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7bc1" w14:textId="11e7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30 қарашадағы № 1046 бұйрығы. Қазақстан Республикасының Әділет министрлігінде 2018 жылғы 4 желтоқсанда № 17850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 мемлекеттік органдардың стратегиялық жоспарларына,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Ережеде белгіленген тәртіппен әзірленеді.";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"24. Түсімдердің және төлемдер бойынша қаржыландырудың жиынтық жоспары, міндеттемелер бойынша қаржыландырудың жиынтық жоспары бекітілгеннен кейін бюджетті атқару жөніндегі орталық уәкілетті орган екі жұмыс күні ішінде салық және бюджетке төленетін басқа да міндетті төлемдердің орындалуын бақылауды қамтамасыз ететін мемлекеттік органдарға қаржыландырудың жиынтық жоспарымен бекітілген республикалық бюджетке түсетін кірістердің түсімдері жоспарының айлар бойынша бөлінісін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"25.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екі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bookmarkEnd w:id="5"/>
    <w:bookmarkStart w:name="z10" w:id="6"/>
    <w:p>
      <w:pPr>
        <w:spacing w:after="0"/>
        <w:ind w:left="0"/>
        <w:jc w:val="both"/>
      </w:pPr>
      <w:r>
        <w:rPr>
          <w:rFonts w:ascii="Times New Roman"/>
          <w:b w:val="false"/>
          <w:i w:val="false"/>
          <w:color w:val="000000"/>
          <w:sz w:val="28"/>
        </w:rPr>
        <w:t xml:space="preserve">
      республикалық бюджет бойынша өзiнiң орналасқан орны бойынша аумақтық қазынашылық бөлімшесіне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электрондық түрлерін;</w:t>
      </w:r>
    </w:p>
    <w:bookmarkEnd w:id="6"/>
    <w:bookmarkStart w:name="z11" w:id="7"/>
    <w:p>
      <w:pPr>
        <w:spacing w:after="0"/>
        <w:ind w:left="0"/>
        <w:jc w:val="both"/>
      </w:pPr>
      <w:r>
        <w:rPr>
          <w:rFonts w:ascii="Times New Roman"/>
          <w:b w:val="false"/>
          <w:i w:val="false"/>
          <w:color w:val="000000"/>
          <w:sz w:val="28"/>
        </w:rPr>
        <w:t xml:space="preserve">
      барлау және қарсы барлау қызметін жүзеге асыратын, қорғалатын тұлғалардың және объектілердің қауіпсіздігін қамтамасыз ететін мемлекеттік органдар бойынша, сондай-ақ қорғаныс саласындағы құпиялауға жататын мәліметтер тізбесіне кіретін мемлекеттік мекемелер бойынша өзiнiң орналасқан орны бойынша аумақтық қазынашылық бөлімшесіне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екі данадағы тiзiлiммен бiрге осы Ережеге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қағаз және магнит тасығыштарында;</w:t>
      </w:r>
    </w:p>
    <w:bookmarkEnd w:id="7"/>
    <w:bookmarkStart w:name="z12" w:id="8"/>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ұсынады;</w:t>
      </w:r>
    </w:p>
    <w:bookmarkEnd w:id="8"/>
    <w:bookmarkStart w:name="z13" w:id="9"/>
    <w:p>
      <w:pPr>
        <w:spacing w:after="0"/>
        <w:ind w:left="0"/>
        <w:jc w:val="both"/>
      </w:pPr>
      <w:r>
        <w:rPr>
          <w:rFonts w:ascii="Times New Roman"/>
          <w:b w:val="false"/>
          <w:i w:val="false"/>
          <w:color w:val="000000"/>
          <w:sz w:val="28"/>
        </w:rPr>
        <w:t>
      аудандық маңызы бар қала, ауыл, кент, ауылдық округ бюджеттері бойынша - тиісті әкімшілік-аумақтық бірліктер әкімдері аппараттарына.</w:t>
      </w:r>
    </w:p>
    <w:bookmarkEnd w:id="9"/>
    <w:bookmarkStart w:name="z14" w:id="10"/>
    <w:p>
      <w:pPr>
        <w:spacing w:after="0"/>
        <w:ind w:left="0"/>
        <w:jc w:val="both"/>
      </w:pPr>
      <w:r>
        <w:rPr>
          <w:rFonts w:ascii="Times New Roman"/>
          <w:b w:val="false"/>
          <w:i w:val="false"/>
          <w:color w:val="000000"/>
          <w:sz w:val="28"/>
        </w:rPr>
        <w:t>
      Бюджеттiк бағдарламалар әкiмшiлерiнің қаржыландыру жоспарлары мен қаржыландырудың жеке жоспарларын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жағдайда - бюджеттiк бағдарламалар әкiмшiсiнiң басшысы бекiтедi.</w:t>
      </w:r>
    </w:p>
    <w:bookmarkEnd w:id="10"/>
    <w:bookmarkStart w:name="z15" w:id="11"/>
    <w:p>
      <w:pPr>
        <w:spacing w:after="0"/>
        <w:ind w:left="0"/>
        <w:jc w:val="both"/>
      </w:pPr>
      <w:r>
        <w:rPr>
          <w:rFonts w:ascii="Times New Roman"/>
          <w:b w:val="false"/>
          <w:i w:val="false"/>
          <w:color w:val="000000"/>
          <w:sz w:val="28"/>
        </w:rPr>
        <w:t>
      Бюджеттiк бағдарламалар әкiмшiсiнiң басшысы немесе ол уәкiлеттiк берген тұлға, орталық атқарушы органның жауапты хатшысы (белгiленген тәртiппен орталық атқарушы органның жауапты хатшысының өкiлеттiктерi жүктелген лауазымды тұлға) болмаған жағдайда, бюджеттiк бағдарламалар әкiмшiлерiнің қаржыландыру жоспарлары мен қаржыландырудың жеке жоспарларын бұйрыққа сәйкес олардың мiндеттерiн атқаратын тұлғалар бекiтедi.</w:t>
      </w:r>
    </w:p>
    <w:bookmarkEnd w:id="11"/>
    <w:bookmarkStart w:name="z16" w:id="12"/>
    <w:p>
      <w:pPr>
        <w:spacing w:after="0"/>
        <w:ind w:left="0"/>
        <w:jc w:val="both"/>
      </w:pPr>
      <w:r>
        <w:rPr>
          <w:rFonts w:ascii="Times New Roman"/>
          <w:b w:val="false"/>
          <w:i w:val="false"/>
          <w:color w:val="000000"/>
          <w:sz w:val="28"/>
        </w:rPr>
        <w:t xml:space="preserve">
      Бюджеттi атқару жөнiндегi жергiлiктi уәкiлеттi орган, аудандық маңызы бар қала, ауыл, кент, ауылдық округ әкім аппараты бюджеттік бағдарлама әкiмшiсi барлық мемлекеттік мекемелер бойынша бекiтiлген қаржыландырудың жеке жоспарларын ұсынғаннан кейін бес жұмыс күні iшiнде міндеттемелер мен төлемдер бойынша барлық қаржыландырудың жеке жоспарлары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келуін тексеруді жүргiзедi және осы Ережеге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қаржыландырудың жиынтық жоспарының электронды үлгілерімен осы Ережеге </w:t>
      </w:r>
      <w:r>
        <w:rPr>
          <w:rFonts w:ascii="Times New Roman"/>
          <w:b w:val="false"/>
          <w:i w:val="false"/>
          <w:color w:val="000000"/>
          <w:sz w:val="28"/>
        </w:rPr>
        <w:t>23-қосымшаға</w:t>
      </w:r>
      <w:r>
        <w:rPr>
          <w:rFonts w:ascii="Times New Roman"/>
          <w:b w:val="false"/>
          <w:i w:val="false"/>
          <w:color w:val="000000"/>
          <w:sz w:val="28"/>
        </w:rPr>
        <w:t xml:space="preserve"> сәйкес бекітілген жоспардың электронды үлгісі және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жеке қаржыландыру жоспарлары беріледі.</w:t>
      </w:r>
    </w:p>
    <w:bookmarkEnd w:id="12"/>
    <w:bookmarkStart w:name="z17" w:id="13"/>
    <w:p>
      <w:pPr>
        <w:spacing w:after="0"/>
        <w:ind w:left="0"/>
        <w:jc w:val="both"/>
      </w:pPr>
      <w:r>
        <w:rPr>
          <w:rFonts w:ascii="Times New Roman"/>
          <w:b w:val="false"/>
          <w:i w:val="false"/>
          <w:color w:val="000000"/>
          <w:sz w:val="28"/>
        </w:rPr>
        <w:t>
      Бюджеттi атқару жөнiндегi жергiлiктi уәкілетті орган, аудандық маңызы бар қала, ауыл, кент, ауылдық округ әкім аппараты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органына уақтылы ұсынылуын қамтамасыз етедi.</w:t>
      </w:r>
    </w:p>
    <w:bookmarkEnd w:id="13"/>
    <w:bookmarkStart w:name="z18" w:id="14"/>
    <w:p>
      <w:pPr>
        <w:spacing w:after="0"/>
        <w:ind w:left="0"/>
        <w:jc w:val="both"/>
      </w:pPr>
      <w:r>
        <w:rPr>
          <w:rFonts w:ascii="Times New Roman"/>
          <w:b w:val="false"/>
          <w:i w:val="false"/>
          <w:color w:val="000000"/>
          <w:sz w:val="28"/>
        </w:rPr>
        <w:t>
      Аумақтық қазынашылық бөлімшелері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бес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p>
    <w:bookmarkEnd w:id="14"/>
    <w:bookmarkStart w:name="z19" w:id="15"/>
    <w:p>
      <w:pPr>
        <w:spacing w:after="0"/>
        <w:ind w:left="0"/>
        <w:jc w:val="both"/>
      </w:pPr>
      <w:r>
        <w:rPr>
          <w:rFonts w:ascii="Times New Roman"/>
          <w:b w:val="false"/>
          <w:i w:val="false"/>
          <w:color w:val="000000"/>
          <w:sz w:val="28"/>
        </w:rPr>
        <w:t>
      Аумақтық қазынашылық бөлімшелері бюджеттi атқару жөнiндегi жергiлiктi уәкiлеттi органдар, аудандық маңызы бар қала, ауыл, кент, ауылдық округ әкім аппараттарымен барлық мемлекеттiк мекемелер бойынша ҚР ББС кодтарына қаржыландырудың жеке жоспарларын ұсынғаннан кейiн бес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p>
    <w:bookmarkEnd w:id="15"/>
    <w:bookmarkStart w:name="z20" w:id="16"/>
    <w:p>
      <w:pPr>
        <w:spacing w:after="0"/>
        <w:ind w:left="0"/>
        <w:jc w:val="both"/>
      </w:pPr>
      <w:r>
        <w:rPr>
          <w:rFonts w:ascii="Times New Roman"/>
          <w:b w:val="false"/>
          <w:i w:val="false"/>
          <w:color w:val="000000"/>
          <w:sz w:val="28"/>
        </w:rPr>
        <w:t>
      Орындауға қабылдаған кезде аумақтық қазынашылық бөлімшелерінің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жергілікті атқарушы органдардың жергілікті бюджеттерді іске асыру туралы қаулыларына, кезекті қаржы жылына арналған жергілікті бюджет туралы аудан (облыстық маңызы бар қала) маслихатының шешімін іске асыру туралы аудандық маңызы бар қала, ауыл, кент, ауылдық округ әкімінің шешімдеріне сәйкестігі тұрғысынан тексеруді жүзеге асырады.</w:t>
      </w:r>
    </w:p>
    <w:bookmarkEnd w:id="16"/>
    <w:bookmarkStart w:name="z21" w:id="17"/>
    <w:p>
      <w:pPr>
        <w:spacing w:after="0"/>
        <w:ind w:left="0"/>
        <w:jc w:val="both"/>
      </w:pPr>
      <w:r>
        <w:rPr>
          <w:rFonts w:ascii="Times New Roman"/>
          <w:b w:val="false"/>
          <w:i w:val="false"/>
          <w:color w:val="000000"/>
          <w:sz w:val="28"/>
        </w:rPr>
        <w:t>
      Аумақтық қазынашылық бөлімшелері белгіленген талаптарды орындамаған кезде жеке қаржыландыру жоспарлары "Қазынашылық-клиент" АЖ (бұдан әрі - "Қазынашылық-клиент" АЖ) бойынша қабылданбайды,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 бойынша - осы Ереженің тиісті тармақтарына сілтеме жасап, себептерін көрсете отырып, түзету үшін қайтарылады. Жеке қаржыландыру жоспарлары кері қайтарылған сәттен бастап, республикалық бюджет бойынша - республикалық бюджеттік бағдарламалардың әкімшілері, жергілікті бюджет бойынша - жергілікті уәкілетті орган түзетілгендерін келесі жұмыс күнінен кешіктірмей ("Қазынашылық-клиент" АЖ-да қызмет көрсетілген жағдайда -электрондық нұсқасын) ұсынады.</w:t>
      </w:r>
    </w:p>
    <w:bookmarkEnd w:id="17"/>
    <w:bookmarkStart w:name="z22" w:id="18"/>
    <w:p>
      <w:pPr>
        <w:spacing w:after="0"/>
        <w:ind w:left="0"/>
        <w:jc w:val="both"/>
      </w:pPr>
      <w:r>
        <w:rPr>
          <w:rFonts w:ascii="Times New Roman"/>
          <w:b w:val="false"/>
          <w:i w:val="false"/>
          <w:color w:val="000000"/>
          <w:sz w:val="28"/>
        </w:rPr>
        <w:t>
      Қазынашылық-Клиент" ақпараттық жүйесі арқылы бюджеттік бағдарламалар әкімшілері және бюджетті атқару жөніндегі жергілікті уәкілетті органдар осы Ережеге 6-1-қосымшаға сәйкес нысан бойынша "Міндеттемелер/ Төлемдер бойынша қаржыландырудың жеке жоспары" 3-04-есептерін және осы Ережеге 20-1-қосымшаға сәйкес нысан бойынша "Міндеттемелер/Төлемдер бойынша қаржыландырудың жеке жоспары" 3-02-есептерін қалыптастырады, мемлекеттік мекемелер осы Ережеге 6-1-қосымшаға сәйкес нысан бойынша "Міндеттемелер/Төлемдер бойынша қаржыландырудың жеке жоспары" 3-04-есептерін қалыптастырады.";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бөлігі мынадай редакцияда жазылсын:</w:t>
      </w:r>
    </w:p>
    <w:bookmarkStart w:name="z24" w:id="19"/>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бюджеттік бағдарламалардың әкімшілерінен алынған есепке және өзгерістер негіздемесіне қоса берілетін міндеттемелер мен төлемдер бойынша қаржыландыру жоспарын өзгертуге өтінімдер негізінде және салықтық, кедендік және бюджетке түсетін басқа да міндетті төлемдердің атқарылуын бақылауды жүзеге асыратын мемлекеттік органдардан алынған есепке және өзгерістер негіздемесіне қоса берілетін кірістер түсімдерінің жоспарларын өзгертуге өтінімдер негізінде бюджетті атқару жөніндегі уәкілетті орган, аудандық маңызы бар қала, ауыл, кент, ауылдық округ әкімінің аппаратымен қалыптастыратын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 туралы анықтамалар арқылы жүзеге асырылады. Бұл ретте кіріс түсімдерінің жоспарларын өзгертуге арналған өтінімдер есепті кезең аяқталғанға дейін кемінде жеті жұмыс күні бұрын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"31. Қаржыландырудың жиынтық жоспарларына, берілетін нысаналы трансферттер мен кредиттер бойынша жоғары тұрған бюджеттің қаржыландыру жоспарларына өзгерістер енгізу, атқарушы құжаттарды орындау, ҚР БСС-ға өзгерістер енгізу, бөлінетін бюджеттік бағдарламаларды бөлу, сондай-ақ мемлекеттік борышқа қызмет көрсету және өтеу жөніндегі бюджеттік бағдарламаларды және міндеттемелер мен төлемдер бойынша қаржыландыру жоспарларына, жеке қаржыландыру жоспарларына шығыстардың экономикалық сыныптамасының ерекшеліктеріне қатысты өзгерістер енгізу жағдайларын қоспағанда, мемлекеттік мекемелердің міндеттемелері мен төлемдері бойынша қаржыландырудың жеке жоспарына айына бір реттен асырмай, ал ағымдағы қаржы жылының соңғы айында - ағымдағы айдың жиырмасыншы күнінен кешіктірмей екі реттен асырмай өзгерістер енгізуге жол 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үшінші бөлігі мынадай редакцияда жазылсын:</w:t>
      </w:r>
    </w:p>
    <w:bookmarkStart w:name="z28" w:id="21"/>
    <w:p>
      <w:pPr>
        <w:spacing w:after="0"/>
        <w:ind w:left="0"/>
        <w:jc w:val="both"/>
      </w:pPr>
      <w:r>
        <w:rPr>
          <w:rFonts w:ascii="Times New Roman"/>
          <w:b w:val="false"/>
          <w:i w:val="false"/>
          <w:color w:val="000000"/>
          <w:sz w:val="28"/>
        </w:rPr>
        <w:t xml:space="preserve">
      "Жеке қаржыландыру жоспарларына өзгерістер енгізу үшін барлау және қарсы барлау қызметін жүзеге асыратын, қорғалатын тұлғалардың және құпиялауға жататын мәліметтер тізбесіне кіретін объектілердің қауіпсіздігін қамтамасыз ететін мемлекеттік органдар осы Ереженің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35-қосымшаларына</w:t>
      </w:r>
      <w:r>
        <w:rPr>
          <w:rFonts w:ascii="Times New Roman"/>
          <w:b w:val="false"/>
          <w:i w:val="false"/>
          <w:color w:val="000000"/>
          <w:sz w:val="28"/>
        </w:rPr>
        <w:t xml:space="preserve"> сәйкес нысандар бойынша анықтаманы үш данада қалыптастырады.";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w:t>
      </w:r>
    </w:p>
    <w:bookmarkStart w:name="z30" w:id="22"/>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22"/>
    <w:bookmarkStart w:name="z31" w:id="23"/>
    <w:p>
      <w:pPr>
        <w:spacing w:after="0"/>
        <w:ind w:left="0"/>
        <w:jc w:val="both"/>
      </w:pPr>
      <w:r>
        <w:rPr>
          <w:rFonts w:ascii="Times New Roman"/>
          <w:b w:val="false"/>
          <w:i w:val="false"/>
          <w:color w:val="000000"/>
          <w:sz w:val="28"/>
        </w:rPr>
        <w:t xml:space="preserve">
      "Республикалық бюджеттiк бағдарламалар әкiмшiсi өзiнiң орналасқан орны бойынша аумақтық қазынашылық бөлімшесіне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тізіліммен бірге осы Ережеге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жеке қаржыландыру жоспарларына өзгерістер енгізу туралы бектілген анықтамалардың электрондық нұсқасын жібереді.</w:t>
      </w:r>
    </w:p>
    <w:bookmarkEnd w:id="23"/>
    <w:bookmarkStart w:name="z32" w:id="24"/>
    <w:p>
      <w:pPr>
        <w:spacing w:after="0"/>
        <w:ind w:left="0"/>
        <w:jc w:val="both"/>
      </w:pPr>
      <w:r>
        <w:rPr>
          <w:rFonts w:ascii="Times New Roman"/>
          <w:b w:val="false"/>
          <w:i w:val="false"/>
          <w:color w:val="000000"/>
          <w:sz w:val="28"/>
        </w:rPr>
        <w:t xml:space="preserve">
      Жергiлiктi бюджеттiк бағдарламалардың әкiмшiсi аумақтық қазынашылық бөлімшесіне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тізіліммен бірге осы Ережеге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жеке қаржыландыру жоспарларына өзгерістер енгізу туралы бекітілген анықтамалардың электрондық нұсқаларын жібереді, оларға бюджеттік бағдарламалар әкімшісі басшысының және бюджеттік бағдарламалар әкімшісінің жеке қаржыландыру жоспарын жасауға жауапты құрылымдық бөлімшесі басшысының ЭЦҚ қойылады.";</w:t>
      </w:r>
    </w:p>
    <w:bookmarkEnd w:id="24"/>
    <w:bookmarkStart w:name="z33" w:id="25"/>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25"/>
    <w:bookmarkStart w:name="z34" w:id="26"/>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қатысы жоқ өзгерiстерді жеке қаржыландыру жоспарларына енгiзу туралы анықтамалар айына бiр реттен асырмай, ағымдағы айдың жиырмасыншы күнiнен кешiктiрмей, ал ағымдағы қаржы жылының соңғы айында - айына екі реттен асырмай, ағымдағы айдың жиырмасыншы күнiнен кешiктiрмей берiледi.";</w:t>
      </w:r>
    </w:p>
    <w:bookmarkEnd w:id="26"/>
    <w:bookmarkStart w:name="z35" w:id="27"/>
    <w:p>
      <w:pPr>
        <w:spacing w:after="0"/>
        <w:ind w:left="0"/>
        <w:jc w:val="both"/>
      </w:pPr>
      <w:r>
        <w:rPr>
          <w:rFonts w:ascii="Times New Roman"/>
          <w:b w:val="false"/>
          <w:i w:val="false"/>
          <w:color w:val="000000"/>
          <w:sz w:val="28"/>
        </w:rPr>
        <w:t>
      алтыншы бөлік мынадай редакцияда жазылсын:</w:t>
      </w:r>
    </w:p>
    <w:bookmarkEnd w:id="27"/>
    <w:bookmarkStart w:name="z36" w:id="28"/>
    <w:p>
      <w:pPr>
        <w:spacing w:after="0"/>
        <w:ind w:left="0"/>
        <w:jc w:val="both"/>
      </w:pPr>
      <w:r>
        <w:rPr>
          <w:rFonts w:ascii="Times New Roman"/>
          <w:b w:val="false"/>
          <w:i w:val="false"/>
          <w:color w:val="000000"/>
          <w:sz w:val="28"/>
        </w:rPr>
        <w:t>
      "Аумақтық қазынашылық бөлімшесі қаржыландырудың жиынтық жоспарларына енгізілетін өзгерістерге қатысы жоқ өзгерістерді жеке қаржыландыру жоспарларына енгізу туралы анықтамаларды ҚБАЖ-ға жүктегеннен кейін, "Қазынашылық-клиент" АЖ бойынша жергілікті бюджеттік бағдарламалар әкімшісіне, сондай-ақ тиісті жергілікті бюджетті атқару жөніндегі уәкілетті органға, аудандық маңызы бар қала, ауыл, кент, ауылдық округ әкімінің аппаратына, соңғысының бюджеттік мониторинг жүргізуі үшін ҚБАЖ-ға аталған анықтамаларды жүктегенін растау туралы хабарлама жіберіледі.";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мынадай редакцияда жазылсын:</w:t>
      </w:r>
    </w:p>
    <w:bookmarkStart w:name="z38" w:id="29"/>
    <w:p>
      <w:pPr>
        <w:spacing w:after="0"/>
        <w:ind w:left="0"/>
        <w:jc w:val="both"/>
      </w:pPr>
      <w:r>
        <w:rPr>
          <w:rFonts w:ascii="Times New Roman"/>
          <w:b w:val="false"/>
          <w:i w:val="false"/>
          <w:color w:val="000000"/>
          <w:sz w:val="28"/>
        </w:rPr>
        <w:t>
      "36. Бюджеттiк бағдарламалар әкiмшiсi қаржыландырудың жеке жоспарларына өзгерiстер енгiзу туралы анықтаманы бекiткеннен кейiнгi кезеңде мемлекеттiк мекеменің мiндеттемелердi қабылдауы немесе кассалық шығыстарды жүргiзуi себепті жоспарларлы тағайындаулар жетіспеген, ҚР ББС-ға сәйкес келмеген, жоспарлы тағайындаулар дұрыс бөлiнбеген және бюджеттiк бағдарламалар әкiмшiсiнің қаржыландыру жоспарларына өзгерістер енгізуге анықтамаларды ұсыну мерзімдерін сақтамаған кезде аумақтық қазынашылық бөлімшесі:</w:t>
      </w:r>
    </w:p>
    <w:bookmarkEnd w:id="29"/>
    <w:bookmarkStart w:name="z39" w:id="30"/>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енгізуге анықтаманы - бюджеттік бағдарлама әкімшісіне;</w:t>
      </w:r>
    </w:p>
    <w:bookmarkEnd w:id="30"/>
    <w:bookmarkStart w:name="z40" w:id="31"/>
    <w:p>
      <w:pPr>
        <w:spacing w:after="0"/>
        <w:ind w:left="0"/>
        <w:jc w:val="both"/>
      </w:pPr>
      <w:r>
        <w:rPr>
          <w:rFonts w:ascii="Times New Roman"/>
          <w:b w:val="false"/>
          <w:i w:val="false"/>
          <w:color w:val="000000"/>
          <w:sz w:val="28"/>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анықтаманы - бюджетті атқару жөніндегі жергілікті уәкілетті органға, аудандық маңызы бар қала, ауыл, кент, ауылдық округ әкімінің аппаратына орындаусыз қайтарады ("Қазынашылық-клиент" АЖ бойынша себебін көрсете отырып қайтарады).";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бірінші бөлігі мынадай редакцияда жазылсын:</w:t>
      </w:r>
    </w:p>
    <w:bookmarkStart w:name="z42" w:id="32"/>
    <w:p>
      <w:pPr>
        <w:spacing w:after="0"/>
        <w:ind w:left="0"/>
        <w:jc w:val="both"/>
      </w:pPr>
      <w:r>
        <w:rPr>
          <w:rFonts w:ascii="Times New Roman"/>
          <w:b w:val="false"/>
          <w:i w:val="false"/>
          <w:color w:val="000000"/>
          <w:sz w:val="28"/>
        </w:rPr>
        <w:t xml:space="preserve">
      "37. Бюджеттік бағдарлама бойынша шығыстардың ай сайынғы көлеміне өзгерістер енгізу қажет болған жағдайда, бюджеттік бағдарламалар әкімшілері осы Ереженің </w:t>
      </w:r>
      <w:r>
        <w:rPr>
          <w:rFonts w:ascii="Times New Roman"/>
          <w:b w:val="false"/>
          <w:i w:val="false"/>
          <w:color w:val="000000"/>
          <w:sz w:val="28"/>
        </w:rPr>
        <w:t>30-тармағының</w:t>
      </w:r>
      <w:r>
        <w:rPr>
          <w:rFonts w:ascii="Times New Roman"/>
          <w:b w:val="false"/>
          <w:i w:val="false"/>
          <w:color w:val="000000"/>
          <w:sz w:val="28"/>
        </w:rPr>
        <w:t xml:space="preserve"> талаптарын сақтай отырып, бюджеттік бағдарламалар әкімшісінің міндеттемелері мен төлемдері бойынша қаржыландыру жоспарын өзгертуге өтінім (бұдан әрі - бюджеттік бағдарламалар әкімшісінің өтінімі) қалыптастырады, оны ол енгізілетін өзгерістердің тиісті негіздемелерімен бірге бюджетті атқару жөніндегі уәкілетті органға/аудандық маңызы бар қала, ауыл, кент, ауылдық округ әкімінің аппаратына жібереді.";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"39. Ағымдағы айдың қаржыландыру жоспарларына өзгерістер енгізуге арналған өтінімді бюджеттік бағдарламалар әкімшілері бюджетті атқару жөніндегі уәкілетті органға, аудандық маңызы бар қала, ауыл, кент, ауылдық округ әкімінің аппаратына ұсынылатын өзгерістердің негіздемелерін қоса бере отырып, мынадай тәртіппен береді:</w:t>
      </w:r>
    </w:p>
    <w:bookmarkEnd w:id="33"/>
    <w:bookmarkStart w:name="z45" w:id="34"/>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жоқ республикалық бюджеттік бағдарламалар әкімшілері ағымдағы айдың бесінші күніне дейін береді;</w:t>
      </w:r>
    </w:p>
    <w:bookmarkEnd w:id="34"/>
    <w:bookmarkStart w:name="z46" w:id="35"/>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бар республикалық бюджеттік бағдарламалар әкімшілері ағымдағы айдың он бесінші күніне дейін береді;</w:t>
      </w:r>
    </w:p>
    <w:bookmarkEnd w:id="35"/>
    <w:bookmarkStart w:name="z47" w:id="36"/>
    <w:p>
      <w:pPr>
        <w:spacing w:after="0"/>
        <w:ind w:left="0"/>
        <w:jc w:val="both"/>
      </w:pPr>
      <w:r>
        <w:rPr>
          <w:rFonts w:ascii="Times New Roman"/>
          <w:b w:val="false"/>
          <w:i w:val="false"/>
          <w:color w:val="000000"/>
          <w:sz w:val="28"/>
        </w:rPr>
        <w:t>
      жергiлiктi бюджеттiк бағдарламалар әкiмшiлерi ағымдағы айдың он бесі күніне дейiнгі мерзімде жоғары тұрған бюджеттен алатын нысаналы трансферттердің және бюджеттік кредиттердің қаражаты есебінен іске асырылатын бюджеттік бағдарламалар бойынша шығыстардың ай сайынғы көлеміне өзгерістер енгізген жағдайда ағымдағы айдың бесі күніне дейінгі мерзімде ұсынылады.";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49" w:id="37"/>
    <w:p>
      <w:pPr>
        <w:spacing w:after="0"/>
        <w:ind w:left="0"/>
        <w:jc w:val="both"/>
      </w:pP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жағдайларды қоспағанда, айына кем дегенде бір рет ұсынылады.</w:t>
      </w:r>
    </w:p>
    <w:bookmarkEnd w:id="37"/>
    <w:bookmarkStart w:name="z50" w:id="38"/>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шешімі бойынша, тиісті бюджет комиссиясының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қаражат бөлуге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p>
    <w:bookmarkEnd w:id="38"/>
    <w:bookmarkStart w:name="z51" w:id="39"/>
    <w:p>
      <w:pPr>
        <w:spacing w:after="0"/>
        <w:ind w:left="0"/>
        <w:jc w:val="both"/>
      </w:pP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уәкілетті органға, аудандық маңызы бар қала, ауыл, кент, ауылдық округ әкімінің аппаратына бөлінетін бюджеттік бағдарламаларға байланысты жоспарларды, мемлекеттік борышқа қызмет көрсету мен оны өтеуді,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өткізілген мемлекеттік сатып алу нәтижесінен үнемдеу,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bookmarkEnd w:id="39"/>
    <w:p>
      <w:pPr>
        <w:spacing w:after="0"/>
        <w:ind w:left="0"/>
        <w:jc w:val="both"/>
      </w:pPr>
      <w:r>
        <w:rPr>
          <w:rFonts w:ascii="Times New Roman"/>
          <w:b w:val="false"/>
          <w:i w:val="false"/>
          <w:color w:val="000000"/>
          <w:sz w:val="28"/>
        </w:rPr>
        <w:t>
      Бюджеттi атқару жөнiндегi орталық немесе жергiлiктi уәкiлеттi органға, аудандық маңызы бар қала, ауыл, кент, ауылдық округ әкімінің аппаратына азайтылатын айларға қатысты айлардың жоспарларын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қозғамайды. Тиісті бюджеттің қолма-қол ақшаны бақылау шотында теріс сальдо болған немесе ағымдағы қолма-қол ақша тапшылығы құрылған жағдайда алдағы айлардың төлемдер бойынша жоспарларын ағымдағы айға және азайтылатын айға қатысты алдындағы айларға көшіруге жол берілмейді.</w:t>
      </w:r>
    </w:p>
    <w:p>
      <w:pPr>
        <w:spacing w:after="0"/>
        <w:ind w:left="0"/>
        <w:jc w:val="both"/>
      </w:pPr>
      <w:r>
        <w:rPr>
          <w:rFonts w:ascii="Times New Roman"/>
          <w:b w:val="false"/>
          <w:i w:val="false"/>
          <w:color w:val="000000"/>
          <w:sz w:val="28"/>
        </w:rPr>
        <w:t>
      Бюджеттi атқару жөнiндегi орталық немесе жергiлiктi уәкiлеттi органға, аудандық маңызы бар қала, ауыл, кент, ауылдық округ әкімінің аппаратына арттыру жолымен өткен айлардың жоспарларын ағымдағы айдың жоспарларын ұлғайту жолымен алдыңғы айлардың міндеттемелері бойынша жоспарларды азайтуға арналған өтiнiмдер беруге жол берiледi, бұл ретте осы өзгерiстер өткен есептi кезеңдi қозғамауы тиiс.</w:t>
      </w:r>
    </w:p>
    <w:p>
      <w:pPr>
        <w:spacing w:after="0"/>
        <w:ind w:left="0"/>
        <w:jc w:val="both"/>
      </w:pPr>
      <w:r>
        <w:rPr>
          <w:rFonts w:ascii="Times New Roman"/>
          <w:b w:val="false"/>
          <w:i w:val="false"/>
          <w:color w:val="000000"/>
          <w:sz w:val="28"/>
        </w:rPr>
        <w:t>
      Бюджеттік бағдарламалардың жылдық жоспарлы тағайындауларын азайту бойынша тиісті бюджет комиссиясының оң шешімі болған жағдайда бюджеттік бағдарламалар әкімшісі бюджетті атқару жөніндегі уәкілетті органға, аудандық маңызы бар қала, ауыл, кент, ауылдық округ әкімінің аппаратына азайтылатын соманы ағымдағы немесе келесі айлардан ағымдағы жылдың желтоқсан айына көшіру бойынша міндеттемелер мен төлемдер жөніндегі қаржыландыру жоспарларына өзгерістер енгізуге өтінім енгізеді.</w:t>
      </w:r>
    </w:p>
    <w:p>
      <w:pPr>
        <w:spacing w:after="0"/>
        <w:ind w:left="0"/>
        <w:jc w:val="both"/>
      </w:pPr>
      <w:r>
        <w:rPr>
          <w:rFonts w:ascii="Times New Roman"/>
          <w:b w:val="false"/>
          <w:i w:val="false"/>
          <w:color w:val="000000"/>
          <w:sz w:val="28"/>
        </w:rPr>
        <w:t>
      Бюджеттiк бағдарламалар әкiмшiсi бюджеттi атқару жөнiндегi уәкiлеттi органға, аудандық маңызы бар қала, ауыл, кент, ауылдық округ әкімінің аппаратына қаржыландыру жоспарларына өзгерiстер енгiзуге өтiнiмдi қағаз және магнит (электрондық) тасығыштармен бередi.</w:t>
      </w:r>
    </w:p>
    <w:p>
      <w:pPr>
        <w:spacing w:after="0"/>
        <w:ind w:left="0"/>
        <w:jc w:val="both"/>
      </w:pPr>
      <w:r>
        <w:rPr>
          <w:rFonts w:ascii="Times New Roman"/>
          <w:b w:val="false"/>
          <w:i w:val="false"/>
          <w:color w:val="000000"/>
          <w:sz w:val="28"/>
        </w:rPr>
        <w:t>
      Қаржыландыру жоспарларын өзгертуге бюджеттiк бағдарламалар әкiмшiсiнiң өтiнiмiне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 болмаған жағдайда - қаржыландыру жоспарын жасауға жауапты бюджеттiк бағдарламалар әкiмшiсiнiң басшысы және бюджеттiк бағдарламалар әкiмшiсiнiң құрылымдық бөлiмшесiнiң басшысы, ал олар болмаған кезеңде - тиiстi бұйрықтармен олардың мiндеттерiн орындау жүктелген тұлғалар қол қояды және ол бюджеттiк бағдарламалар әкiмшiсiнiң мөрiмен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бірінші бөлігі мынадай редакцияда жазылсын:</w:t>
      </w:r>
    </w:p>
    <w:bookmarkStart w:name="z53" w:id="40"/>
    <w:p>
      <w:pPr>
        <w:spacing w:after="0"/>
        <w:ind w:left="0"/>
        <w:jc w:val="both"/>
      </w:pPr>
      <w:r>
        <w:rPr>
          <w:rFonts w:ascii="Times New Roman"/>
          <w:b w:val="false"/>
          <w:i w:val="false"/>
          <w:color w:val="000000"/>
          <w:sz w:val="28"/>
        </w:rPr>
        <w:t>
      "41. Бюджетті атқару жөніндегі уәкілетті орган міндеттемелер мен төлемдер бойынша қаржыландырудың жиынтық жоспарына өзгерістер енгізу үшін бюджеттік бағдарламалар әкімшілерінің, аудандық маңызы бар қала, ауыл, кент, ауылдық округ әкімі аппаратының өтінімдерін қарайды және олар мақұлдаған жағдайда төлемдер мен міндеттемелер бойынша қаржыландырудың жиынтық жоспарларына өзгерістер енгізу туралы анықтама қалыптастырады.";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55" w:id="41"/>
    <w:p>
      <w:pPr>
        <w:spacing w:after="0"/>
        <w:ind w:left="0"/>
        <w:jc w:val="both"/>
      </w:pPr>
      <w:r>
        <w:rPr>
          <w:rFonts w:ascii="Times New Roman"/>
          <w:b w:val="false"/>
          <w:i w:val="false"/>
          <w:color w:val="000000"/>
          <w:sz w:val="28"/>
        </w:rPr>
        <w:t xml:space="preserve">
      "42. Бюджеттік бағдарламалар әкімшілерінің, төмен тұрған бюджеттерді атқару жөніндегі уәкілетті органдардың, аудандық маңызы бар қала, ауыл, кент, ауылдық округ әкімі аппараттарының өтінімдерін жоғары тұрған бюджетті атқару жөніндегі уәкілетті орган олар түскен күннен бастап үш жұмыс күні ішінде қарайды. </w:t>
      </w:r>
    </w:p>
    <w:bookmarkEnd w:id="41"/>
    <w:p>
      <w:pPr>
        <w:spacing w:after="0"/>
        <w:ind w:left="0"/>
        <w:jc w:val="both"/>
      </w:pPr>
      <w:r>
        <w:rPr>
          <w:rFonts w:ascii="Times New Roman"/>
          <w:b w:val="false"/>
          <w:i w:val="false"/>
          <w:color w:val="000000"/>
          <w:sz w:val="28"/>
        </w:rPr>
        <w:t xml:space="preserve">
      Бюджетті атқару жөніндегі уәкілетті орган ұсынылған өзгерістер бойынша негіздемені және осы Ереженің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40-тармақтарында</w:t>
      </w:r>
      <w:r>
        <w:rPr>
          <w:rFonts w:ascii="Times New Roman"/>
          <w:b w:val="false"/>
          <w:i w:val="false"/>
          <w:color w:val="000000"/>
          <w:sz w:val="28"/>
        </w:rPr>
        <w:t xml:space="preserve"> белгіленген шарттардың сақталуын тексереді.</w:t>
      </w:r>
    </w:p>
    <w:p>
      <w:pPr>
        <w:spacing w:after="0"/>
        <w:ind w:left="0"/>
        <w:jc w:val="both"/>
      </w:pPr>
      <w:r>
        <w:rPr>
          <w:rFonts w:ascii="Times New Roman"/>
          <w:b w:val="false"/>
          <w:i w:val="false"/>
          <w:color w:val="000000"/>
          <w:sz w:val="28"/>
        </w:rPr>
        <w:t xml:space="preserve">
      Егер бюджеттік бағдарламалар әкімшілері өтінімдерінің сомасы ағымдағы қаржы жылының басынан бастап түзетілетін кезең бойынша төлемдер бойынша шығыстардың бюджетке түсетін түсімдерден асып кетуіне әкеп соқтырса, сондай-ақ бұл ретте осы Ереженің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40-тармақтарында</w:t>
      </w:r>
      <w:r>
        <w:rPr>
          <w:rFonts w:ascii="Times New Roman"/>
          <w:b w:val="false"/>
          <w:i w:val="false"/>
          <w:color w:val="000000"/>
          <w:sz w:val="28"/>
        </w:rPr>
        <w:t xml:space="preserve"> айқындалатын басқа да шарттар бұзылса, онда бюджетті атқару жөніндегі уәкілетті орган, аудандық маңызы бар қала, ауыл, кент, ауылдық округ әкімінің аппараты бюджеттік бағдарламалар әкімшілерінің өтінімдерін қабылдамайды.</w:t>
      </w:r>
    </w:p>
    <w:p>
      <w:pPr>
        <w:spacing w:after="0"/>
        <w:ind w:left="0"/>
        <w:jc w:val="both"/>
      </w:pPr>
      <w:r>
        <w:rPr>
          <w:rFonts w:ascii="Times New Roman"/>
          <w:b w:val="false"/>
          <w:i w:val="false"/>
          <w:color w:val="000000"/>
          <w:sz w:val="28"/>
        </w:rPr>
        <w:t>
      Өтінімді қабылдамаған кезде бюджеттік бағдарламалар әкімшісі бір жұмыс күні ішінде бюджетті атқару жөніндегі уәкілетті органның, аудандық маңызы бар қала, ауыл, кент, ауылдық округ әкімі аппаратының ескертулерін есепке ала отырып, түзетілген өтінімді ұсынады.</w:t>
      </w:r>
    </w:p>
    <w:bookmarkStart w:name="z56" w:id="42"/>
    <w:p>
      <w:pPr>
        <w:spacing w:after="0"/>
        <w:ind w:left="0"/>
        <w:jc w:val="both"/>
      </w:pPr>
      <w:r>
        <w:rPr>
          <w:rFonts w:ascii="Times New Roman"/>
          <w:b w:val="false"/>
          <w:i w:val="false"/>
          <w:color w:val="000000"/>
          <w:sz w:val="28"/>
        </w:rPr>
        <w:t>
      43. Бюджетті атқару жөніндегі уәкілетті орган және аудандық маңызы бар қала, ауыл, кент, ауылдық округ әкімінің аппараты қаржыландырудың жиынтық жоспарларына өзгерістер енгізу туралы анықтаманы бекіткеннен кейінгі бір жұмыс күні ішінде оны қағаз тасығышта тиісті бюджеттік бағдарламалар әкімшісінің қаперіне жеткізеді.</w:t>
      </w:r>
    </w:p>
    <w:bookmarkEnd w:id="42"/>
    <w:bookmarkStart w:name="z57" w:id="43"/>
    <w:p>
      <w:pPr>
        <w:spacing w:after="0"/>
        <w:ind w:left="0"/>
        <w:jc w:val="both"/>
      </w:pPr>
      <w:r>
        <w:rPr>
          <w:rFonts w:ascii="Times New Roman"/>
          <w:b w:val="false"/>
          <w:i w:val="false"/>
          <w:color w:val="000000"/>
          <w:sz w:val="28"/>
        </w:rPr>
        <w:t>
      44. Бюджеттік бағдарламалар әкімшісі төлемдер мен міндеттемелер бойынша қаржыландырудың жиынтық жоспарларына өзгерістер енгізу туралы бюджетті атқару жөніндегі орталық уәкілетті органнан немесе бюджетті атқару жөніндегі жергілікті атқарушы органнан, аудандық маңызы бар қала, ауыл, кент, ауылдық округ әкімінің аппаратынан алған анықтаманың негізінде дәл сол күні бюджеттік бағдарламалар әкімшісінің жиынтық қаржыландыру жоспарларына өзгерістер енгізеді және қаржыландырудың жеке жоспарларына өзгерістер енгізу туралы анықтамаларды бекітеді.";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47-тармақта</w:t>
      </w:r>
      <w:r>
        <w:rPr>
          <w:rFonts w:ascii="Times New Roman"/>
          <w:b w:val="false"/>
          <w:i w:val="false"/>
          <w:color w:val="000000"/>
          <w:sz w:val="28"/>
        </w:rPr>
        <w:t>:</w:t>
      </w:r>
    </w:p>
    <w:bookmarkStart w:name="z59" w:id="44"/>
    <w:p>
      <w:pPr>
        <w:spacing w:after="0"/>
        <w:ind w:left="0"/>
        <w:jc w:val="both"/>
      </w:pPr>
      <w:r>
        <w:rPr>
          <w:rFonts w:ascii="Times New Roman"/>
          <w:b w:val="false"/>
          <w:i w:val="false"/>
          <w:color w:val="000000"/>
          <w:sz w:val="28"/>
        </w:rPr>
        <w:t>
      бірінші бөлік мынадай редакцияда жазылсын:</w:t>
      </w:r>
    </w:p>
    <w:bookmarkEnd w:id="44"/>
    <w:bookmarkStart w:name="z60" w:id="45"/>
    <w:p>
      <w:pPr>
        <w:spacing w:after="0"/>
        <w:ind w:left="0"/>
        <w:jc w:val="both"/>
      </w:pPr>
      <w:r>
        <w:rPr>
          <w:rFonts w:ascii="Times New Roman"/>
          <w:b w:val="false"/>
          <w:i w:val="false"/>
          <w:color w:val="000000"/>
          <w:sz w:val="28"/>
        </w:rPr>
        <w:t xml:space="preserve">
      "47. Салықтық және бюджетке түсетін басқа да міндетті түсімдердің,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сомасының, қарыздардың бюджетке түсетін түсімдерінің жиынтық жоспарына өзгерістер енгізуді кредиттік шарттарға, қарыз шарттарына, борышты қайта құрылымдау келісіміне енгізілген өзгерістердің негізінде және осы Ереженің </w:t>
      </w:r>
      <w:r>
        <w:rPr>
          <w:rFonts w:ascii="Times New Roman"/>
          <w:b w:val="false"/>
          <w:i w:val="false"/>
          <w:color w:val="000000"/>
          <w:sz w:val="28"/>
        </w:rPr>
        <w:t>29-тармағында</w:t>
      </w:r>
      <w:r>
        <w:rPr>
          <w:rFonts w:ascii="Times New Roman"/>
          <w:b w:val="false"/>
          <w:i w:val="false"/>
          <w:color w:val="000000"/>
          <w:sz w:val="28"/>
        </w:rPr>
        <w:t xml:space="preserve"> белгіленген тәртіппен мемлекеттің қаржы активтерін сату жоспарын өзгертудің негізінде аталған түсімдер тізбесі бойынша оларға өзара қатынасы бар органдардың өтінімдері бойынша бюджетті атқару жөніндегі уәкілетті орган, аудандық маңызы бар қала, ауыл, кент, ауылдық округ әкімінің аппараты жүзеге асырады.";</w:t>
      </w:r>
    </w:p>
    <w:bookmarkEnd w:id="45"/>
    <w:bookmarkStart w:name="z61" w:id="46"/>
    <w:p>
      <w:pPr>
        <w:spacing w:after="0"/>
        <w:ind w:left="0"/>
        <w:jc w:val="both"/>
      </w:pPr>
      <w:r>
        <w:rPr>
          <w:rFonts w:ascii="Times New Roman"/>
          <w:b w:val="false"/>
          <w:i w:val="false"/>
          <w:color w:val="000000"/>
          <w:sz w:val="28"/>
        </w:rPr>
        <w:t>
      үшінші бөлік мынадай редакцияда жазылсын:</w:t>
      </w:r>
    </w:p>
    <w:bookmarkEnd w:id="46"/>
    <w:bookmarkStart w:name="z62" w:id="47"/>
    <w:p>
      <w:pPr>
        <w:spacing w:after="0"/>
        <w:ind w:left="0"/>
        <w:jc w:val="both"/>
      </w:pPr>
      <w:r>
        <w:rPr>
          <w:rFonts w:ascii="Times New Roman"/>
          <w:b w:val="false"/>
          <w:i w:val="false"/>
          <w:color w:val="000000"/>
          <w:sz w:val="28"/>
        </w:rPr>
        <w:t>
      "Түсімдердің жиынтық жоспарына және жоғары тұрған бюджеттен төмен тұрған бюджетке берілген бюджеттік кредиттер бойынша сыйақылардың, жоғары тұрған бюджеттен темен тұрған бюджетке берілетін бюджеттік кредиттерді өтеу сомасының жоғары тұрған бюджетке түсетін түсімдер жоспарына өзгерістер енгізуді төмен тұрған бюджеттер кірістерінің жоспарын асыра орындаудың, кредит шарттарының талаптарын өзгерту негізінде және жоғары тұрған бюджет түсімдерінің бірдей ай сайынғы сомасын және төмен тұрған бюджеттердің тиісті шығыстарының сомасын сақтап қалу мақсатында төмен тұрған бюджеттерді атқару жөніндегі уәкілетті органдардың және аудандық маңызы бар қала, ауыл, кент, ауылдық округ әкімі аппаратының өтінімі бойынша жоғары тұрған бюджетті атқару жөніндегі уәкілетті орган жүргізеді.";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64" w:id="48"/>
    <w:p>
      <w:pPr>
        <w:spacing w:after="0"/>
        <w:ind w:left="0"/>
        <w:jc w:val="both"/>
      </w:pPr>
      <w:r>
        <w:rPr>
          <w:rFonts w:ascii="Times New Roman"/>
          <w:b w:val="false"/>
          <w:i w:val="false"/>
          <w:color w:val="000000"/>
          <w:sz w:val="28"/>
        </w:rPr>
        <w:t>
      "48. Кірістердің түсімдері, кредиттерді өтеу, мемлекеттің қаржы активтерін сатудан түскен түсімдерді, қарыздарды өтеу жоспарларын өзгертуге өтінімдер қабылданбаған кезде бюджетті атқару жөніндегі уәкілетті орган бас тарту себептері мен негіздемесін көрсете отырып, өтінім берген мемлекеттік органға, төмен тұрған бюджетті атқару жөніндегі уәкілетті органға, аудандық маңызы бар қала, ауыл, кент, ауылдық округ әкімінің аппаратына жоспарларды өзгертуден бас тартатыны туралы хабардар етеді.</w:t>
      </w:r>
    </w:p>
    <w:bookmarkEnd w:id="48"/>
    <w:bookmarkStart w:name="z65" w:id="49"/>
    <w:p>
      <w:pPr>
        <w:spacing w:after="0"/>
        <w:ind w:left="0"/>
        <w:jc w:val="both"/>
      </w:pPr>
      <w:r>
        <w:rPr>
          <w:rFonts w:ascii="Times New Roman"/>
          <w:b w:val="false"/>
          <w:i w:val="false"/>
          <w:color w:val="000000"/>
          <w:sz w:val="28"/>
        </w:rPr>
        <w:t xml:space="preserve">
      49. Жоғары тұрған бюджеттен алынатын трансферттер мен кредиттер бойынша төлемдер мен мiндеттемелер бойынша қаржыландырудың жиынтық жоспарларына өзгерістер енгiзу туралы анықтаманы Ереженiң осы тарауында белгiленген тәртiппен төмен тұрған бюджеттi атқару жөнiндегi уәкiлеттi орган, аудандық маңызы бар қала, ауыл, кент, ауылдық округ әкімінің аппараты осы Ереженiң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40-қосымшаларына</w:t>
      </w:r>
      <w:r>
        <w:rPr>
          <w:rFonts w:ascii="Times New Roman"/>
          <w:b w:val="false"/>
          <w:i w:val="false"/>
          <w:color w:val="000000"/>
          <w:sz w:val="28"/>
        </w:rPr>
        <w:t xml:space="preserve"> сәйкес жоғары тұрған бюджеттiң тиiстi бюджеттiк бағдарламалар әкiмшiсi ұсынған жоғары тұрған бюджеттi атқару жөнiндегi уәкiлеттi органның анықтамасы негiзiнде қалыптастырады.</w:t>
      </w:r>
    </w:p>
    <w:bookmarkEnd w:id="49"/>
    <w:p>
      <w:pPr>
        <w:spacing w:after="0"/>
        <w:ind w:left="0"/>
        <w:jc w:val="both"/>
      </w:pPr>
      <w:r>
        <w:rPr>
          <w:rFonts w:ascii="Times New Roman"/>
          <w:b w:val="false"/>
          <w:i w:val="false"/>
          <w:color w:val="000000"/>
          <w:sz w:val="28"/>
        </w:rPr>
        <w:t>
      Жоғары тұрған бюджеттің бюджеттік бағдарламалар әкімшісі төмен тұрған бюджетті атқару жөніндегі уәкілетті органға, аудандық маңызы бар қала, ауыл, кент, ауылдық округ әкімінің аппаратына жоғары тұрған бюджеттен алынатын трансферттер мен кредиттер бойынша жиынтық және жеке қаржыландыру жоспарларына өзгерістер енгізу туралы анықтамаларды бекітілгеннен кейін үш жұмыс күн ішінде береді.</w:t>
      </w:r>
    </w:p>
    <w:p>
      <w:pPr>
        <w:spacing w:after="0"/>
        <w:ind w:left="0"/>
        <w:jc w:val="both"/>
      </w:pPr>
      <w:r>
        <w:rPr>
          <w:rFonts w:ascii="Times New Roman"/>
          <w:b w:val="false"/>
          <w:i w:val="false"/>
          <w:color w:val="000000"/>
          <w:sz w:val="28"/>
        </w:rPr>
        <w:t>
      Төмен тұрған бюджеттердiң жоғары тұрған бюджеттерге трансферттердi беруiне, борышқа қызмет көрсету мен оны өтеуге байланысты шығыстар бойынша төмен тұрған бюджеттi қаржыландырудың жиынтық жоспарына өзгерiстер енгiзу туралы анықтаманы Ереженiң осы тарауында белгiленген тәртiппен және жоғары тұрған бюджеттiң уәкiлеттi органы ұсынған жоғары тұрған бюджет түсiмдерiнiң жиынтық жоспарына өзгерiстер енгiзу туралы анықтама негiзiнде төмен тұрған бюджеттi атқару жөнiндегi уәкiлеттi орган, аудандық маңызы бар қала, ауыл, кент, ауылдық округ әкімінің аппараты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бірінші бөлігі мынадай редакцияда жазылсын:</w:t>
      </w:r>
    </w:p>
    <w:bookmarkStart w:name="z67" w:id="50"/>
    <w:p>
      <w:pPr>
        <w:spacing w:after="0"/>
        <w:ind w:left="0"/>
        <w:jc w:val="both"/>
      </w:pPr>
      <w:r>
        <w:rPr>
          <w:rFonts w:ascii="Times New Roman"/>
          <w:b w:val="false"/>
          <w:i w:val="false"/>
          <w:color w:val="000000"/>
          <w:sz w:val="28"/>
        </w:rPr>
        <w:t xml:space="preserve">
      "50. Бюджеттi атқару жөнiндегi жергiлiктi уәкілетті орган, аудандық маңызы бар қала, ауыл, кент, ауылдық округ әкімінің аппараты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екі жұмыс күнi iшiнде бір мезгілде аумақтық қазынашылық бөлiмшесiне берген кезде - осы Ереженің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40-қосымшаларына</w:t>
      </w:r>
      <w:r>
        <w:rPr>
          <w:rFonts w:ascii="Times New Roman"/>
          <w:b w:val="false"/>
          <w:i w:val="false"/>
          <w:color w:val="000000"/>
          <w:sz w:val="28"/>
        </w:rPr>
        <w:t xml:space="preserve"> сәйкес түсімдердің және төлемдер бойынша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үлгілерін,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тізілімге тіркейді және бюджетті атқару жөніндегі жергілікті уәкілетті орган/аудандық маңызы бар қала, ауыл, кент, ауылдық округ әкімі аппараты басшысының және жиынтық жоспарларды жасау үшін жауапты бюджетті атқару жөніндегі уәкілетті органның құрылымдық бөлімшесі /аудандық маңызы бар қала, ауыл, кент, ауылдық округ әкімінің аппараты басшысының ЭЦҚ қойылады.";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үшінші бөлігі мынадай редакцияда жазылсын:</w:t>
      </w:r>
    </w:p>
    <w:bookmarkStart w:name="z69" w:id="51"/>
    <w:p>
      <w:pPr>
        <w:spacing w:after="0"/>
        <w:ind w:left="0"/>
        <w:jc w:val="both"/>
      </w:pPr>
      <w:r>
        <w:rPr>
          <w:rFonts w:ascii="Times New Roman"/>
          <w:b w:val="false"/>
          <w:i w:val="false"/>
          <w:color w:val="000000"/>
          <w:sz w:val="28"/>
        </w:rPr>
        <w:t xml:space="preserve">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"Бюджеттік бағдарламалар әкімшілері, өз бастамашылығымен бюджеттік бағдарламаларға өзгерістер енгізген кезде, тиісінше бюджетті атқару жөніндегі орталық және жергілікті уәкілетті органға, аудандық маңызы бар қала, ауыл, кент, ауылдық округ әкімінің аппаратына хабарлама ретінде үш жұмыс күні ішінде бюджеттік бағдарламаларға бекітілген өзгерістерді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72" w:id="52"/>
    <w:p>
      <w:pPr>
        <w:spacing w:after="0"/>
        <w:ind w:left="0"/>
        <w:jc w:val="both"/>
      </w:pPr>
      <w:r>
        <w:rPr>
          <w:rFonts w:ascii="Times New Roman"/>
          <w:b w:val="false"/>
          <w:i w:val="false"/>
          <w:color w:val="000000"/>
          <w:sz w:val="28"/>
        </w:rPr>
        <w:t xml:space="preserve">
      "64. Республикалық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жолымен төменгі деңгейдегі бюджетті түзету жүзеге асырылады.";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он бесінші абзацы алып тасталсын;</w:t>
      </w:r>
    </w:p>
    <w:bookmarkStart w:name="z74" w:id="53"/>
    <w:p>
      <w:pPr>
        <w:spacing w:after="0"/>
        <w:ind w:left="0"/>
        <w:jc w:val="both"/>
      </w:pPr>
      <w:r>
        <w:rPr>
          <w:rFonts w:ascii="Times New Roman"/>
          <w:b w:val="false"/>
          <w:i w:val="false"/>
          <w:color w:val="000000"/>
          <w:sz w:val="28"/>
        </w:rPr>
        <w:t xml:space="preserve">
      70-тармақтың </w:t>
      </w:r>
      <w:r>
        <w:rPr>
          <w:rFonts w:ascii="Times New Roman"/>
          <w:b w:val="false"/>
          <w:i w:val="false"/>
          <w:color w:val="000000"/>
          <w:sz w:val="28"/>
        </w:rPr>
        <w:t>12) тармақшасына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w:t>
      </w:r>
      <w:r>
        <w:rPr>
          <w:rFonts w:ascii="Times New Roman"/>
          <w:b w:val="false"/>
          <w:i w:val="false"/>
          <w:color w:val="000000"/>
          <w:sz w:val="28"/>
        </w:rPr>
        <w:t xml:space="preserve"> мынадай редакцияда жазылсын:</w:t>
      </w:r>
    </w:p>
    <w:bookmarkStart w:name="z76" w:id="54"/>
    <w:p>
      <w:pPr>
        <w:spacing w:after="0"/>
        <w:ind w:left="0"/>
        <w:jc w:val="both"/>
      </w:pPr>
      <w:r>
        <w:rPr>
          <w:rFonts w:ascii="Times New Roman"/>
          <w:b w:val="false"/>
          <w:i w:val="false"/>
          <w:color w:val="000000"/>
          <w:sz w:val="28"/>
        </w:rPr>
        <w:t xml:space="preserve">
      "92. Мемлекеттiк мекеменiң атауы өзгерген жағдайда республикалық бюджеттiк бағдарламалар әкiмшiсi бюджеттi атқару жөнiндегi орталық уәкiлеттi органға мемлекеттiк қайта тiркеу туралы анықтаманың көшiрмесiн қоса бере отырып,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мемлекеттiк мекеменiң атауын өзгертуге мемлекеттік және орыс тілдерінде өтінім береді.</w:t>
      </w:r>
    </w:p>
    <w:bookmarkEnd w:id="54"/>
    <w:bookmarkStart w:name="z77" w:id="55"/>
    <w:p>
      <w:pPr>
        <w:spacing w:after="0"/>
        <w:ind w:left="0"/>
        <w:jc w:val="both"/>
      </w:pPr>
      <w:r>
        <w:rPr>
          <w:rFonts w:ascii="Times New Roman"/>
          <w:b w:val="false"/>
          <w:i w:val="false"/>
          <w:color w:val="000000"/>
          <w:sz w:val="28"/>
        </w:rPr>
        <w:t xml:space="preserve">
      93. Мемлекеттiк мекеменiң атауы өзгерген жағдайда жергiлiктi уәкiлеттi орган аумақтық қазынашылық бөлімшесіне мемлекеттiк қайта тiркеу туралы анықтаманың көшiрмесiн қоса бере отырып,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мемлекеттiк мекеменiң атауын өзгертуге мемлекеттік және орыс тілдерінде өтiнiм бередi.";</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бірінші бөлігі мынадай редакцияда жазылсын:</w:t>
      </w:r>
    </w:p>
    <w:bookmarkStart w:name="z79" w:id="56"/>
    <w:p>
      <w:pPr>
        <w:spacing w:after="0"/>
        <w:ind w:left="0"/>
        <w:jc w:val="both"/>
      </w:pPr>
      <w:r>
        <w:rPr>
          <w:rFonts w:ascii="Times New Roman"/>
          <w:b w:val="false"/>
          <w:i w:val="false"/>
          <w:color w:val="000000"/>
          <w:sz w:val="28"/>
        </w:rPr>
        <w:t xml:space="preserve">
      "96. Тиісті бюджеттердің, ақылы қызметтердің, қайырымдылық көмектің, ақшаны уақытша орналастырудың, сыртқы қарызды немесе байланысты грантты қайтадан айырбастаудың ашылған ҚБШ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5-19-нысаны бойынша аумақтық қазынашылық органының ішкі есебінде - қолма-қол ақшасын бақылау шоттарының тізбесінде көрсетіледі.";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81" w:id="57"/>
    <w:p>
      <w:pPr>
        <w:spacing w:after="0"/>
        <w:ind w:left="0"/>
        <w:jc w:val="both"/>
      </w:pPr>
      <w:r>
        <w:rPr>
          <w:rFonts w:ascii="Times New Roman"/>
          <w:b w:val="false"/>
          <w:i w:val="false"/>
          <w:color w:val="000000"/>
          <w:sz w:val="28"/>
        </w:rPr>
        <w:t>
      "109. Аумақтық қазынашылық органдарының мемлекеттік мекемелердің кодтарын, ақылы қызметтердің, қайырымдылық көмектің, ақшаны уақытша орналастыру, жергілікті өзін-өзі басқарудың,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квазимемлекеттік сектор субъектілерінің шоттарын жүргізуі тиісті бюджеттердің,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ҚБШ, шетел валютасындағы шоттардан, сыртқы қарыздардың немесе байланысты гранттардың арнайы шоттарынан, сыртқы қарыздардың немесе байланысты гранттардың арнайы шоттарына ашылатын шоттардан, квазимемлекеттік сектор субъектілерінің шоттарынан төлемдер жүргізуді және ақша аударуды, Қазақстан Республикасының заңнамасында көзделген есептерді қалыптастыру мен ұсынуды қамтиды.";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121-тармақтың</w:t>
      </w:r>
      <w:r>
        <w:rPr>
          <w:rFonts w:ascii="Times New Roman"/>
          <w:b w:val="false"/>
          <w:i w:val="false"/>
          <w:color w:val="000000"/>
          <w:sz w:val="28"/>
        </w:rPr>
        <w:t xml:space="preserve"> бірінші бөлігі мынадай редакцияда жазылсын:</w:t>
      </w:r>
    </w:p>
    <w:bookmarkStart w:name="z83" w:id="58"/>
    <w:p>
      <w:pPr>
        <w:spacing w:after="0"/>
        <w:ind w:left="0"/>
        <w:jc w:val="both"/>
      </w:pPr>
      <w:r>
        <w:rPr>
          <w:rFonts w:ascii="Times New Roman"/>
          <w:b w:val="false"/>
          <w:i w:val="false"/>
          <w:color w:val="000000"/>
          <w:sz w:val="28"/>
        </w:rPr>
        <w:t xml:space="preserve">
      "121.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органына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екі данада қағаз жеткізгіште не ЭЦҚ қол қойылған электрондық түрінде өтініш береді. Аумақтық қазынашылық органы тиісті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жазбаша өтінішін бюджетті атқару жөніндегі орталық уәкілетті органға жібереді. Бюджетті атқару жөніндегі орталық уәкілетті орган жапқаннан кейін аумақтық қазынашылық органы жабылуы туралы белгісі бар өтініштің бір данасын мемлекеттік мекемеге қайтарады не ҚБШ немесе шоттың жабылуы туралы жазбаша хабардар етеді.";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123-тармақтың</w:t>
      </w:r>
      <w:r>
        <w:rPr>
          <w:rFonts w:ascii="Times New Roman"/>
          <w:b w:val="false"/>
          <w:i w:val="false"/>
          <w:color w:val="000000"/>
          <w:sz w:val="28"/>
        </w:rPr>
        <w:t xml:space="preserve"> 5) тармақшасы мынадай редакцияда жазылсын:</w:t>
      </w:r>
    </w:p>
    <w:bookmarkStart w:name="z85" w:id="59"/>
    <w:p>
      <w:pPr>
        <w:spacing w:after="0"/>
        <w:ind w:left="0"/>
        <w:jc w:val="both"/>
      </w:pPr>
      <w:r>
        <w:rPr>
          <w:rFonts w:ascii="Times New Roman"/>
          <w:b w:val="false"/>
          <w:i w:val="false"/>
          <w:color w:val="000000"/>
          <w:sz w:val="28"/>
        </w:rPr>
        <w:t>
      "5) квазимемлекеттік сектор субъектісінің шотына:</w:t>
      </w:r>
    </w:p>
    <w:bookmarkEnd w:id="59"/>
    <w:p>
      <w:pPr>
        <w:spacing w:after="0"/>
        <w:ind w:left="0"/>
        <w:jc w:val="both"/>
      </w:pPr>
      <w:r>
        <w:rPr>
          <w:rFonts w:ascii="Times New Roman"/>
          <w:b w:val="false"/>
          <w:i w:val="false"/>
          <w:color w:val="000000"/>
          <w:sz w:val="28"/>
        </w:rPr>
        <w:t xml:space="preserve">
      құқықтық мирасқордың квазимемлекеттік сектор субъектісінің шотына; </w:t>
      </w:r>
    </w:p>
    <w:p>
      <w:pPr>
        <w:spacing w:after="0"/>
        <w:ind w:left="0"/>
        <w:jc w:val="both"/>
      </w:pPr>
      <w:r>
        <w:rPr>
          <w:rFonts w:ascii="Times New Roman"/>
          <w:b w:val="false"/>
          <w:i w:val="false"/>
          <w:color w:val="000000"/>
          <w:sz w:val="28"/>
        </w:rPr>
        <w:t>
      квазимемлекеттiк сектор субъектiсi құрылтайшысының шотына;</w:t>
      </w:r>
    </w:p>
    <w:p>
      <w:pPr>
        <w:spacing w:after="0"/>
        <w:ind w:left="0"/>
        <w:jc w:val="both"/>
      </w:pPr>
      <w:r>
        <w:rPr>
          <w:rFonts w:ascii="Times New Roman"/>
          <w:b w:val="false"/>
          <w:i w:val="false"/>
          <w:color w:val="000000"/>
          <w:sz w:val="28"/>
        </w:rPr>
        <w:t>
      белгіленген тәртіпте бюджеттік инвестициялық жобаны іске асыруды жалғастырып отырған квазимемлекеттік сектор субъектісінің шотына (бұл ретте, егер құқықтық мирасқорға Қазақстан Республикасының заңнамасында белгiленген тәртiппен бюджеттік инвестициялық жобаны іске асыруды жалғастыру құқығы берiлсе);";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87" w:id="60"/>
    <w:p>
      <w:pPr>
        <w:spacing w:after="0"/>
        <w:ind w:left="0"/>
        <w:jc w:val="both"/>
      </w:pPr>
      <w:r>
        <w:rPr>
          <w:rFonts w:ascii="Times New Roman"/>
          <w:b w:val="false"/>
          <w:i w:val="false"/>
          <w:color w:val="000000"/>
          <w:sz w:val="28"/>
        </w:rPr>
        <w:t xml:space="preserve">
      "124. Мемлекеттік мекеме немесе квазимемлекеттік сектор субъектісі қайта ұйымдастырылған және елтаңбалық мөр жойылған және қайта ұйымдастырылған мемлекеттік мекеменің немесе квазимемлекеттік сектор субъектісінің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ақшаның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үшін төлеуге арналған шотты немесе төлем тапсырмасын беру мүмкіндігі болмаған жағдайда, құқықтық мирасқор қайта ұйымдастырылған мемлекеттік мекемеге немесе квазимемлекеттік сектор субъектісіне қызмет көрсеткен аумақтық қазынашылық бөлімшесіне жабылатын ақылы қызметтер, қайырымдылық көмек, ақшаны уақытша орналастыру,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туралы қолдаухат жібереді. Құқықтық мирасқордың шотына немесе ҚБШ-ға ақша қалдығын аударған жағдайда қолдаухатқа құқықтық мирасқорлығын растайтын құжаттар қосымша қоса беріледі.</w:t>
      </w:r>
    </w:p>
    <w:bookmarkEnd w:id="60"/>
    <w:p>
      <w:pPr>
        <w:spacing w:after="0"/>
        <w:ind w:left="0"/>
        <w:jc w:val="both"/>
      </w:pPr>
      <w:r>
        <w:rPr>
          <w:rFonts w:ascii="Times New Roman"/>
          <w:b w:val="false"/>
          <w:i w:val="false"/>
          <w:color w:val="000000"/>
          <w:sz w:val="28"/>
        </w:rPr>
        <w:t xml:space="preserve">
      Құқықтық мирасқордың қолдаухаты қайта ұйымдастырылған мемлекеттік мекеменің немесе квазимемлекеттік сектор субъектісінің деректемелерін: мемлекеттік мекеменің немесе квазимемлекеттік сектор субъектісінің атауын, БСН, кодын, ҚБШ нөмірін, сондай-ақ ҚБШ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екі жұмыс күні ішінде осы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ашылатын шоттағы ақша қалдығын аударуды жүзеге асырады.</w:t>
      </w:r>
    </w:p>
    <w:p>
      <w:pPr>
        <w:spacing w:after="0"/>
        <w:ind w:left="0"/>
        <w:jc w:val="both"/>
      </w:pPr>
      <w:r>
        <w:rPr>
          <w:rFonts w:ascii="Times New Roman"/>
          <w:b w:val="false"/>
          <w:i w:val="false"/>
          <w:color w:val="000000"/>
          <w:sz w:val="28"/>
        </w:rPr>
        <w:t>
      Квазимемлекеттік сектор субъектісі таратылған жағдайда және елтаңбалық мөр жойылған және таратылған квазимемлекеттік сектор субъектісінің қаржы құжаттарына қол қою құқығы бар адамдардың болмауы себепті қолдаухатты ұсынудың мүмкіндігі болмағанда, қолдаухатты тарату комиссиясы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89" w:id="61"/>
    <w:p>
      <w:pPr>
        <w:spacing w:after="0"/>
        <w:ind w:left="0"/>
        <w:jc w:val="both"/>
      </w:pPr>
      <w:r>
        <w:rPr>
          <w:rFonts w:ascii="Times New Roman"/>
          <w:b w:val="false"/>
          <w:i w:val="false"/>
          <w:color w:val="000000"/>
          <w:sz w:val="28"/>
        </w:rPr>
        <w:t>
      "146. Бюджетке түсетін түсімдерді өндіріп алуға жауапты уәкілетті орган - өздері әкімшілік ететін түсімдердің толық және уақтылы түсуіне жауапты және олардың түсуіне, артық (қате) түсімдер сомасын қайтарылуына немесе оларды бюджетке берешекті өтеу шотына есептеуіне мониторингті жүзеге асыратын орган.";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161-тармақтың</w:t>
      </w:r>
      <w:r>
        <w:rPr>
          <w:rFonts w:ascii="Times New Roman"/>
          <w:b w:val="false"/>
          <w:i w:val="false"/>
          <w:color w:val="000000"/>
          <w:sz w:val="28"/>
        </w:rPr>
        <w:t xml:space="preserve"> үшінші бөлігінің 1) тармақшасы мынадай редакцияда жазылсын:</w:t>
      </w:r>
    </w:p>
    <w:bookmarkStart w:name="z91" w:id="62"/>
    <w:p>
      <w:pPr>
        <w:spacing w:after="0"/>
        <w:ind w:left="0"/>
        <w:jc w:val="both"/>
      </w:pPr>
      <w:r>
        <w:rPr>
          <w:rFonts w:ascii="Times New Roman"/>
          <w:b w:val="false"/>
          <w:i w:val="false"/>
          <w:color w:val="000000"/>
          <w:sz w:val="28"/>
        </w:rPr>
        <w:t>
      "1) іске асыру мерзімі бір жылдан асатын бюджеттік даму бағдарламаларымен;";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162-тармақтың</w:t>
      </w:r>
      <w:r>
        <w:rPr>
          <w:rFonts w:ascii="Times New Roman"/>
          <w:b w:val="false"/>
          <w:i w:val="false"/>
          <w:color w:val="000000"/>
          <w:sz w:val="28"/>
        </w:rPr>
        <w:t xml:space="preserve"> үшінші бөлігі мынадай редакцияда жазылсын:</w:t>
      </w:r>
    </w:p>
    <w:bookmarkStart w:name="z93" w:id="63"/>
    <w:p>
      <w:pPr>
        <w:spacing w:after="0"/>
        <w:ind w:left="0"/>
        <w:jc w:val="both"/>
      </w:pPr>
      <w:r>
        <w:rPr>
          <w:rFonts w:ascii="Times New Roman"/>
          <w:b w:val="false"/>
          <w:i w:val="false"/>
          <w:color w:val="000000"/>
          <w:sz w:val="28"/>
        </w:rPr>
        <w:t>
      "Мемлекеттік мекеменің шығыстарды жүзеге асыру жөніндегі міндеттемесі мыналардың:</w:t>
      </w:r>
    </w:p>
    <w:bookmarkEnd w:id="63"/>
    <w:bookmarkStart w:name="z94" w:id="64"/>
    <w:p>
      <w:pPr>
        <w:spacing w:after="0"/>
        <w:ind w:left="0"/>
        <w:jc w:val="both"/>
      </w:pP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электрондық шот-фактурасының, хабарлама шотының, шотының, актiсiнiң немесе Қазақстан Республикасының заңнамасында белгiленген басқа да құжаттың;</w:t>
      </w:r>
    </w:p>
    <w:bookmarkEnd w:id="64"/>
    <w:bookmarkStart w:name="z95" w:id="65"/>
    <w:p>
      <w:pPr>
        <w:spacing w:after="0"/>
        <w:ind w:left="0"/>
        <w:jc w:val="both"/>
      </w:pPr>
      <w:r>
        <w:rPr>
          <w:rFonts w:ascii="Times New Roman"/>
          <w:b w:val="false"/>
          <w:i w:val="false"/>
          <w:color w:val="000000"/>
          <w:sz w:val="28"/>
        </w:rPr>
        <w:t>
      2) мемлекеттік мекемелердің қызметкерлеріне еңбекақы мен басқа да ақшалай төлемдер, міндетті зейнетақы жарналары, кәсіптік және ерікті зейнетақы жарналары және әлеуметтік аударымдар, міндетті әлеуметтік медициналық сақтандыруға аударымдар және (немесе) жарналар төлеу, бюджетке жүргізілетін есептеулер, жеке тұлғаларға стипендиялар және төлемақылар бойынша бастапқы құжаттардың;</w:t>
      </w:r>
    </w:p>
    <w:bookmarkEnd w:id="65"/>
    <w:bookmarkStart w:name="z96" w:id="66"/>
    <w:p>
      <w:pPr>
        <w:spacing w:after="0"/>
        <w:ind w:left="0"/>
        <w:jc w:val="both"/>
      </w:pPr>
      <w:r>
        <w:rPr>
          <w:rFonts w:ascii="Times New Roman"/>
          <w:b w:val="false"/>
          <w:i w:val="false"/>
          <w:color w:val="000000"/>
          <w:sz w:val="28"/>
        </w:rPr>
        <w:t>
      3) төмен тұрған бюджетке нысаналы трансферттер аударған кезде жоғары тұрған бюджеттің бюджеттік бағдарламалар әкімшісінің төлеуге берілетін шотының;</w:t>
      </w:r>
    </w:p>
    <w:bookmarkEnd w:id="66"/>
    <w:bookmarkStart w:name="z97" w:id="67"/>
    <w:p>
      <w:pPr>
        <w:spacing w:after="0"/>
        <w:ind w:left="0"/>
        <w:jc w:val="both"/>
      </w:pPr>
      <w:r>
        <w:rPr>
          <w:rFonts w:ascii="Times New Roman"/>
          <w:b w:val="false"/>
          <w:i w:val="false"/>
          <w:color w:val="000000"/>
          <w:sz w:val="28"/>
        </w:rPr>
        <w:t>
      4) инкассолық өкімнің;</w:t>
      </w:r>
    </w:p>
    <w:bookmarkEnd w:id="67"/>
    <w:bookmarkStart w:name="z98" w:id="68"/>
    <w:p>
      <w:pPr>
        <w:spacing w:after="0"/>
        <w:ind w:left="0"/>
        <w:jc w:val="both"/>
      </w:pP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100" w:id="69"/>
    <w:p>
      <w:pPr>
        <w:spacing w:after="0"/>
        <w:ind w:left="0"/>
        <w:jc w:val="both"/>
      </w:pPr>
      <w:r>
        <w:rPr>
          <w:rFonts w:ascii="Times New Roman"/>
          <w:b w:val="false"/>
          <w:i w:val="false"/>
          <w:color w:val="000000"/>
          <w:sz w:val="28"/>
        </w:rPr>
        <w:t>
      "165. Мемлекеттік мекеменің қолданылу мерзімі ағымдағы қаржы жылынан асатын шартты жасасуына мынадай:</w:t>
      </w:r>
    </w:p>
    <w:bookmarkEnd w:id="69"/>
    <w:p>
      <w:pPr>
        <w:spacing w:after="0"/>
        <w:ind w:left="0"/>
        <w:jc w:val="both"/>
      </w:pPr>
      <w:r>
        <w:rPr>
          <w:rFonts w:ascii="Times New Roman"/>
          <w:b w:val="false"/>
          <w:i w:val="false"/>
          <w:color w:val="000000"/>
          <w:sz w:val="28"/>
        </w:rPr>
        <w:t>
      шарт қарыз/грант туралы шарт (келісім-шарт) шеңберінде жасалған;</w:t>
      </w:r>
    </w:p>
    <w:p>
      <w:pPr>
        <w:spacing w:after="0"/>
        <w:ind w:left="0"/>
        <w:jc w:val="both"/>
      </w:pPr>
      <w:r>
        <w:rPr>
          <w:rFonts w:ascii="Times New Roman"/>
          <w:b w:val="false"/>
          <w:i w:val="false"/>
          <w:color w:val="000000"/>
          <w:sz w:val="28"/>
        </w:rPr>
        <w:t>
      шарттар бюджеттік даму бағдарламаларын іске асыру шеңберінде жасалған;</w:t>
      </w:r>
    </w:p>
    <w:p>
      <w:pPr>
        <w:spacing w:after="0"/>
        <w:ind w:left="0"/>
        <w:jc w:val="both"/>
      </w:pPr>
      <w:r>
        <w:rPr>
          <w:rFonts w:ascii="Times New Roman"/>
          <w:b w:val="false"/>
          <w:i w:val="false"/>
          <w:color w:val="000000"/>
          <w:sz w:val="28"/>
        </w:rPr>
        <w:t>
      шарттар Қазақстан Республикасының мемлекеттік сатып алу туралы заңнамасында белгіленген жағдайларда технологиялық дайындалу мерзімінің ұзақтығы олардың келесі (одан да кейінгі) қаржы жылында (жылдарында) берілуін негіздейтін активтер мен басқа да тауарларды, көрсетілу мерзімі бір қаржы жылынан асатын қызметтерді сатып алуды көздейтін ағымдағы бюджеттік бағдарламаларды іске асыру шеңберінде жасалған;</w:t>
      </w:r>
    </w:p>
    <w:p>
      <w:pPr>
        <w:spacing w:after="0"/>
        <w:ind w:left="0"/>
        <w:jc w:val="both"/>
      </w:pPr>
      <w:r>
        <w:rPr>
          <w:rFonts w:ascii="Times New Roman"/>
          <w:b w:val="false"/>
          <w:i w:val="false"/>
          <w:color w:val="000000"/>
          <w:sz w:val="28"/>
        </w:rPr>
        <w:t>
      шарттар іске асыру мерзімі бір қаржы жылынан асатын Қазақстан Республикасының Үкіметі резервінің қаражаты есебінен іс-шаралар жүргізу шеңберінде жасалған;</w:t>
      </w:r>
    </w:p>
    <w:p>
      <w:pPr>
        <w:spacing w:after="0"/>
        <w:ind w:left="0"/>
        <w:jc w:val="both"/>
      </w:pPr>
      <w:r>
        <w:rPr>
          <w:rFonts w:ascii="Times New Roman"/>
          <w:b w:val="false"/>
          <w:i w:val="false"/>
          <w:color w:val="000000"/>
          <w:sz w:val="28"/>
        </w:rPr>
        <w:t>
      шарттар автокөлік құралдары иелерінің азаматтық-құқықтық жауапкершілігін сақтандыруға, жолаушылар алдында тасымалдаушының азаматтық құқықтық жауапкершілігін сақтандыруға және мерзімді баспаны сатып алуға жасалған жағдайларда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169-тармақтың</w:t>
      </w:r>
      <w:r>
        <w:rPr>
          <w:rFonts w:ascii="Times New Roman"/>
          <w:b w:val="false"/>
          <w:i w:val="false"/>
          <w:color w:val="000000"/>
          <w:sz w:val="28"/>
        </w:rPr>
        <w:t xml:space="preserve"> екінші бөлігі мынадай редакцияда жазылсын:</w:t>
      </w:r>
    </w:p>
    <w:bookmarkStart w:name="z102" w:id="70"/>
    <w:p>
      <w:pPr>
        <w:spacing w:after="0"/>
        <w:ind w:left="0"/>
        <w:jc w:val="both"/>
      </w:pPr>
      <w:r>
        <w:rPr>
          <w:rFonts w:ascii="Times New Roman"/>
          <w:b w:val="false"/>
          <w:i w:val="false"/>
          <w:color w:val="000000"/>
          <w:sz w:val="28"/>
        </w:rPr>
        <w:t xml:space="preserve">
      "Халықаралық бағдарламалар орталығы өзінің банктік шотына ақшалай қаражат түскен сәттен бастап он бес жұмыс күні ішінде шетелдің жоғары оқу орындарына (әлемнің ғылыми орталықтары мен зертханаларына), стипендиаттарға, сондай-ақ Халықаралық бағдарламалар орталығы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көзделген қызметтерді көрсетуге шарт жасасқан ұйымдарға шетелде кадрлар даярлаудың халықаралық бағдарламалары шеңберінде стипендиаттардың оқуын және ғылыми тағылымдамадан өтуін ұйымдастыру үшін ақшалай қаражатты аударуды жүзеге асырады.";</w:t>
      </w:r>
    </w:p>
    <w:bookmarkEnd w:id="70"/>
    <w:bookmarkStart w:name="z103" w:id="71"/>
    <w:p>
      <w:pPr>
        <w:spacing w:after="0"/>
        <w:ind w:left="0"/>
        <w:jc w:val="both"/>
      </w:pPr>
      <w:r>
        <w:rPr>
          <w:rFonts w:ascii="Times New Roman"/>
          <w:b w:val="false"/>
          <w:i w:val="false"/>
          <w:color w:val="000000"/>
          <w:sz w:val="28"/>
        </w:rPr>
        <w:t>
      мынадай мазмұндағы 171-1-тармақпен толықтырылсын:</w:t>
      </w:r>
    </w:p>
    <w:bookmarkEnd w:id="71"/>
    <w:bookmarkStart w:name="z104" w:id="72"/>
    <w:p>
      <w:pPr>
        <w:spacing w:after="0"/>
        <w:ind w:left="0"/>
        <w:jc w:val="both"/>
      </w:pPr>
      <w:r>
        <w:rPr>
          <w:rFonts w:ascii="Times New Roman"/>
          <w:b w:val="false"/>
          <w:i w:val="false"/>
          <w:color w:val="000000"/>
          <w:sz w:val="28"/>
        </w:rPr>
        <w:t xml:space="preserve">
      "171-1. "Ғылым туралы" Қазақстан Республикасының заңына сәйкес ғылыми және (немесе) ғылыми-техникалық қызметті базалық, гранттық және бағдарламалық-нысаналы қаржыландыру ұзақ мерзімді шарттары бойынша, сондай-ақ "Ғылыми және (немесе) ғылыми-техникалық қызмет нәтижелерін коммерцияландыру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 нәтижелерін коммерцияландыру жобаларын қаржыландырудың ұзақ мерзімді шарттары бойынша, сондай-ақ ғылыми және (немесе) ғылыми-техникалық қызмет субъектілерін базалық қаржыландыру шарттары бойынша аванстық (алдын-ала) төлем жеке қаржыландыру жоспарына сәйкес ағымдағы қаржы жылына көзделген шарт сомасының 50 пайызы мөлшерінде жол беріледі.";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w:t>
      </w:r>
      <w:r>
        <w:rPr>
          <w:rFonts w:ascii="Times New Roman"/>
          <w:b w:val="false"/>
          <w:i w:val="false"/>
          <w:color w:val="000000"/>
          <w:sz w:val="28"/>
        </w:rPr>
        <w:t xml:space="preserve"> мынадай редакцияда жазылсын:</w:t>
      </w:r>
    </w:p>
    <w:bookmarkStart w:name="z106" w:id="73"/>
    <w:p>
      <w:pPr>
        <w:spacing w:after="0"/>
        <w:ind w:left="0"/>
        <w:jc w:val="both"/>
      </w:pPr>
      <w:r>
        <w:rPr>
          <w:rFonts w:ascii="Times New Roman"/>
          <w:b w:val="false"/>
          <w:i w:val="false"/>
          <w:color w:val="000000"/>
          <w:sz w:val="28"/>
        </w:rPr>
        <w:t>
      "176. Егер ҚР заңнамасында өзгеше көзделмесе, көлік құралдары иелерінің азаматтық-құқықтық жауапкершілігін міндетті сақтандыру, жолаушылар алдындағы тасымалдаушының азаматтық-құқықтық жауапкершілігін сақтандыру, мерзімді баспаны және почта байланыс қызметтерін сатып алу кезінде шарт сомасының 100 пайызы мөлшерінде аванстық (алдын ала) төлемақы жасауға жол беріледі.";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108" w:id="74"/>
    <w:p>
      <w:pPr>
        <w:spacing w:after="0"/>
        <w:ind w:left="0"/>
        <w:jc w:val="both"/>
      </w:pPr>
      <w:r>
        <w:rPr>
          <w:rFonts w:ascii="Times New Roman"/>
          <w:b w:val="false"/>
          <w:i w:val="false"/>
          <w:color w:val="000000"/>
          <w:sz w:val="28"/>
        </w:rPr>
        <w:t>
      "183. Мемлекетік мекеменің/квазимемлекеттік сектор субъектісінің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телерадио хабарларын тарату қызметтері) үшін төлеуіне жол беріледі.";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110" w:id="75"/>
    <w:p>
      <w:pPr>
        <w:spacing w:after="0"/>
        <w:ind w:left="0"/>
        <w:jc w:val="both"/>
      </w:pPr>
      <w:r>
        <w:rPr>
          <w:rFonts w:ascii="Times New Roman"/>
          <w:b w:val="false"/>
          <w:i w:val="false"/>
          <w:color w:val="000000"/>
          <w:sz w:val="28"/>
        </w:rPr>
        <w:t>
      "185. Аумақтық қазынашылық бөлімшесінде тіркелген шарттарға қосымша келісімдер мынадай:</w:t>
      </w:r>
    </w:p>
    <w:bookmarkEnd w:id="75"/>
    <w:p>
      <w:pPr>
        <w:spacing w:after="0"/>
        <w:ind w:left="0"/>
        <w:jc w:val="both"/>
      </w:pPr>
      <w:r>
        <w:rPr>
          <w:rFonts w:ascii="Times New Roman"/>
          <w:b w:val="false"/>
          <w:i w:val="false"/>
          <w:color w:val="000000"/>
          <w:sz w:val="28"/>
        </w:rPr>
        <w:t>
      бюджетті нақтылаған, түзеткен;</w:t>
      </w:r>
    </w:p>
    <w:p>
      <w:pPr>
        <w:spacing w:after="0"/>
        <w:ind w:left="0"/>
        <w:jc w:val="both"/>
      </w:pPr>
      <w:r>
        <w:rPr>
          <w:rFonts w:ascii="Times New Roman"/>
          <w:b w:val="false"/>
          <w:i w:val="false"/>
          <w:color w:val="000000"/>
          <w:sz w:val="28"/>
        </w:rPr>
        <w:t>
      мемлекеттік сатып алуды өткізу мерзімі,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"Мемлекеттік сатып алу туралы" Қазақстан Республикасының Заңына сәйкес бекітілген тізбе бойынша күн сайынғы немесе апта сайынғы қажеттіліктегі тауарларды, жұмыстарды, қызметтерді мемлекеттiк сатып алу туралы шарттың қолданысы конкурс не аукцион тәсілімен мемлекеттiк сатып алу қорытындылары шығарылғанға дейінгі және мемлекеттік сатып алу туралы шарт күшіне енгенге дейінгі кезеңге ұзартылған жағдайда, тапсырыс берушінiң үздіксіз қызметiн қамтамасыз ету;</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заңнамасының нормаларына сәйкес әлеуеттік өнім берушіні таңдауға негіз болып табылған сапасы мен басқа да талаптары өзгермеген жағдайда мемлекеттік сатып алу туралы жасасқан шартқа өзгеріс енгізу;</w:t>
      </w:r>
    </w:p>
    <w:p>
      <w:pPr>
        <w:spacing w:after="0"/>
        <w:ind w:left="0"/>
        <w:jc w:val="both"/>
      </w:pPr>
      <w:r>
        <w:rPr>
          <w:rFonts w:ascii="Times New Roman"/>
          <w:b w:val="false"/>
          <w:i w:val="false"/>
          <w:color w:val="000000"/>
          <w:sz w:val="28"/>
        </w:rPr>
        <w:t>
      тауарлар, жұмыстар, қызметтер сатып алынатын белгілі бір нарықта үлестері жүз пайызға тең басым (монополия) жағдайға ие субъектілермен не оның қызметінің негізгі мәні бойынша мемлекеттік монополия субъектісімен шарттың сомасы өзгерген;</w:t>
      </w:r>
    </w:p>
    <w:p>
      <w:pPr>
        <w:spacing w:after="0"/>
        <w:ind w:left="0"/>
        <w:jc w:val="both"/>
      </w:pPr>
      <w:r>
        <w:rPr>
          <w:rFonts w:ascii="Times New Roman"/>
          <w:b w:val="false"/>
          <w:i w:val="false"/>
          <w:color w:val="000000"/>
          <w:sz w:val="28"/>
        </w:rPr>
        <w:t>
      шарттың жалпы сомасын өзгертпей, қолданылу мерзімі ағымдағы қаржы жылынан асып кететін шарттың жоспарлы кезеңінің екінші және үшінші жылдарға базалық шығыстары өзгерген жағдайда ағымдағы қаржы жылына арналған сомасы өзгерген;</w:t>
      </w:r>
    </w:p>
    <w:p>
      <w:pPr>
        <w:spacing w:after="0"/>
        <w:ind w:left="0"/>
        <w:jc w:val="both"/>
      </w:pPr>
      <w:r>
        <w:rPr>
          <w:rFonts w:ascii="Times New Roman"/>
          <w:b w:val="false"/>
          <w:i w:val="false"/>
          <w:color w:val="000000"/>
          <w:sz w:val="28"/>
        </w:rPr>
        <w:t>
      ББС-ке өзгерістер енгізген;</w:t>
      </w:r>
    </w:p>
    <w:p>
      <w:pPr>
        <w:spacing w:after="0"/>
        <w:ind w:left="0"/>
        <w:jc w:val="both"/>
      </w:pPr>
      <w:r>
        <w:rPr>
          <w:rFonts w:ascii="Times New Roman"/>
          <w:b w:val="false"/>
          <w:i w:val="false"/>
          <w:color w:val="000000"/>
          <w:sz w:val="28"/>
        </w:rPr>
        <w:t>
      тараптардың деректемелері өзгерген;</w:t>
      </w:r>
    </w:p>
    <w:p>
      <w:pPr>
        <w:spacing w:after="0"/>
        <w:ind w:left="0"/>
        <w:jc w:val="both"/>
      </w:pPr>
      <w:r>
        <w:rPr>
          <w:rFonts w:ascii="Times New Roman"/>
          <w:b w:val="false"/>
          <w:i w:val="false"/>
          <w:color w:val="000000"/>
          <w:sz w:val="28"/>
        </w:rPr>
        <w:t>
      жасасқан шарттық талаптарында және Қазақстан Республикасының заңнамасында көзделген жағдайларда және тәртіпте шартты бұзған;</w:t>
      </w:r>
    </w:p>
    <w:p>
      <w:pPr>
        <w:spacing w:after="0"/>
        <w:ind w:left="0"/>
        <w:jc w:val="both"/>
      </w:pPr>
      <w:r>
        <w:rPr>
          <w:rFonts w:ascii="Times New Roman"/>
          <w:b w:val="false"/>
          <w:i w:val="false"/>
          <w:color w:val="000000"/>
          <w:sz w:val="28"/>
        </w:rPr>
        <w:t>
      өткен жылы орындалмаған және бюджет қаражатының қалдықтары және/немесе осы Ереженiң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p>
    <w:p>
      <w:pPr>
        <w:spacing w:after="0"/>
        <w:ind w:left="0"/>
        <w:jc w:val="both"/>
      </w:pPr>
      <w:r>
        <w:rPr>
          <w:rFonts w:ascii="Times New Roman"/>
          <w:b w:val="false"/>
          <w:i w:val="false"/>
          <w:color w:val="000000"/>
          <w:sz w:val="28"/>
        </w:rPr>
        <w:t>
      шарт бойынша міндеттемелерді орындамағанда немесе тиісінше орындамағанда тұрақсыздық айыбын (айыппұл, өсімақы) қолдану, егер шартта осы талап көзделген болса, бұл ретте тұрақсыздық айыбын (айыппұл, өсімақы) ұстап қалу, мемлекеттік мекеме ақша алушымен мемлекеттік мекеменің тиісті бюджет кірісіне тұрақсыздық айыбының (айыппұл, өсімақы) сомасын аударуы туралы қосымша келісім жасасу жолымен жүзеге асырылады. Тұрақсыздық айыбын (айыппұл, өсімақы) ұстап қалу сол шарт жасалған ерекшелік бойынша жүргізіледі;</w:t>
      </w:r>
    </w:p>
    <w:p>
      <w:pPr>
        <w:spacing w:after="0"/>
        <w:ind w:left="0"/>
        <w:jc w:val="both"/>
      </w:pPr>
      <w:r>
        <w:rPr>
          <w:rFonts w:ascii="Times New Roman"/>
          <w:b w:val="false"/>
          <w:i w:val="false"/>
          <w:color w:val="000000"/>
          <w:sz w:val="28"/>
        </w:rPr>
        <w:t>
      мемлекеттік тапсырмаларды іске асырумен, Қазақстан Республикасының заңнамалық актілерінде белгіленген жағдайларда мерзімі бір қаржы жылынан асатын жұмыстарды, қызметтерді көрсетумен байланысты жасалған шартқа өзгеріс енгізілген жағдайда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"Шартты басқа негіздер бойынша бұзған не Қазақстан Республикасының заңнамасында немесе жасалған шарттарда көзделген жағдайларда шартты орындаудан біржақты бас тартқан жағдайда, мемлекеттік мекеме хатпен бірге шарттың бұзылғанын растайтын құжаттың көшірмесін қоса бере отырып, қағаз жеткізгіште не электрондық құжат айналымы жүйесі арқылы (хатта нөмірі, күні, сомасы және шартты тіркеу туралы хабарлама сомасының қалдығы), немесе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bookmarkStart w:name="z112" w:id="76"/>
    <w:p>
      <w:pPr>
        <w:spacing w:after="0"/>
        <w:ind w:left="0"/>
        <w:jc w:val="both"/>
      </w:pPr>
      <w:r>
        <w:rPr>
          <w:rFonts w:ascii="Times New Roman"/>
          <w:b w:val="false"/>
          <w:i w:val="false"/>
          <w:color w:val="000000"/>
          <w:sz w:val="28"/>
        </w:rPr>
        <w:t>
      187-2-тармақтың екінші бөлігі мынадай редакцияда жазылсын:</w:t>
      </w:r>
    </w:p>
    <w:bookmarkEnd w:id="76"/>
    <w:p>
      <w:pPr>
        <w:spacing w:after="0"/>
        <w:ind w:left="0"/>
        <w:jc w:val="both"/>
      </w:pPr>
      <w:r>
        <w:rPr>
          <w:rFonts w:ascii="Times New Roman"/>
          <w:b w:val="false"/>
          <w:i w:val="false"/>
          <w:color w:val="000000"/>
          <w:sz w:val="28"/>
        </w:rPr>
        <w:t>
      "Ол үшін мемлекеттік мекеме аумақтық қазынашылық бөлімшесіне берешекті өтеуге шарт пен берешек өтелетін айдың 1-не берешектің бар екенін және сомасын растайтын салыстырып тексеру актісінің түпнұсқасы мен көшірмелерін ("Қазынашылық-клиент" АЖ бойынша қызмет көрсету кезінде түпнұсқадан сканерленген түрін) қоса беріп (тіркей отырып) берешек сомасына азаматтық-құқықтық мәмілені тіркеуге өтінім ұсынады. Салыстырып тексеру актісіне мемлекеттік мекеме мен өнім берушінің басшылары қол қоюы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188-тармақта</w:t>
      </w:r>
      <w:r>
        <w:rPr>
          <w:rFonts w:ascii="Times New Roman"/>
          <w:b w:val="false"/>
          <w:i w:val="false"/>
          <w:color w:val="000000"/>
          <w:sz w:val="28"/>
        </w:rPr>
        <w:t>:</w:t>
      </w:r>
    </w:p>
    <w:bookmarkStart w:name="z114" w:id="77"/>
    <w:p>
      <w:pPr>
        <w:spacing w:after="0"/>
        <w:ind w:left="0"/>
        <w:jc w:val="both"/>
      </w:pPr>
      <w:r>
        <w:rPr>
          <w:rFonts w:ascii="Times New Roman"/>
          <w:b w:val="false"/>
          <w:i w:val="false"/>
          <w:color w:val="000000"/>
          <w:sz w:val="28"/>
        </w:rPr>
        <w:t>
      бесінші бөлігі мынадай редакцияда жазылсын:</w:t>
      </w:r>
    </w:p>
    <w:bookmarkEnd w:id="77"/>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 бекіту туралы бұйрықтың көшірмесін, жобалау-сметалық құжаттаманың қолданылу мерзiмi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bookmarkStart w:name="z115" w:id="78"/>
    <w:p>
      <w:pPr>
        <w:spacing w:after="0"/>
        <w:ind w:left="0"/>
        <w:jc w:val="both"/>
      </w:pPr>
      <w:r>
        <w:rPr>
          <w:rFonts w:ascii="Times New Roman"/>
          <w:b w:val="false"/>
          <w:i w:val="false"/>
          <w:color w:val="000000"/>
          <w:sz w:val="28"/>
        </w:rPr>
        <w:t>
      жетінші және сегізінші бөліктер мынадай редакцияда жазылсын:</w:t>
      </w:r>
    </w:p>
    <w:bookmarkEnd w:id="78"/>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Республикасының заңнамасында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бұйрықтың көшірмесін сканерленген түрін тіркейді.</w:t>
      </w:r>
    </w:p>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жағдайда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w:t>
      </w:r>
      <w:r>
        <w:rPr>
          <w:rFonts w:ascii="Times New Roman"/>
          <w:b w:val="false"/>
          <w:i w:val="false"/>
          <w:color w:val="000000"/>
          <w:sz w:val="28"/>
        </w:rPr>
        <w:t xml:space="preserve"> мынадай редакцияда жазылсын:</w:t>
      </w:r>
    </w:p>
    <w:bookmarkStart w:name="z117" w:id="79"/>
    <w:p>
      <w:pPr>
        <w:spacing w:after="0"/>
        <w:ind w:left="0"/>
        <w:jc w:val="both"/>
      </w:pPr>
      <w:r>
        <w:rPr>
          <w:rFonts w:ascii="Times New Roman"/>
          <w:b w:val="false"/>
          <w:i w:val="false"/>
          <w:color w:val="000000"/>
          <w:sz w:val="28"/>
        </w:rPr>
        <w:t xml:space="preserve">
      "189. ҚБАЖ-да ақша алушы болмай қалған жағдайда, азаматтық-құқықтық мәмілені тіркеуге арналған өтінімге осы Ереженің </w:t>
      </w:r>
      <w:r>
        <w:rPr>
          <w:rFonts w:ascii="Times New Roman"/>
          <w:b w:val="false"/>
          <w:i w:val="false"/>
          <w:color w:val="000000"/>
          <w:sz w:val="28"/>
        </w:rPr>
        <w:t>188-тармағында</w:t>
      </w:r>
      <w:r>
        <w:rPr>
          <w:rFonts w:ascii="Times New Roman"/>
          <w:b w:val="false"/>
          <w:i w:val="false"/>
          <w:color w:val="000000"/>
          <w:sz w:val="28"/>
        </w:rPr>
        <w:t xml:space="preserve"> көзделген құжаттардан басқа, "Қазынашылық-клиент" АЖ бойынша қағаз тасығышта немесе электрондық түрде осы Ережеге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73-қосымшаларға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bookmarkEnd w:id="79"/>
    <w:bookmarkStart w:name="z118" w:id="80"/>
    <w:p>
      <w:pPr>
        <w:spacing w:after="0"/>
        <w:ind w:left="0"/>
        <w:jc w:val="both"/>
      </w:pPr>
      <w:r>
        <w:rPr>
          <w:rFonts w:ascii="Times New Roman"/>
          <w:b w:val="false"/>
          <w:i w:val="false"/>
          <w:color w:val="000000"/>
          <w:sz w:val="28"/>
        </w:rPr>
        <w:t>
      1) заңды тұлға үшін:</w:t>
      </w:r>
    </w:p>
    <w:bookmarkEnd w:id="80"/>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Start w:name="z119" w:id="81"/>
    <w:p>
      <w:pPr>
        <w:spacing w:after="0"/>
        <w:ind w:left="0"/>
        <w:jc w:val="both"/>
      </w:pPr>
      <w:r>
        <w:rPr>
          <w:rFonts w:ascii="Times New Roman"/>
          <w:b w:val="false"/>
          <w:i w:val="false"/>
          <w:color w:val="000000"/>
          <w:sz w:val="28"/>
        </w:rPr>
        <w:t>
      2) жеке тұлға үшін:</w:t>
      </w:r>
    </w:p>
    <w:bookmarkEnd w:id="81"/>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 немесе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Start w:name="z120" w:id="82"/>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82"/>
    <w:p>
      <w:pPr>
        <w:spacing w:after="0"/>
        <w:ind w:left="0"/>
        <w:jc w:val="both"/>
      </w:pPr>
      <w:r>
        <w:rPr>
          <w:rFonts w:ascii="Times New Roman"/>
          <w:b w:val="false"/>
          <w:i w:val="false"/>
          <w:color w:val="000000"/>
          <w:sz w:val="28"/>
        </w:rPr>
        <w:t>
      делдал банктің деректемелерін ресми растайтын құжатты;</w:t>
      </w:r>
    </w:p>
    <w:bookmarkStart w:name="z121" w:id="83"/>
    <w:p>
      <w:pPr>
        <w:spacing w:after="0"/>
        <w:ind w:left="0"/>
        <w:jc w:val="both"/>
      </w:pPr>
      <w:r>
        <w:rPr>
          <w:rFonts w:ascii="Times New Roman"/>
          <w:b w:val="false"/>
          <w:i w:val="false"/>
          <w:color w:val="000000"/>
          <w:sz w:val="28"/>
        </w:rPr>
        <w:t>
      4) ақшаны шетел валютасында алушы үшін:</w:t>
      </w:r>
    </w:p>
    <w:bookmarkEnd w:id="83"/>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құжатты (бар болса) жеке тұлғалар үшін қосымша жеке басын куәландыратын құжаттың көшірмесі;</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АЖ-да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жағдайда, мемлекеттік мекеме өзгерістер енгізілетін деректемелерді растайтын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тиісті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75-қосымшаларға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p>
    <w:p>
      <w:pPr>
        <w:spacing w:after="0"/>
        <w:ind w:left="0"/>
        <w:jc w:val="both"/>
      </w:pPr>
      <w:r>
        <w:rPr>
          <w:rFonts w:ascii="Times New Roman"/>
          <w:b w:val="false"/>
          <w:i w:val="false"/>
          <w:color w:val="000000"/>
          <w:sz w:val="28"/>
        </w:rPr>
        <w:t xml:space="preserve">
      "Қазынашылық-клиент" АЖ бойынша электрондық түрде берілетін азаматтық-құқықтық мәмілені тіркеуге арналған өтінімді жасау кезінде мемлекеттік мекеменің ақша алушысы болмаған жағдайда мемлекеттік мекеме ҚБАЖ-да Ақша алушылардың анықтамалығында осы ақша алушының бар-жоғын тексеруді жүзеге асырады, ҚБАЖ-да Ақша алушылардың анықтамалығында қажетті ақша алушы болған кезде мемлекеттік мекеме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өтінім қалыптастырады.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75-қосымшаларға</w:t>
      </w:r>
      <w:r>
        <w:rPr>
          <w:rFonts w:ascii="Times New Roman"/>
          <w:b w:val="false"/>
          <w:i w:val="false"/>
          <w:color w:val="000000"/>
          <w:sz w:val="28"/>
        </w:rPr>
        <w:t xml:space="preserve">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ретінде ісін бастау туралы хабарлама / "Электрондық үкімет" веб-порталынан немесе "Е-лицензиялау" порталынан растауына сәйкес атауы көрсетіледі.</w:t>
      </w:r>
    </w:p>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Ереженің 64А және 65А қосымшаларына сәйкес өтінім толтырады.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шынайылығына, дұрыстығына мемлекеттік мекеме жауапты болады.</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күнтізбелік он күннен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bookmarkStart w:name="z123" w:id="84"/>
    <w:p>
      <w:pPr>
        <w:spacing w:after="0"/>
        <w:ind w:left="0"/>
        <w:jc w:val="both"/>
      </w:pP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АЖ бойынша қағаз жеткізгіште немесе электрондық түрде мыналарға:</w:t>
      </w:r>
    </w:p>
    <w:bookmarkEnd w:id="84"/>
    <w:bookmarkStart w:name="z124" w:id="85"/>
    <w:p>
      <w:pPr>
        <w:spacing w:after="0"/>
        <w:ind w:left="0"/>
        <w:jc w:val="both"/>
      </w:pPr>
      <w:r>
        <w:rPr>
          <w:rFonts w:ascii="Times New Roman"/>
          <w:b w:val="false"/>
          <w:i w:val="false"/>
          <w:color w:val="000000"/>
          <w:sz w:val="28"/>
        </w:rPr>
        <w:t>
      1) мемлекеттік мекеме атауының көрсетілу дұрыстығына;</w:t>
      </w:r>
    </w:p>
    <w:bookmarkEnd w:id="85"/>
    <w:bookmarkStart w:name="z125" w:id="86"/>
    <w:p>
      <w:pPr>
        <w:spacing w:after="0"/>
        <w:ind w:left="0"/>
        <w:jc w:val="both"/>
      </w:pPr>
      <w:r>
        <w:rPr>
          <w:rFonts w:ascii="Times New Roman"/>
          <w:b w:val="false"/>
          <w:i w:val="false"/>
          <w:color w:val="000000"/>
          <w:sz w:val="28"/>
        </w:rPr>
        <w:t>
      2) ҚР ББС сәйкес бюджеттік бағдарлама, кіші бағдарламалар, ерекшеліктер кодының және атауының болуына және дұрыстығына;</w:t>
      </w:r>
    </w:p>
    <w:bookmarkEnd w:id="86"/>
    <w:bookmarkStart w:name="z126" w:id="87"/>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bookmarkEnd w:id="87"/>
    <w:bookmarkStart w:name="z127" w:id="88"/>
    <w:p>
      <w:pPr>
        <w:spacing w:after="0"/>
        <w:ind w:left="0"/>
        <w:jc w:val="both"/>
      </w:pPr>
      <w:r>
        <w:rPr>
          <w:rFonts w:ascii="Times New Roman"/>
          <w:b w:val="false"/>
          <w:i w:val="false"/>
          <w:color w:val="000000"/>
          <w:sz w:val="28"/>
        </w:rPr>
        <w:t>
      4) аванстық төлем пайызының осы Ережеде белгіленген мөлшерден асып түспеуіне;</w:t>
      </w:r>
    </w:p>
    <w:bookmarkEnd w:id="88"/>
    <w:bookmarkStart w:name="z128" w:id="89"/>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bookmarkEnd w:id="89"/>
    <w:bookmarkStart w:name="z129" w:id="90"/>
    <w:p>
      <w:pPr>
        <w:spacing w:after="0"/>
        <w:ind w:left="0"/>
        <w:jc w:val="both"/>
      </w:pPr>
      <w:r>
        <w:rPr>
          <w:rFonts w:ascii="Times New Roman"/>
          <w:b w:val="false"/>
          <w:i w:val="false"/>
          <w:color w:val="000000"/>
          <w:sz w:val="28"/>
        </w:rPr>
        <w:t>
      6) қағаз жеткізгіштегі шартта (қосымша келісімде)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қойылуы тиіс. Мемлекеттік мекеменің және ақша алушының елтаңбалы мөрінің бедері дәл және анық болуы тиіс.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оқылатын және айқын болуы тиіс. "Қазынашылық-клиент" АЖ бойынша электрондық түрі ұсынылған кезде ЭЦҚ түпнұсқалығы және мемлекеттік мекеменің және ақша алушының елтаңбалы мөрінің бедері анықтығы тексеріледі;</w:t>
      </w:r>
    </w:p>
    <w:bookmarkEnd w:id="90"/>
    <w:bookmarkStart w:name="z130" w:id="91"/>
    <w:p>
      <w:pPr>
        <w:spacing w:after="0"/>
        <w:ind w:left="0"/>
        <w:jc w:val="both"/>
      </w:pP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p>
    <w:bookmarkEnd w:id="91"/>
    <w:bookmarkStart w:name="z131" w:id="92"/>
    <w:p>
      <w:pPr>
        <w:spacing w:after="0"/>
        <w:ind w:left="0"/>
        <w:jc w:val="both"/>
      </w:pPr>
      <w:r>
        <w:rPr>
          <w:rFonts w:ascii="Times New Roman"/>
          <w:b w:val="false"/>
          <w:i w:val="false"/>
          <w:color w:val="000000"/>
          <w:sz w:val="28"/>
        </w:rPr>
        <w:t>
      8) шарт сомасының қабылданбаған міндеттемелер сомасынан асып кетпеуіне;</w:t>
      </w:r>
    </w:p>
    <w:bookmarkEnd w:id="92"/>
    <w:bookmarkStart w:name="z132" w:id="93"/>
    <w:p>
      <w:pPr>
        <w:spacing w:after="0"/>
        <w:ind w:left="0"/>
        <w:jc w:val="both"/>
      </w:pP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p>
    <w:bookmarkEnd w:id="93"/>
    <w:bookmarkStart w:name="z133" w:id="94"/>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167-тармағында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p>
    <w:bookmarkEnd w:id="94"/>
    <w:bookmarkStart w:name="z134" w:id="95"/>
    <w:p>
      <w:pPr>
        <w:spacing w:after="0"/>
        <w:ind w:left="0"/>
        <w:jc w:val="both"/>
      </w:pP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bookmarkEnd w:id="95"/>
    <w:bookmarkStart w:name="z135" w:id="96"/>
    <w:p>
      <w:pPr>
        <w:spacing w:after="0"/>
        <w:ind w:left="0"/>
        <w:jc w:val="both"/>
      </w:pP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p>
    <w:bookmarkEnd w:id="96"/>
    <w:bookmarkStart w:name="z136" w:id="97"/>
    <w:p>
      <w:pPr>
        <w:spacing w:after="0"/>
        <w:ind w:left="0"/>
        <w:jc w:val="both"/>
      </w:pPr>
      <w:r>
        <w:rPr>
          <w:rFonts w:ascii="Times New Roman"/>
          <w:b w:val="false"/>
          <w:i w:val="false"/>
          <w:color w:val="000000"/>
          <w:sz w:val="28"/>
        </w:rPr>
        <w:t>
      13) егер жаңа объектілерді және қолда бар объектілерді реконструкциялау, ғимараттарды, құрылыстарды, жолдарды салуға, сондай-ақ дайындаудың технологиялық мерзімі бір жылдан асатын инвестициялық жобаларды іске асыру шеңберінде күрделі энергетикалық жабдықты сатып алуды қоспағанда, ағымдағы шығындар бойынша, астықтың мемлекеттік ресурстарын басқару бойынша агентке қаражат төлеу, қазақстандық астықты экспортқа тасымалдау бойынша қызметтерді төлеу, шетелде ауруларды емдеуді төлеу, ауылда ұйымдармен бастапқы медициналық-санитарлық көмек қызметін көрсетуге байланысты қабылданған тауарлардың (жұмыстардың, қызметтердің) әрбір сомасынан бұрын төленген авансты тепе-тең ұстау туралы шарттың болуы;</w:t>
      </w:r>
    </w:p>
    <w:bookmarkEnd w:id="97"/>
    <w:bookmarkStart w:name="z137" w:id="98"/>
    <w:p>
      <w:pPr>
        <w:spacing w:after="0"/>
        <w:ind w:left="0"/>
        <w:jc w:val="both"/>
      </w:pPr>
      <w:r>
        <w:rPr>
          <w:rFonts w:ascii="Times New Roman"/>
          <w:b w:val="false"/>
          <w:i w:val="false"/>
          <w:color w:val="000000"/>
          <w:sz w:val="28"/>
        </w:rPr>
        <w:t>
      14)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байланысты шарттарда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байланысты жұмыстар аяқталғаннан кейін және тапсырыс беруші аумақтық қазынашылық бөлімшелеріне Қазақстан Республикасының заңнамасында белгіленген тәртіппен қол қойылған объектіні пайдалануға қабылдау туралы актісін ұсынғаннан кейін тапсырыс берушінің шарттың сомасынан бес пайызды түпкілікті төлеуі жөніндегі талаптардың болуы. Қолданылу мерзімі ағымдағы қаржы жылынан асатын шарттар бойынша бес пайыз ұстауды мемлекеттік мекеме объектіні аяқтаудың соңғы жылында жүргізіледі;</w:t>
      </w:r>
    </w:p>
    <w:bookmarkEnd w:id="98"/>
    <w:bookmarkStart w:name="z138" w:id="99"/>
    <w:p>
      <w:pPr>
        <w:spacing w:after="0"/>
        <w:ind w:left="0"/>
        <w:jc w:val="both"/>
      </w:pPr>
      <w:r>
        <w:rPr>
          <w:rFonts w:ascii="Times New Roman"/>
          <w:b w:val="false"/>
          <w:i w:val="false"/>
          <w:color w:val="000000"/>
          <w:sz w:val="28"/>
        </w:rPr>
        <w:t>
      15) Қазақстан Республикасының мемлекеттік сатып алу туралы заңнамасына сәйкес жасалған шартта шарт бойынша міндеттелерді орындалмағаны не тиісінше орындалмағаны үшін тұрақсыздық айыбын (айыппұлды, өсімпұлды) өндіріп алу туралы талаптың болуы;</w:t>
      </w:r>
    </w:p>
    <w:bookmarkEnd w:id="99"/>
    <w:bookmarkStart w:name="z139" w:id="100"/>
    <w:p>
      <w:pPr>
        <w:spacing w:after="0"/>
        <w:ind w:left="0"/>
        <w:jc w:val="both"/>
      </w:pPr>
      <w:r>
        <w:rPr>
          <w:rFonts w:ascii="Times New Roman"/>
          <w:b w:val="false"/>
          <w:i w:val="false"/>
          <w:color w:val="000000"/>
          <w:sz w:val="28"/>
        </w:rPr>
        <w:t>
      16) егер ақша алушы ҚҚС төлеуші болып табылған жағдайда, шарт (шарт сомасын өзгертуге қосымша келісім) талаптарында сатып алынатын тауарлар, көрсетілетін қызметтер мен жұмыстар бойынша ҚҚС сомасын міндетті түрде көрсетудің болуы, егер ақша алушы ҚҚС төлеуші болып табылмаған жағдайда ҚҚС болмауы;</w:t>
      </w:r>
    </w:p>
    <w:bookmarkEnd w:id="100"/>
    <w:bookmarkStart w:name="z140" w:id="101"/>
    <w:p>
      <w:pPr>
        <w:spacing w:after="0"/>
        <w:ind w:left="0"/>
        <w:jc w:val="both"/>
      </w:pPr>
      <w:r>
        <w:rPr>
          <w:rFonts w:ascii="Times New Roman"/>
          <w:b w:val="false"/>
          <w:i w:val="false"/>
          <w:color w:val="000000"/>
          <w:sz w:val="28"/>
        </w:rPr>
        <w:t>
      17) шарттың, оны аумақтық қазынашылық бөлімшесінде міндетті тіркегеннен кейін күшіне ену талаптарының шартта болуы;</w:t>
      </w:r>
    </w:p>
    <w:bookmarkEnd w:id="101"/>
    <w:bookmarkStart w:name="z141" w:id="102"/>
    <w:p>
      <w:pPr>
        <w:spacing w:after="0"/>
        <w:ind w:left="0"/>
        <w:jc w:val="both"/>
      </w:pPr>
      <w:r>
        <w:rPr>
          <w:rFonts w:ascii="Times New Roman"/>
          <w:b w:val="false"/>
          <w:i w:val="false"/>
          <w:color w:val="000000"/>
          <w:sz w:val="28"/>
        </w:rPr>
        <w:t>
      18) жоғары тұрған бюджеттен берілетін нысаналы даму трансферттері есебінен іске асырылатын шартта бюджеттік кіші бағдарлама мен заңнамада белгіленген мөлшерде жергілікті бюджеттен бірлесіп қаржыландыру сомасының міндетті көрсетілуі;</w:t>
      </w:r>
    </w:p>
    <w:bookmarkEnd w:id="102"/>
    <w:bookmarkStart w:name="z142" w:id="103"/>
    <w:p>
      <w:pPr>
        <w:spacing w:after="0"/>
        <w:ind w:left="0"/>
        <w:jc w:val="both"/>
      </w:pPr>
      <w:r>
        <w:rPr>
          <w:rFonts w:ascii="Times New Roman"/>
          <w:b w:val="false"/>
          <w:i w:val="false"/>
          <w:color w:val="000000"/>
          <w:sz w:val="28"/>
        </w:rPr>
        <w:t>
      19) Қазақстан Республикасының мемлекеттік сатып алу туралы заңнамасына сәйкес тапсырыс берушінiң үздіксіз қызметiн қамтамасыз ету мақсатында күнделікті немесе апта сайынғы қажеттілік тауарларын, жұмыстарын, қызметтерін мемлекеттік сатып алу туралы шарт қолданысын ұзарту жағдайларын, сондай-ақ құқықтық қатынастарына Қазақстан Республикасының мемлекеттік сатып алу туралы заңнамасы қолданылмайтын шарттар жасасқан жағдайларды қоспағанда, шарт деректерінде шарт күшіне енген кезден бастап кемінде күнтізбелік он бес күн мерзімде қызметтерді көрсету (жұмыстарды орындау, тауарларды жеткізу) туралы міндетті талаптың болуы;</w:t>
      </w:r>
    </w:p>
    <w:bookmarkEnd w:id="103"/>
    <w:bookmarkStart w:name="z143" w:id="104"/>
    <w:p>
      <w:pPr>
        <w:spacing w:after="0"/>
        <w:ind w:left="0"/>
        <w:jc w:val="both"/>
      </w:pPr>
      <w:r>
        <w:rPr>
          <w:rFonts w:ascii="Times New Roman"/>
          <w:b w:val="false"/>
          <w:i w:val="false"/>
          <w:color w:val="000000"/>
          <w:sz w:val="28"/>
        </w:rPr>
        <w:t>
      20) Алып тасталды - ҚР Қаржы министрінің 11.11.2016 № 597 бұйрығымен.</w:t>
      </w:r>
    </w:p>
    <w:bookmarkEnd w:id="104"/>
    <w:bookmarkStart w:name="z144" w:id="105"/>
    <w:p>
      <w:pPr>
        <w:spacing w:after="0"/>
        <w:ind w:left="0"/>
        <w:jc w:val="both"/>
      </w:pPr>
      <w:r>
        <w:rPr>
          <w:rFonts w:ascii="Times New Roman"/>
          <w:b w:val="false"/>
          <w:i w:val="false"/>
          <w:color w:val="000000"/>
          <w:sz w:val="28"/>
        </w:rPr>
        <w:t>
      21)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bookmarkEnd w:id="105"/>
    <w:bookmarkStart w:name="z145" w:id="106"/>
    <w:p>
      <w:pPr>
        <w:spacing w:after="0"/>
        <w:ind w:left="0"/>
        <w:jc w:val="both"/>
      </w:pPr>
      <w:r>
        <w:rPr>
          <w:rFonts w:ascii="Times New Roman"/>
          <w:b w:val="false"/>
          <w:i w:val="false"/>
          <w:color w:val="000000"/>
          <w:sz w:val="28"/>
        </w:rPr>
        <w:t>
      22)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Мемлекеттік ғылыми-техникалық сараптама қорытындысын алғаннан кейін түпкілікті төлемді жүзеге асыру міндетті шартының болуы;</w:t>
      </w:r>
    </w:p>
    <w:bookmarkEnd w:id="106"/>
    <w:bookmarkStart w:name="z146" w:id="107"/>
    <w:p>
      <w:pPr>
        <w:spacing w:after="0"/>
        <w:ind w:left="0"/>
        <w:jc w:val="both"/>
      </w:pPr>
      <w:r>
        <w:rPr>
          <w:rFonts w:ascii="Times New Roman"/>
          <w:b w:val="false"/>
          <w:i w:val="false"/>
          <w:color w:val="000000"/>
          <w:sz w:val="28"/>
        </w:rPr>
        <w:t>
      23) шетел валютасындағы келісім-шарттың мәні 8-08 нысанындағы шығыстардың рұқсат етілген бағыттарының сәйкестігіне.";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148" w:id="108"/>
    <w:p>
      <w:pPr>
        <w:spacing w:after="0"/>
        <w:ind w:left="0"/>
        <w:jc w:val="both"/>
      </w:pPr>
      <w:r>
        <w:rPr>
          <w:rFonts w:ascii="Times New Roman"/>
          <w:b w:val="false"/>
          <w:i w:val="false"/>
          <w:color w:val="000000"/>
          <w:sz w:val="28"/>
        </w:rPr>
        <w:t>
      "201. Аумақтық қазынашылық бөлімшесі өтінімді мыналарға:</w:t>
      </w:r>
    </w:p>
    <w:bookmarkEnd w:id="108"/>
    <w:p>
      <w:pPr>
        <w:spacing w:after="0"/>
        <w:ind w:left="0"/>
        <w:jc w:val="both"/>
      </w:pPr>
      <w:r>
        <w:rPr>
          <w:rFonts w:ascii="Times New Roman"/>
          <w:b w:val="false"/>
          <w:i w:val="false"/>
          <w:color w:val="000000"/>
          <w:sz w:val="28"/>
        </w:rPr>
        <w:t>
      белгіленген нысанға сәйкестігіне;</w:t>
      </w:r>
    </w:p>
    <w:p>
      <w:pPr>
        <w:spacing w:after="0"/>
        <w:ind w:left="0"/>
        <w:jc w:val="both"/>
      </w:pPr>
      <w:r>
        <w:rPr>
          <w:rFonts w:ascii="Times New Roman"/>
          <w:b w:val="false"/>
          <w:i w:val="false"/>
          <w:color w:val="000000"/>
          <w:sz w:val="28"/>
        </w:rPr>
        <w:t>
      өтінім деректемелерінің шарт деректемелеріне сәйкестігіне;</w:t>
      </w:r>
    </w:p>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p>
      <w:pPr>
        <w:spacing w:after="0"/>
        <w:ind w:left="0"/>
        <w:jc w:val="both"/>
      </w:pPr>
      <w:r>
        <w:rPr>
          <w:rFonts w:ascii="Times New Roman"/>
          <w:b w:val="false"/>
          <w:i w:val="false"/>
          <w:color w:val="000000"/>
          <w:sz w:val="28"/>
        </w:rPr>
        <w:t>
      өтінімдегі қойылған қолдардың және мөр бедерінің қойылған қолдардың және мөр бедері үлгілері бар қағаз жеткізгіштегі құжатқа сәйкестігіне. "Қазынашылық-клиент" АЖ бойынша электрондық түрі ұсынылған кезде ЭЦҚ түпнұсқалығына тексеріледі;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187-1</w:t>
      </w:r>
      <w:r>
        <w:rPr>
          <w:rFonts w:ascii="Times New Roman"/>
          <w:b w:val="false"/>
          <w:i w:val="false"/>
          <w:color w:val="000000"/>
          <w:sz w:val="28"/>
        </w:rPr>
        <w:t xml:space="preserve">, 187-2,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191-тармақтарында</w:t>
      </w:r>
      <w:r>
        <w:rPr>
          <w:rFonts w:ascii="Times New Roman"/>
          <w:b w:val="false"/>
          <w:i w:val="false"/>
          <w:color w:val="000000"/>
          <w:sz w:val="28"/>
        </w:rPr>
        <w:t xml:space="preserve"> көзделген құжаттардың бар болуына;</w:t>
      </w:r>
    </w:p>
    <w:p>
      <w:pPr>
        <w:spacing w:after="0"/>
        <w:ind w:left="0"/>
        <w:jc w:val="both"/>
      </w:pPr>
      <w:r>
        <w:rPr>
          <w:rFonts w:ascii="Times New Roman"/>
          <w:b w:val="false"/>
          <w:i w:val="false"/>
          <w:color w:val="000000"/>
          <w:sz w:val="28"/>
        </w:rPr>
        <w:t>
      жазылған соманың санмен берілген сомаға сәйкестігіне;</w:t>
      </w:r>
    </w:p>
    <w:p>
      <w:pPr>
        <w:spacing w:after="0"/>
        <w:ind w:left="0"/>
        <w:jc w:val="both"/>
      </w:pPr>
      <w:r>
        <w:rPr>
          <w:rFonts w:ascii="Times New Roman"/>
          <w:b w:val="false"/>
          <w:i w:val="false"/>
          <w:color w:val="000000"/>
          <w:sz w:val="28"/>
        </w:rPr>
        <w:t>
      шартты бірнеше бюджеттік бағдарлама бойынша немесе бюджет шығыстарының әрбір БСК бойынша бір бюджеттік бағдарлама шеңберінде жасасқан жағдайда, барлық өтінімдердің бір уақытта берілуіне;</w:t>
      </w:r>
    </w:p>
    <w:p>
      <w:pPr>
        <w:spacing w:after="0"/>
        <w:ind w:left="0"/>
        <w:jc w:val="both"/>
      </w:pPr>
      <w:r>
        <w:rPr>
          <w:rFonts w:ascii="Times New Roman"/>
          <w:b w:val="false"/>
          <w:i w:val="false"/>
          <w:color w:val="000000"/>
          <w:sz w:val="28"/>
        </w:rPr>
        <w:t>
      өтінімнің қолданылу мерзімінде берілуін;</w:t>
      </w:r>
    </w:p>
    <w:p>
      <w:pPr>
        <w:spacing w:after="0"/>
        <w:ind w:left="0"/>
        <w:jc w:val="both"/>
      </w:pPr>
      <w:r>
        <w:rPr>
          <w:rFonts w:ascii="Times New Roman"/>
          <w:b w:val="false"/>
          <w:i w:val="false"/>
          <w:color w:val="000000"/>
          <w:sz w:val="28"/>
        </w:rPr>
        <w:t>
      түсіндірме жазбасы негізінде "Қазынашылық-клиент" АЖ өтінімді қарау нысанында "Өтінім түрі" жолағын толтыру болуын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w:t>
      </w:r>
      <w:r>
        <w:rPr>
          <w:rFonts w:ascii="Times New Roman"/>
          <w:b w:val="false"/>
          <w:i w:val="false"/>
          <w:color w:val="000000"/>
          <w:sz w:val="28"/>
        </w:rPr>
        <w:t xml:space="preserve"> мынадай редакцияда жазылсын:</w:t>
      </w:r>
    </w:p>
    <w:bookmarkStart w:name="z150" w:id="109"/>
    <w:p>
      <w:pPr>
        <w:spacing w:after="0"/>
        <w:ind w:left="0"/>
        <w:jc w:val="both"/>
      </w:pPr>
      <w:r>
        <w:rPr>
          <w:rFonts w:ascii="Times New Roman"/>
          <w:b w:val="false"/>
          <w:i w:val="false"/>
          <w:color w:val="000000"/>
          <w:sz w:val="28"/>
        </w:rPr>
        <w:t xml:space="preserve">
      "202. Өтiнiм дұрыс рәсімделмеген және оған қоса берiлген құжаттарға не шарт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171-тармақтарында</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201-тармақтарында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 мынадай жағдайларда:</w:t>
      </w:r>
    </w:p>
    <w:bookmarkEnd w:id="109"/>
    <w:bookmarkStart w:name="z151" w:id="110"/>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bookmarkEnd w:id="110"/>
    <w:bookmarkStart w:name="z152" w:id="111"/>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екі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p>
    <w:bookmarkEnd w:id="111"/>
    <w:bookmarkStart w:name="z154" w:id="112"/>
    <w:p>
      <w:pPr>
        <w:spacing w:after="0"/>
        <w:ind w:left="0"/>
        <w:jc w:val="both"/>
      </w:pPr>
      <w:r>
        <w:rPr>
          <w:rFonts w:ascii="Times New Roman"/>
          <w:b w:val="false"/>
          <w:i w:val="false"/>
          <w:color w:val="000000"/>
          <w:sz w:val="28"/>
        </w:rPr>
        <w:t xml:space="preserve">
      "Қазынашылық-клиент" АЖ бойынша өтінімнің электрондық түрі оған тіркелген құжаттарға не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201-тармақтарында</w:t>
      </w:r>
      <w:r>
        <w:rPr>
          <w:rFonts w:ascii="Times New Roman"/>
          <w:b w:val="false"/>
          <w:i w:val="false"/>
          <w:color w:val="000000"/>
          <w:sz w:val="28"/>
        </w:rPr>
        <w:t xml:space="preserve">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p>
    <w:bookmarkStart w:name="z155" w:id="113"/>
    <w:p>
      <w:pPr>
        <w:spacing w:after="0"/>
        <w:ind w:left="0"/>
        <w:jc w:val="both"/>
      </w:pPr>
      <w:r>
        <w:rPr>
          <w:rFonts w:ascii="Times New Roman"/>
          <w:b w:val="false"/>
          <w:i w:val="false"/>
          <w:color w:val="000000"/>
          <w:sz w:val="28"/>
        </w:rPr>
        <w:t>
      "206. Мыналар:</w:t>
      </w:r>
    </w:p>
    <w:bookmarkEnd w:id="113"/>
    <w:p>
      <w:pPr>
        <w:spacing w:after="0"/>
        <w:ind w:left="0"/>
        <w:jc w:val="both"/>
      </w:pPr>
      <w:r>
        <w:rPr>
          <w:rFonts w:ascii="Times New Roman"/>
          <w:b w:val="false"/>
          <w:i w:val="false"/>
          <w:color w:val="000000"/>
          <w:sz w:val="28"/>
        </w:rPr>
        <w:t>
      тіркелген шарттың сомасы;</w:t>
      </w:r>
    </w:p>
    <w:p>
      <w:pPr>
        <w:spacing w:after="0"/>
        <w:ind w:left="0"/>
        <w:jc w:val="both"/>
      </w:pPr>
      <w:r>
        <w:rPr>
          <w:rFonts w:ascii="Times New Roman"/>
          <w:b w:val="false"/>
          <w:i w:val="false"/>
          <w:color w:val="000000"/>
          <w:sz w:val="28"/>
        </w:rPr>
        <w:t>
      шарттың қолданылу мерзімі ағымдағы қаржы жылынан асып кететін ағымдағы қаржы жылына арналған тіркелген шарттың сомасы;</w:t>
      </w:r>
    </w:p>
    <w:p>
      <w:pPr>
        <w:spacing w:after="0"/>
        <w:ind w:left="0"/>
        <w:jc w:val="both"/>
      </w:pPr>
      <w:r>
        <w:rPr>
          <w:rFonts w:ascii="Times New Roman"/>
          <w:b w:val="false"/>
          <w:i w:val="false"/>
          <w:color w:val="000000"/>
          <w:sz w:val="28"/>
        </w:rPr>
        <w:t>
      бюджеттік бағдарламаның, кіші бағдарламаның коды мен атауы, ерекшеліктері;</w:t>
      </w:r>
    </w:p>
    <w:p>
      <w:pPr>
        <w:spacing w:after="0"/>
        <w:ind w:left="0"/>
        <w:jc w:val="both"/>
      </w:pPr>
      <w:r>
        <w:rPr>
          <w:rFonts w:ascii="Times New Roman"/>
          <w:b w:val="false"/>
          <w:i w:val="false"/>
          <w:color w:val="000000"/>
          <w:sz w:val="28"/>
        </w:rPr>
        <w:t>
      тараптардың атауын қоспағанда, тараптардың деректемелері;</w:t>
      </w:r>
    </w:p>
    <w:p>
      <w:pPr>
        <w:spacing w:after="0"/>
        <w:ind w:left="0"/>
        <w:jc w:val="both"/>
      </w:pPr>
      <w:r>
        <w:rPr>
          <w:rFonts w:ascii="Times New Roman"/>
          <w:b w:val="false"/>
          <w:i w:val="false"/>
          <w:color w:val="000000"/>
          <w:sz w:val="28"/>
        </w:rPr>
        <w:t xml:space="preserve">
      бұрын ҚБАЖ-да қалыптастырылған хабарлама жабылатын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жаңа Хабарлама қалыптастырылатын қосымша келісім тіркелген жағдайда өзгертіледі. </w:t>
      </w:r>
    </w:p>
    <w:p>
      <w:pPr>
        <w:spacing w:after="0"/>
        <w:ind w:left="0"/>
        <w:jc w:val="both"/>
      </w:pPr>
      <w:r>
        <w:rPr>
          <w:rFonts w:ascii="Times New Roman"/>
          <w:b w:val="false"/>
          <w:i w:val="false"/>
          <w:color w:val="000000"/>
          <w:sz w:val="28"/>
        </w:rPr>
        <w:t xml:space="preserve">
      Тараптардың атауы өзгертілген қосымша келісім ұсынылған жағдайда </w:t>
      </w:r>
      <w:r>
        <w:rPr>
          <w:rFonts w:ascii="Times New Roman"/>
          <w:b w:val="false"/>
          <w:i w:val="false"/>
          <w:color w:val="000000"/>
          <w:sz w:val="28"/>
        </w:rPr>
        <w:t>82-қосымшаға</w:t>
      </w:r>
      <w:r>
        <w:rPr>
          <w:rFonts w:ascii="Times New Roman"/>
          <w:b w:val="false"/>
          <w:i w:val="false"/>
          <w:color w:val="000000"/>
          <w:sz w:val="28"/>
        </w:rPr>
        <w:t xml:space="preserve"> сәйкес нысандағы хабарлама оның жабылуынсыз өзгертуге жатады.</w:t>
      </w:r>
    </w:p>
    <w:p>
      <w:pPr>
        <w:spacing w:after="0"/>
        <w:ind w:left="0"/>
        <w:jc w:val="both"/>
      </w:pPr>
      <w:r>
        <w:rPr>
          <w:rFonts w:ascii="Times New Roman"/>
          <w:b w:val="false"/>
          <w:i w:val="false"/>
          <w:color w:val="000000"/>
          <w:sz w:val="28"/>
        </w:rPr>
        <w:t xml:space="preserve">
      ҚБАЖ-да,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Хабарлама ағымдағы қаржы жылының сомасына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212-тармақтың</w:t>
      </w:r>
      <w:r>
        <w:rPr>
          <w:rFonts w:ascii="Times New Roman"/>
          <w:b w:val="false"/>
          <w:i w:val="false"/>
          <w:color w:val="000000"/>
          <w:sz w:val="28"/>
        </w:rPr>
        <w:t xml:space="preserve"> бірінші бөлігі мемлекеттік тілде мынадай редакцияда жазылсын:</w:t>
      </w:r>
    </w:p>
    <w:bookmarkStart w:name="z158" w:id="114"/>
    <w:p>
      <w:pPr>
        <w:spacing w:after="0"/>
        <w:ind w:left="0"/>
        <w:jc w:val="both"/>
      </w:pPr>
      <w:r>
        <w:rPr>
          <w:rFonts w:ascii="Times New Roman"/>
          <w:b w:val="false"/>
          <w:i w:val="false"/>
          <w:color w:val="000000"/>
          <w:sz w:val="28"/>
        </w:rPr>
        <w:t xml:space="preserve">
      "212. Бюджет қаражатының жұмсалуына мониторингтi және мемлекеттiк мекеменiң қабылданған мiндеттемелерi бойынша егжей-тегжейлi ақпарат алуды қамтамасыз ету үшiн аумақтық қазынашылық бөлiмшесi осы Ережеге </w:t>
      </w:r>
      <w:r>
        <w:rPr>
          <w:rFonts w:ascii="Times New Roman"/>
          <w:b w:val="false"/>
          <w:i w:val="false"/>
          <w:color w:val="000000"/>
          <w:sz w:val="28"/>
        </w:rPr>
        <w:t>84-қосымшаға</w:t>
      </w:r>
      <w:r>
        <w:rPr>
          <w:rFonts w:ascii="Times New Roman"/>
          <w:b w:val="false"/>
          <w:i w:val="false"/>
          <w:color w:val="000000"/>
          <w:sz w:val="28"/>
        </w:rPr>
        <w:t xml:space="preserve"> сәйкес 4-09 "Мерзiмдi мiндеттемелер бөлшектерi" нысанындағы есебiн және мемлекеттiк мекеменiң сұратуы бойынша берiлетiн осы Ережеге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85-қосымшаға</w:t>
      </w:r>
      <w:r>
        <w:rPr>
          <w:rFonts w:ascii="Times New Roman"/>
          <w:b w:val="false"/>
          <w:i w:val="false"/>
          <w:color w:val="000000"/>
          <w:sz w:val="28"/>
        </w:rPr>
        <w:t xml:space="preserve"> сәйкес 4-12 "Орындалмаған мiндеттемелердiң бөлшектерi" нысанындағы есебiн, сондай-ақ осы Ережеге </w:t>
      </w:r>
      <w:r>
        <w:rPr>
          <w:rFonts w:ascii="Times New Roman"/>
          <w:b w:val="false"/>
          <w:i w:val="false"/>
          <w:color w:val="000000"/>
          <w:sz w:val="28"/>
        </w:rPr>
        <w:t>41-қосымшаға</w:t>
      </w:r>
      <w:r>
        <w:rPr>
          <w:rFonts w:ascii="Times New Roman"/>
          <w:b w:val="false"/>
          <w:i w:val="false"/>
          <w:color w:val="000000"/>
          <w:sz w:val="28"/>
        </w:rPr>
        <w:t xml:space="preserve"> сәйкес 4-20 "Шығыстар бойынша жиынтық есеп" нысанындағы есептi ай сайын және мемлекеттік мекеменің және/немесе бюджеттік бағдарламалар әкімшісінің сұратуы бойынша айдың 1 және 16 күніндегі жағдай бойынша ведомстволық бағынысты мекемелер бөлінісінде/жиынтығында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213-тармақта</w:t>
      </w:r>
      <w:r>
        <w:rPr>
          <w:rFonts w:ascii="Times New Roman"/>
          <w:b w:val="false"/>
          <w:i w:val="false"/>
          <w:color w:val="000000"/>
          <w:sz w:val="28"/>
        </w:rPr>
        <w:t>:</w:t>
      </w:r>
    </w:p>
    <w:bookmarkStart w:name="z161" w:id="115"/>
    <w:p>
      <w:pPr>
        <w:spacing w:after="0"/>
        <w:ind w:left="0"/>
        <w:jc w:val="both"/>
      </w:pPr>
      <w:r>
        <w:rPr>
          <w:rFonts w:ascii="Times New Roman"/>
          <w:b w:val="false"/>
          <w:i w:val="false"/>
          <w:color w:val="000000"/>
          <w:sz w:val="28"/>
        </w:rPr>
        <w:t xml:space="preserve">
      үшінші бөлік мынадай редакцияда жазылсын: </w:t>
      </w:r>
    </w:p>
    <w:bookmarkEnd w:id="115"/>
    <w:p>
      <w:pPr>
        <w:spacing w:after="0"/>
        <w:ind w:left="0"/>
        <w:jc w:val="both"/>
      </w:pPr>
      <w:r>
        <w:rPr>
          <w:rFonts w:ascii="Times New Roman"/>
          <w:b w:val="false"/>
          <w:i w:val="false"/>
          <w:color w:val="000000"/>
          <w:sz w:val="28"/>
        </w:rPr>
        <w:t>
      "Республикалық бюджеттің ҚБШ-да ақша жеткiлiксiз болған жағдайда, аумақтық қазынашылық бөлiмшесi бiрiншi кезекте бюджет шығыстарының басым бағыттары бойынша төлемдер жүргiзедi (жалақыны және басқа да ақшалай төлемдерді, оның ішінде техникалық персоналдың жалақысын, жалақыдан барлық ұстауларды, Қазақстан Республикасының заңнамалық актілерімен көзделген ақшалай өтемақыны, алименттерді, міндетті зейнетақы жарналарын, кәсіптік және ерікті зейнетақы жарналарын, әлеуметтік аударымдарды, міндетті әлеуметтік медициналық сақтандыруға аударымдарды және (немесе) жарналарды,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отын (ғимараттарды жылыту бөлігінде), тамақтануды ұйымдастыру және тамақ өнімдерін сатып алу бойынша қызметтерді сатып алуға, атқарушылық құжаттар мен сот актілерін орындауға, іссапар және қызметтік сапарларға шығыстар), қалған төлемдер төлем шоттарының түсу кезектiлiгi тәртiбiмен жүргiзiледi. Жергілікті бюджеттердің ҚБШ-да ақша жеткiлiксiз болған жағдайда, аумақтық қазынашылық бөлiмшесi бiрiншi кезекте жергілікті атқарушы органның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Бұл ретте, ақша болмаған жағдайда немесе қағаз жеткізгіште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bookmarkStart w:name="z162" w:id="116"/>
    <w:p>
      <w:pPr>
        <w:spacing w:after="0"/>
        <w:ind w:left="0"/>
        <w:jc w:val="both"/>
      </w:pPr>
      <w:r>
        <w:rPr>
          <w:rFonts w:ascii="Times New Roman"/>
          <w:b w:val="false"/>
          <w:i w:val="false"/>
          <w:color w:val="000000"/>
          <w:sz w:val="28"/>
        </w:rPr>
        <w:t xml:space="preserve">
      мемлекеттік тілдегі нұсқада алтыншы бөлік алынып тасталсын; </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215-тармақтың</w:t>
      </w:r>
      <w:r>
        <w:rPr>
          <w:rFonts w:ascii="Times New Roman"/>
          <w:b w:val="false"/>
          <w:i w:val="false"/>
          <w:color w:val="000000"/>
          <w:sz w:val="28"/>
        </w:rPr>
        <w:t xml:space="preserve"> екінші бөлігі мынадай редакцияда жазылсын:</w:t>
      </w:r>
    </w:p>
    <w:bookmarkStart w:name="z164" w:id="117"/>
    <w:p>
      <w:pPr>
        <w:spacing w:after="0"/>
        <w:ind w:left="0"/>
        <w:jc w:val="both"/>
      </w:pPr>
      <w:r>
        <w:rPr>
          <w:rFonts w:ascii="Times New Roman"/>
          <w:b w:val="false"/>
          <w:i w:val="false"/>
          <w:color w:val="000000"/>
          <w:sz w:val="28"/>
        </w:rPr>
        <w:t>
      "Аванстық төлемнің сомаларын қоспағанда, республикалық немесе коммуналдық меншікте тұрған мемлекеттік кәсіпорындарды қаржыландыру бойынша негізгі құралдар мен материалдық емес активтерді сатып алу үшін төлемдер жүргізген кезде мемлекеттік мекеме аумақтық қазынашылық бөлімшесіне шот-фактуралардың немесе тауарларды жеткізу туралы жүкқұжаттың немесе мемлекеттік мекемеге мемлекеттік кәсіпорын ұсынған Қазақстан Республикасының заңнамасында белгіленген өзге құжат түрінің көшірмесін ұсынады (көрсетілетін қызметтерді, тауарлар мен жұмыстарды беруші резидент емес болып табылған жағдайда растаушы құжаттарда сомманы шетел валютасында, бірақ төлеуге берілетін шоттың төлемнiң мақсатында опреацияны жасау кезінде валютаның теңгедегі құнын міндетті түрде көрсетумен рұқсат беріледі).";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219-тармақтың</w:t>
      </w:r>
      <w:r>
        <w:rPr>
          <w:rFonts w:ascii="Times New Roman"/>
          <w:b w:val="false"/>
          <w:i w:val="false"/>
          <w:color w:val="000000"/>
          <w:sz w:val="28"/>
        </w:rPr>
        <w:t xml:space="preserve"> бірінші бөлігі мынадай редакцияда жазылсын:</w:t>
      </w:r>
    </w:p>
    <w:bookmarkStart w:name="z166" w:id="118"/>
    <w:p>
      <w:pPr>
        <w:spacing w:after="0"/>
        <w:ind w:left="0"/>
        <w:jc w:val="both"/>
      </w:pPr>
      <w:r>
        <w:rPr>
          <w:rFonts w:ascii="Times New Roman"/>
          <w:b w:val="false"/>
          <w:i w:val="false"/>
          <w:color w:val="000000"/>
          <w:sz w:val="28"/>
        </w:rPr>
        <w:t xml:space="preserve">
      "219. Мемлекеттiк мекеме төлемдердi жүргiзу және ақша аудару үшiн аумақтық қазынашылық бөлiмшесiне осы Ереженiң 90-қосымшасына сәйкес нысан бойынша төлеуге берiлетiн шоттардың тiзiлiмiн, алдын ала төлеу үшiн төлеуге берiлетiн шоттарды қоспағанда, осы Ереженiң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және 244-1-тармақтарында көзделген құжаттарды қоса бере отырып, төлеуге берiлетiн шоттарды ұсынады. Төлеуге берiлетiн шоттардың тiзiлiмi және төлеуге берiлетiн шоттар аумақтық қазынашылық бөлiмшесiне қағаз жеткізгіште екі данада ұсынылады.";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168" w:id="119"/>
    <w:p>
      <w:pPr>
        <w:spacing w:after="0"/>
        <w:ind w:left="0"/>
        <w:jc w:val="both"/>
      </w:pPr>
      <w:r>
        <w:rPr>
          <w:rFonts w:ascii="Times New Roman"/>
          <w:b w:val="false"/>
          <w:i w:val="false"/>
          <w:color w:val="000000"/>
          <w:sz w:val="28"/>
        </w:rPr>
        <w:t xml:space="preserve">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w:t>
      </w:r>
    </w:p>
    <w:bookmarkEnd w:id="119"/>
    <w:bookmarkStart w:name="z169" w:id="120"/>
    <w:p>
      <w:pPr>
        <w:spacing w:after="0"/>
        <w:ind w:left="0"/>
        <w:jc w:val="both"/>
      </w:pPr>
      <w:r>
        <w:rPr>
          <w:rFonts w:ascii="Times New Roman"/>
          <w:b w:val="false"/>
          <w:i w:val="false"/>
          <w:color w:val="000000"/>
          <w:sz w:val="28"/>
        </w:rPr>
        <w:t xml:space="preserve">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 келген кезде тiзiлiмнiң екі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p>
    <w:bookmarkEnd w:id="120"/>
    <w:bookmarkStart w:name="z170" w:id="121"/>
    <w:p>
      <w:pPr>
        <w:spacing w:after="0"/>
        <w:ind w:left="0"/>
        <w:jc w:val="both"/>
      </w:pPr>
      <w:r>
        <w:rPr>
          <w:rFonts w:ascii="Times New Roman"/>
          <w:b w:val="false"/>
          <w:i w:val="false"/>
          <w:color w:val="000000"/>
          <w:sz w:val="28"/>
        </w:rPr>
        <w:t xml:space="preserve">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белгіленген талаптарға сәйкестігін тексереді және төлеуге берілетін шоттың электрондық түрін бекітеді.</w:t>
      </w:r>
    </w:p>
    <w:bookmarkEnd w:id="121"/>
    <w:bookmarkStart w:name="z171" w:id="122"/>
    <w:p>
      <w:pPr>
        <w:spacing w:after="0"/>
        <w:ind w:left="0"/>
        <w:jc w:val="both"/>
      </w:pPr>
      <w:r>
        <w:rPr>
          <w:rFonts w:ascii="Times New Roman"/>
          <w:b w:val="false"/>
          <w:i w:val="false"/>
          <w:color w:val="000000"/>
          <w:sz w:val="28"/>
        </w:rPr>
        <w:t xml:space="preserve">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тасығышта немесе "Қазынашылық-клиент" АЖ бойынша электрондық түрде осы Ережеге </w:t>
      </w:r>
      <w:r>
        <w:rPr>
          <w:rFonts w:ascii="Times New Roman"/>
          <w:b w:val="false"/>
          <w:i w:val="false"/>
          <w:color w:val="000000"/>
          <w:sz w:val="28"/>
        </w:rPr>
        <w:t>64-қосымшаға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bookmarkEnd w:id="122"/>
    <w:bookmarkStart w:name="z172" w:id="123"/>
    <w:p>
      <w:pPr>
        <w:spacing w:after="0"/>
        <w:ind w:left="0"/>
        <w:jc w:val="both"/>
      </w:pPr>
      <w:r>
        <w:rPr>
          <w:rFonts w:ascii="Times New Roman"/>
          <w:b w:val="false"/>
          <w:i w:val="false"/>
          <w:color w:val="000000"/>
          <w:sz w:val="28"/>
        </w:rPr>
        <w:t>
      1) заңды тұлға үшін:</w:t>
      </w:r>
    </w:p>
    <w:bookmarkEnd w:id="123"/>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bookmarkStart w:name="z173" w:id="124"/>
    <w:p>
      <w:pPr>
        <w:spacing w:after="0"/>
        <w:ind w:left="0"/>
        <w:jc w:val="both"/>
      </w:pPr>
      <w:r>
        <w:rPr>
          <w:rFonts w:ascii="Times New Roman"/>
          <w:b w:val="false"/>
          <w:i w:val="false"/>
          <w:color w:val="000000"/>
          <w:sz w:val="28"/>
        </w:rPr>
        <w:t>
      2) жеке тұлға үшін:</w:t>
      </w:r>
    </w:p>
    <w:bookmarkEnd w:id="124"/>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ықтиярхатын немесе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bookmarkStart w:name="z174" w:id="125"/>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125"/>
    <w:p>
      <w:pPr>
        <w:spacing w:after="0"/>
        <w:ind w:left="0"/>
        <w:jc w:val="both"/>
      </w:pPr>
      <w:r>
        <w:rPr>
          <w:rFonts w:ascii="Times New Roman"/>
          <w:b w:val="false"/>
          <w:i w:val="false"/>
          <w:color w:val="000000"/>
          <w:sz w:val="28"/>
        </w:rPr>
        <w:t>
      делдал банктің деректемелерін ресми растайтын құжаттарды қоса бере отырып ұсынады.</w:t>
      </w:r>
    </w:p>
    <w:p>
      <w:pPr>
        <w:spacing w:after="0"/>
        <w:ind w:left="0"/>
        <w:jc w:val="both"/>
      </w:pPr>
      <w:r>
        <w:rPr>
          <w:rFonts w:ascii="Times New Roman"/>
          <w:b w:val="false"/>
          <w:i w:val="false"/>
          <w:color w:val="000000"/>
          <w:sz w:val="28"/>
        </w:rPr>
        <w:t>
      Мемлекеттік сатып алу қатысушыларына кепілдікті ақшалай жарнаны қайтаруға және "Қазынашылық-клиент" АЖ-де тыйым салынған және тәркіленген мүлікті сату, жер учаскелерін жалға беру құқығын сату жөніндегі кепілдікті жарнаны қайтаруға арналған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w:t>
      </w:r>
      <w:r>
        <w:rPr>
          <w:rFonts w:ascii="Times New Roman"/>
          <w:b w:val="false"/>
          <w:i w:val="false"/>
          <w:color w:val="000000"/>
          <w:sz w:val="28"/>
        </w:rPr>
        <w:t>65-қосымшасына</w:t>
      </w:r>
      <w:r>
        <w:rPr>
          <w:rFonts w:ascii="Times New Roman"/>
          <w:b w:val="false"/>
          <w:i w:val="false"/>
          <w:color w:val="000000"/>
          <w:sz w:val="28"/>
        </w:rPr>
        <w:t xml:space="preserve"> сәйкес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3)-тармақшаларында</w:t>
      </w:r>
      <w:r>
        <w:rPr>
          <w:rFonts w:ascii="Times New Roman"/>
          <w:b w:val="false"/>
          <w:i w:val="false"/>
          <w:color w:val="000000"/>
          <w:sz w:val="28"/>
        </w:rPr>
        <w:t xml:space="preserve">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p>
      <w:pPr>
        <w:spacing w:after="0"/>
        <w:ind w:left="0"/>
        <w:jc w:val="both"/>
      </w:pPr>
      <w:r>
        <w:rPr>
          <w:rFonts w:ascii="Times New Roman"/>
          <w:b w:val="false"/>
          <w:i w:val="false"/>
          <w:color w:val="000000"/>
          <w:sz w:val="28"/>
        </w:rPr>
        <w:t xml:space="preserve">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өтінім қалыптастырады.</w:t>
      </w:r>
    </w:p>
    <w:p>
      <w:pPr>
        <w:spacing w:after="0"/>
        <w:ind w:left="0"/>
        <w:jc w:val="both"/>
      </w:pPr>
      <w:r>
        <w:rPr>
          <w:rFonts w:ascii="Times New Roman"/>
          <w:b w:val="false"/>
          <w:i w:val="false"/>
          <w:color w:val="000000"/>
          <w:sz w:val="28"/>
        </w:rPr>
        <w:t xml:space="preserve">
      Өтінімді толтырған кезде осы Ережеге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65-қосымшаларға</w:t>
      </w:r>
      <w:r>
        <w:rPr>
          <w:rFonts w:ascii="Times New Roman"/>
          <w:b w:val="false"/>
          <w:i w:val="false"/>
          <w:color w:val="000000"/>
          <w:sz w:val="28"/>
        </w:rPr>
        <w:t xml:space="preserve"> сәйкес жеке тұлға үшін "Ақша алушының атауы" жолында жеке тұлғаның толық тегі, аты, әкесінің аты (бар болса) және (немесе) жеке кәсіпкер ретінде ісін бастау туралы хабарлама / "Электрондық үкімет" веб-порталынан немесе </w:t>
      </w:r>
    </w:p>
    <w:p>
      <w:pPr>
        <w:spacing w:after="0"/>
        <w:ind w:left="0"/>
        <w:jc w:val="both"/>
      </w:pPr>
      <w:r>
        <w:rPr>
          <w:rFonts w:ascii="Times New Roman"/>
          <w:b w:val="false"/>
          <w:i w:val="false"/>
          <w:color w:val="000000"/>
          <w:sz w:val="28"/>
        </w:rPr>
        <w:t>
      "Е-лицензиялау" порталынан растауына сәйкес атауы бар болса көрсетіледі.</w:t>
      </w:r>
    </w:p>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Ереженің 64А және 65А қосымшаларына сәйкес өтінім толтырады.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 және жасалуын мемлекеттік мекеме қамтамасыз етеді.</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222-тармақтың</w:t>
      </w:r>
      <w:r>
        <w:rPr>
          <w:rFonts w:ascii="Times New Roman"/>
          <w:b w:val="false"/>
          <w:i w:val="false"/>
          <w:color w:val="000000"/>
          <w:sz w:val="28"/>
        </w:rPr>
        <w:t xml:space="preserve"> төртінші бөлігі мынадай редакцияда жазылсын: </w:t>
      </w:r>
    </w:p>
    <w:p>
      <w:pPr>
        <w:spacing w:after="0"/>
        <w:ind w:left="0"/>
        <w:jc w:val="both"/>
      </w:pPr>
      <w:r>
        <w:rPr>
          <w:rFonts w:ascii="Times New Roman"/>
          <w:b w:val="false"/>
          <w:i w:val="false"/>
          <w:color w:val="000000"/>
          <w:sz w:val="28"/>
        </w:rPr>
        <w:t>
      "Қағаз жеткізгіштегі төлеуге берiлетiн шот және "Қазынашылық-клиент" АЖ бойынша электрондық түрде түскен төлеуге берiлетiн шот:</w:t>
      </w:r>
    </w:p>
    <w:bookmarkStart w:name="z176" w:id="126"/>
    <w:p>
      <w:pPr>
        <w:spacing w:after="0"/>
        <w:ind w:left="0"/>
        <w:jc w:val="both"/>
      </w:pPr>
      <w:r>
        <w:rPr>
          <w:rFonts w:ascii="Times New Roman"/>
          <w:b w:val="false"/>
          <w:i w:val="false"/>
          <w:color w:val="000000"/>
          <w:sz w:val="28"/>
        </w:rPr>
        <w:t>
      1) төлеуге берiлетiн шоттың нысаны мен мазмұны бойынша осы Ережеде белгiленген талаптарға сәйкес келмеген;</w:t>
      </w:r>
    </w:p>
    <w:bookmarkEnd w:id="126"/>
    <w:bookmarkStart w:name="z177" w:id="127"/>
    <w:p>
      <w:pPr>
        <w:spacing w:after="0"/>
        <w:ind w:left="0"/>
        <w:jc w:val="both"/>
      </w:pPr>
      <w:r>
        <w:rPr>
          <w:rFonts w:ascii="Times New Roman"/>
          <w:b w:val="false"/>
          <w:i w:val="false"/>
          <w:color w:val="000000"/>
          <w:sz w:val="28"/>
        </w:rPr>
        <w:t>
      2) растайтын және осы Ережеде көзделген өзге құжаттардың мазмұны бойынша осы Ережеде белгіленген талаптарға сәйкес келмеген;</w:t>
      </w:r>
    </w:p>
    <w:bookmarkEnd w:id="127"/>
    <w:bookmarkStart w:name="z178" w:id="128"/>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bookmarkEnd w:id="128"/>
    <w:bookmarkStart w:name="z179" w:id="129"/>
    <w:p>
      <w:pPr>
        <w:spacing w:after="0"/>
        <w:ind w:left="0"/>
        <w:jc w:val="both"/>
      </w:pPr>
      <w:r>
        <w:rPr>
          <w:rFonts w:ascii="Times New Roman"/>
          <w:b w:val="false"/>
          <w:i w:val="false"/>
          <w:color w:val="000000"/>
          <w:sz w:val="28"/>
        </w:rPr>
        <w:t>
      4) ұсынылған МТ102 форматтағы электрондық хабарлама деректері төлеуге берілетін шоттың мынадай - деректеріне сәйкес болмаған:</w:t>
      </w:r>
    </w:p>
    <w:bookmarkEnd w:id="129"/>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p>
      <w:pPr>
        <w:spacing w:after="0"/>
        <w:ind w:left="0"/>
        <w:jc w:val="both"/>
      </w:pPr>
      <w:r>
        <w:rPr>
          <w:rFonts w:ascii="Times New Roman"/>
          <w:b w:val="false"/>
          <w:i w:val="false"/>
          <w:color w:val="000000"/>
          <w:sz w:val="28"/>
        </w:rPr>
        <w:t>
      төлеуге берілетін шоттың сомасы мен МТ102 хабарламасының жалпы сомасы;</w:t>
      </w:r>
    </w:p>
    <w:p>
      <w:pPr>
        <w:spacing w:after="0"/>
        <w:ind w:left="0"/>
        <w:jc w:val="both"/>
      </w:pPr>
      <w:r>
        <w:rPr>
          <w:rFonts w:ascii="Times New Roman"/>
          <w:b w:val="false"/>
          <w:i w:val="false"/>
          <w:color w:val="000000"/>
          <w:sz w:val="28"/>
        </w:rPr>
        <w:t>
      төлемнің мақсатында көрсетілген шығыстардың бағыты;</w:t>
      </w:r>
    </w:p>
    <w:bookmarkStart w:name="z180" w:id="130"/>
    <w:p>
      <w:pPr>
        <w:spacing w:after="0"/>
        <w:ind w:left="0"/>
        <w:jc w:val="both"/>
      </w:pPr>
      <w:r>
        <w:rPr>
          <w:rFonts w:ascii="Times New Roman"/>
          <w:b w:val="false"/>
          <w:i w:val="false"/>
          <w:color w:val="000000"/>
          <w:sz w:val="28"/>
        </w:rPr>
        <w:t>
      5) түзетулермен, оның iшiнде қолмен түзетiлiп ұсынылған;</w:t>
      </w:r>
    </w:p>
    <w:bookmarkEnd w:id="130"/>
    <w:bookmarkStart w:name="z181" w:id="131"/>
    <w:p>
      <w:pPr>
        <w:spacing w:after="0"/>
        <w:ind w:left="0"/>
        <w:jc w:val="both"/>
      </w:pPr>
      <w:r>
        <w:rPr>
          <w:rFonts w:ascii="Times New Roman"/>
          <w:b w:val="false"/>
          <w:i w:val="false"/>
          <w:color w:val="000000"/>
          <w:sz w:val="28"/>
        </w:rPr>
        <w:t>
      6)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ЭЦҚ қойылмаған сканерленген түрі тіркелген) ұсынылған;</w:t>
      </w:r>
    </w:p>
    <w:bookmarkEnd w:id="131"/>
    <w:bookmarkStart w:name="z182" w:id="132"/>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bookmarkEnd w:id="132"/>
    <w:bookmarkStart w:name="z183" w:id="133"/>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bookmarkEnd w:id="133"/>
    <w:bookmarkStart w:name="z184" w:id="134"/>
    <w:p>
      <w:pPr>
        <w:spacing w:after="0"/>
        <w:ind w:left="0"/>
        <w:jc w:val="both"/>
      </w:pPr>
      <w:r>
        <w:rPr>
          <w:rFonts w:ascii="Times New Roman"/>
          <w:b w:val="false"/>
          <w:i w:val="false"/>
          <w:color w:val="000000"/>
          <w:sz w:val="28"/>
        </w:rPr>
        <w:t>
      9) түпнұсқалылығын тексеру кезiнде ЭЦҚ-ның болмауы немесе дұрыс еместiгi айқындалған;</w:t>
      </w:r>
    </w:p>
    <w:bookmarkEnd w:id="134"/>
    <w:bookmarkStart w:name="z185" w:id="135"/>
    <w:p>
      <w:pPr>
        <w:spacing w:after="0"/>
        <w:ind w:left="0"/>
        <w:jc w:val="both"/>
      </w:pPr>
      <w:r>
        <w:rPr>
          <w:rFonts w:ascii="Times New Roman"/>
          <w:b w:val="false"/>
          <w:i w:val="false"/>
          <w:color w:val="000000"/>
          <w:sz w:val="28"/>
        </w:rPr>
        <w:t>
      10) құжаттың барлық даналарындағы талап етiлген жолдарда мөр бедерi дәл (анық) қойылмаған;</w:t>
      </w:r>
    </w:p>
    <w:bookmarkEnd w:id="135"/>
    <w:bookmarkStart w:name="z186" w:id="136"/>
    <w:p>
      <w:pPr>
        <w:spacing w:after="0"/>
        <w:ind w:left="0"/>
        <w:jc w:val="both"/>
      </w:pPr>
      <w:r>
        <w:rPr>
          <w:rFonts w:ascii="Times New Roman"/>
          <w:b w:val="false"/>
          <w:i w:val="false"/>
          <w:color w:val="000000"/>
          <w:sz w:val="28"/>
        </w:rPr>
        <w:t>
      11) санмен көрсетiлген сома жазылған сомаға сәйкес келмеген;</w:t>
      </w:r>
    </w:p>
    <w:bookmarkEnd w:id="136"/>
    <w:bookmarkStart w:name="z187" w:id="137"/>
    <w:p>
      <w:pPr>
        <w:spacing w:after="0"/>
        <w:ind w:left="0"/>
        <w:jc w:val="both"/>
      </w:pPr>
      <w:r>
        <w:rPr>
          <w:rFonts w:ascii="Times New Roman"/>
          <w:b w:val="false"/>
          <w:i w:val="false"/>
          <w:color w:val="000000"/>
          <w:sz w:val="28"/>
        </w:rPr>
        <w:t>
      12) төлеуге берiлетiн шоттарда көрсетiлген, бағдарламалық тексеруге жататын деректер ҚБАЖ-ға енгiзiлген деректерге сәйкес келмеген;</w:t>
      </w:r>
    </w:p>
    <w:bookmarkEnd w:id="137"/>
    <w:bookmarkStart w:name="z188" w:id="138"/>
    <w:p>
      <w:pPr>
        <w:spacing w:after="0"/>
        <w:ind w:left="0"/>
        <w:jc w:val="both"/>
      </w:pPr>
      <w:r>
        <w:rPr>
          <w:rFonts w:ascii="Times New Roman"/>
          <w:b w:val="false"/>
          <w:i w:val="false"/>
          <w:color w:val="000000"/>
          <w:sz w:val="28"/>
        </w:rPr>
        <w:t>
      13)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bookmarkEnd w:id="138"/>
    <w:bookmarkStart w:name="z189" w:id="139"/>
    <w:p>
      <w:pPr>
        <w:spacing w:after="0"/>
        <w:ind w:left="0"/>
        <w:jc w:val="both"/>
      </w:pPr>
      <w:r>
        <w:rPr>
          <w:rFonts w:ascii="Times New Roman"/>
          <w:b w:val="false"/>
          <w:i w:val="false"/>
          <w:color w:val="000000"/>
          <w:sz w:val="28"/>
        </w:rPr>
        <w:t>
      14) банктік деректемелерді қоспағанда, төлеуге берiлетiн шоттар деректемелерi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p>
    <w:bookmarkEnd w:id="139"/>
    <w:bookmarkStart w:name="z190" w:id="140"/>
    <w:p>
      <w:pPr>
        <w:spacing w:after="0"/>
        <w:ind w:left="0"/>
        <w:jc w:val="both"/>
      </w:pPr>
      <w:r>
        <w:rPr>
          <w:rFonts w:ascii="Times New Roman"/>
          <w:b w:val="false"/>
          <w:i w:val="false"/>
          <w:color w:val="000000"/>
          <w:sz w:val="28"/>
        </w:rPr>
        <w:t>
      15)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bookmarkEnd w:id="140"/>
    <w:bookmarkStart w:name="z191" w:id="141"/>
    <w:p>
      <w:pPr>
        <w:spacing w:after="0"/>
        <w:ind w:left="0"/>
        <w:jc w:val="both"/>
      </w:pPr>
      <w:r>
        <w:rPr>
          <w:rFonts w:ascii="Times New Roman"/>
          <w:b w:val="false"/>
          <w:i w:val="false"/>
          <w:color w:val="000000"/>
          <w:sz w:val="28"/>
        </w:rPr>
        <w:t xml:space="preserve">
      16) аванстық төлем пайызы, республикалық немесе коммуналдық меншіктегі мемлекеттік кәсіпорындарды қаржыландыруды қоспағанда, осы Ереженiң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көзделген мөлшерiнен асып кеткен;</w:t>
      </w:r>
    </w:p>
    <w:bookmarkEnd w:id="141"/>
    <w:bookmarkStart w:name="z192" w:id="142"/>
    <w:p>
      <w:pPr>
        <w:spacing w:after="0"/>
        <w:ind w:left="0"/>
        <w:jc w:val="both"/>
      </w:pPr>
      <w:r>
        <w:rPr>
          <w:rFonts w:ascii="Times New Roman"/>
          <w:b w:val="false"/>
          <w:i w:val="false"/>
          <w:color w:val="000000"/>
          <w:sz w:val="28"/>
        </w:rPr>
        <w:t>
      17) төлеуге берiлетiн шоттың бiрiншi данасының деректемелерi төлеуге берiлетiн шоттың екiншi данасының деректемелерiне сәйкес келмеген;</w:t>
      </w:r>
    </w:p>
    <w:bookmarkEnd w:id="142"/>
    <w:bookmarkStart w:name="z193" w:id="143"/>
    <w:p>
      <w:pPr>
        <w:spacing w:after="0"/>
        <w:ind w:left="0"/>
        <w:jc w:val="both"/>
      </w:pPr>
      <w:r>
        <w:rPr>
          <w:rFonts w:ascii="Times New Roman"/>
          <w:b w:val="false"/>
          <w:i w:val="false"/>
          <w:color w:val="000000"/>
          <w:sz w:val="28"/>
        </w:rPr>
        <w:t>
      18) төлеуге берiлетiн шоттың қолданылу мерзiмiнен асатын мерзiмде берiлген;</w:t>
      </w:r>
    </w:p>
    <w:bookmarkEnd w:id="143"/>
    <w:bookmarkStart w:name="z194" w:id="144"/>
    <w:p>
      <w:pPr>
        <w:spacing w:after="0"/>
        <w:ind w:left="0"/>
        <w:jc w:val="both"/>
      </w:pPr>
      <w:r>
        <w:rPr>
          <w:rFonts w:ascii="Times New Roman"/>
          <w:b w:val="false"/>
          <w:i w:val="false"/>
          <w:color w:val="000000"/>
          <w:sz w:val="28"/>
        </w:rPr>
        <w:t>
      19) ұсынылған төлеуге берiлетiн шоттар саны төлеуге берiлетiн шоттар тiзiлiмiнде көрсетiлген санға сәйкес келмеген;</w:t>
      </w:r>
    </w:p>
    <w:bookmarkEnd w:id="144"/>
    <w:bookmarkStart w:name="z195" w:id="145"/>
    <w:p>
      <w:pPr>
        <w:spacing w:after="0"/>
        <w:ind w:left="0"/>
        <w:jc w:val="both"/>
      </w:pPr>
      <w:r>
        <w:rPr>
          <w:rFonts w:ascii="Times New Roman"/>
          <w:b w:val="false"/>
          <w:i w:val="false"/>
          <w:color w:val="000000"/>
          <w:sz w:val="28"/>
        </w:rPr>
        <w:t>
      20) ҚБЕО белгiлеген хабарламалар форматында магниттiк (электрондық) жеткізгіште қателер анықталған;</w:t>
      </w:r>
    </w:p>
    <w:bookmarkEnd w:id="145"/>
    <w:bookmarkStart w:name="z196" w:id="146"/>
    <w:p>
      <w:pPr>
        <w:spacing w:after="0"/>
        <w:ind w:left="0"/>
        <w:jc w:val="both"/>
      </w:pPr>
      <w:r>
        <w:rPr>
          <w:rFonts w:ascii="Times New Roman"/>
          <w:b w:val="false"/>
          <w:i w:val="false"/>
          <w:color w:val="000000"/>
          <w:sz w:val="28"/>
        </w:rPr>
        <w:t>
      21) алып тасталды - ҚР Қаржы министрінің 23.02.2018 № 269 бұйрығымен;</w:t>
      </w:r>
    </w:p>
    <w:bookmarkEnd w:id="146"/>
    <w:bookmarkStart w:name="z197" w:id="147"/>
    <w:p>
      <w:pPr>
        <w:spacing w:after="0"/>
        <w:ind w:left="0"/>
        <w:jc w:val="both"/>
      </w:pPr>
      <w:r>
        <w:rPr>
          <w:rFonts w:ascii="Times New Roman"/>
          <w:b w:val="false"/>
          <w:i w:val="false"/>
          <w:color w:val="000000"/>
          <w:sz w:val="28"/>
        </w:rPr>
        <w:t>
      22)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bookmarkEnd w:id="147"/>
    <w:bookmarkStart w:name="z198" w:id="148"/>
    <w:p>
      <w:pPr>
        <w:spacing w:after="0"/>
        <w:ind w:left="0"/>
        <w:jc w:val="both"/>
      </w:pPr>
      <w:r>
        <w:rPr>
          <w:rFonts w:ascii="Times New Roman"/>
          <w:b w:val="false"/>
          <w:i w:val="false"/>
          <w:color w:val="000000"/>
          <w:sz w:val="28"/>
        </w:rPr>
        <w:t>
      23)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есеп айырысу үшін объектіні пайдалануға қол қойылған қабылдау актісін ұсынбаған;</w:t>
      </w:r>
    </w:p>
    <w:bookmarkEnd w:id="148"/>
    <w:bookmarkStart w:name="z199" w:id="149"/>
    <w:p>
      <w:pPr>
        <w:spacing w:after="0"/>
        <w:ind w:left="0"/>
        <w:jc w:val="both"/>
      </w:pPr>
      <w:r>
        <w:rPr>
          <w:rFonts w:ascii="Times New Roman"/>
          <w:b w:val="false"/>
          <w:i w:val="false"/>
          <w:color w:val="000000"/>
          <w:sz w:val="28"/>
        </w:rPr>
        <w:t>
      24)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224-тармақта</w:t>
      </w:r>
      <w:r>
        <w:rPr>
          <w:rFonts w:ascii="Times New Roman"/>
          <w:b w:val="false"/>
          <w:i w:val="false"/>
          <w:color w:val="000000"/>
          <w:sz w:val="28"/>
        </w:rPr>
        <w:t>:</w:t>
      </w:r>
    </w:p>
    <w:bookmarkStart w:name="z201" w:id="150"/>
    <w:p>
      <w:pPr>
        <w:spacing w:after="0"/>
        <w:ind w:left="0"/>
        <w:jc w:val="both"/>
      </w:pPr>
      <w:r>
        <w:rPr>
          <w:rFonts w:ascii="Times New Roman"/>
          <w:b w:val="false"/>
          <w:i w:val="false"/>
          <w:color w:val="000000"/>
          <w:sz w:val="28"/>
        </w:rPr>
        <w:t xml:space="preserve">
      16) тармақша мынадай редакцияда жазылсын: </w:t>
      </w:r>
    </w:p>
    <w:bookmarkEnd w:id="150"/>
    <w:bookmarkStart w:name="z202" w:id="151"/>
    <w:p>
      <w:pPr>
        <w:spacing w:after="0"/>
        <w:ind w:left="0"/>
        <w:jc w:val="both"/>
      </w:pPr>
      <w:r>
        <w:rPr>
          <w:rFonts w:ascii="Times New Roman"/>
          <w:b w:val="false"/>
          <w:i w:val="false"/>
          <w:color w:val="000000"/>
          <w:sz w:val="28"/>
        </w:rPr>
        <w:t>
      "16) "Төлемнiң мақсаты" ашық жолағында: төлемнiң мақсаты, құжаттың атауы, нөмiрi мен күнi (тауарларды жеткізу туралы шот-фактуралар немесе орындалған жұмыстардың, көрсетiлген қызметтердiң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көрсетіледі. Бұл ретте растайтын құжаттардың күні төлеуге берілетін шотты қалыптастыру күнінен кеш болмауға тиіс. Және қосымша:</w:t>
      </w:r>
    </w:p>
    <w:bookmarkEnd w:id="151"/>
    <w:p>
      <w:pPr>
        <w:spacing w:after="0"/>
        <w:ind w:left="0"/>
        <w:jc w:val="both"/>
      </w:pP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w:t>
      </w:r>
    </w:p>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p>
      <w:pPr>
        <w:spacing w:after="0"/>
        <w:ind w:left="0"/>
        <w:jc w:val="both"/>
      </w:pPr>
      <w:r>
        <w:rPr>
          <w:rFonts w:ascii="Times New Roman"/>
          <w:b w:val="false"/>
          <w:i w:val="false"/>
          <w:color w:val="000000"/>
          <w:sz w:val="28"/>
        </w:rPr>
        <w:t>
      осы аударымдар жүзеге асырылатын салық және бюджетке төленетiн басқа да мiндеттi төлемдердi төлеу кезiнде мемлекеттiк мекеменiң заңды тұлға болып табылатын құрылымдық бөлiмшелерiнiң атауы мен БСН-i;</w:t>
      </w:r>
    </w:p>
    <w:p>
      <w:pPr>
        <w:spacing w:after="0"/>
        <w:ind w:left="0"/>
        <w:jc w:val="both"/>
      </w:pP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p>
      <w:pPr>
        <w:spacing w:after="0"/>
        <w:ind w:left="0"/>
        <w:jc w:val="both"/>
      </w:pPr>
      <w:r>
        <w:rPr>
          <w:rFonts w:ascii="Times New Roman"/>
          <w:b w:val="false"/>
          <w:i w:val="false"/>
          <w:color w:val="000000"/>
          <w:sz w:val="28"/>
        </w:rPr>
        <w:t>
      Медициналық-әлеуметтік мекемелердің (ұйымдардың) ҚБШ ақшаны уақытша орналастыру шотынан ақшаны алу үшін төлеу шотын ұсыну кезінде комиссия шешімінің көшірмесі және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bookmarkStart w:name="z203" w:id="152"/>
    <w:p>
      <w:pPr>
        <w:spacing w:after="0"/>
        <w:ind w:left="0"/>
        <w:jc w:val="both"/>
      </w:pPr>
      <w:r>
        <w:rPr>
          <w:rFonts w:ascii="Times New Roman"/>
          <w:b w:val="false"/>
          <w:i w:val="false"/>
          <w:color w:val="000000"/>
          <w:sz w:val="28"/>
        </w:rPr>
        <w:t xml:space="preserve">
      19) тармақша мемлекеттік тілде мынадай редакцияда жазылсын: </w:t>
      </w:r>
    </w:p>
    <w:bookmarkEnd w:id="152"/>
    <w:bookmarkStart w:name="z204" w:id="153"/>
    <w:p>
      <w:pPr>
        <w:spacing w:after="0"/>
        <w:ind w:left="0"/>
        <w:jc w:val="both"/>
      </w:pPr>
      <w:r>
        <w:rPr>
          <w:rFonts w:ascii="Times New Roman"/>
          <w:b w:val="false"/>
          <w:i w:val="false"/>
          <w:color w:val="000000"/>
          <w:sz w:val="28"/>
        </w:rPr>
        <w:t>
      "19) қағаз тасығыштағы төлем шотының "М.О." ашық жолағында мемлекеттiк мекеменiң елтаңбалы мөрiнiң бедерi қойылады, елтаңбалы мөрдi қойған кезде ("Қазақстан Республикасы Президентiнiң Әкiмшiлiгi" ММ қоспағанда), қызыл, қара және жасыл түстi мастиканы пайдалануға тыйым салынады, кескiн дәл және анық болуы тиiс.</w:t>
      </w:r>
    </w:p>
    <w:bookmarkEnd w:id="153"/>
    <w:bookmarkStart w:name="z205" w:id="154"/>
    <w:p>
      <w:pPr>
        <w:spacing w:after="0"/>
        <w:ind w:left="0"/>
        <w:jc w:val="both"/>
      </w:pPr>
      <w:r>
        <w:rPr>
          <w:rFonts w:ascii="Times New Roman"/>
          <w:b w:val="false"/>
          <w:i w:val="false"/>
          <w:color w:val="000000"/>
          <w:sz w:val="28"/>
        </w:rPr>
        <w:t>
      Мөр уақытша болмаған жағдайда құжаттар аумақтық қазынашылық бөлімшесіне "М.О." ашық жолағында "уақытша мөрсіз" деген белгімен мөрдің бедерісіз беріледі;";</w:t>
      </w:r>
    </w:p>
    <w:bookmarkEnd w:id="154"/>
    <w:bookmarkStart w:name="z206" w:id="155"/>
    <w:p>
      <w:pPr>
        <w:spacing w:after="0"/>
        <w:ind w:left="0"/>
        <w:jc w:val="both"/>
      </w:pPr>
      <w:r>
        <w:rPr>
          <w:rFonts w:ascii="Times New Roman"/>
          <w:b w:val="false"/>
          <w:i w:val="false"/>
          <w:color w:val="000000"/>
          <w:sz w:val="28"/>
        </w:rPr>
        <w:t>
      233-тармақтың екінші бөлігі мемлекеттік тілде мынадай редакцияда жазылсын:</w:t>
      </w:r>
    </w:p>
    <w:bookmarkEnd w:id="155"/>
    <w:bookmarkStart w:name="z207" w:id="156"/>
    <w:p>
      <w:pPr>
        <w:spacing w:after="0"/>
        <w:ind w:left="0"/>
        <w:jc w:val="both"/>
      </w:pPr>
      <w:r>
        <w:rPr>
          <w:rFonts w:ascii="Times New Roman"/>
          <w:b w:val="false"/>
          <w:i w:val="false"/>
          <w:color w:val="000000"/>
          <w:sz w:val="28"/>
        </w:rPr>
        <w:t>
      "Аумақтық қазынашылық бөлімшесіне жалақыны төлеуге арналған төлеуге берілетін шоттарды ұсынуды мемлекеттік мекеме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бұйрығымен белгіленетін оларды төлеу мерзіміне және кезеңділігіне сәйкес жүзеге асырады.";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234-1-тармақ</w:t>
      </w:r>
      <w:r>
        <w:rPr>
          <w:rFonts w:ascii="Times New Roman"/>
          <w:b w:val="false"/>
          <w:i w:val="false"/>
          <w:color w:val="000000"/>
          <w:sz w:val="28"/>
        </w:rPr>
        <w:t xml:space="preserve"> алынып тасталсын;</w:t>
      </w:r>
    </w:p>
    <w:bookmarkStart w:name="z209" w:id="157"/>
    <w:p>
      <w:pPr>
        <w:spacing w:after="0"/>
        <w:ind w:left="0"/>
        <w:jc w:val="both"/>
      </w:pPr>
      <w:r>
        <w:rPr>
          <w:rFonts w:ascii="Times New Roman"/>
          <w:b w:val="false"/>
          <w:i w:val="false"/>
          <w:color w:val="000000"/>
          <w:sz w:val="28"/>
        </w:rPr>
        <w:t>
      236-тармақ мынадай редакцияда жазылсын:</w:t>
      </w:r>
    </w:p>
    <w:bookmarkEnd w:id="157"/>
    <w:bookmarkStart w:name="z210" w:id="158"/>
    <w:p>
      <w:pPr>
        <w:spacing w:after="0"/>
        <w:ind w:left="0"/>
        <w:jc w:val="both"/>
      </w:pPr>
      <w:r>
        <w:rPr>
          <w:rFonts w:ascii="Times New Roman"/>
          <w:b w:val="false"/>
          <w:i w:val="false"/>
          <w:color w:val="000000"/>
          <w:sz w:val="28"/>
        </w:rPr>
        <w:t>
      "236.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және Әлеуметтік медициналық сақтандыру қорына аударылған соманы мемлекеттік мекемелердің қызметкерлеріне жалақы және басқа да ақшалай төлемақылар,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Үзінді көшірмелерді мемлекеттік мекеме мемлекеттік мекемелердің қызметкерлеріне жалақы және басқа ақшалай төлемдер,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237-тармақтың</w:t>
      </w:r>
      <w:r>
        <w:rPr>
          <w:rFonts w:ascii="Times New Roman"/>
          <w:b w:val="false"/>
          <w:i w:val="false"/>
          <w:color w:val="000000"/>
          <w:sz w:val="28"/>
        </w:rPr>
        <w:t xml:space="preserve"> бірінші бөлігіне орыс тіліндегі мәтініне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237-1-тармақ</w:t>
      </w:r>
      <w:r>
        <w:rPr>
          <w:rFonts w:ascii="Times New Roman"/>
          <w:b w:val="false"/>
          <w:i w:val="false"/>
          <w:color w:val="000000"/>
          <w:sz w:val="28"/>
        </w:rPr>
        <w:t xml:space="preserve"> мынадай редакцияда жазылсын:</w:t>
      </w:r>
    </w:p>
    <w:bookmarkStart w:name="z213" w:id="159"/>
    <w:p>
      <w:pPr>
        <w:spacing w:after="0"/>
        <w:ind w:left="0"/>
        <w:jc w:val="both"/>
      </w:pPr>
      <w:r>
        <w:rPr>
          <w:rFonts w:ascii="Times New Roman"/>
          <w:b w:val="false"/>
          <w:i w:val="false"/>
          <w:color w:val="000000"/>
          <w:sz w:val="28"/>
        </w:rPr>
        <w:t>
      "237-1.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ерікті және кәсіптік зейнетақы жарналарын, әлеуметтік аударымдарды, міндетті әлеуметтік медициналық сақтандыруға аударымдарды және (немесе) жарналарды аударуға, банктік көрсетілетін қызметтердің ақысын төлеуге рұқсат етіледі.";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239-тармақ</w:t>
      </w:r>
      <w:r>
        <w:rPr>
          <w:rFonts w:ascii="Times New Roman"/>
          <w:b w:val="false"/>
          <w:i w:val="false"/>
          <w:color w:val="000000"/>
          <w:sz w:val="28"/>
        </w:rPr>
        <w:t xml:space="preserve"> мемлекеттік тілде мынадай редакцияда жазылсын: </w:t>
      </w:r>
    </w:p>
    <w:bookmarkStart w:name="z215" w:id="160"/>
    <w:p>
      <w:pPr>
        <w:spacing w:after="0"/>
        <w:ind w:left="0"/>
        <w:jc w:val="both"/>
      </w:pPr>
      <w:r>
        <w:rPr>
          <w:rFonts w:ascii="Times New Roman"/>
          <w:b w:val="false"/>
          <w:i w:val="false"/>
          <w:color w:val="000000"/>
          <w:sz w:val="28"/>
        </w:rPr>
        <w:t>
      "239.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 аумақтық қазынашылық бөлімшелерімен Келісім жасалған жағдайда - "Қазынашылық-клиент" АЖ бойынша электрондыққ түрде мемлекеттік мекеменің басшысының және бас бухгалтерінің ЭЦҚ қол қойылған құжатты растайтын түпнұсқадан сканерлеген бейне қоса тіркеледі.";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217" w:id="161"/>
    <w:p>
      <w:pPr>
        <w:spacing w:after="0"/>
        <w:ind w:left="0"/>
        <w:jc w:val="both"/>
      </w:pPr>
      <w:r>
        <w:rPr>
          <w:rFonts w:ascii="Times New Roman"/>
          <w:b w:val="false"/>
          <w:i w:val="false"/>
          <w:color w:val="000000"/>
          <w:sz w:val="28"/>
        </w:rPr>
        <w:t xml:space="preserve">
      "245. Төлемдер жүргізу үшін мемлекеттік мекеме аумақтық қазынашылық бөлімшесіне, аумақтық қазынашылық бөлімшесімен Келісім - "Қазынашылық-клиент" АЖ арқылы электрондық түрде жасалған жағдайда, осы Ереженің </w:t>
      </w:r>
      <w:r>
        <w:rPr>
          <w:rFonts w:ascii="Times New Roman"/>
          <w:b w:val="false"/>
          <w:i w:val="false"/>
          <w:color w:val="000000"/>
          <w:sz w:val="28"/>
        </w:rPr>
        <w:t>243-тармағында</w:t>
      </w:r>
      <w:r>
        <w:rPr>
          <w:rFonts w:ascii="Times New Roman"/>
          <w:b w:val="false"/>
          <w:i w:val="false"/>
          <w:color w:val="000000"/>
          <w:sz w:val="28"/>
        </w:rPr>
        <w:t xml:space="preserve"> санамаланған құжаттарды растайтын қосымшасыз төлеуге берілетін шотты, сондай-ақ осы Ереженің </w:t>
      </w:r>
      <w:r>
        <w:rPr>
          <w:rFonts w:ascii="Times New Roman"/>
          <w:b w:val="false"/>
          <w:i w:val="false"/>
          <w:color w:val="000000"/>
          <w:sz w:val="28"/>
        </w:rPr>
        <w:t>98-қосымшасына</w:t>
      </w:r>
      <w:r>
        <w:rPr>
          <w:rFonts w:ascii="Times New Roman"/>
          <w:b w:val="false"/>
          <w:i w:val="false"/>
          <w:color w:val="000000"/>
          <w:sz w:val="28"/>
        </w:rPr>
        <w:t xml:space="preserve">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269-тармақта</w:t>
      </w:r>
      <w:r>
        <w:rPr>
          <w:rFonts w:ascii="Times New Roman"/>
          <w:b w:val="false"/>
          <w:i w:val="false"/>
          <w:color w:val="000000"/>
          <w:sz w:val="28"/>
        </w:rPr>
        <w:t>:</w:t>
      </w:r>
    </w:p>
    <w:bookmarkStart w:name="z219" w:id="162"/>
    <w:p>
      <w:pPr>
        <w:spacing w:after="0"/>
        <w:ind w:left="0"/>
        <w:jc w:val="both"/>
      </w:pPr>
      <w:r>
        <w:rPr>
          <w:rFonts w:ascii="Times New Roman"/>
          <w:b w:val="false"/>
          <w:i w:val="false"/>
          <w:color w:val="000000"/>
          <w:sz w:val="28"/>
        </w:rPr>
        <w:t xml:space="preserve">
      бірінші бөлік мынадай редакцияда жазылсын: </w:t>
      </w:r>
    </w:p>
    <w:bookmarkEnd w:id="162"/>
    <w:bookmarkStart w:name="z220" w:id="163"/>
    <w:p>
      <w:pPr>
        <w:spacing w:after="0"/>
        <w:ind w:left="0"/>
        <w:jc w:val="both"/>
      </w:pPr>
      <w:r>
        <w:rPr>
          <w:rFonts w:ascii="Times New Roman"/>
          <w:b w:val="false"/>
          <w:i w:val="false"/>
          <w:color w:val="000000"/>
          <w:sz w:val="28"/>
        </w:rPr>
        <w:t>
      "269. Ағымдағы қаржы жылы ішінде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бойынша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163"/>
    <w:bookmarkStart w:name="z221" w:id="164"/>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164"/>
    <w:bookmarkStart w:name="z222" w:id="165"/>
    <w:p>
      <w:pPr>
        <w:spacing w:after="0"/>
        <w:ind w:left="0"/>
        <w:jc w:val="both"/>
      </w:pPr>
      <w:r>
        <w:rPr>
          <w:rFonts w:ascii="Times New Roman"/>
          <w:b w:val="false"/>
          <w:i w:val="false"/>
          <w:color w:val="000000"/>
          <w:sz w:val="28"/>
        </w:rPr>
        <w:t>
      "Ағымдағы қаржы жылының соңында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жәрдемақылар, іссапар және қызметтік сапарлар бойынша төлемдерді қайтару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165"/>
    <w:bookmarkStart w:name="z223" w:id="166"/>
    <w:p>
      <w:pPr>
        <w:spacing w:after="0"/>
        <w:ind w:left="0"/>
        <w:jc w:val="both"/>
      </w:pPr>
      <w:r>
        <w:rPr>
          <w:rFonts w:ascii="Times New Roman"/>
          <w:b w:val="false"/>
          <w:i w:val="false"/>
          <w:color w:val="000000"/>
          <w:sz w:val="28"/>
        </w:rPr>
        <w:t>
      мынадай мазмұндағы 274-1-тармақпен толықтырылсын:</w:t>
      </w:r>
    </w:p>
    <w:bookmarkEnd w:id="166"/>
    <w:bookmarkStart w:name="z224" w:id="167"/>
    <w:p>
      <w:pPr>
        <w:spacing w:after="0"/>
        <w:ind w:left="0"/>
        <w:jc w:val="both"/>
      </w:pPr>
      <w:r>
        <w:rPr>
          <w:rFonts w:ascii="Times New Roman"/>
          <w:b w:val="false"/>
          <w:i w:val="false"/>
          <w:color w:val="000000"/>
          <w:sz w:val="28"/>
        </w:rPr>
        <w:t>
      "274-1. Мемлекеттік мекемемен шетел валютасын ары қарай аккредитивтік шотқа аудару үшін сатып алған жағдайда төлем шотта және шетел валютасын қайтадан айырбастауға арналған өтінімге тауардың алынуы (жұмыстың орындалуы, қызметтердің көрсетілуі), туралы растау құжаты ретінде аккредитв ашуға арналған өтінімнің мерзімі мен нөмірі көрсетіледі.";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сол күні мыналар бойынша:</w:t>
      </w:r>
    </w:p>
    <w:p>
      <w:pPr>
        <w:spacing w:after="0"/>
        <w:ind w:left="0"/>
        <w:jc w:val="both"/>
      </w:pPr>
      <w:r>
        <w:rPr>
          <w:rFonts w:ascii="Times New Roman"/>
          <w:b w:val="false"/>
          <w:i w:val="false"/>
          <w:color w:val="000000"/>
          <w:sz w:val="28"/>
        </w:rPr>
        <w:t>
      жалақы және басқа да ақша, оның ішінде техникалық персоналдың төлемдері;</w:t>
      </w:r>
    </w:p>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міндетті зейнетақы жарналары;</w:t>
      </w:r>
    </w:p>
    <w:p>
      <w:pPr>
        <w:spacing w:after="0"/>
        <w:ind w:left="0"/>
        <w:jc w:val="both"/>
      </w:pPr>
      <w:r>
        <w:rPr>
          <w:rFonts w:ascii="Times New Roman"/>
          <w:b w:val="false"/>
          <w:i w:val="false"/>
          <w:color w:val="000000"/>
          <w:sz w:val="28"/>
        </w:rPr>
        <w:t>
      кәсіби зейнетақылық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әлеуметтік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ҚБШ-ны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w:t>
      </w:r>
      <w:r>
        <w:rPr>
          <w:rFonts w:ascii="Times New Roman"/>
          <w:b w:val="false"/>
          <w:i w:val="false"/>
          <w:color w:val="000000"/>
          <w:sz w:val="28"/>
        </w:rPr>
        <w:t xml:space="preserve"> мынадай редакцияда жазылсын: </w:t>
      </w:r>
    </w:p>
    <w:bookmarkStart w:name="z227" w:id="168"/>
    <w:p>
      <w:pPr>
        <w:spacing w:after="0"/>
        <w:ind w:left="0"/>
        <w:jc w:val="both"/>
      </w:pP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атқару құжатын орындауды қамтамасыз ету жөніндегі шараларды қабылдау туралы қаулылары түскен кезде аумақтық қазынашылық бөлімшесінің жауапты орындаушысы:</w:t>
      </w:r>
    </w:p>
    <w:bookmarkEnd w:id="168"/>
    <w:bookmarkStart w:name="z228" w:id="169"/>
    <w:p>
      <w:pPr>
        <w:spacing w:after="0"/>
        <w:ind w:left="0"/>
        <w:jc w:val="both"/>
      </w:pPr>
      <w:r>
        <w:rPr>
          <w:rFonts w:ascii="Times New Roman"/>
          <w:b w:val="false"/>
          <w:i w:val="false"/>
          <w:color w:val="000000"/>
          <w:sz w:val="28"/>
        </w:rPr>
        <w:t>
      1) мемлекеттiк мекеменiң кодына:</w:t>
      </w:r>
    </w:p>
    <w:bookmarkEnd w:id="169"/>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p>
      <w:pPr>
        <w:spacing w:after="0"/>
        <w:ind w:left="0"/>
        <w:jc w:val="both"/>
      </w:pPr>
      <w:r>
        <w:rPr>
          <w:rFonts w:ascii="Times New Roman"/>
          <w:b w:val="false"/>
          <w:i w:val="false"/>
          <w:color w:val="000000"/>
          <w:sz w:val="28"/>
        </w:rPr>
        <w:t>
      салық және бюджетке төленетiн басқа да мiндеттi төлемдер;</w:t>
      </w:r>
    </w:p>
    <w:p>
      <w:pPr>
        <w:spacing w:after="0"/>
        <w:ind w:left="0"/>
        <w:jc w:val="both"/>
      </w:pPr>
      <w:r>
        <w:rPr>
          <w:rFonts w:ascii="Times New Roman"/>
          <w:b w:val="false"/>
          <w:i w:val="false"/>
          <w:color w:val="000000"/>
          <w:sz w:val="28"/>
        </w:rPr>
        <w:t>
      мiндеттi зейнетақы жарналары;</w:t>
      </w:r>
    </w:p>
    <w:p>
      <w:pPr>
        <w:spacing w:after="0"/>
        <w:ind w:left="0"/>
        <w:jc w:val="both"/>
      </w:pPr>
      <w:r>
        <w:rPr>
          <w:rFonts w:ascii="Times New Roman"/>
          <w:b w:val="false"/>
          <w:i w:val="false"/>
          <w:color w:val="000000"/>
          <w:sz w:val="28"/>
        </w:rPr>
        <w:t>
      кәсіби зейнетақы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әлеуметтiк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қызметтерiне ақы төлеу;</w:t>
      </w:r>
    </w:p>
    <w:p>
      <w:pPr>
        <w:spacing w:after="0"/>
        <w:ind w:left="0"/>
        <w:jc w:val="both"/>
      </w:pPr>
      <w:r>
        <w:rPr>
          <w:rFonts w:ascii="Times New Roman"/>
          <w:b w:val="false"/>
          <w:i w:val="false"/>
          <w:color w:val="000000"/>
          <w:sz w:val="28"/>
        </w:rPr>
        <w:t>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қаражаты;</w:t>
      </w:r>
    </w:p>
    <w:p>
      <w:pPr>
        <w:spacing w:after="0"/>
        <w:ind w:left="0"/>
        <w:jc w:val="both"/>
      </w:pPr>
      <w:r>
        <w:rPr>
          <w:rFonts w:ascii="Times New Roman"/>
          <w:b w:val="false"/>
          <w:i w:val="false"/>
          <w:color w:val="000000"/>
          <w:sz w:val="28"/>
        </w:rPr>
        <w:t>
      аймақты зейнетақысы, қосымша төлемдері бойынша қаражаттарын аудару бойынша төлемдер мен ақша аударымдары жүзеге асырылатын шығыстар БСК-сiн қоспаған жағдайда;</w:t>
      </w:r>
    </w:p>
    <w:bookmarkStart w:name="z229" w:id="170"/>
    <w:p>
      <w:pPr>
        <w:spacing w:after="0"/>
        <w:ind w:left="0"/>
        <w:jc w:val="both"/>
      </w:pPr>
      <w:r>
        <w:rPr>
          <w:rFonts w:ascii="Times New Roman"/>
          <w:b w:val="false"/>
          <w:i w:val="false"/>
          <w:color w:val="000000"/>
          <w:sz w:val="28"/>
        </w:rPr>
        <w:t>
      2) ақылы қызметтер ҚБШ-ына немесе қайырымдылық көмектің ҚБШ-ына, жергілікті өзін-өзі басқарудың ҚБШ-ына атқарушы құжаттың сомасына инкассалық өкiм қойылған жағдайда;</w:t>
      </w:r>
    </w:p>
    <w:bookmarkEnd w:id="170"/>
    <w:bookmarkStart w:name="z230" w:id="171"/>
    <w:p>
      <w:pPr>
        <w:spacing w:after="0"/>
        <w:ind w:left="0"/>
        <w:jc w:val="both"/>
      </w:pPr>
      <w:r>
        <w:rPr>
          <w:rFonts w:ascii="Times New Roman"/>
          <w:b w:val="false"/>
          <w:i w:val="false"/>
          <w:color w:val="000000"/>
          <w:sz w:val="28"/>
        </w:rPr>
        <w:t>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w:t>
      </w:r>
    </w:p>
    <w:bookmarkEnd w:id="171"/>
    <w:p>
      <w:pPr>
        <w:spacing w:after="0"/>
        <w:ind w:left="0"/>
        <w:jc w:val="both"/>
      </w:pPr>
      <w:r>
        <w:rPr>
          <w:rFonts w:ascii="Times New Roman"/>
          <w:b w:val="false"/>
          <w:i w:val="false"/>
          <w:color w:val="000000"/>
          <w:sz w:val="28"/>
        </w:rPr>
        <w:t>
      Мемлекеттік мекемеде мемлекеттiк мекеменiң қызметiн ұстау бойынша бюджеттік бағдарлама (кіші бағдарлама) болмаған жағдайда, осы тармақтың 1) тармақшасында берілген шығыстарды қоспағанда, ол арқылы сот актісінде, қаулыда көрсетілген мемлекеттік мекемені ұстау жүзеге асырылатын, ол бойынша бюджеттік бағдарлама әкімшісі не мемлекеттік мекеме ұсталатын бюджеттік бағдарлама (кіші бағдарлама) оқшаулауға жатады. Оқшаулау тиісті орган Ереженің осы тармағының бірінші абзацында көрсетілген сот актілерін, қаулыларды кері қайтарғанға дейін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340-тармақ</w:t>
      </w:r>
      <w:r>
        <w:rPr>
          <w:rFonts w:ascii="Times New Roman"/>
          <w:b w:val="false"/>
          <w:i w:val="false"/>
          <w:color w:val="000000"/>
          <w:sz w:val="28"/>
        </w:rPr>
        <w:t xml:space="preserve"> мынадай редакцияда жазылсын:</w:t>
      </w:r>
    </w:p>
    <w:bookmarkStart w:name="z232" w:id="172"/>
    <w:p>
      <w:pPr>
        <w:spacing w:after="0"/>
        <w:ind w:left="0"/>
        <w:jc w:val="both"/>
      </w:pP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үш күн ішінде жүзеге асырады.";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351-тармақта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353-тармақта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p>
    <w:bookmarkStart w:name="z236" w:id="173"/>
    <w:p>
      <w:pPr>
        <w:spacing w:after="0"/>
        <w:ind w:left="0"/>
        <w:jc w:val="both"/>
      </w:pPr>
      <w:r>
        <w:rPr>
          <w:rFonts w:ascii="Times New Roman"/>
          <w:b w:val="false"/>
          <w:i w:val="false"/>
          <w:color w:val="000000"/>
          <w:sz w:val="28"/>
        </w:rPr>
        <w:t xml:space="preserve">
      "361. Квазимемлекеттік сектор субъектілерінің ашылған шоттарын тіркеу аумақтық қазынашылық органының ішкі есебінде, осы Ереженің </w:t>
      </w:r>
      <w:r>
        <w:rPr>
          <w:rFonts w:ascii="Times New Roman"/>
          <w:b w:val="false"/>
          <w:i w:val="false"/>
          <w:color w:val="000000"/>
          <w:sz w:val="28"/>
        </w:rPr>
        <w:t>49-қосымшасына</w:t>
      </w:r>
      <w:r>
        <w:rPr>
          <w:rFonts w:ascii="Times New Roman"/>
          <w:b w:val="false"/>
          <w:i w:val="false"/>
          <w:color w:val="000000"/>
          <w:sz w:val="28"/>
        </w:rPr>
        <w:t xml:space="preserve"> сәйкес 5-19 "Қолма-қол ақшасын бақылау шоттарының тізбесі" нысаны бойынша көрсетіледі.";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367-тармақтың</w:t>
      </w:r>
      <w:r>
        <w:rPr>
          <w:rFonts w:ascii="Times New Roman"/>
          <w:b w:val="false"/>
          <w:i w:val="false"/>
          <w:color w:val="000000"/>
          <w:sz w:val="28"/>
        </w:rPr>
        <w:t xml:space="preserve"> үшінші бөлігі мынадай редакцияда жазылсын:</w:t>
      </w:r>
    </w:p>
    <w:bookmarkStart w:name="z238" w:id="174"/>
    <w:p>
      <w:pPr>
        <w:spacing w:after="0"/>
        <w:ind w:left="0"/>
        <w:jc w:val="both"/>
      </w:pPr>
      <w:r>
        <w:rPr>
          <w:rFonts w:ascii="Times New Roman"/>
          <w:b w:val="false"/>
          <w:i w:val="false"/>
          <w:color w:val="000000"/>
          <w:sz w:val="28"/>
        </w:rPr>
        <w:t>
      "Төлем тағайындау:" деген ашық жолақта төлемнің тағайындалуы, атауы, құжаттың нөмірі мен күні (шот-фактуралар немесе тауарларды жеткізу туралы жүкқұжат (акт) немесе аванстық төлемді қоспағанда, орындалған жұмыстар, көрсетілген қызметтер актісі немесе Қазақстан Республикасының заңнамасында белгіленген негізінде тауарларды сатып алу, жұмыстарды орындау, қызметтер көрсету, төлем кезеңі жүзеге асырылатын басқа да құжат) көрсетіледі. Бұл ретте төлем тапсырмасының күні растаушы құжаттың күнінен кейін қалыптастырылады.";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374-тармақтың</w:t>
      </w:r>
      <w:r>
        <w:rPr>
          <w:rFonts w:ascii="Times New Roman"/>
          <w:b w:val="false"/>
          <w:i w:val="false"/>
          <w:color w:val="000000"/>
          <w:sz w:val="28"/>
        </w:rPr>
        <w:t xml:space="preserve"> екінші бөлігінің жиырмасыншы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403-тармақ</w:t>
      </w:r>
      <w:r>
        <w:rPr>
          <w:rFonts w:ascii="Times New Roman"/>
          <w:b w:val="false"/>
          <w:i w:val="false"/>
          <w:color w:val="000000"/>
          <w:sz w:val="28"/>
        </w:rPr>
        <w:t xml:space="preserve"> мынадай редакцияда жазылсын:</w:t>
      </w:r>
    </w:p>
    <w:bookmarkStart w:name="z241" w:id="175"/>
    <w:p>
      <w:pPr>
        <w:spacing w:after="0"/>
        <w:ind w:left="0"/>
        <w:jc w:val="both"/>
      </w:pPr>
      <w:r>
        <w:rPr>
          <w:rFonts w:ascii="Times New Roman"/>
          <w:b w:val="false"/>
          <w:i w:val="false"/>
          <w:color w:val="000000"/>
          <w:sz w:val="28"/>
        </w:rPr>
        <w:t xml:space="preserve">
      "403. Ақылы қызмет ҚБШ-сы бойынша операцияларды,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(жұмыстарды, қызметтердi) өткiзу бойынша ақылы қызмет түрлерiн көрсету тәртiбi негiзiнде, республикалық және жергілікті бюджет есебінен ұсталатын мемлекеттiк мекемелердiң өздерiнiң билiгiнде қалатын тауарлардың (жұмыстардың, қызметтердiң) тiзбесiнiң сыныптаушысы негiзiнде мемлекеттiк мекемелер жүзеге асырады.";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"Мемлекеттік мекеме бойынша Жиынтық жоспарды бюджеттік бағдарламалар әкімшісі бекітеді және ағымдағы қаржы жылының 15 ақпанына дейінгі мерзімде бюджетті атқару жөніндегі уәкілетті органға әрбір мемлекеттік мекеме жөніндегі жоспарлармен бірге келісуге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420-тармақ</w:t>
      </w:r>
      <w:r>
        <w:rPr>
          <w:rFonts w:ascii="Times New Roman"/>
          <w:b w:val="false"/>
          <w:i w:val="false"/>
          <w:color w:val="000000"/>
          <w:sz w:val="28"/>
        </w:rPr>
        <w:t xml:space="preserve"> мынадай редакцияда жазылсын:</w:t>
      </w:r>
    </w:p>
    <w:bookmarkStart w:name="z244" w:id="176"/>
    <w:p>
      <w:pPr>
        <w:spacing w:after="0"/>
        <w:ind w:left="0"/>
        <w:jc w:val="both"/>
      </w:pPr>
      <w:r>
        <w:rPr>
          <w:rFonts w:ascii="Times New Roman"/>
          <w:b w:val="false"/>
          <w:i w:val="false"/>
          <w:color w:val="000000"/>
          <w:sz w:val="28"/>
        </w:rPr>
        <w:t>
      "420. Ақылы қызметтер ҚБШ-ы бойынша қолма-қол ақшамен жасалатын операциялар жөніндегі банктік қызметтерге ақы төлеуді мемлекеттік мекеме тауарларды (жұмыстарды, қызметтерді) сатудан түсетін ақша есебінен, мемлекеттік мекеме мен банк арасындағы кассалық қызмет көрсетуге арналған шарт негізінде жүргізеді. Банктік қызметтерге ақы төлеуге арналған шығындар қолма-қол ақшамен операциялар жүргізілетін тауарлардың (жұмыстардың, қызметтердің) коды бойынша бюджет шығыстарының экономикалық сыныптамасының тиісті ерекшелігі бойынша жоспардың шығыстар бөлігінде көрсетіледі.";</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"Жоспарда көзделген сомадан тыс кіріс түскен кезде жоспарға және мемлекеттік мекемелер бойынша Жиынтық жоспарға өзгерістер, әрбір ақылы қызмет түрлері бойынша жылдық сома шеңберінде ерекшеліктер мен тоқсандар арасында өзгерістер енгізу мынадай тәртіппен жүзеге асырылады:</w:t>
      </w:r>
    </w:p>
    <w:p>
      <w:pPr>
        <w:spacing w:after="0"/>
        <w:ind w:left="0"/>
        <w:jc w:val="both"/>
      </w:pPr>
      <w:r>
        <w:rPr>
          <w:rFonts w:ascii="Times New Roman"/>
          <w:b w:val="false"/>
          <w:i w:val="false"/>
          <w:color w:val="000000"/>
          <w:sz w:val="28"/>
        </w:rPr>
        <w:t xml:space="preserve">
      мемлекеттік мекеме бюджеттік бағдарламалар әкімшісіне енгізілетін өзгерістер бойынша негіздемелер мен есептерді қоса бере отырып, осы Ереженің </w:t>
      </w:r>
      <w:r>
        <w:rPr>
          <w:rFonts w:ascii="Times New Roman"/>
          <w:b w:val="false"/>
          <w:i w:val="false"/>
          <w:color w:val="000000"/>
          <w:sz w:val="28"/>
        </w:rPr>
        <w:t>123-қосымшасына</w:t>
      </w:r>
      <w:r>
        <w:rPr>
          <w:rFonts w:ascii="Times New Roman"/>
          <w:b w:val="false"/>
          <w:i w:val="false"/>
          <w:color w:val="000000"/>
          <w:sz w:val="28"/>
        </w:rPr>
        <w:t xml:space="preserve"> сәйкес нысан бойынша жоспарға өзгерістер енгізу туралы анықтама ұсынады;</w:t>
      </w:r>
    </w:p>
    <w:p>
      <w:pPr>
        <w:spacing w:after="0"/>
        <w:ind w:left="0"/>
        <w:jc w:val="both"/>
      </w:pPr>
      <w:r>
        <w:rPr>
          <w:rFonts w:ascii="Times New Roman"/>
          <w:b w:val="false"/>
          <w:i w:val="false"/>
          <w:color w:val="000000"/>
          <w:sz w:val="28"/>
        </w:rPr>
        <w:t xml:space="preserve">
      бюджеттік бағдарламалар әкімшісі олар түскен күннен бастап он жұмыс күні ішінде енгізілетін өзгерістер бойынша негіздемелер мен есептерді тексереді, осы Ереженің </w:t>
      </w:r>
      <w:r>
        <w:rPr>
          <w:rFonts w:ascii="Times New Roman"/>
          <w:b w:val="false"/>
          <w:i w:val="false"/>
          <w:color w:val="000000"/>
          <w:sz w:val="28"/>
        </w:rPr>
        <w:t>124-қосымшасына</w:t>
      </w:r>
      <w:r>
        <w:rPr>
          <w:rFonts w:ascii="Times New Roman"/>
          <w:b w:val="false"/>
          <w:i w:val="false"/>
          <w:color w:val="000000"/>
          <w:sz w:val="28"/>
        </w:rPr>
        <w:t xml:space="preserve"> сәйкес нысан бойынша мемлекеттік мекемелер Жиынтық жоспарға өзгерістер енгізу туралы анықтаманы бекітеді және бюджетті атқару жөніндегі уәкілетті органға келісуге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"Қаржы жылы ішінде ББС-нің бюджет шығыстарының функционалдық сыныптамасының жаңа кодтары енгізілген жағдайда жоспарлар мен мемлекеттік мекемелер жөніндегі жиынтық жоспарлар осы Ережеде белгіленген тәртіппен жаңа кодтар бойынша бекітіледі және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w:t>
      </w:r>
      <w:r>
        <w:rPr>
          <w:rFonts w:ascii="Times New Roman"/>
          <w:b w:val="false"/>
          <w:i w:val="false"/>
          <w:color w:val="000000"/>
          <w:sz w:val="28"/>
        </w:rPr>
        <w:t xml:space="preserve"> мынадай редакцияда жазылсын:</w:t>
      </w:r>
    </w:p>
    <w:bookmarkStart w:name="z248" w:id="177"/>
    <w:p>
      <w:pPr>
        <w:spacing w:after="0"/>
        <w:ind w:left="0"/>
        <w:jc w:val="both"/>
      </w:pPr>
      <w:r>
        <w:rPr>
          <w:rFonts w:ascii="Times New Roman"/>
          <w:b w:val="false"/>
          <w:i w:val="false"/>
          <w:color w:val="000000"/>
          <w:sz w:val="28"/>
        </w:rPr>
        <w:t>
      "472. Сайлау, республикалық референдум дайындау және өткізу уақытында жергілікті атқарушы органдар тиісті аумақтық қазынашылық бөлімшелеріне қойылған қол мен мөр бедерінің үлгілері бар құжатты ұсынады.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p>
    <w:bookmarkEnd w:id="177"/>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ресімделуге тиіс. Сайлауды, республикалық референдумды қаржыландыруға арналған шоттан және аудандық маңызы бар қалалардың, кенттердің, ауылдардың, ауылдық округтердің әкімдерін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аудандық маңызы бар қалалардың, кенттердің, ауылдардың, ауылдық округтердің әкімдерін сайлауды дайындау және өткізу мерзіміне, қайта дауыс беру не қайта сайлау мерзіміне және олар аяқталғаннан кейін алпыс күнтізбелік күнге дейін, бірақ ағымдағы қаржы жылының 31 желтоқсанынан кешіктірмей (егер сайлау қазанның соңғы жексенбісінде өткізілген жағдайда) белгіленеді.</w:t>
      </w:r>
    </w:p>
    <w:p>
      <w:pPr>
        <w:spacing w:after="0"/>
        <w:ind w:left="0"/>
        <w:jc w:val="both"/>
      </w:pPr>
      <w:r>
        <w:rPr>
          <w:rFonts w:ascii="Times New Roman"/>
          <w:b w:val="false"/>
          <w:i w:val="false"/>
          <w:color w:val="000000"/>
          <w:sz w:val="28"/>
        </w:rPr>
        <w:t>
      Осы тармақпен қарастырылған, жергілікті орындаушы органдары қазынашылықтың аумақтық бөлімшесіне еңбекақы мен басқа да ақшалай төлемдер, міндетті және ерікті зейнетақы жарналары, әлеуметтік аударымдар және міндетті әлеуметтік медициналық сақтандыруға аударымдар төлеу бойынша қайтаруға жататын төлемдерді өткізу үшін уақытша қол қою белгісі мен мөртабан бедерінің үлгісін үш күнтізбелік күннен асырмайтын мерзімге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475-тармақтың</w:t>
      </w:r>
      <w:r>
        <w:rPr>
          <w:rFonts w:ascii="Times New Roman"/>
          <w:b w:val="false"/>
          <w:i w:val="false"/>
          <w:color w:val="000000"/>
          <w:sz w:val="28"/>
        </w:rPr>
        <w:t xml:space="preserve"> бірінші бөлігінің 4) тармақшасы мынадай редакцияда жазылсын:</w:t>
      </w:r>
    </w:p>
    <w:bookmarkStart w:name="z250" w:id="178"/>
    <w:p>
      <w:pPr>
        <w:spacing w:after="0"/>
        <w:ind w:left="0"/>
        <w:jc w:val="both"/>
      </w:pPr>
      <w:r>
        <w:rPr>
          <w:rFonts w:ascii="Times New Roman"/>
          <w:b w:val="false"/>
          <w:i w:val="false"/>
          <w:color w:val="000000"/>
          <w:sz w:val="28"/>
        </w:rPr>
        <w:t>
      "475. Республикалық бюджет қаражатынан мыналарға жұмсалған:</w:t>
      </w:r>
    </w:p>
    <w:bookmarkEnd w:id="178"/>
    <w:bookmarkStart w:name="z251" w:id="179"/>
    <w:p>
      <w:pPr>
        <w:spacing w:after="0"/>
        <w:ind w:left="0"/>
        <w:jc w:val="both"/>
      </w:pPr>
      <w:r>
        <w:rPr>
          <w:rFonts w:ascii="Times New Roman"/>
          <w:b w:val="false"/>
          <w:i w:val="false"/>
          <w:color w:val="000000"/>
          <w:sz w:val="28"/>
        </w:rPr>
        <w:t>
      1) сайлау комиссияларын ұйымдастыруға және қызметіне:</w:t>
      </w:r>
    </w:p>
    <w:bookmarkEnd w:id="179"/>
    <w:p>
      <w:pPr>
        <w:spacing w:after="0"/>
        <w:ind w:left="0"/>
        <w:jc w:val="both"/>
      </w:pPr>
      <w:r>
        <w:rPr>
          <w:rFonts w:ascii="Times New Roman"/>
          <w:b w:val="false"/>
          <w:i w:val="false"/>
          <w:color w:val="000000"/>
          <w:sz w:val="28"/>
        </w:rPr>
        <w:t>
      сайлау комиссияларының босатылған мүшелерінің жалақысына;</w:t>
      </w:r>
    </w:p>
    <w:p>
      <w:pPr>
        <w:spacing w:after="0"/>
        <w:ind w:left="0"/>
        <w:jc w:val="both"/>
      </w:pPr>
      <w:r>
        <w:rPr>
          <w:rFonts w:ascii="Times New Roman"/>
          <w:b w:val="false"/>
          <w:i w:val="false"/>
          <w:color w:val="000000"/>
          <w:sz w:val="28"/>
        </w:rPr>
        <w:t>
      сайлау комиссиялары мүшелерінің қосымша еңбек ақысына;</w:t>
      </w:r>
    </w:p>
    <w:p>
      <w:pPr>
        <w:spacing w:after="0"/>
        <w:ind w:left="0"/>
        <w:jc w:val="both"/>
      </w:pPr>
      <w:r>
        <w:rPr>
          <w:rFonts w:ascii="Times New Roman"/>
          <w:b w:val="false"/>
          <w:i w:val="false"/>
          <w:color w:val="000000"/>
          <w:sz w:val="28"/>
        </w:rPr>
        <w:t>
      жалақыға есептеуге;</w:t>
      </w:r>
    </w:p>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p>
      <w:pPr>
        <w:spacing w:after="0"/>
        <w:ind w:left="0"/>
        <w:jc w:val="both"/>
      </w:pPr>
      <w:r>
        <w:rPr>
          <w:rFonts w:ascii="Times New Roman"/>
          <w:b w:val="false"/>
          <w:i w:val="false"/>
          <w:color w:val="000000"/>
          <w:sz w:val="28"/>
        </w:rPr>
        <w:t>
      көлік шығыстарына;</w:t>
      </w:r>
    </w:p>
    <w:p>
      <w:pPr>
        <w:spacing w:after="0"/>
        <w:ind w:left="0"/>
        <w:jc w:val="both"/>
      </w:pPr>
      <w:r>
        <w:rPr>
          <w:rFonts w:ascii="Times New Roman"/>
          <w:b w:val="false"/>
          <w:i w:val="false"/>
          <w:color w:val="000000"/>
          <w:sz w:val="28"/>
        </w:rPr>
        <w:t>
      бұқаралық ақпарат құралдарында жариялауға;</w:t>
      </w:r>
    </w:p>
    <w:p>
      <w:pPr>
        <w:spacing w:after="0"/>
        <w:ind w:left="0"/>
        <w:jc w:val="both"/>
      </w:pPr>
      <w:r>
        <w:rPr>
          <w:rFonts w:ascii="Times New Roman"/>
          <w:b w:val="false"/>
          <w:i w:val="false"/>
          <w:color w:val="000000"/>
          <w:sz w:val="28"/>
        </w:rPr>
        <w:t>
      байланыс қызметтеріне, почта-телеграф шығыстарына;</w:t>
      </w:r>
    </w:p>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p>
      <w:pPr>
        <w:spacing w:after="0"/>
        <w:ind w:left="0"/>
        <w:jc w:val="both"/>
      </w:pPr>
      <w:r>
        <w:rPr>
          <w:rFonts w:ascii="Times New Roman"/>
          <w:b w:val="false"/>
          <w:i w:val="false"/>
          <w:color w:val="000000"/>
          <w:sz w:val="28"/>
        </w:rPr>
        <w:t>
      полиграфиялық шығыстарға;</w:t>
      </w:r>
    </w:p>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p>
      <w:pPr>
        <w:spacing w:after="0"/>
        <w:ind w:left="0"/>
        <w:jc w:val="both"/>
      </w:pPr>
      <w:r>
        <w:rPr>
          <w:rFonts w:ascii="Times New Roman"/>
          <w:b w:val="false"/>
          <w:i w:val="false"/>
          <w:color w:val="000000"/>
          <w:sz w:val="28"/>
        </w:rPr>
        <w:t>
      сайлауларды дайындау және өткізу барысында нотариаттық қызметтер және мұрағатшы қызметтерін сатып алу;</w:t>
      </w:r>
    </w:p>
    <w:bookmarkStart w:name="z252" w:id="180"/>
    <w:p>
      <w:pPr>
        <w:spacing w:after="0"/>
        <w:ind w:left="0"/>
        <w:jc w:val="both"/>
      </w:pPr>
      <w:r>
        <w:rPr>
          <w:rFonts w:ascii="Times New Roman"/>
          <w:b w:val="false"/>
          <w:i w:val="false"/>
          <w:color w:val="000000"/>
          <w:sz w:val="28"/>
        </w:rPr>
        <w:t>
      2) үй-жайларды жалға алуға;</w:t>
      </w:r>
    </w:p>
    <w:bookmarkEnd w:id="180"/>
    <w:bookmarkStart w:name="z253" w:id="181"/>
    <w:p>
      <w:pPr>
        <w:spacing w:after="0"/>
        <w:ind w:left="0"/>
        <w:jc w:val="both"/>
      </w:pPr>
      <w:r>
        <w:rPr>
          <w:rFonts w:ascii="Times New Roman"/>
          <w:b w:val="false"/>
          <w:i w:val="false"/>
          <w:color w:val="000000"/>
          <w:sz w:val="28"/>
        </w:rPr>
        <w:t>
      3) іссапар шығыстарына;</w:t>
      </w:r>
    </w:p>
    <w:bookmarkEnd w:id="181"/>
    <w:bookmarkStart w:name="z254" w:id="182"/>
    <w:p>
      <w:pPr>
        <w:spacing w:after="0"/>
        <w:ind w:left="0"/>
        <w:jc w:val="both"/>
      </w:pPr>
      <w:r>
        <w:rPr>
          <w:rFonts w:ascii="Times New Roman"/>
          <w:b w:val="false"/>
          <w:i w:val="false"/>
          <w:color w:val="000000"/>
          <w:sz w:val="28"/>
        </w:rPr>
        <w:t>
      4) консультанттардың, сарапшылардың, лингвистикалық комиссия мүшелерінің, электрондық сайлау жүйесін енгізуді жүзеге асыратын мамандардың еңбегіне ақы төлеуге;</w:t>
      </w:r>
    </w:p>
    <w:bookmarkEnd w:id="182"/>
    <w:bookmarkStart w:name="z255" w:id="183"/>
    <w:p>
      <w:pPr>
        <w:spacing w:after="0"/>
        <w:ind w:left="0"/>
        <w:jc w:val="both"/>
      </w:pPr>
      <w:r>
        <w:rPr>
          <w:rFonts w:ascii="Times New Roman"/>
          <w:b w:val="false"/>
          <w:i w:val="false"/>
          <w:color w:val="000000"/>
          <w:sz w:val="28"/>
        </w:rPr>
        <w:t xml:space="preserve">
      5)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3-тармағына сәйкес партиялық тізімдер бойынша дауысқа түсетін кандидаттардан басқа, кандидаттардың бұқаралық ақпарат құралдарында сөйлейтін сөздеріне;</w:t>
      </w:r>
    </w:p>
    <w:bookmarkEnd w:id="183"/>
    <w:bookmarkStart w:name="z256" w:id="184"/>
    <w:p>
      <w:pPr>
        <w:spacing w:after="0"/>
        <w:ind w:left="0"/>
        <w:jc w:val="both"/>
      </w:pPr>
      <w:r>
        <w:rPr>
          <w:rFonts w:ascii="Times New Roman"/>
          <w:b w:val="false"/>
          <w:i w:val="false"/>
          <w:color w:val="000000"/>
          <w:sz w:val="28"/>
        </w:rPr>
        <w:t xml:space="preserve">
      6)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және 5-тармақтарына сәйкес кандидаттардың көпшілікке сайлау алдында іс-шаралар өткізуге және партиялық тізімдер бойынша дауысқа түсетін кандидаттардан басқа, кандидаттардың үгіт материалдарын шығаруға;</w:t>
      </w:r>
    </w:p>
    <w:bookmarkEnd w:id="184"/>
    <w:bookmarkStart w:name="z257" w:id="185"/>
    <w:p>
      <w:pPr>
        <w:spacing w:after="0"/>
        <w:ind w:left="0"/>
        <w:jc w:val="both"/>
      </w:pPr>
      <w:r>
        <w:rPr>
          <w:rFonts w:ascii="Times New Roman"/>
          <w:b w:val="false"/>
          <w:i w:val="false"/>
          <w:color w:val="000000"/>
          <w:sz w:val="28"/>
        </w:rPr>
        <w:t>
      7) партиялық тізімдер бойынша дауысқа түсетін кандидаттардан басқа, кандидаттардың Орталық сайлау комиссиясы белгілеген мөлшерде көлік шығыстарына;</w:t>
      </w:r>
    </w:p>
    <w:bookmarkEnd w:id="185"/>
    <w:bookmarkStart w:name="z258" w:id="186"/>
    <w:p>
      <w:pPr>
        <w:spacing w:after="0"/>
        <w:ind w:left="0"/>
        <w:jc w:val="both"/>
      </w:pPr>
      <w:r>
        <w:rPr>
          <w:rFonts w:ascii="Times New Roman"/>
          <w:b w:val="false"/>
          <w:i w:val="false"/>
          <w:color w:val="000000"/>
          <w:sz w:val="28"/>
        </w:rPr>
        <w:t>
      8) сайлау комиссиясы үй-жайында және дауыс беруге арналған үй-жайда орналастырылатын Президентке, Парламент Сенатының, мәслихаттардың депутаттарына, жергілікті өзін-өзі басқару органдарының мүшелеріне кандидаттар туралы, партия тізімін берген саяси партиялар туралы, сондай-ақ республикалық референдум туралы ақпараттық плакаттар дайындауға жұмсалатын шығыстар өтеледі.";</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476-тармақ</w:t>
      </w:r>
      <w:r>
        <w:rPr>
          <w:rFonts w:ascii="Times New Roman"/>
          <w:b w:val="false"/>
          <w:i w:val="false"/>
          <w:color w:val="000000"/>
          <w:sz w:val="28"/>
        </w:rPr>
        <w:t xml:space="preserve"> мынадай редакцияда жазылсын:</w:t>
      </w:r>
    </w:p>
    <w:bookmarkStart w:name="z260" w:id="187"/>
    <w:p>
      <w:pPr>
        <w:spacing w:after="0"/>
        <w:ind w:left="0"/>
        <w:jc w:val="both"/>
      </w:pPr>
      <w:r>
        <w:rPr>
          <w:rFonts w:ascii="Times New Roman"/>
          <w:b w:val="false"/>
          <w:i w:val="false"/>
          <w:color w:val="000000"/>
          <w:sz w:val="28"/>
        </w:rPr>
        <w:t xml:space="preserve">
      "476. Аумақтық және округтік сайлау комиссияларының төрағаларына тұрғын үй-жайды жалға алу бойынша іссапар шығыстарын өтеу мемлекеттік мекемелердің басшылары және басшыларының орынбасарларына белгіленген мөлшерде, ал Қазақстан Республикасы Парламенті Сенатының депутаттарын сайлау бойынша сайлаушылардың бірлескен отырысына қатысатын мәслихат депутаттарына учаскелік сайлау комиссияларының төрағалары мен сайлау комиссияларының мүшелеріне - мемлекеттік мекемелердің қызметкерлеріне белгіленген мөлшерде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қағидаларымен жүзеге асырылады.";</w:t>
      </w:r>
    </w:p>
    <w:bookmarkEnd w:id="187"/>
    <w:bookmarkStart w:name="z261" w:id="188"/>
    <w:p>
      <w:pPr>
        <w:spacing w:after="0"/>
        <w:ind w:left="0"/>
        <w:jc w:val="both"/>
      </w:pPr>
      <w:r>
        <w:rPr>
          <w:rFonts w:ascii="Times New Roman"/>
          <w:b w:val="false"/>
          <w:i w:val="false"/>
          <w:color w:val="000000"/>
          <w:sz w:val="28"/>
        </w:rPr>
        <w:t>
      мынадай мазмұндағы 606-1-тармақпен толықтырылсын:</w:t>
      </w:r>
    </w:p>
    <w:bookmarkEnd w:id="188"/>
    <w:bookmarkStart w:name="z262" w:id="189"/>
    <w:p>
      <w:pPr>
        <w:spacing w:after="0"/>
        <w:ind w:left="0"/>
        <w:jc w:val="both"/>
      </w:pPr>
      <w:r>
        <w:rPr>
          <w:rFonts w:ascii="Times New Roman"/>
          <w:b w:val="false"/>
          <w:i w:val="false"/>
          <w:color w:val="000000"/>
          <w:sz w:val="28"/>
        </w:rPr>
        <w:t>
      "606-1. Тиісті бюджеттік комиссияның шешімі негізінде бюджеттік бағдарламалардың әкімшілері бес жұмыс күнінің ішінде бюджеттік кредиттеудің негізгі шарттары туралы кредитор шешімдерінің жобаларын әзірлейді және мүдделі мемлекеттік органдарға келісуге жолдайды.</w:t>
      </w:r>
    </w:p>
    <w:bookmarkEnd w:id="189"/>
    <w:bookmarkStart w:name="z263" w:id="190"/>
    <w:p>
      <w:pPr>
        <w:spacing w:after="0"/>
        <w:ind w:left="0"/>
        <w:jc w:val="both"/>
      </w:pPr>
      <w:r>
        <w:rPr>
          <w:rFonts w:ascii="Times New Roman"/>
          <w:b w:val="false"/>
          <w:i w:val="false"/>
          <w:color w:val="000000"/>
          <w:sz w:val="28"/>
        </w:rPr>
        <w:t xml:space="preserve">
      Бюджет кодексі 188-бабының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бюджеттер бекітілгеннен кейін бюджеттік бағдарламалардың әкімшілері бюджеттік кредиттеудің негізгі шарттары туралы кредитор шешімдерінің жобаларын Қазақстан Республикасының Үкіметіне немесе тиісті жергілікті атқарушы органға он жұмыс күні ішінде енгізеді және ол туралы бюджетті атқару жөніндегі орталық немесе тиісті жергілікті уәкілетті органды енгізгеннен кейін бір күн ішінде хабардар етеді.</w:t>
      </w:r>
    </w:p>
    <w:bookmarkEnd w:id="190"/>
    <w:p>
      <w:pPr>
        <w:spacing w:after="0"/>
        <w:ind w:left="0"/>
        <w:jc w:val="both"/>
      </w:pPr>
      <w:r>
        <w:rPr>
          <w:rFonts w:ascii="Times New Roman"/>
          <w:b w:val="false"/>
          <w:i w:val="false"/>
          <w:color w:val="000000"/>
          <w:sz w:val="28"/>
        </w:rPr>
        <w:t>
      Кредиттік шарттың жобасын бюджетті атқару жөніндегі орталық уәкілетті орган - қарыз алушыға және бюджеттік бағдарламаның әкімшісіне, ал жергілікті бюджеттік бағдарламалардың әкімшілері - бюджетті атқару жөніндегі жергілікті уәкілетті органға хабарлама алған күннен бастап бес жұмыс күн ішінде келісуге жібереді.</w:t>
      </w:r>
    </w:p>
    <w:p>
      <w:pPr>
        <w:spacing w:after="0"/>
        <w:ind w:left="0"/>
        <w:jc w:val="both"/>
      </w:pPr>
      <w:r>
        <w:rPr>
          <w:rFonts w:ascii="Times New Roman"/>
          <w:b w:val="false"/>
          <w:i w:val="false"/>
          <w:color w:val="000000"/>
          <w:sz w:val="28"/>
        </w:rPr>
        <w:t>
      Бюджеттік бағдарламалардың әкімшілері Қазақстан Республикасының Үкіметі немесе жергілікті атқарушы орган бюджеттік кредиттеудің негізгі шарттары туралы тиісті қаулыны бекіткеннен кейін бес жұмыс күні ішінде бюджеттік бағдарламаның әкімшісі, қарыз алушы, сенім білдіруші (бар болған кезде) қол қойған кредиттік шарттың жобасын бюджетті атқару жөніндегі орталық немесе жергілікті органға қол қоюға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616-тармақтың</w:t>
      </w:r>
      <w:r>
        <w:rPr>
          <w:rFonts w:ascii="Times New Roman"/>
          <w:b w:val="false"/>
          <w:i w:val="false"/>
          <w:color w:val="000000"/>
          <w:sz w:val="28"/>
        </w:rPr>
        <w:t xml:space="preserve"> бірінші бөлігі мынадай редакцияда жазылсын:</w:t>
      </w:r>
    </w:p>
    <w:bookmarkStart w:name="z265" w:id="191"/>
    <w:p>
      <w:pPr>
        <w:spacing w:after="0"/>
        <w:ind w:left="0"/>
        <w:jc w:val="both"/>
      </w:pPr>
      <w:r>
        <w:rPr>
          <w:rFonts w:ascii="Times New Roman"/>
          <w:b w:val="false"/>
          <w:i w:val="false"/>
          <w:color w:val="000000"/>
          <w:sz w:val="28"/>
        </w:rPr>
        <w:t>
      "616. Жеке тұлғаларды бюджеттік кредиттеу кезінде кредиттік шарт кредитордың тапсырмасы бойынша сенім білдірілген өкілмен (агентпен) жеке тұлға арасында жасалады.";</w:t>
      </w:r>
    </w:p>
    <w:bookmarkEnd w:id="191"/>
    <w:bookmarkStart w:name="z266" w:id="19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6-1-қосымшасымен толықтырылсын;</w:t>
      </w:r>
    </w:p>
    <w:bookmarkEnd w:id="192"/>
    <w:bookmarkStart w:name="z267" w:id="193"/>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3"/>
    <w:bookmarkStart w:name="z268" w:id="19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20-1-қосымшасымен толықтырылсын;</w:t>
      </w:r>
    </w:p>
    <w:bookmarkEnd w:id="194"/>
    <w:bookmarkStart w:name="z269" w:id="195"/>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13-қосымшаларына</w:t>
      </w:r>
      <w:r>
        <w:rPr>
          <w:rFonts w:ascii="Times New Roman"/>
          <w:b w:val="false"/>
          <w:i w:val="false"/>
          <w:color w:val="000000"/>
          <w:sz w:val="28"/>
        </w:rPr>
        <w:t xml:space="preserve"> сәйкес жаңа редакцияда жазылсын;</w:t>
      </w:r>
    </w:p>
    <w:bookmarkEnd w:id="195"/>
    <w:bookmarkStart w:name="z270" w:id="19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64 А және 65 А-қосымшаларымен толықтырылсын;</w:t>
      </w:r>
    </w:p>
    <w:bookmarkEnd w:id="196"/>
    <w:bookmarkStart w:name="z271" w:id="197"/>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99-1-қосымшалар</w:t>
      </w:r>
      <w:r>
        <w:rPr>
          <w:rFonts w:ascii="Times New Roman"/>
          <w:b w:val="false"/>
          <w:i w:val="false"/>
          <w:color w:val="000000"/>
          <w:sz w:val="28"/>
        </w:rPr>
        <w:t xml:space="preserve"> осы бұйрыққа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18-қосымшаларына</w:t>
      </w:r>
      <w:r>
        <w:rPr>
          <w:rFonts w:ascii="Times New Roman"/>
          <w:b w:val="false"/>
          <w:i w:val="false"/>
          <w:color w:val="000000"/>
          <w:sz w:val="28"/>
        </w:rPr>
        <w:t xml:space="preserve"> сәйкес жаңа редакцияда жазылсын.</w:t>
      </w:r>
    </w:p>
    <w:bookmarkEnd w:id="197"/>
    <w:bookmarkStart w:name="z272" w:id="19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98"/>
    <w:bookmarkStart w:name="z273" w:id="199"/>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99"/>
    <w:bookmarkStart w:name="z274" w:id="200"/>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200"/>
    <w:bookmarkStart w:name="z275" w:id="20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201"/>
    <w:bookmarkStart w:name="z276" w:id="20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02"/>
    <w:bookmarkStart w:name="z277" w:id="20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0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r>
              <w:br/>
            </w: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__________________________</w:t>
            </w:r>
            <w:r>
              <w:br/>
            </w:r>
            <w:r>
              <w:rPr>
                <w:rFonts w:ascii="Times New Roman"/>
                <w:b w:val="false"/>
                <w:i w:val="false"/>
                <w:color w:val="000000"/>
                <w:sz w:val="20"/>
              </w:rPr>
              <w:t>
</w:t>
            </w:r>
            <w:r>
              <w:rPr>
                <w:rFonts w:ascii="Times New Roman"/>
                <w:b/>
                <w:i w:val="false"/>
                <w:color w:val="000000"/>
                <w:sz w:val="20"/>
              </w:rPr>
              <w:t xml:space="preserve">2018 жылғы </w:t>
            </w:r>
            <w:r>
              <w:rPr>
                <w:rFonts w:ascii="Times New Roman"/>
                <w:b/>
                <w:i w:val="false"/>
                <w:color w:val="000000"/>
                <w:sz w:val="20"/>
              </w:rPr>
              <w:t>"____"________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r>
              <w:br/>
            </w: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Банкі</w:t>
            </w:r>
            <w:r>
              <w:br/>
            </w:r>
            <w:r>
              <w:rPr>
                <w:rFonts w:ascii="Times New Roman"/>
                <w:b w:val="false"/>
                <w:i w:val="false"/>
                <w:color w:val="000000"/>
                <w:sz w:val="20"/>
              </w:rPr>
              <w:t>
</w:t>
            </w:r>
            <w:r>
              <w:rPr>
                <w:rFonts w:ascii="Times New Roman"/>
                <w:b/>
                <w:i w:val="false"/>
                <w:color w:val="000000"/>
                <w:sz w:val="20"/>
              </w:rPr>
              <w:t>__________________________</w:t>
            </w:r>
            <w:r>
              <w:br/>
            </w:r>
            <w:r>
              <w:rPr>
                <w:rFonts w:ascii="Times New Roman"/>
                <w:b w:val="false"/>
                <w:i w:val="false"/>
                <w:color w:val="000000"/>
                <w:sz w:val="20"/>
              </w:rPr>
              <w:t>
</w:t>
            </w:r>
            <w:r>
              <w:rPr>
                <w:rFonts w:ascii="Times New Roman"/>
                <w:b/>
                <w:i w:val="false"/>
                <w:color w:val="000000"/>
                <w:sz w:val="20"/>
              </w:rPr>
              <w:t xml:space="preserve">2018 жылғы </w:t>
            </w:r>
            <w:r>
              <w:rPr>
                <w:rFonts w:ascii="Times New Roman"/>
                <w:b/>
                <w:i w:val="false"/>
                <w:color w:val="000000"/>
                <w:sz w:val="20"/>
              </w:rPr>
              <w:t>"____"________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6-1-қосымша</w:t>
            </w:r>
            <w:r>
              <w:br/>
            </w:r>
            <w:r>
              <w:rPr>
                <w:rFonts w:ascii="Times New Roman"/>
                <w:b w:val="false"/>
                <w:i w:val="false"/>
                <w:color w:val="000000"/>
                <w:sz w:val="20"/>
              </w:rPr>
              <w:t>3-04-нысаны</w:t>
            </w:r>
            <w:r>
              <w:br/>
            </w:r>
            <w:r>
              <w:rPr>
                <w:rFonts w:ascii="Times New Roman"/>
                <w:b w:val="false"/>
                <w:i w:val="false"/>
                <w:color w:val="000000"/>
                <w:sz w:val="20"/>
              </w:rPr>
              <w:t>Есеп жасалды</w:t>
            </w:r>
            <w:r>
              <w:br/>
            </w:r>
            <w:r>
              <w:rPr>
                <w:rFonts w:ascii="Times New Roman"/>
                <w:b w:val="false"/>
                <w:i w:val="false"/>
                <w:color w:val="000000"/>
                <w:sz w:val="20"/>
              </w:rPr>
              <w:t>Х-парақтан Х-парағы</w:t>
            </w:r>
          </w:p>
        </w:tc>
      </w:tr>
    </w:tbl>
    <w:bookmarkStart w:name="z279" w:id="204"/>
    <w:p>
      <w:pPr>
        <w:spacing w:after="0"/>
        <w:ind w:left="0"/>
        <w:jc w:val="left"/>
      </w:pPr>
      <w:r>
        <w:rPr>
          <w:rFonts w:ascii="Times New Roman"/>
          <w:b/>
          <w:i w:val="false"/>
          <w:color w:val="000000"/>
        </w:rPr>
        <w:t xml:space="preserve"> Міндеттемелер/Төлемдер бойынша қаржыландырудың жеке жоспары </w:t>
      </w:r>
    </w:p>
    <w:bookmarkEnd w:id="204"/>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Мемлекеттік мекеме: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446"/>
        <w:gridCol w:w="2352"/>
        <w:gridCol w:w="1446"/>
        <w:gridCol w:w="1446"/>
        <w:gridCol w:w="4164"/>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11-қосымша</w:t>
            </w:r>
          </w:p>
        </w:tc>
      </w:tr>
    </w:tbl>
    <w:p>
      <w:pPr>
        <w:spacing w:after="0"/>
        <w:ind w:left="0"/>
        <w:jc w:val="both"/>
      </w:pPr>
      <w:r>
        <w:rPr>
          <w:rFonts w:ascii="Times New Roman"/>
          <w:b w:val="false"/>
          <w:i w:val="false"/>
          <w:color w:val="000000"/>
          <w:sz w:val="28"/>
        </w:rPr>
        <w:t>
      Нысан</w:t>
      </w:r>
    </w:p>
    <w:bookmarkStart w:name="z281" w:id="205"/>
    <w:p>
      <w:pPr>
        <w:spacing w:after="0"/>
        <w:ind w:left="0"/>
        <w:jc w:val="left"/>
      </w:pPr>
      <w:r>
        <w:rPr>
          <w:rFonts w:ascii="Times New Roman"/>
          <w:b/>
          <w:i w:val="false"/>
          <w:color w:val="000000"/>
        </w:rPr>
        <w:t xml:space="preserve"> Бюджетке түсетін түсімдер (кірістер, кредиттерді өтеу, қаржылық активтерді сатудан, мемлекеттік қарыздар) жоспарының жобасы</w:t>
      </w:r>
    </w:p>
    <w:bookmarkEnd w:id="205"/>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1"/>
        <w:gridCol w:w="2316"/>
        <w:gridCol w:w="4993"/>
      </w:tblGrid>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Түсімдердің орындалу мәселелеріне</w:t>
      </w:r>
    </w:p>
    <w:p>
      <w:pPr>
        <w:spacing w:after="0"/>
        <w:ind w:left="0"/>
        <w:jc w:val="both"/>
      </w:pPr>
      <w:r>
        <w:rPr>
          <w:rFonts w:ascii="Times New Roman"/>
          <w:b w:val="false"/>
          <w:i w:val="false"/>
          <w:color w:val="000000"/>
          <w:sz w:val="28"/>
        </w:rPr>
        <w:t>
      жетекшілік ететін, бюджетті</w:t>
      </w:r>
    </w:p>
    <w:p>
      <w:pPr>
        <w:spacing w:after="0"/>
        <w:ind w:left="0"/>
        <w:jc w:val="both"/>
      </w:pPr>
      <w:r>
        <w:rPr>
          <w:rFonts w:ascii="Times New Roman"/>
          <w:b w:val="false"/>
          <w:i w:val="false"/>
          <w:color w:val="000000"/>
          <w:sz w:val="28"/>
        </w:rPr>
        <w:t xml:space="preserve">
      атқару жөніндегі уәкілетті органның </w:t>
      </w:r>
    </w:p>
    <w:p>
      <w:pPr>
        <w:spacing w:after="0"/>
        <w:ind w:left="0"/>
        <w:jc w:val="both"/>
      </w:pPr>
      <w:r>
        <w:rPr>
          <w:rFonts w:ascii="Times New Roman"/>
          <w:b w:val="false"/>
          <w:i w:val="false"/>
          <w:color w:val="000000"/>
          <w:sz w:val="28"/>
        </w:rPr>
        <w:t>
      басшысы _________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Түсімдер жоспарын жасауға жауапты</w:t>
      </w:r>
    </w:p>
    <w:p>
      <w:pPr>
        <w:spacing w:after="0"/>
        <w:ind w:left="0"/>
        <w:jc w:val="both"/>
      </w:pPr>
      <w:r>
        <w:rPr>
          <w:rFonts w:ascii="Times New Roman"/>
          <w:b w:val="false"/>
          <w:i w:val="false"/>
          <w:color w:val="000000"/>
          <w:sz w:val="28"/>
        </w:rPr>
        <w:t>
      бюджетті атқару жөніндегі уәкілетті</w:t>
      </w:r>
    </w:p>
    <w:p>
      <w:pPr>
        <w:spacing w:after="0"/>
        <w:ind w:left="0"/>
        <w:jc w:val="both"/>
      </w:pPr>
      <w:r>
        <w:rPr>
          <w:rFonts w:ascii="Times New Roman"/>
          <w:b w:val="false"/>
          <w:i w:val="false"/>
          <w:color w:val="000000"/>
          <w:sz w:val="28"/>
        </w:rPr>
        <w:t xml:space="preserve">
      органның құрылымдық бөлімшесінің </w:t>
      </w:r>
    </w:p>
    <w:p>
      <w:pPr>
        <w:spacing w:after="0"/>
        <w:ind w:left="0"/>
        <w:jc w:val="both"/>
      </w:pPr>
      <w:r>
        <w:rPr>
          <w:rFonts w:ascii="Times New Roman"/>
          <w:b w:val="false"/>
          <w:i w:val="false"/>
          <w:color w:val="000000"/>
          <w:sz w:val="28"/>
        </w:rPr>
        <w:t>
      басшысы ________ 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w:t>
            </w:r>
            <w:r>
              <w:br/>
            </w:r>
            <w:r>
              <w:rPr>
                <w:rFonts w:ascii="Times New Roman"/>
                <w:b w:val="false"/>
                <w:i w:val="false"/>
                <w:color w:val="000000"/>
                <w:sz w:val="20"/>
              </w:rPr>
              <w:t>басшысы____________________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83" w:id="206"/>
    <w:p>
      <w:pPr>
        <w:spacing w:after="0"/>
        <w:ind w:left="0"/>
        <w:jc w:val="left"/>
      </w:pPr>
      <w:r>
        <w:rPr>
          <w:rFonts w:ascii="Times New Roman"/>
          <w:b/>
          <w:i w:val="false"/>
          <w:color w:val="000000"/>
        </w:rPr>
        <w:t xml:space="preserve"> Бюджетке түсетін түсімдердің (кірістер, кредиттерді өтеу, қаржылық активтерді сатудан, мемлекеттік қарыздар) жоспары</w:t>
      </w:r>
    </w:p>
    <w:bookmarkEnd w:id="206"/>
    <w:p>
      <w:pPr>
        <w:spacing w:after="0"/>
        <w:ind w:left="0"/>
        <w:jc w:val="both"/>
      </w:pPr>
      <w:r>
        <w:rPr>
          <w:rFonts w:ascii="Times New Roman"/>
          <w:b w:val="false"/>
          <w:i w:val="false"/>
          <w:color w:val="000000"/>
          <w:sz w:val="28"/>
        </w:rPr>
        <w:t>
      Бюджет түрі 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Өлшем бірлігі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1"/>
        <w:gridCol w:w="2316"/>
        <w:gridCol w:w="4993"/>
      </w:tblGrid>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3-02-нысаны</w:t>
            </w:r>
            <w:r>
              <w:br/>
            </w:r>
            <w:r>
              <w:rPr>
                <w:rFonts w:ascii="Times New Roman"/>
                <w:b w:val="false"/>
                <w:i w:val="false"/>
                <w:color w:val="000000"/>
                <w:sz w:val="20"/>
              </w:rPr>
              <w:t xml:space="preserve">Есеп жасалды </w:t>
            </w:r>
            <w:r>
              <w:br/>
            </w:r>
            <w:r>
              <w:rPr>
                <w:rFonts w:ascii="Times New Roman"/>
                <w:b w:val="false"/>
                <w:i w:val="false"/>
                <w:color w:val="000000"/>
                <w:sz w:val="20"/>
              </w:rPr>
              <w:t>Х-парақтан Х-парағы</w:t>
            </w:r>
          </w:p>
        </w:tc>
      </w:tr>
    </w:tbl>
    <w:bookmarkStart w:name="z285" w:id="207"/>
    <w:p>
      <w:pPr>
        <w:spacing w:after="0"/>
        <w:ind w:left="0"/>
        <w:jc w:val="left"/>
      </w:pPr>
      <w:r>
        <w:rPr>
          <w:rFonts w:ascii="Times New Roman"/>
          <w:b/>
          <w:i w:val="false"/>
          <w:color w:val="000000"/>
        </w:rPr>
        <w:t xml:space="preserve"> Міндеттемелер/Төлемдер бойынша қаржыландырудың жиынтық жоспары </w:t>
      </w:r>
    </w:p>
    <w:bookmarkEnd w:id="207"/>
    <w:p>
      <w:pPr>
        <w:spacing w:after="0"/>
        <w:ind w:left="0"/>
        <w:jc w:val="both"/>
      </w:pPr>
      <w:r>
        <w:rPr>
          <w:rFonts w:ascii="Times New Roman"/>
          <w:b w:val="false"/>
          <w:i w:val="false"/>
          <w:color w:val="000000"/>
          <w:sz w:val="28"/>
        </w:rPr>
        <w:t>
      Бюджеттің түрі:</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Әкімші:</w:t>
      </w:r>
    </w:p>
    <w:p>
      <w:pPr>
        <w:spacing w:after="0"/>
        <w:ind w:left="0"/>
        <w:jc w:val="both"/>
      </w:pPr>
      <w:r>
        <w:rPr>
          <w:rFonts w:ascii="Times New Roman"/>
          <w:b w:val="false"/>
          <w:i w:val="false"/>
          <w:color w:val="000000"/>
          <w:sz w:val="28"/>
        </w:rPr>
        <w:t>
      Қаржыландырудың көзі: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788"/>
        <w:gridCol w:w="2908"/>
        <w:gridCol w:w="1788"/>
        <w:gridCol w:w="4028"/>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жоспар</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26-қосымша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 жыл "___" ________________________ негізінде  Бюджетке түсетін түсімдердің жиынтық жоспарына өзгерістер  енгізу туралы "___" _____________  № __________ АНЫҚТАМА</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824"/>
        <w:gridCol w:w="824"/>
        <w:gridCol w:w="1341"/>
        <w:gridCol w:w="824"/>
        <w:gridCol w:w="7147"/>
      </w:tblGrid>
      <w:tr>
        <w:trPr>
          <w:trHeight w:val="3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7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20"/>
        <w:gridCol w:w="1020"/>
        <w:gridCol w:w="1020"/>
        <w:gridCol w:w="1027"/>
        <w:gridCol w:w="1027"/>
        <w:gridCol w:w="1027"/>
        <w:gridCol w:w="1027"/>
        <w:gridCol w:w="1028"/>
        <w:gridCol w:w="1028"/>
        <w:gridCol w:w="1028"/>
        <w:gridCol w:w="102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әкімінің</w:t>
            </w:r>
            <w:r>
              <w:br/>
            </w:r>
            <w:r>
              <w:rPr>
                <w:rFonts w:ascii="Times New Roman"/>
                <w:b w:val="false"/>
                <w:i w:val="false"/>
                <w:color w:val="000000"/>
                <w:sz w:val="20"/>
              </w:rPr>
              <w:t>аппараты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 жыл "__"________</w:t>
            </w:r>
            <w:r>
              <w:br/>
            </w:r>
            <w:r>
              <w:rPr>
                <w:rFonts w:ascii="Times New Roman"/>
                <w:b w:val="false"/>
                <w:i w:val="false"/>
                <w:color w:val="000000"/>
                <w:sz w:val="20"/>
              </w:rPr>
              <w:t>Мөр орны</w:t>
            </w:r>
          </w:p>
        </w:tc>
      </w:tr>
    </w:tbl>
    <w:p>
      <w:pPr>
        <w:spacing w:after="0"/>
        <w:ind w:left="0"/>
        <w:jc w:val="left"/>
      </w:pPr>
      <w:r>
        <w:rPr>
          <w:rFonts w:ascii="Times New Roman"/>
          <w:b/>
          <w:i w:val="false"/>
          <w:color w:val="000000"/>
        </w:rPr>
        <w:t xml:space="preserve"> _____ бюджетінің төлемдер бойынша қаржыландырудың жиынтық жоспарына өзгерістер енгізу туралы № анықтама __ жыл "__" ___________ ____________ негізінде***  __________________________________________________ (анықтаманы қалыптастыру күні)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1376"/>
        <w:gridCol w:w="846"/>
        <w:gridCol w:w="846"/>
        <w:gridCol w:w="6796"/>
      </w:tblGrid>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019"/>
        <w:gridCol w:w="1019"/>
        <w:gridCol w:w="1020"/>
        <w:gridCol w:w="1027"/>
        <w:gridCol w:w="1028"/>
        <w:gridCol w:w="1028"/>
        <w:gridCol w:w="1028"/>
        <w:gridCol w:w="1028"/>
        <w:gridCol w:w="1028"/>
        <w:gridCol w:w="1028"/>
        <w:gridCol w:w="102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34"/>
        <w:gridCol w:w="4230"/>
        <w:gridCol w:w="4036"/>
      </w:tblGrid>
      <w:tr>
        <w:trPr>
          <w:trHeight w:val="30" w:hRule="atLeast"/>
        </w:trPr>
        <w:tc>
          <w:tcPr>
            <w:tcW w:w="4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/аудандық маңызы бар қала, ауыл, кент, ауылдық округ әкімі аппараты басшының орынбасары (жергілікті бюджеттер үшін)</w:t>
            </w:r>
            <w:r>
              <w:br/>
            </w:r>
            <w:r>
              <w:rPr>
                <w:rFonts w:ascii="Times New Roman"/>
                <w:b w:val="false"/>
                <w:i w:val="false"/>
                <w:color w:val="000000"/>
                <w:sz w:val="20"/>
              </w:rPr>
              <w:t>
____________________</w:t>
            </w:r>
            <w:r>
              <w:br/>
            </w:r>
            <w:r>
              <w:rPr>
                <w:rFonts w:ascii="Times New Roman"/>
                <w:b w:val="false"/>
                <w:i w:val="false"/>
                <w:color w:val="000000"/>
                <w:sz w:val="20"/>
              </w:rPr>
              <w:t>
(қолы)</w:t>
            </w:r>
          </w:p>
        </w:tc>
        <w:tc>
          <w:tcPr>
            <w:tcW w:w="4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 / аудандық маңызы бар қала, ауыл, кент, ауылдық округ әкімі аппараты басшысы</w:t>
            </w:r>
            <w:r>
              <w:br/>
            </w:r>
            <w:r>
              <w:rPr>
                <w:rFonts w:ascii="Times New Roman"/>
                <w:b w:val="false"/>
                <w:i w:val="false"/>
                <w:color w:val="000000"/>
                <w:sz w:val="20"/>
              </w:rPr>
              <w:t>
_____________________</w:t>
            </w:r>
            <w:r>
              <w:br/>
            </w:r>
            <w:r>
              <w:rPr>
                <w:rFonts w:ascii="Times New Roman"/>
                <w:b w:val="false"/>
                <w:i w:val="false"/>
                <w:color w:val="000000"/>
                <w:sz w:val="20"/>
              </w:rPr>
              <w:t>
(қолы)</w:t>
            </w:r>
          </w:p>
        </w:tc>
        <w:tc>
          <w:tcPr>
            <w:tcW w:w="4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басшысы (республикалық бюджет үшін)</w:t>
            </w:r>
            <w:r>
              <w:br/>
            </w:r>
            <w:r>
              <w:rPr>
                <w:rFonts w:ascii="Times New Roman"/>
                <w:b w:val="false"/>
                <w:i w:val="false"/>
                <w:color w:val="000000"/>
                <w:sz w:val="20"/>
              </w:rPr>
              <w:t>
____________________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p>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нықтаманы төмен тұрған бюджетті атқару жөніндегі уәкілетті органға жоғары тұрған бюджеттің бюджеттік бағдарламаларының әкімшісі береді.</w:t>
      </w:r>
    </w:p>
    <w:p>
      <w:pPr>
        <w:spacing w:after="0"/>
        <w:ind w:left="0"/>
        <w:jc w:val="both"/>
      </w:pPr>
      <w:r>
        <w:rPr>
          <w:rFonts w:ascii="Times New Roman"/>
          <w:b w:val="false"/>
          <w:i w:val="false"/>
          <w:color w:val="000000"/>
          <w:sz w:val="28"/>
        </w:rPr>
        <w:t>
      *** бюджеттік бағдарламалар әкімшісінің өтінімдері.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38-қосымша</w:t>
            </w:r>
          </w:p>
        </w:tc>
      </w:tr>
    </w:tbl>
    <w:p>
      <w:pPr>
        <w:spacing w:after="0"/>
        <w:ind w:left="0"/>
        <w:jc w:val="left"/>
      </w:pPr>
      <w:r>
        <w:rPr>
          <w:rFonts w:ascii="Times New Roman"/>
          <w:b/>
          <w:i w:val="false"/>
          <w:color w:val="000000"/>
        </w:rPr>
        <w:t xml:space="preserve"> Нысан __ жыл "___"____________ ____________ негізінде төлемдер бойынша жиынтық қаржыландыру  жоспарына өзгерістер енгізу туралы "___" _____________ № __________  АНЫҚТАМА</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1318"/>
        <w:gridCol w:w="810"/>
        <w:gridCol w:w="811"/>
        <w:gridCol w:w="7027"/>
      </w:tblGrid>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7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20"/>
        <w:gridCol w:w="1020"/>
        <w:gridCol w:w="1020"/>
        <w:gridCol w:w="1027"/>
        <w:gridCol w:w="1027"/>
        <w:gridCol w:w="1027"/>
        <w:gridCol w:w="1027"/>
        <w:gridCol w:w="1028"/>
        <w:gridCol w:w="1028"/>
        <w:gridCol w:w="1028"/>
        <w:gridCol w:w="102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әкімінің</w:t>
            </w:r>
            <w:r>
              <w:br/>
            </w:r>
            <w:r>
              <w:rPr>
                <w:rFonts w:ascii="Times New Roman"/>
                <w:b w:val="false"/>
                <w:i w:val="false"/>
                <w:color w:val="000000"/>
                <w:sz w:val="20"/>
              </w:rPr>
              <w:t>аппараты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жыл "__"________</w:t>
            </w:r>
            <w:r>
              <w:br/>
            </w:r>
            <w:r>
              <w:rPr>
                <w:rFonts w:ascii="Times New Roman"/>
                <w:b w:val="false"/>
                <w:i w:val="false"/>
                <w:color w:val="000000"/>
                <w:sz w:val="20"/>
              </w:rPr>
              <w:t>Мөр орны</w:t>
            </w:r>
          </w:p>
        </w:tc>
      </w:tr>
    </w:tbl>
    <w:p>
      <w:pPr>
        <w:spacing w:after="0"/>
        <w:ind w:left="0"/>
        <w:jc w:val="left"/>
      </w:pPr>
      <w:r>
        <w:rPr>
          <w:rFonts w:ascii="Times New Roman"/>
          <w:b/>
          <w:i w:val="false"/>
          <w:color w:val="000000"/>
        </w:rPr>
        <w:t xml:space="preserve"> ______ бюджетінің міндеттемелер бойынша қаржыландырудың жиынтық жоспарына өзгерістер енгізу туралы  № ______ анықтама  _ жыл "__" ___________ ____________ негізінде***  __________________________________________________  (анықтаманы қалыптастыру күні)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754"/>
        <w:gridCol w:w="778"/>
        <w:gridCol w:w="778"/>
        <w:gridCol w:w="6749"/>
      </w:tblGrid>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019"/>
        <w:gridCol w:w="1019"/>
        <w:gridCol w:w="1020"/>
        <w:gridCol w:w="1027"/>
        <w:gridCol w:w="1028"/>
        <w:gridCol w:w="1028"/>
        <w:gridCol w:w="1028"/>
        <w:gridCol w:w="1028"/>
        <w:gridCol w:w="1028"/>
        <w:gridCol w:w="1028"/>
        <w:gridCol w:w="102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34"/>
        <w:gridCol w:w="4230"/>
        <w:gridCol w:w="4036"/>
      </w:tblGrid>
      <w:tr>
        <w:trPr>
          <w:trHeight w:val="30" w:hRule="atLeast"/>
        </w:trPr>
        <w:tc>
          <w:tcPr>
            <w:tcW w:w="4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/аудандық маңызы бар қала, ауыл, кент, ауылдық округ әкімінің аппараты басшының орынбасары (жергілікті бюджеттер үшін)</w:t>
            </w:r>
            <w:r>
              <w:br/>
            </w:r>
            <w:r>
              <w:rPr>
                <w:rFonts w:ascii="Times New Roman"/>
                <w:b w:val="false"/>
                <w:i w:val="false"/>
                <w:color w:val="000000"/>
                <w:sz w:val="20"/>
              </w:rPr>
              <w:t>
____________________</w:t>
            </w:r>
            <w:r>
              <w:br/>
            </w:r>
            <w:r>
              <w:rPr>
                <w:rFonts w:ascii="Times New Roman"/>
                <w:b w:val="false"/>
                <w:i w:val="false"/>
                <w:color w:val="000000"/>
                <w:sz w:val="20"/>
              </w:rPr>
              <w:t>
(қолы)</w:t>
            </w:r>
          </w:p>
        </w:tc>
        <w:tc>
          <w:tcPr>
            <w:tcW w:w="4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бөлімшесінің/аудандық маңызы бар қала, ауыл, кент, ауылдық округ әкімінің аппараты басшысы</w:t>
            </w:r>
            <w:r>
              <w:br/>
            </w:r>
            <w:r>
              <w:rPr>
                <w:rFonts w:ascii="Times New Roman"/>
                <w:b w:val="false"/>
                <w:i w:val="false"/>
                <w:color w:val="000000"/>
                <w:sz w:val="20"/>
              </w:rPr>
              <w:t>
_____________________</w:t>
            </w:r>
            <w:r>
              <w:br/>
            </w:r>
            <w:r>
              <w:rPr>
                <w:rFonts w:ascii="Times New Roman"/>
                <w:b w:val="false"/>
                <w:i w:val="false"/>
                <w:color w:val="000000"/>
                <w:sz w:val="20"/>
              </w:rPr>
              <w:t>
(қолы)</w:t>
            </w:r>
          </w:p>
        </w:tc>
        <w:tc>
          <w:tcPr>
            <w:tcW w:w="4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басшысы (республикалық бюджет үшін)</w:t>
            </w:r>
            <w:r>
              <w:br/>
            </w:r>
            <w:r>
              <w:rPr>
                <w:rFonts w:ascii="Times New Roman"/>
                <w:b w:val="false"/>
                <w:i w:val="false"/>
                <w:color w:val="000000"/>
                <w:sz w:val="20"/>
              </w:rPr>
              <w:t>
____________________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p>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анықтаманы төмен тұрған бюджетті атқару жөніндегі уәкілетті органға жоғары тұрған бюджеттің бюджеттік бағдарламаларының әкімшісі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40-қосымша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 жыл "___" ____________  ____________ негізінде  Міндеттемелер бойынша жиынтық қаржыландыру жоспарына өзгерістер енгізу  туралы "___" _____________  № __________ АНЫҚТАМА</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1318"/>
        <w:gridCol w:w="810"/>
        <w:gridCol w:w="811"/>
        <w:gridCol w:w="7027"/>
      </w:tblGrid>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7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20"/>
        <w:gridCol w:w="1020"/>
        <w:gridCol w:w="1020"/>
        <w:gridCol w:w="1027"/>
        <w:gridCol w:w="1027"/>
        <w:gridCol w:w="1027"/>
        <w:gridCol w:w="1027"/>
        <w:gridCol w:w="1028"/>
        <w:gridCol w:w="1028"/>
        <w:gridCol w:w="1028"/>
        <w:gridCol w:w="102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42-қосымша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Есепті берудің қаржы жылына нақтыланған жоспары  ___ жыл __________ "___"  негізінде 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1318"/>
        <w:gridCol w:w="810"/>
        <w:gridCol w:w="811"/>
        <w:gridCol w:w="7027"/>
      </w:tblGrid>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7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20"/>
        <w:gridCol w:w="1020"/>
        <w:gridCol w:w="1020"/>
        <w:gridCol w:w="1027"/>
        <w:gridCol w:w="1027"/>
        <w:gridCol w:w="1027"/>
        <w:gridCol w:w="1027"/>
        <w:gridCol w:w="1028"/>
        <w:gridCol w:w="1028"/>
        <w:gridCol w:w="1028"/>
        <w:gridCol w:w="102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824"/>
        <w:gridCol w:w="824"/>
        <w:gridCol w:w="1341"/>
        <w:gridCol w:w="824"/>
        <w:gridCol w:w="7147"/>
      </w:tblGrid>
      <w:tr>
        <w:trPr>
          <w:trHeight w:val="3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7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20"/>
        <w:gridCol w:w="1020"/>
        <w:gridCol w:w="1020"/>
        <w:gridCol w:w="1027"/>
        <w:gridCol w:w="1027"/>
        <w:gridCol w:w="1027"/>
        <w:gridCol w:w="1027"/>
        <w:gridCol w:w="1028"/>
        <w:gridCol w:w="1028"/>
        <w:gridCol w:w="1028"/>
        <w:gridCol w:w="102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5-34-нысан</w:t>
            </w:r>
            <w:r>
              <w:br/>
            </w:r>
            <w:r>
              <w:rPr>
                <w:rFonts w:ascii="Times New Roman"/>
                <w:b w:val="false"/>
                <w:i w:val="false"/>
                <w:color w:val="000000"/>
                <w:sz w:val="20"/>
              </w:rPr>
              <w:t xml:space="preserve">Есеп жүргiзiлдi: </w:t>
            </w:r>
            <w:r>
              <w:br/>
            </w:r>
            <w:r>
              <w:rPr>
                <w:rFonts w:ascii="Times New Roman"/>
                <w:b w:val="false"/>
                <w:i w:val="false"/>
                <w:color w:val="000000"/>
                <w:sz w:val="20"/>
              </w:rPr>
              <w:t xml:space="preserve">Күнi-Уақыты </w:t>
            </w:r>
            <w:r>
              <w:br/>
            </w:r>
            <w:r>
              <w:rPr>
                <w:rFonts w:ascii="Times New Roman"/>
                <w:b w:val="false"/>
                <w:i w:val="false"/>
                <w:color w:val="000000"/>
                <w:sz w:val="20"/>
              </w:rPr>
              <w:t>1-ден №-ге дейiнгi парақ</w:t>
            </w:r>
          </w:p>
        </w:tc>
      </w:tr>
    </w:tbl>
    <w:p>
      <w:pPr>
        <w:spacing w:after="0"/>
        <w:ind w:left="0"/>
        <w:jc w:val="left"/>
      </w:pPr>
      <w:r>
        <w:rPr>
          <w:rFonts w:ascii="Times New Roman"/>
          <w:b/>
          <w:i w:val="false"/>
          <w:color w:val="000000"/>
        </w:rPr>
        <w:t xml:space="preserve"> Тиiстi бюджеттердiң ҚБШ жай-күйі туралы есеп</w:t>
      </w:r>
    </w:p>
    <w:p>
      <w:pPr>
        <w:spacing w:after="0"/>
        <w:ind w:left="0"/>
        <w:jc w:val="both"/>
      </w:pPr>
      <w:r>
        <w:rPr>
          <w:rFonts w:ascii="Times New Roman"/>
          <w:b w:val="false"/>
          <w:i w:val="false"/>
          <w:color w:val="000000"/>
          <w:sz w:val="28"/>
        </w:rPr>
        <w:t>
      Өңiр: ___________________________</w:t>
      </w:r>
    </w:p>
    <w:p>
      <w:pPr>
        <w:spacing w:after="0"/>
        <w:ind w:left="0"/>
        <w:jc w:val="both"/>
      </w:pPr>
      <w:r>
        <w:rPr>
          <w:rFonts w:ascii="Times New Roman"/>
          <w:b w:val="false"/>
          <w:i w:val="false"/>
          <w:color w:val="000000"/>
          <w:sz w:val="28"/>
        </w:rPr>
        <w:t>
      Бюджет түрi: ____________________</w:t>
      </w:r>
    </w:p>
    <w:p>
      <w:pPr>
        <w:spacing w:after="0"/>
        <w:ind w:left="0"/>
        <w:jc w:val="both"/>
      </w:pPr>
      <w:r>
        <w:rPr>
          <w:rFonts w:ascii="Times New Roman"/>
          <w:b w:val="false"/>
          <w:i w:val="false"/>
          <w:color w:val="000000"/>
          <w:sz w:val="28"/>
        </w:rPr>
        <w:t>
      Қаржыландыру көзi: ______________</w:t>
      </w:r>
    </w:p>
    <w:p>
      <w:pPr>
        <w:spacing w:after="0"/>
        <w:ind w:left="0"/>
        <w:jc w:val="both"/>
      </w:pPr>
      <w:r>
        <w:rPr>
          <w:rFonts w:ascii="Times New Roman"/>
          <w:b w:val="false"/>
          <w:i w:val="false"/>
          <w:color w:val="000000"/>
          <w:sz w:val="28"/>
        </w:rPr>
        <w:t>
      Ерекшелігі ______________________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Өлшем бiрлiгi: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1423"/>
        <w:gridCol w:w="1907"/>
        <w:gridCol w:w="1423"/>
        <w:gridCol w:w="1423"/>
        <w:gridCol w:w="1470"/>
        <w:gridCol w:w="1424"/>
      </w:tblGrid>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Iшкi банктiк шот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қалдық</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Кезеңдегi сальдо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48"/>
        <w:gridCol w:w="5652"/>
      </w:tblGrid>
      <w:tr>
        <w:trPr>
          <w:trHeight w:val="30" w:hRule="atLeast"/>
        </w:trPr>
        <w:tc>
          <w:tcPr>
            <w:tcW w:w="6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басшысы</w:t>
            </w:r>
            <w:r>
              <w:br/>
            </w:r>
            <w:r>
              <w:rPr>
                <w:rFonts w:ascii="Times New Roman"/>
                <w:b w:val="false"/>
                <w:i w:val="false"/>
                <w:color w:val="000000"/>
                <w:sz w:val="20"/>
              </w:rPr>
              <w:t>
_______________________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Мөр орны</w:t>
            </w:r>
          </w:p>
        </w:tc>
        <w:tc>
          <w:tcPr>
            <w:tcW w:w="5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жергілікті уәкілетті органның басшысы</w:t>
            </w:r>
            <w:r>
              <w:br/>
            </w:r>
            <w:r>
              <w:rPr>
                <w:rFonts w:ascii="Times New Roman"/>
                <w:b w:val="false"/>
                <w:i w:val="false"/>
                <w:color w:val="000000"/>
                <w:sz w:val="20"/>
              </w:rPr>
              <w:t>
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Мөр орны</w:t>
            </w:r>
          </w:p>
        </w:tc>
      </w:tr>
      <w:tr>
        <w:trPr>
          <w:trHeight w:val="30" w:hRule="atLeast"/>
        </w:trPr>
        <w:tc>
          <w:tcPr>
            <w:tcW w:w="6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жауапты орындаушысы _______________________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Мөр орны</w:t>
            </w:r>
          </w:p>
        </w:tc>
        <w:tc>
          <w:tcPr>
            <w:tcW w:w="5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жергілікті уәкілетті органның жауапты орындаушысы</w:t>
            </w:r>
            <w:r>
              <w:br/>
            </w:r>
            <w:r>
              <w:rPr>
                <w:rFonts w:ascii="Times New Roman"/>
                <w:b w:val="false"/>
                <w:i w:val="false"/>
                <w:color w:val="000000"/>
                <w:sz w:val="20"/>
              </w:rPr>
              <w:t>
_______________________</w:t>
            </w:r>
            <w:r>
              <w:br/>
            </w:r>
            <w:r>
              <w:rPr>
                <w:rFonts w:ascii="Times New Roman"/>
                <w:b w:val="false"/>
                <w:i w:val="false"/>
                <w:color w:val="000000"/>
                <w:sz w:val="20"/>
              </w:rPr>
              <w:t>
(қолы)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5-52-нысан</w:t>
            </w:r>
            <w:r>
              <w:br/>
            </w:r>
            <w:r>
              <w:rPr>
                <w:rFonts w:ascii="Times New Roman"/>
                <w:b w:val="false"/>
                <w:i w:val="false"/>
                <w:color w:val="000000"/>
                <w:sz w:val="20"/>
              </w:rPr>
              <w:t>Күні ХХ.ХХ.ХХХХ</w:t>
            </w:r>
          </w:p>
        </w:tc>
      </w:tr>
    </w:tbl>
    <w:bookmarkStart w:name="z307" w:id="208"/>
    <w:p>
      <w:pPr>
        <w:spacing w:after="0"/>
        <w:ind w:left="0"/>
        <w:jc w:val="left"/>
      </w:pPr>
      <w:r>
        <w:rPr>
          <w:rFonts w:ascii="Times New Roman"/>
          <w:b/>
          <w:i w:val="false"/>
          <w:color w:val="000000"/>
        </w:rPr>
        <w:t xml:space="preserve"> Шығыстар бойынша жиынтық есеп</w:t>
      </w:r>
    </w:p>
    <w:bookmarkEnd w:id="208"/>
    <w:p>
      <w:pPr>
        <w:spacing w:after="0"/>
        <w:ind w:left="0"/>
        <w:jc w:val="both"/>
      </w:pPr>
      <w:r>
        <w:rPr>
          <w:rFonts w:ascii="Times New Roman"/>
          <w:b w:val="false"/>
          <w:i w:val="false"/>
          <w:color w:val="000000"/>
          <w:sz w:val="28"/>
        </w:rPr>
        <w:t xml:space="preserve">
      Бюджет түрі_______________________ </w:t>
      </w:r>
    </w:p>
    <w:p>
      <w:pPr>
        <w:spacing w:after="0"/>
        <w:ind w:left="0"/>
        <w:jc w:val="both"/>
      </w:pPr>
      <w:r>
        <w:rPr>
          <w:rFonts w:ascii="Times New Roman"/>
          <w:b w:val="false"/>
          <w:i w:val="false"/>
          <w:color w:val="000000"/>
          <w:sz w:val="28"/>
        </w:rPr>
        <w:t>
      Аумақ_____________</w:t>
      </w:r>
    </w:p>
    <w:p>
      <w:pPr>
        <w:spacing w:after="0"/>
        <w:ind w:left="0"/>
        <w:jc w:val="both"/>
      </w:pPr>
      <w:r>
        <w:rPr>
          <w:rFonts w:ascii="Times New Roman"/>
          <w:b w:val="false"/>
          <w:i w:val="false"/>
          <w:color w:val="000000"/>
          <w:sz w:val="28"/>
        </w:rPr>
        <w:t>
      Ерекшелік ________</w:t>
      </w:r>
    </w:p>
    <w:p>
      <w:pPr>
        <w:spacing w:after="0"/>
        <w:ind w:left="0"/>
        <w:jc w:val="both"/>
      </w:pPr>
      <w:r>
        <w:rPr>
          <w:rFonts w:ascii="Times New Roman"/>
          <w:b w:val="false"/>
          <w:i w:val="false"/>
          <w:color w:val="000000"/>
          <w:sz w:val="28"/>
        </w:rPr>
        <w:t>
      Қаржыландыру көзі ________</w:t>
      </w:r>
    </w:p>
    <w:p>
      <w:pPr>
        <w:spacing w:after="0"/>
        <w:ind w:left="0"/>
        <w:jc w:val="both"/>
      </w:pPr>
      <w:r>
        <w:rPr>
          <w:rFonts w:ascii="Times New Roman"/>
          <w:b w:val="false"/>
          <w:i w:val="false"/>
          <w:color w:val="000000"/>
          <w:sz w:val="28"/>
        </w:rPr>
        <w:t>
      Күні________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4173"/>
        <w:gridCol w:w="1382"/>
        <w:gridCol w:w="2248"/>
        <w:gridCol w:w="3115"/>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Әкімші/Бағдарлама/Кіші бағдарлама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бойындағы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орындаушы ________ 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 :</w:t>
            </w:r>
            <w:r>
              <w:br/>
            </w:r>
            <w:r>
              <w:rPr>
                <w:rFonts w:ascii="Times New Roman"/>
                <w:b w:val="false"/>
                <w:i w:val="false"/>
                <w:color w:val="000000"/>
                <w:sz w:val="20"/>
              </w:rPr>
              <w:t xml:space="preserve">Күні-Уақыты </w:t>
            </w:r>
            <w:r>
              <w:br/>
            </w:r>
            <w:r>
              <w:rPr>
                <w:rFonts w:ascii="Times New Roman"/>
                <w:b w:val="false"/>
                <w:i w:val="false"/>
                <w:color w:val="000000"/>
                <w:sz w:val="20"/>
              </w:rPr>
              <w:t xml:space="preserve">№Х - беті </w:t>
            </w:r>
          </w:p>
        </w:tc>
      </w:tr>
    </w:tbl>
    <w:p>
      <w:pPr>
        <w:spacing w:after="0"/>
        <w:ind w:left="0"/>
        <w:jc w:val="left"/>
      </w:pPr>
      <w:r>
        <w:rPr>
          <w:rFonts w:ascii="Times New Roman"/>
          <w:b/>
          <w:i w:val="false"/>
          <w:color w:val="000000"/>
        </w:rPr>
        <w:t xml:space="preserve"> _______________ қолма-қол ақшаны бақылау шотынан көшірме</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Банктің коды (БСК):</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Банктік шот номірі (ЖСК):</w:t>
      </w:r>
    </w:p>
    <w:p>
      <w:pPr>
        <w:spacing w:after="0"/>
        <w:ind w:left="0"/>
        <w:jc w:val="both"/>
      </w:pPr>
      <w:r>
        <w:rPr>
          <w:rFonts w:ascii="Times New Roman"/>
          <w:b w:val="false"/>
          <w:i w:val="false"/>
          <w:color w:val="000000"/>
          <w:sz w:val="28"/>
        </w:rPr>
        <w:t>
      Банктік шоттың атауы:</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Қолма -қол ақшаның бақылау шоты:</w:t>
      </w:r>
    </w:p>
    <w:p>
      <w:pPr>
        <w:spacing w:after="0"/>
        <w:ind w:left="0"/>
        <w:jc w:val="both"/>
      </w:pPr>
      <w:r>
        <w:rPr>
          <w:rFonts w:ascii="Times New Roman"/>
          <w:b w:val="false"/>
          <w:i w:val="false"/>
          <w:color w:val="000000"/>
          <w:sz w:val="28"/>
        </w:rPr>
        <w:t>
      Өлшем бірлігі: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4"/>
        <w:gridCol w:w="2893"/>
        <w:gridCol w:w="2893"/>
      </w:tblGrid>
      <w:tr>
        <w:trPr>
          <w:trHeight w:val="30" w:hRule="atLeast"/>
        </w:trPr>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r>
              <w:br/>
            </w:r>
            <w:r>
              <w:rPr>
                <w:rFonts w:ascii="Times New Roman"/>
                <w:b w:val="false"/>
                <w:i w:val="false"/>
                <w:color w:val="000000"/>
                <w:sz w:val="20"/>
              </w:rPr>
              <w:t>
Кіріс қалдығы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p>
      <w:pPr>
        <w:spacing w:after="0"/>
        <w:ind w:left="0"/>
        <w:jc w:val="both"/>
      </w:pPr>
      <w:r>
        <w:rPr>
          <w:rFonts w:ascii="Times New Roman"/>
          <w:b w:val="false"/>
          <w:i w:val="false"/>
          <w:color w:val="000000"/>
          <w:sz w:val="28"/>
        </w:rPr>
        <w:t>
      Операциялар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2092"/>
        <w:gridCol w:w="2092"/>
        <w:gridCol w:w="2347"/>
        <w:gridCol w:w="2367"/>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Транзакция №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 АЙНАЛЫМ</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Шыққан қалдық</w:t>
      </w:r>
    </w:p>
    <w:tbl>
      <w:tblPr>
        <w:tblW w:w="0" w:type="auto"/>
        <w:tblCellSpacing w:w="0" w:type="auto"/>
        <w:tblBorders>
          <w:top w:val="none"/>
          <w:left w:val="none"/>
          <w:bottom w:val="none"/>
          <w:right w:val="none"/>
          <w:insideH w:val="none"/>
          <w:insideV w:val="none"/>
        </w:tblBorders>
      </w:tblPr>
      <w:tblGrid>
        <w:gridCol w:w="6199"/>
        <w:gridCol w:w="6101"/>
      </w:tblGrid>
      <w:tr>
        <w:trPr>
          <w:trHeight w:val="30" w:hRule="atLeast"/>
        </w:trPr>
        <w:tc>
          <w:tcPr>
            <w:tcW w:w="6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басшысы</w:t>
            </w:r>
            <w:r>
              <w:br/>
            </w:r>
            <w:r>
              <w:rPr>
                <w:rFonts w:ascii="Times New Roman"/>
                <w:b w:val="false"/>
                <w:i w:val="false"/>
                <w:color w:val="000000"/>
                <w:sz w:val="20"/>
              </w:rPr>
              <w:t>
___________________________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Мөр орны</w:t>
            </w:r>
          </w:p>
        </w:tc>
        <w:tc>
          <w:tcPr>
            <w:tcW w:w="6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субъектісінің/ мемлекеттік мекеменің/басшысы </w:t>
            </w:r>
            <w:r>
              <w:br/>
            </w:r>
            <w:r>
              <w:rPr>
                <w:rFonts w:ascii="Times New Roman"/>
                <w:b w:val="false"/>
                <w:i w:val="false"/>
                <w:color w:val="000000"/>
                <w:sz w:val="20"/>
              </w:rPr>
              <w:t>
___________________________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Мөр орны</w:t>
            </w:r>
          </w:p>
        </w:tc>
      </w:tr>
      <w:tr>
        <w:trPr>
          <w:trHeight w:val="30" w:hRule="atLeast"/>
        </w:trPr>
        <w:tc>
          <w:tcPr>
            <w:tcW w:w="6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мекеменің/квазимемлекеттік сектор субъектісінің жауапты орындаушысы ___________________________</w:t>
            </w:r>
            <w:r>
              <w:br/>
            </w:r>
            <w:r>
              <w:rPr>
                <w:rFonts w:ascii="Times New Roman"/>
                <w:b w:val="false"/>
                <w:i w:val="false"/>
                <w:color w:val="000000"/>
                <w:sz w:val="20"/>
              </w:rPr>
              <w:t>
(қолы) тегі, аты, әкесінің аты (бар болса)</w:t>
            </w:r>
          </w:p>
        </w:tc>
        <w:tc>
          <w:tcPr>
            <w:tcW w:w="6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мемлекеттік мекеменің бас бухгалтері __________________________</w:t>
            </w:r>
            <w:r>
              <w:br/>
            </w:r>
            <w:r>
              <w:rPr>
                <w:rFonts w:ascii="Times New Roman"/>
                <w:b w:val="false"/>
                <w:i w:val="false"/>
                <w:color w:val="000000"/>
                <w:sz w:val="20"/>
              </w:rPr>
              <w:t>
(қолы)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64 А-қосымша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 (бюджетті атқару жөніндегі орталық уәкілетті органның аумақтық қазынашылық бөлімшесі) Ақша алушыны ақша алушы анықтамасына енгізуге өтінім</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429"/>
        <w:gridCol w:w="1874"/>
        <w:gridCol w:w="1429"/>
        <w:gridCol w:w="1429"/>
        <w:gridCol w:w="2485"/>
        <w:gridCol w:w="2225"/>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ЖСН/БСН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(экономика секторы)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қайта қалыптасуына дейінгі коды</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Мемлекеттік мекеменің/квазимемлекеттік сектор субъектісінің басшысы</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бас бухгалтері</w:t>
      </w:r>
    </w:p>
    <w:p>
      <w:pPr>
        <w:spacing w:after="0"/>
        <w:ind w:left="0"/>
        <w:jc w:val="both"/>
      </w:pPr>
      <w:r>
        <w:rPr>
          <w:rFonts w:ascii="Times New Roman"/>
          <w:b w:val="false"/>
          <w:i w:val="false"/>
          <w:color w:val="000000"/>
          <w:sz w:val="28"/>
        </w:rPr>
        <w:t xml:space="preserve">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65 А-қосымша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_________________________________________________________________________ бюджетті атқару жөніндегі орталық уәкілетті органның аумақтық  қазынашылық бөлімшесі) Ақша алушының деректемелереніне өзгерістер енгізуге арналған өтінім</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472"/>
        <w:gridCol w:w="3495"/>
        <w:gridCol w:w="4565"/>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номірі (Жеткізушінің қайта қалыптасуын қоспағанда, қағаз тасығышта ұсынылғанда жол толтырылмайды)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АИҚЖ жүкелген ақпарат (атауы, ЖСН/БСН, БСК, ЖСК, КБе)</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Өзгертуге тиісті ақпарат (атауы, ЖСН/БСН, БСК, ЖСК, КБе) Жеткізушінің қайта қалыптасқанға дейінгі коды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Мемлекеттік мекеменің/квазимемлекеттік сектор субъектісінің басшысы</w:t>
      </w:r>
    </w:p>
    <w:p>
      <w:pPr>
        <w:spacing w:after="0"/>
        <w:ind w:left="0"/>
        <w:jc w:val="both"/>
      </w:pPr>
      <w:r>
        <w:rPr>
          <w:rFonts w:ascii="Times New Roman"/>
          <w:b w:val="false"/>
          <w:i w:val="false"/>
          <w:color w:val="000000"/>
          <w:sz w:val="28"/>
        </w:rPr>
        <w:t>
      _______ 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бас бухгалтері</w:t>
      </w:r>
    </w:p>
    <w:p>
      <w:pPr>
        <w:spacing w:after="0"/>
        <w:ind w:left="0"/>
        <w:jc w:val="both"/>
      </w:pPr>
      <w:r>
        <w:rPr>
          <w:rFonts w:ascii="Times New Roman"/>
          <w:b w:val="false"/>
          <w:i w:val="false"/>
          <w:color w:val="000000"/>
          <w:sz w:val="28"/>
        </w:rPr>
        <w:t>
      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 жылғы "___" ___________</w:t>
            </w:r>
            <w:r>
              <w:br/>
            </w:r>
            <w:r>
              <w:rPr>
                <w:rFonts w:ascii="Times New Roman"/>
                <w:b w:val="false"/>
                <w:i w:val="false"/>
                <w:color w:val="000000"/>
                <w:sz w:val="20"/>
              </w:rPr>
              <w:t>Аумақтық қазынашылық</w:t>
            </w:r>
            <w:r>
              <w:br/>
            </w:r>
            <w:r>
              <w:rPr>
                <w:rFonts w:ascii="Times New Roman"/>
                <w:b w:val="false"/>
                <w:i w:val="false"/>
                <w:color w:val="000000"/>
                <w:sz w:val="20"/>
              </w:rPr>
              <w:t>бөлiмшесiне түстi.</w:t>
            </w:r>
            <w:r>
              <w:br/>
            </w:r>
            <w:r>
              <w:rPr>
                <w:rFonts w:ascii="Times New Roman"/>
                <w:b w:val="false"/>
                <w:i w:val="false"/>
                <w:color w:val="000000"/>
                <w:sz w:val="20"/>
              </w:rPr>
              <w:t>Жауапты орындаушы:</w:t>
            </w:r>
            <w:r>
              <w:br/>
            </w:r>
            <w:r>
              <w:rPr>
                <w:rFonts w:ascii="Times New Roman"/>
                <w:b w:val="false"/>
                <w:i w:val="false"/>
                <w:color w:val="000000"/>
                <w:sz w:val="20"/>
              </w:rPr>
              <w:t>Мөр орны</w:t>
            </w:r>
          </w:p>
        </w:tc>
      </w:tr>
    </w:tbl>
    <w:p>
      <w:pPr>
        <w:spacing w:after="0"/>
        <w:ind w:left="0"/>
        <w:jc w:val="left"/>
      </w:pPr>
      <w:r>
        <w:rPr>
          <w:rFonts w:ascii="Times New Roman"/>
          <w:b/>
          <w:i w:val="false"/>
          <w:color w:val="000000"/>
        </w:rPr>
        <w:t xml:space="preserve"> Төлеуге берiлетiн шот № _______ Күнi __ жылғы "___"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8"/>
        <w:gridCol w:w="500"/>
        <w:gridCol w:w="1010"/>
        <w:gridCol w:w="500"/>
        <w:gridCol w:w="1132"/>
        <w:gridCol w:w="1218"/>
        <w:gridCol w:w="500"/>
        <w:gridCol w:w="1011"/>
        <w:gridCol w:w="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Түсiмдер БСК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мәртебесi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0"/>
        <w:gridCol w:w="2722"/>
        <w:gridCol w:w="9078"/>
      </w:tblGrid>
      <w:tr>
        <w:trPr>
          <w:trHeight w:val="30" w:hRule="atLeast"/>
        </w:trPr>
        <w:tc>
          <w:tcPr>
            <w:tcW w:w="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r>
              <w:br/>
            </w:r>
            <w:r>
              <w:rPr>
                <w:rFonts w:ascii="Times New Roman"/>
                <w:b w:val="false"/>
                <w:i w:val="false"/>
                <w:color w:val="000000"/>
                <w:sz w:val="20"/>
              </w:rPr>
              <w:t xml:space="preserve">
Қолы </w:t>
            </w:r>
            <w:r>
              <w:br/>
            </w:r>
            <w:r>
              <w:rPr>
                <w:rFonts w:ascii="Times New Roman"/>
                <w:b w:val="false"/>
                <w:i w:val="false"/>
                <w:color w:val="000000"/>
                <w:sz w:val="20"/>
              </w:rPr>
              <w:t>
Бас бухгалтердің тегі, аты, әкесінің аты (бар болса)</w:t>
            </w:r>
            <w:r>
              <w:br/>
            </w:r>
            <w:r>
              <w:rPr>
                <w:rFonts w:ascii="Times New Roman"/>
                <w:b w:val="false"/>
                <w:i w:val="false"/>
                <w:color w:val="000000"/>
                <w:sz w:val="20"/>
              </w:rPr>
              <w:t xml:space="preserve">
Қолы </w:t>
            </w:r>
          </w:p>
        </w:tc>
        <w:tc>
          <w:tcPr>
            <w:tcW w:w="9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бөлiмшесi жүргiздi жауапты орындаушысымен өткізілді</w:t>
            </w:r>
            <w:r>
              <w:br/>
            </w:r>
            <w:r>
              <w:rPr>
                <w:rFonts w:ascii="Times New Roman"/>
                <w:b w:val="false"/>
                <w:i w:val="false"/>
                <w:color w:val="000000"/>
                <w:sz w:val="20"/>
              </w:rPr>
              <w:t>
_____ жылғы "___" __________</w:t>
            </w:r>
            <w:r>
              <w:br/>
            </w: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төлем шоты __ жыл күнi "___"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9"/>
        <w:gridCol w:w="1163"/>
        <w:gridCol w:w="1979"/>
        <w:gridCol w:w="23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БСК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both"/>
      </w:pPr>
      <w:r>
        <w:rPr>
          <w:rFonts w:ascii="Times New Roman"/>
          <w:b w:val="false"/>
          <w:i w:val="false"/>
          <w:color w:val="000000"/>
          <w:sz w:val="28"/>
        </w:rPr>
        <w:t>
      Басшының тегі, аты, әкесінің аты бар болса ___________________</w:t>
      </w:r>
    </w:p>
    <w:p>
      <w:pPr>
        <w:spacing w:after="0"/>
        <w:ind w:left="0"/>
        <w:jc w:val="both"/>
      </w:pPr>
      <w:r>
        <w:rPr>
          <w:rFonts w:ascii="Times New Roman"/>
          <w:b w:val="false"/>
          <w:i w:val="false"/>
          <w:color w:val="000000"/>
          <w:sz w:val="28"/>
        </w:rPr>
        <w:t>
      Бас бухгалтердің тегі, аты, әкесінің аты бар болса 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Үлгi (1-жай, 2-қосымшамен зейнетақы (міндетті және кәсіптік) жарналары ,</w:t>
      </w:r>
    </w:p>
    <w:p>
      <w:pPr>
        <w:spacing w:after="0"/>
        <w:ind w:left="0"/>
        <w:jc w:val="both"/>
      </w:pPr>
      <w:r>
        <w:rPr>
          <w:rFonts w:ascii="Times New Roman"/>
          <w:b w:val="false"/>
          <w:i w:val="false"/>
          <w:color w:val="000000"/>
          <w:sz w:val="28"/>
        </w:rPr>
        <w:t>
      3-жалақы мен дивидендтердi аудару,</w:t>
      </w:r>
    </w:p>
    <w:p>
      <w:pPr>
        <w:spacing w:after="0"/>
        <w:ind w:left="0"/>
        <w:jc w:val="both"/>
      </w:pPr>
      <w:r>
        <w:rPr>
          <w:rFonts w:ascii="Times New Roman"/>
          <w:b w:val="false"/>
          <w:i w:val="false"/>
          <w:color w:val="000000"/>
          <w:sz w:val="28"/>
        </w:rPr>
        <w:t>
      4-әлеуметтік аударымдар, 5 - міндетті әлеуметтік медициналық сақтандыруға аударымдар және (немесе) жарналар); № хабарландырумен (ЖА) келiсу.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99-1-қосымша</w:t>
            </w:r>
          </w:p>
        </w:tc>
      </w:tr>
    </w:tbl>
    <w:bookmarkStart w:name="z320" w:id="209"/>
    <w:p>
      <w:pPr>
        <w:spacing w:after="0"/>
        <w:ind w:left="0"/>
        <w:jc w:val="left"/>
      </w:pPr>
      <w:r>
        <w:rPr>
          <w:rFonts w:ascii="Times New Roman"/>
          <w:b/>
          <w:i w:val="false"/>
          <w:color w:val="000000"/>
        </w:rPr>
        <w:t xml:space="preserve"> Корпоративтiк төлем карточкасын қолдану арқылы есеп айырысуға жол берілген шығыстар мен шығындардың экономикалық сыныптамасының ерекшелiктер тізбесі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492"/>
        <w:gridCol w:w="875"/>
        <w:gridCol w:w="875"/>
        <w:gridCol w:w="1405"/>
        <w:gridCol w:w="8238"/>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Ерекшелiктер атауы</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лауазымдық еңбекақысы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төлемдерi</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спортта дарынды балаларға арналған мектеп-интернат оқушыларының каникул және олардың оқу-жаттығу жиындарында болуы кезеңiнде тамақтануымен;</w:t>
            </w:r>
            <w:r>
              <w:br/>
            </w:r>
            <w:r>
              <w:rPr>
                <w:rFonts w:ascii="Times New Roman"/>
                <w:b w:val="false"/>
                <w:i w:val="false"/>
                <w:color w:val="000000"/>
                <w:sz w:val="20"/>
              </w:rPr>
              <w:t>
-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сатып алу;</w:t>
            </w:r>
            <w:r>
              <w:br/>
            </w:r>
            <w:r>
              <w:rPr>
                <w:rFonts w:ascii="Times New Roman"/>
                <w:b w:val="false"/>
                <w:i w:val="false"/>
                <w:color w:val="000000"/>
                <w:sz w:val="20"/>
              </w:rPr>
              <w:t>
дәрi қобдишасын толықтыру үшін - дәрілік заттар мен байлап-таңу құралдарын сатып алу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отын материалдарын сатып алу</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r>
              <w:br/>
            </w:r>
            <w:r>
              <w:rPr>
                <w:rFonts w:ascii="Times New Roman"/>
                <w:b w:val="false"/>
                <w:i w:val="false"/>
                <w:color w:val="000000"/>
                <w:sz w:val="20"/>
              </w:rPr>
              <w:t>
-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құю үшiн материалдар құнын төлеумен байланысты;</w:t>
            </w:r>
            <w:r>
              <w:br/>
            </w:r>
            <w:r>
              <w:rPr>
                <w:rFonts w:ascii="Times New Roman"/>
                <w:b w:val="false"/>
                <w:i w:val="false"/>
                <w:color w:val="000000"/>
                <w:sz w:val="20"/>
              </w:rPr>
              <w:t>
-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w:t>
            </w:r>
            <w:r>
              <w:br/>
            </w:r>
            <w:r>
              <w:rPr>
                <w:rFonts w:ascii="Times New Roman"/>
                <w:b w:val="false"/>
                <w:i w:val="false"/>
                <w:color w:val="000000"/>
                <w:sz w:val="20"/>
              </w:rPr>
              <w:t>
ауырған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r>
              <w:br/>
            </w:r>
            <w:r>
              <w:rPr>
                <w:rFonts w:ascii="Times New Roman"/>
                <w:b w:val="false"/>
                <w:i w:val="false"/>
                <w:color w:val="000000"/>
                <w:sz w:val="20"/>
              </w:rPr>
              <w:t>
-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r>
              <w:br/>
            </w:r>
            <w:r>
              <w:rPr>
                <w:rFonts w:ascii="Times New Roman"/>
                <w:b w:val="false"/>
                <w:i w:val="false"/>
                <w:color w:val="000000"/>
                <w:sz w:val="20"/>
              </w:rPr>
              <w:t>
- жабдыққа, көлiк құралдарына арналған қосалқы бөлшектер сатып алумен, байланысты, бiрақ айына 20 айлық есептiк көрсеткiштен артық емес шығыстары бойынша</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үшiн абоненттiк ақы;</w:t>
            </w:r>
            <w:r>
              <w:br/>
            </w:r>
            <w:r>
              <w:rPr>
                <w:rFonts w:ascii="Times New Roman"/>
                <w:b w:val="false"/>
                <w:i w:val="false"/>
                <w:color w:val="000000"/>
                <w:sz w:val="20"/>
              </w:rPr>
              <w:t>
қалааралық сөйлесу;</w:t>
            </w:r>
            <w:r>
              <w:br/>
            </w:r>
            <w:r>
              <w:rPr>
                <w:rFonts w:ascii="Times New Roman"/>
                <w:b w:val="false"/>
                <w:i w:val="false"/>
                <w:color w:val="000000"/>
                <w:sz w:val="20"/>
              </w:rPr>
              <w:t>
ұялы байланыс;</w:t>
            </w:r>
            <w:r>
              <w:br/>
            </w:r>
            <w:r>
              <w:rPr>
                <w:rFonts w:ascii="Times New Roman"/>
                <w:b w:val="false"/>
                <w:i w:val="false"/>
                <w:color w:val="000000"/>
                <w:sz w:val="20"/>
              </w:rPr>
              <w:t>
почта-телеграф шығындары;</w:t>
            </w:r>
            <w:r>
              <w:br/>
            </w:r>
            <w:r>
              <w:rPr>
                <w:rFonts w:ascii="Times New Roman"/>
                <w:b w:val="false"/>
                <w:i w:val="false"/>
                <w:color w:val="000000"/>
                <w:sz w:val="20"/>
              </w:rPr>
              <w:t>
үкiметтiк байланыс;</w:t>
            </w:r>
            <w:r>
              <w:br/>
            </w:r>
            <w:r>
              <w:rPr>
                <w:rFonts w:ascii="Times New Roman"/>
                <w:b w:val="false"/>
                <w:i w:val="false"/>
                <w:color w:val="000000"/>
                <w:sz w:val="20"/>
              </w:rPr>
              <w:t>
факс;</w:t>
            </w:r>
            <w:r>
              <w:br/>
            </w:r>
            <w:r>
              <w:rPr>
                <w:rFonts w:ascii="Times New Roman"/>
                <w:b w:val="false"/>
                <w:i w:val="false"/>
                <w:color w:val="000000"/>
                <w:sz w:val="20"/>
              </w:rPr>
              <w:t>
электронды почта;</w:t>
            </w:r>
            <w:r>
              <w:br/>
            </w:r>
            <w:r>
              <w:rPr>
                <w:rFonts w:ascii="Times New Roman"/>
                <w:b w:val="false"/>
                <w:i w:val="false"/>
                <w:color w:val="000000"/>
                <w:sz w:val="20"/>
              </w:rPr>
              <w:t>
арнайы байланыс;</w:t>
            </w:r>
            <w:r>
              <w:br/>
            </w:r>
            <w:r>
              <w:rPr>
                <w:rFonts w:ascii="Times New Roman"/>
                <w:b w:val="false"/>
                <w:i w:val="false"/>
                <w:color w:val="000000"/>
                <w:sz w:val="20"/>
              </w:rPr>
              <w:t>
спутниктi байланыс;</w:t>
            </w:r>
            <w:r>
              <w:br/>
            </w:r>
            <w:r>
              <w:rPr>
                <w:rFonts w:ascii="Times New Roman"/>
                <w:b w:val="false"/>
                <w:i w:val="false"/>
                <w:color w:val="000000"/>
                <w:sz w:val="20"/>
              </w:rPr>
              <w:t>
телетайп;</w:t>
            </w:r>
            <w:r>
              <w:br/>
            </w:r>
            <w:r>
              <w:rPr>
                <w:rFonts w:ascii="Times New Roman"/>
                <w:b w:val="false"/>
                <w:i w:val="false"/>
                <w:color w:val="000000"/>
                <w:sz w:val="20"/>
              </w:rPr>
              <w:t>
радио және байланыстың басқа да түрлері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 төлеу</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мемлекеттiк органдарға және жедел-іздестіру қызметін жүзеге асырушы органдар үшін заңнамамен белгіленген іссапарда болған уақыт үшін тәуліктік, баратын жерге және кері қайту жол жүру үшін шығыстары, тұрғын үй-жайды жалдау шығыстары және заңнамада белгіленген басқа да шығыстар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аз қамтылған отбасынан шыққан аса мұқтаж оқушыларына ақшалай көмек көрсету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заңнамалық актілерге сәйкес мәдени, спорттық және басқа да іс шаралардың жеңімпаздары мен қатысушыларына әр түрлі сыйақылар, жүлделер, естелік сыйлықтар, ақшалай сыйақылар, жеке тұлғаларға баска да ақшалай төлемдер төлеуге;</w:t>
            </w:r>
            <w:r>
              <w:br/>
            </w:r>
            <w:r>
              <w:rPr>
                <w:rFonts w:ascii="Times New Roman"/>
                <w:b w:val="false"/>
                <w:i w:val="false"/>
                <w:color w:val="000000"/>
                <w:sz w:val="20"/>
              </w:rPr>
              <w:t>
-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r>
              <w:br/>
            </w:r>
            <w:r>
              <w:rPr>
                <w:rFonts w:ascii="Times New Roman"/>
                <w:b w:val="false"/>
                <w:i w:val="false"/>
                <w:color w:val="000000"/>
                <w:sz w:val="20"/>
              </w:rPr>
              <w:t>
- мемлекеттік мекемелер қызметкерлерінің іссапар шығыстарынан басқа, сапарға шығу арқылы іс-шаралар (жол жүру, тұру, тамақтану) өткізуге;</w:t>
            </w:r>
            <w:r>
              <w:br/>
            </w:r>
            <w:r>
              <w:rPr>
                <w:rFonts w:ascii="Times New Roman"/>
                <w:b w:val="false"/>
                <w:i w:val="false"/>
                <w:color w:val="000000"/>
                <w:sz w:val="20"/>
              </w:rPr>
              <w:t>
-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r>
              <w:br/>
            </w:r>
            <w:r>
              <w:rPr>
                <w:rFonts w:ascii="Times New Roman"/>
                <w:b w:val="false"/>
                <w:i w:val="false"/>
                <w:color w:val="000000"/>
                <w:sz w:val="20"/>
              </w:rPr>
              <w:t>
- нотариалдық қызметтерге ақы төлеуге;</w:t>
            </w:r>
            <w:r>
              <w:br/>
            </w:r>
            <w:r>
              <w:rPr>
                <w:rFonts w:ascii="Times New Roman"/>
                <w:b w:val="false"/>
                <w:i w:val="false"/>
                <w:color w:val="000000"/>
                <w:sz w:val="20"/>
              </w:rPr>
              <w:t>
- қызметтік автокөлікке міндетті техникалық тексеру жүргізуге және қызметтік автокөлікті тіркеуге байланысты шығындар бойынша</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