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a201" w14:textId="58ea2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құралдарының, психотроптық заттар мен олардың прекурсорларының айналымы саласындағы мемлекеттік көрсетілетін қызметтер стандарттарын бекіту" туралы Қазақстан Республикасы Ішкі істер министрінің 2015 жылғы 9 сәуірдегі № 329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30 қарашадағы № 871 бұйрығы. Қазақстан Республикасының Әділет министрлігінде 2018 жылғы 4 желтоқсанда № 17856 болып тіркелді. Күші жойылды - Қазақстан Республикасы Ішкі істер министрінің 2020 жылғы 31 наурыздағы № 276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31.03.2020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"Есірткі құралдарының, психотроптық заттар мен олардың прекурсорларының айналымы саласындағы мемлекеттік көрсетілетін қызметтер стандарттарын бекіту туралы Қазақстан Республикасы Ішкі істер министрінің 2015 жылғы 9 сәуірдегі № 329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11137 болып тіркелген, "Әділет" ақпараттық-құқықтық жүйесінде 2015 жылғы 12 маусымда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"Есірткі құралдары, психотроптық заттар мен прекурсорлардың айналымына байланысты қызметке лицензия беру" мемлекеттік көрсетілетін қызмет стандарты;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"Құрамында есірткі құралдары, психотроптық заттар мен прекурсорлар бар тауарлардың экспорты мен импортына лицензия беру" мемлекеттік көрсетілетін қызмет стандарты;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"Есірткі құралдарын, психотроптық заттар мен прекурсорларды әкелуге, әкетуге және транзиттеуге рұқсат беру" мемлекеттік көрсетілетін қызмет стандарты бекітілсін.";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"3. Облыстардың, Астана, Алматы және Шамкент қалаларының полиция департаменттерінің бастықтары осы бұйрықты тиісті қызметтер қызметкерлерінің зерделеуін ұйымдастырсын және оның мүлтіксіз орындалуын қамтамасыз етсін.</w:t>
      </w:r>
    </w:p>
    <w:bookmarkEnd w:id="6"/>
    <w:bookmarkStart w:name="z10" w:id="7"/>
    <w:p>
      <w:pPr>
        <w:spacing w:after="0"/>
        <w:ind w:left="0"/>
        <w:jc w:val="both"/>
      </w:pPr>
      <w:r>
        <w:rPr>
          <w:rFonts w:ascii="Times New Roman"/>
          <w:b w:val="false"/>
          <w:i w:val="false"/>
          <w:color w:val="000000"/>
          <w:sz w:val="28"/>
        </w:rPr>
        <w:t xml:space="preserve">
      көрсетілетін бұйрықпен бекітілген "Есірткі құралдары, психотроптық заттар мен олардың прекурсорларының айналымына байланысты қызметке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2" w:id="8"/>
    <w:p>
      <w:pPr>
        <w:spacing w:after="0"/>
        <w:ind w:left="0"/>
        <w:jc w:val="both"/>
      </w:pPr>
      <w:r>
        <w:rPr>
          <w:rFonts w:ascii="Times New Roman"/>
          <w:b w:val="false"/>
          <w:i w:val="false"/>
          <w:color w:val="000000"/>
          <w:sz w:val="28"/>
        </w:rPr>
        <w:t>
      "1тарау. Жалпы ережелер";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 "Есірткі құралдары, психотроптық заттар мен прекурсорлардың айналымына байланысты қызметке лицензия беру" мемлекеттік көрсетілетін қызмет (бұдан әрі – мемлекеттік көрсетілетін қызмет).";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"3. Мемлекеттік көрсетілетін қызметті Ішкі істер министрлігі (бұдан әрі – мемлекеттік көрсетілетін қызметті беруші) көрсетеді.</w:t>
      </w:r>
    </w:p>
    <w:bookmarkEnd w:id="10"/>
    <w:bookmarkStart w:name="z17" w:id="1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веб-порталы (бұдан әрі – портал) арқылы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9" w:id="12"/>
    <w:p>
      <w:pPr>
        <w:spacing w:after="0"/>
        <w:ind w:left="0"/>
        <w:jc w:val="both"/>
      </w:pPr>
      <w:r>
        <w:rPr>
          <w:rFonts w:ascii="Times New Roman"/>
          <w:b w:val="false"/>
          <w:i w:val="false"/>
          <w:color w:val="000000"/>
          <w:sz w:val="28"/>
        </w:rPr>
        <w:t>
      "2-тарау. Мемлекеттік қызметті көрсету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"4. Көрсетілетін қызметті алушы порталға жүгінген күннен бастап мемлекеттік қызметті көрсету мерзімі:</w:t>
      </w:r>
    </w:p>
    <w:bookmarkEnd w:id="13"/>
    <w:bookmarkStart w:name="z22" w:id="14"/>
    <w:p>
      <w:pPr>
        <w:spacing w:after="0"/>
        <w:ind w:left="0"/>
        <w:jc w:val="both"/>
      </w:pPr>
      <w:r>
        <w:rPr>
          <w:rFonts w:ascii="Times New Roman"/>
          <w:b w:val="false"/>
          <w:i w:val="false"/>
          <w:color w:val="000000"/>
          <w:sz w:val="28"/>
        </w:rPr>
        <w:t>
      лицензияны және (немесе) лицензияға қосымшаны беру – 10 (он) жұмыс күн;</w:t>
      </w:r>
    </w:p>
    <w:bookmarkEnd w:id="14"/>
    <w:bookmarkStart w:name="z23" w:id="15"/>
    <w:p>
      <w:pPr>
        <w:spacing w:after="0"/>
        <w:ind w:left="0"/>
        <w:jc w:val="both"/>
      </w:pPr>
      <w:r>
        <w:rPr>
          <w:rFonts w:ascii="Times New Roman"/>
          <w:b w:val="false"/>
          <w:i w:val="false"/>
          <w:color w:val="000000"/>
          <w:sz w:val="28"/>
        </w:rPr>
        <w:t>
      лицензияны және (немесе) лицензияға қосымшаны қайта рәсімдеу – 3 (үш) жұмыс күн.</w:t>
      </w:r>
    </w:p>
    <w:bookmarkEnd w:id="15"/>
    <w:bookmarkStart w:name="z24" w:id="16"/>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күннен бастап екі жұмыс күні ішінде ұсынылған құжаттардың толықтығын тексереді.</w:t>
      </w:r>
    </w:p>
    <w:bookmarkEnd w:id="16"/>
    <w:bookmarkStart w:name="z25" w:id="17"/>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көрсетілген мерзімдерде өтінішті одан әрі қараудан дәлелді бас тартады.";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"5. Мемлекеттiк қызмет көрсету нысаны – электрондық.";</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"6. Мемлекеттік қызмет көрсету нәтижесі есірткі құралдарының, психотроптық заттар мен прекурсорлар айналымына байланысты қызметке лицензия беру, лицензияны қайта ресімдеу немесе осы мемлекеттік көрсетілетін қызмет стандартының 10-тармағында көзделген жағдайларда және негіздер бойынша мемлекеттік қызметті көрсетуден дәлелді бас тарту болып табылады.</w:t>
      </w:r>
    </w:p>
    <w:bookmarkEnd w:id="19"/>
    <w:bookmarkStart w:name="z30" w:id="20"/>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электрондық.</w:t>
      </w:r>
    </w:p>
    <w:bookmarkEnd w:id="20"/>
    <w:bookmarkStart w:name="z31" w:id="21"/>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қойылған электрондық құжат нысанында көрсетілетін қызметті алушының "жеке кабинетіне" жолданады.";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xml:space="preserve">
      "7. Мемлекеттік қызмет заңды тұлғаларға (бұдан әрі – көрсетілетін қызметті алушы) ақылы негізде көрсетіледі. Мемлекеттік қызметті көрсету кезінде көрсетілетін қызметті алушы "Салық және бюджетке төленетін басқа да міндетті төлемдер туралы" Қазақстан Республикасының 2017 жылғы 25 желтоқсандағы кодексінің (Салық кодексі) </w:t>
      </w:r>
      <w:r>
        <w:rPr>
          <w:rFonts w:ascii="Times New Roman"/>
          <w:b w:val="false"/>
          <w:i w:val="false"/>
          <w:color w:val="000000"/>
          <w:sz w:val="28"/>
        </w:rPr>
        <w:t>554-бабына</w:t>
      </w:r>
      <w:r>
        <w:rPr>
          <w:rFonts w:ascii="Times New Roman"/>
          <w:b w:val="false"/>
          <w:i w:val="false"/>
          <w:color w:val="000000"/>
          <w:sz w:val="28"/>
        </w:rPr>
        <w:t xml:space="preserve"> сәйкес ол тұратын жері бойынша бюджетке қызметтің жекелеген түрлерімен айналысуға құқық беру үшін лицензиялық алым төлейді:</w:t>
      </w:r>
    </w:p>
    <w:bookmarkEnd w:id="22"/>
    <w:bookmarkStart w:name="z34" w:id="23"/>
    <w:p>
      <w:pPr>
        <w:spacing w:after="0"/>
        <w:ind w:left="0"/>
        <w:jc w:val="both"/>
      </w:pPr>
      <w:r>
        <w:rPr>
          <w:rFonts w:ascii="Times New Roman"/>
          <w:b w:val="false"/>
          <w:i w:val="false"/>
          <w:color w:val="000000"/>
          <w:sz w:val="28"/>
        </w:rPr>
        <w:t>
      1) есірткі құралдарының, психотроптық заттар мен прекурсорлар айналымына байланысты қызметке лицензия беру кезінде 20 (жиырма) айлық есептік көрсеткішті құрайды;</w:t>
      </w:r>
    </w:p>
    <w:bookmarkEnd w:id="23"/>
    <w:bookmarkStart w:name="z35" w:id="24"/>
    <w:p>
      <w:pPr>
        <w:spacing w:after="0"/>
        <w:ind w:left="0"/>
        <w:jc w:val="both"/>
      </w:pPr>
      <w:r>
        <w:rPr>
          <w:rFonts w:ascii="Times New Roman"/>
          <w:b w:val="false"/>
          <w:i w:val="false"/>
          <w:color w:val="000000"/>
          <w:sz w:val="28"/>
        </w:rPr>
        <w:t>
      2) лицензияны қайта рәсімдегені үшін лицензияны беру кезіндегі ставканың 10 пайызын құрайды.</w:t>
      </w:r>
    </w:p>
    <w:bookmarkEnd w:id="24"/>
    <w:bookmarkStart w:name="z36" w:id="25"/>
    <w:p>
      <w:pPr>
        <w:spacing w:after="0"/>
        <w:ind w:left="0"/>
        <w:jc w:val="both"/>
      </w:pPr>
      <w:r>
        <w:rPr>
          <w:rFonts w:ascii="Times New Roman"/>
          <w:b w:val="false"/>
          <w:i w:val="false"/>
          <w:color w:val="000000"/>
          <w:sz w:val="28"/>
        </w:rPr>
        <w:t>
      Мемлекеттік қызметті көрсеткені үшін төлем "электрондық үкіметтің" төлем шлюзі арқылы жүзеге асырылады.";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8" w:id="26"/>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көрсетілетін мемлекеттік қызметтің нәтижелерін беру Қазақстан Республикасының еңбек заңнамасына сәйкес, келесі жұмыс күні жүзеге асырылады).";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0" w:id="27"/>
    <w:p>
      <w:pPr>
        <w:spacing w:after="0"/>
        <w:ind w:left="0"/>
        <w:jc w:val="both"/>
      </w:pPr>
      <w:r>
        <w:rPr>
          <w:rFonts w:ascii="Times New Roman"/>
          <w:b w:val="false"/>
          <w:i w:val="false"/>
          <w:color w:val="000000"/>
          <w:sz w:val="28"/>
        </w:rPr>
        <w:t>
      "9. Көрсетілетін қызметті алушы (не сенімхат бойынша оның өкілі) портал арқылы жүгінген кезде мемлекеттік қызметті көрсету үшін қажетті құжаттар тізбесі:</w:t>
      </w:r>
    </w:p>
    <w:bookmarkEnd w:id="27"/>
    <w:bookmarkStart w:name="z41" w:id="28"/>
    <w:p>
      <w:pPr>
        <w:spacing w:after="0"/>
        <w:ind w:left="0"/>
        <w:jc w:val="both"/>
      </w:pPr>
      <w:r>
        <w:rPr>
          <w:rFonts w:ascii="Times New Roman"/>
          <w:b w:val="false"/>
          <w:i w:val="false"/>
          <w:color w:val="000000"/>
          <w:sz w:val="28"/>
        </w:rPr>
        <w:t>
      лицензияны және (немесе) лицензияға қосымшаны алу үшін:</w:t>
      </w:r>
    </w:p>
    <w:bookmarkEnd w:id="28"/>
    <w:bookmarkStart w:name="z42" w:id="29"/>
    <w:p>
      <w:pPr>
        <w:spacing w:after="0"/>
        <w:ind w:left="0"/>
        <w:jc w:val="both"/>
      </w:pPr>
      <w:r>
        <w:rPr>
          <w:rFonts w:ascii="Times New Roman"/>
          <w:b w:val="false"/>
          <w:i w:val="false"/>
          <w:color w:val="000000"/>
          <w:sz w:val="28"/>
        </w:rPr>
        <w:t>
      1) осы мемлекеттік көрсетілетін қызметтің стандартына қосымшаға сәйкес электрондық құжат нысанында өтiнiш;</w:t>
      </w:r>
    </w:p>
    <w:bookmarkEnd w:id="29"/>
    <w:bookmarkStart w:name="z43" w:id="30"/>
    <w:p>
      <w:pPr>
        <w:spacing w:after="0"/>
        <w:ind w:left="0"/>
        <w:jc w:val="both"/>
      </w:pPr>
      <w:r>
        <w:rPr>
          <w:rFonts w:ascii="Times New Roman"/>
          <w:b w:val="false"/>
          <w:i w:val="false"/>
          <w:color w:val="000000"/>
          <w:sz w:val="28"/>
        </w:rPr>
        <w:t>
      2) меншік нысанына қарамастан Қарулы Күштер, басқа әскерлер мен әскери құралымдар күзететін объектілерді қоспағанда, жеке күзет ұйымдарының есірткі құралдарын, психотроптық заттар мен прекурсорларды сақтау үшін үй-жайды күзету келісімшартының электрондық көшірмесі;</w:t>
      </w:r>
    </w:p>
    <w:bookmarkEnd w:id="30"/>
    <w:bookmarkStart w:name="z44" w:id="31"/>
    <w:p>
      <w:pPr>
        <w:spacing w:after="0"/>
        <w:ind w:left="0"/>
        <w:jc w:val="both"/>
      </w:pPr>
      <w:r>
        <w:rPr>
          <w:rFonts w:ascii="Times New Roman"/>
          <w:b w:val="false"/>
          <w:i w:val="false"/>
          <w:color w:val="000000"/>
          <w:sz w:val="28"/>
        </w:rPr>
        <w:t>
      3) Қазақстан Республикасының заңнамасында көзделген меншік құқығын немесе өзге де заңды негіздерді растайтын құжаттың электрондық көшірмесі (үй-жайды жалдау (жалға алу), қосымша жалдау келісімшарты, жылжымайтын мүліктің ауыртпалығы жағдайында банк мекемесінің мөрімен куәландырған кепілдік келісімшартының көшірмесі);</w:t>
      </w:r>
    </w:p>
    <w:bookmarkEnd w:id="31"/>
    <w:bookmarkStart w:name="z45" w:id="32"/>
    <w:p>
      <w:pPr>
        <w:spacing w:after="0"/>
        <w:ind w:left="0"/>
        <w:jc w:val="both"/>
      </w:pPr>
      <w:r>
        <w:rPr>
          <w:rFonts w:ascii="Times New Roman"/>
          <w:b w:val="false"/>
          <w:i w:val="false"/>
          <w:color w:val="000000"/>
          <w:sz w:val="28"/>
        </w:rPr>
        <w:t>
      лицензияны және (немесе) лицензияға қосымшаны қайта ресімдеу үшiн:</w:t>
      </w:r>
    </w:p>
    <w:bookmarkEnd w:id="32"/>
    <w:bookmarkStart w:name="z46" w:id="33"/>
    <w:p>
      <w:pPr>
        <w:spacing w:after="0"/>
        <w:ind w:left="0"/>
        <w:jc w:val="both"/>
      </w:pPr>
      <w:r>
        <w:rPr>
          <w:rFonts w:ascii="Times New Roman"/>
          <w:b w:val="false"/>
          <w:i w:val="false"/>
          <w:color w:val="000000"/>
          <w:sz w:val="28"/>
        </w:rPr>
        <w:t>
      1) көрсетілетін қызметті алушының электрондық сандық қолтаңбасымен куәландырылған электрондық құжат нысанындағы сұрау салу;</w:t>
      </w:r>
    </w:p>
    <w:bookmarkEnd w:id="33"/>
    <w:bookmarkStart w:name="z47" w:id="34"/>
    <w:p>
      <w:pPr>
        <w:spacing w:after="0"/>
        <w:ind w:left="0"/>
        <w:jc w:val="both"/>
      </w:pPr>
      <w:r>
        <w:rPr>
          <w:rFonts w:ascii="Times New Roman"/>
          <w:b w:val="false"/>
          <w:i w:val="false"/>
          <w:color w:val="000000"/>
          <w:sz w:val="28"/>
        </w:rPr>
        <w:t>
      2) ақпараты мемлекеттік ақпараттық жүйелерде қамтылған құжаттарды қоспағанда, лицензияны және (немесе) лицензияға қосымшаны қайта рәсімдеу үшін негіз болған өзгерістер туралы ақпараттан тұратын электрондық құжаттардың көшірмелері.</w:t>
      </w:r>
    </w:p>
    <w:bookmarkEnd w:id="34"/>
    <w:bookmarkStart w:name="z48" w:id="35"/>
    <w:p>
      <w:pPr>
        <w:spacing w:after="0"/>
        <w:ind w:left="0"/>
        <w:jc w:val="both"/>
      </w:pPr>
      <w:r>
        <w:rPr>
          <w:rFonts w:ascii="Times New Roman"/>
          <w:b w:val="false"/>
          <w:i w:val="false"/>
          <w:color w:val="000000"/>
          <w:sz w:val="28"/>
        </w:rPr>
        <w:t>
      Санитарлық-эпидемиологиялық қадағалау органдарының қорытындысы, прекурсорларының айналымымен байланысты қызметті жүзеге асыру кезінде өнеркәсіптік қауіпсіздік саласындағы уәкілетті органдардың қорытындысы, аумақтық ішкі істер органдарының келісім-хаты мен қызметкерлердің тиісті тексерісі туралы қорытындысы, наркологиялық және жүйке аурулары диспансерлерінің қызметкерлер арасында нашақорлық, уытқұмарлық, созылмалы маскүнемдік ауруларымен ауыратындардың жоқ екені туралы, сондай-ақ олардың арасында кәсіби жұмыстың жекелеген түрлерін және қауіптілігі жоғары жұмысты орындауға жарамсыз деп танылған адамдардың жоқ екені туралы қорытындысы туралы мәліметтерді, қызметтің жекелеген түрлерімен айналысу құқығы үшін лицензиялық алымды көрсетілетін қызметті беруші тиісті мемлекеттік ақпарат жүйелерінен "электрондық үкіметтің" шлюзі арқылы алады.</w:t>
      </w:r>
    </w:p>
    <w:bookmarkEnd w:id="35"/>
    <w:bookmarkStart w:name="z49" w:id="36"/>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беруші,мемлекеттiк қызметтерді көрсету кезiнде ақпараттық жүйелерде қамтылған, заңмен қорғалатын құпиядан тұратын мәлiметтердi пайдалануға көрсетiлетiн қызметтi алушының келiсiмiн алады.</w:t>
      </w:r>
    </w:p>
    <w:bookmarkEnd w:id="36"/>
    <w:bookmarkStart w:name="z50" w:id="37"/>
    <w:p>
      <w:pPr>
        <w:spacing w:after="0"/>
        <w:ind w:left="0"/>
        <w:jc w:val="both"/>
      </w:pPr>
      <w:r>
        <w:rPr>
          <w:rFonts w:ascii="Times New Roman"/>
          <w:b w:val="false"/>
          <w:i w:val="false"/>
          <w:color w:val="000000"/>
          <w:sz w:val="28"/>
        </w:rPr>
        <w:t>
      Көрсетілетін қызметті алушы барлық қажетті құжаттарды көрсетілетін қызметті алушының "жеке кабинетіне" берген кезде көрсетілетін мемлекеттік қызмет нәтижесін алу күнін көрсете отырып, мемлекеттік көрсетілген қызметті көрсетуге арналған сұрау салудың қабылданғаны туралы мәртебе көрсетіледі.";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2" w:id="38"/>
    <w:p>
      <w:pPr>
        <w:spacing w:after="0"/>
        <w:ind w:left="0"/>
        <w:jc w:val="both"/>
      </w:pPr>
      <w:r>
        <w:rPr>
          <w:rFonts w:ascii="Times New Roman"/>
          <w:b w:val="false"/>
          <w:i w:val="false"/>
          <w:color w:val="000000"/>
          <w:sz w:val="28"/>
        </w:rPr>
        <w:t>
      "3-тарау. Мемлекеттік қызметтер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тәртібі";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54" w:id="39"/>
    <w:p>
      <w:pPr>
        <w:spacing w:after="0"/>
        <w:ind w:left="0"/>
        <w:jc w:val="both"/>
      </w:pPr>
      <w:r>
        <w:rPr>
          <w:rFonts w:ascii="Times New Roman"/>
          <w:b w:val="false"/>
          <w:i w:val="false"/>
          <w:color w:val="000000"/>
          <w:sz w:val="28"/>
        </w:rPr>
        <w:t>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39"/>
    <w:bookmarkStart w:name="z55" w:id="40"/>
    <w:p>
      <w:pPr>
        <w:spacing w:after="0"/>
        <w:ind w:left="0"/>
        <w:jc w:val="both"/>
      </w:pPr>
      <w:r>
        <w:rPr>
          <w:rFonts w:ascii="Times New Roman"/>
          <w:b w:val="false"/>
          <w:i w:val="false"/>
          <w:color w:val="000000"/>
          <w:sz w:val="28"/>
        </w:rPr>
        <w:t xml:space="preserve">
      Есірткі құралдары, психотроптық заттар мен прекурсорлардың айналымына байланысты қызметке лицензия беру" мемлекеттік көрсетілетін қызмет стандартына </w:t>
      </w:r>
      <w:r>
        <w:rPr>
          <w:rFonts w:ascii="Times New Roman"/>
          <w:b w:val="false"/>
          <w:i w:val="false"/>
          <w:color w:val="000000"/>
          <w:sz w:val="28"/>
        </w:rPr>
        <w:t>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40"/>
    <w:bookmarkStart w:name="z56" w:id="41"/>
    <w:p>
      <w:pPr>
        <w:spacing w:after="0"/>
        <w:ind w:left="0"/>
        <w:jc w:val="both"/>
      </w:pPr>
      <w:r>
        <w:rPr>
          <w:rFonts w:ascii="Times New Roman"/>
          <w:b w:val="false"/>
          <w:i w:val="false"/>
          <w:color w:val="000000"/>
          <w:sz w:val="28"/>
        </w:rPr>
        <w:t xml:space="preserve">
      көрсетілген бұйрықпен бекітілген "Құрамында есірткі құралдары, психотроптық заттар мен прекурсорлар бар тауарлардың экспорты мен импортына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8" w:id="42"/>
    <w:p>
      <w:pPr>
        <w:spacing w:after="0"/>
        <w:ind w:left="0"/>
        <w:jc w:val="both"/>
      </w:pPr>
      <w:r>
        <w:rPr>
          <w:rFonts w:ascii="Times New Roman"/>
          <w:b w:val="false"/>
          <w:i w:val="false"/>
          <w:color w:val="000000"/>
          <w:sz w:val="28"/>
        </w:rPr>
        <w:t>
      "1-тарау. Жалпы ережелер";</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0" w:id="43"/>
    <w:p>
      <w:pPr>
        <w:spacing w:after="0"/>
        <w:ind w:left="0"/>
        <w:jc w:val="both"/>
      </w:pPr>
      <w:r>
        <w:rPr>
          <w:rFonts w:ascii="Times New Roman"/>
          <w:b w:val="false"/>
          <w:i w:val="false"/>
          <w:color w:val="000000"/>
          <w:sz w:val="28"/>
        </w:rPr>
        <w:t>
      "1. "Құрамында есірткі құралдары, психотроптық заттар мен прекурсорлар бар тауарлардың экспорты мен импортына лицензия беру" мемлекеттік көрсетілетін қызмет (бұдан әрі – мемлекеттік көрсетілетін қызмет).";</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2" w:id="44"/>
    <w:p>
      <w:pPr>
        <w:spacing w:after="0"/>
        <w:ind w:left="0"/>
        <w:jc w:val="both"/>
      </w:pPr>
      <w:r>
        <w:rPr>
          <w:rFonts w:ascii="Times New Roman"/>
          <w:b w:val="false"/>
          <w:i w:val="false"/>
          <w:color w:val="000000"/>
          <w:sz w:val="28"/>
        </w:rPr>
        <w:t>
      "3. Мемлекеттік қызметті Ішкі істер министрлігі (бұдан әрі – көрсетілетін қызметті беруші) көрсетеді.</w:t>
      </w:r>
    </w:p>
    <w:bookmarkEnd w:id="44"/>
    <w:bookmarkStart w:name="z63" w:id="4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веб-порталы (бұдан әрі – портал) арқылы жүзеге асырылады.";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5" w:id="46"/>
    <w:p>
      <w:pPr>
        <w:spacing w:after="0"/>
        <w:ind w:left="0"/>
        <w:jc w:val="both"/>
      </w:pPr>
      <w:r>
        <w:rPr>
          <w:rFonts w:ascii="Times New Roman"/>
          <w:b w:val="false"/>
          <w:i w:val="false"/>
          <w:color w:val="000000"/>
          <w:sz w:val="28"/>
        </w:rPr>
        <w:t>
      "2-тарау. Мемлекеттік қызметті көрсету тәртібі";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7" w:id="47"/>
    <w:p>
      <w:pPr>
        <w:spacing w:after="0"/>
        <w:ind w:left="0"/>
        <w:jc w:val="both"/>
      </w:pPr>
      <w:r>
        <w:rPr>
          <w:rFonts w:ascii="Times New Roman"/>
          <w:b w:val="false"/>
          <w:i w:val="false"/>
          <w:color w:val="000000"/>
          <w:sz w:val="28"/>
        </w:rPr>
        <w:t>
      "4. Көрсетілетін қызметті алушы порталға жүгінген күннен бастап мемлекеттік қызметті көрсету мерзімі:</w:t>
      </w:r>
    </w:p>
    <w:bookmarkEnd w:id="47"/>
    <w:bookmarkStart w:name="z68" w:id="48"/>
    <w:p>
      <w:pPr>
        <w:spacing w:after="0"/>
        <w:ind w:left="0"/>
        <w:jc w:val="both"/>
      </w:pPr>
      <w:r>
        <w:rPr>
          <w:rFonts w:ascii="Times New Roman"/>
          <w:b w:val="false"/>
          <w:i w:val="false"/>
          <w:color w:val="000000"/>
          <w:sz w:val="28"/>
        </w:rPr>
        <w:t>
      лицензияны беру – 3 (үш) жұмыс күні;</w:t>
      </w:r>
    </w:p>
    <w:bookmarkEnd w:id="48"/>
    <w:bookmarkStart w:name="z69" w:id="49"/>
    <w:p>
      <w:pPr>
        <w:spacing w:after="0"/>
        <w:ind w:left="0"/>
        <w:jc w:val="both"/>
      </w:pPr>
      <w:r>
        <w:rPr>
          <w:rFonts w:ascii="Times New Roman"/>
          <w:b w:val="false"/>
          <w:i w:val="false"/>
          <w:color w:val="000000"/>
          <w:sz w:val="28"/>
        </w:rPr>
        <w:t>
      лицензияны қайта рәсімдеу – 2 (екі) жұмыс күні.</w:t>
      </w:r>
    </w:p>
    <w:bookmarkEnd w:id="49"/>
    <w:bookmarkStart w:name="z70" w:id="50"/>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күннен бастап екі жұмыс күні ішінде ұсынылған құжаттардың толықтығын тексереді.</w:t>
      </w:r>
    </w:p>
    <w:bookmarkEnd w:id="50"/>
    <w:bookmarkStart w:name="z71" w:id="51"/>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көрсетілген мерзімдерде өтінішті одан әрі қараудан дәлелді бас тартады.";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3" w:id="52"/>
    <w:p>
      <w:pPr>
        <w:spacing w:after="0"/>
        <w:ind w:left="0"/>
        <w:jc w:val="both"/>
      </w:pPr>
      <w:r>
        <w:rPr>
          <w:rFonts w:ascii="Times New Roman"/>
          <w:b w:val="false"/>
          <w:i w:val="false"/>
          <w:color w:val="000000"/>
          <w:sz w:val="28"/>
        </w:rPr>
        <w:t>
      "5. Мемлекеттiк қызмет көрсету нысаны – электрондық.";</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5" w:id="53"/>
    <w:p>
      <w:pPr>
        <w:spacing w:after="0"/>
        <w:ind w:left="0"/>
        <w:jc w:val="both"/>
      </w:pPr>
      <w:r>
        <w:rPr>
          <w:rFonts w:ascii="Times New Roman"/>
          <w:b w:val="false"/>
          <w:i w:val="false"/>
          <w:color w:val="000000"/>
          <w:sz w:val="28"/>
        </w:rPr>
        <w:t>
      "6. Мемлекеттік көрсетілетін қызметтің нәтижесі құрамында есірткі құралдары, психотроптық заттар мен прекурсорлар бар тауарлардың экспорты мен импортына лицензия беру, немесе осы мемлекеттік көрсетілетін қызмет стандартының 10-тармағына көзделген жағдайларда және негіздер бойынша мемлекеттік көрсетілетін қызметті көрсетуден дәлелді бас тарту болып табылады.</w:t>
      </w:r>
    </w:p>
    <w:bookmarkEnd w:id="53"/>
    <w:bookmarkStart w:name="z76" w:id="54"/>
    <w:p>
      <w:pPr>
        <w:spacing w:after="0"/>
        <w:ind w:left="0"/>
        <w:jc w:val="both"/>
      </w:pPr>
      <w:r>
        <w:rPr>
          <w:rFonts w:ascii="Times New Roman"/>
          <w:b w:val="false"/>
          <w:i w:val="false"/>
          <w:color w:val="000000"/>
          <w:sz w:val="28"/>
        </w:rPr>
        <w:t>
      Ескертпе: экспорты және (немесе) импорты лицензиялауға жататын тауарлардың тізбесіне қосылған тауарлардың атаулары мен кодтары Еуразиялық экономикалық комиссия Алқасының "Тарифтік емес реттеу шаралары туралы" 2015 жылғы 21 сәуірдегі № 30 шешімімен белгіленеді.</w:t>
      </w:r>
    </w:p>
    <w:bookmarkEnd w:id="54"/>
    <w:bookmarkStart w:name="z77" w:id="55"/>
    <w:p>
      <w:pPr>
        <w:spacing w:after="0"/>
        <w:ind w:left="0"/>
        <w:jc w:val="both"/>
      </w:pPr>
      <w:r>
        <w:rPr>
          <w:rFonts w:ascii="Times New Roman"/>
          <w:b w:val="false"/>
          <w:i w:val="false"/>
          <w:color w:val="000000"/>
          <w:sz w:val="28"/>
        </w:rPr>
        <w:t>
      Мемлекеттік көрсетілетін қызмет көрсету нәтижесін ұсыну нысаны: электрондық.</w:t>
      </w:r>
    </w:p>
    <w:bookmarkEnd w:id="55"/>
    <w:bookmarkStart w:name="z78" w:id="56"/>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қойылған электрондық құжат нысанында көрсетілетін қызметті алушының "жеке кабинетіне" жолданады.";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0" w:id="57"/>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ақылы негізде көрсетіледі. Мемлекеттік қызметті көрсету кезінде көрсетілетін қызметті алушы Салық және бюджетке төленетін басқа да міндетті төлемдер туралы" Қазақстан Республикасының 2017 жылғы 25 желтоқсандағы кодексінің (Салық кодексі) 554-бабына сәйкес ол тұратын жері бойынша бюджетке қызметтің жекелеген түрлерімен айналысуға құқық беру үшін лицензиялық алым төлейді:</w:t>
      </w:r>
    </w:p>
    <w:bookmarkEnd w:id="57"/>
    <w:bookmarkStart w:name="z81" w:id="58"/>
    <w:p>
      <w:pPr>
        <w:spacing w:after="0"/>
        <w:ind w:left="0"/>
        <w:jc w:val="both"/>
      </w:pPr>
      <w:r>
        <w:rPr>
          <w:rFonts w:ascii="Times New Roman"/>
          <w:b w:val="false"/>
          <w:i w:val="false"/>
          <w:color w:val="000000"/>
          <w:sz w:val="28"/>
        </w:rPr>
        <w:t>
      1) құрамында есірткі құралдары, психотроптық заттар мен прекурсорлар бар тауарлардың экспорты мен импортына лицензия беру кезінде 10 (он) айлық есептік көрсеткішті;</w:t>
      </w:r>
    </w:p>
    <w:bookmarkEnd w:id="58"/>
    <w:bookmarkStart w:name="z82" w:id="59"/>
    <w:p>
      <w:pPr>
        <w:spacing w:after="0"/>
        <w:ind w:left="0"/>
        <w:jc w:val="both"/>
      </w:pPr>
      <w:r>
        <w:rPr>
          <w:rFonts w:ascii="Times New Roman"/>
          <w:b w:val="false"/>
          <w:i w:val="false"/>
          <w:color w:val="000000"/>
          <w:sz w:val="28"/>
        </w:rPr>
        <w:t>
      2) лицензияны қайта ресімдегені үшін – 1 айлық есептік көрсеткішті құрайды.</w:t>
      </w:r>
    </w:p>
    <w:bookmarkEnd w:id="59"/>
    <w:bookmarkStart w:name="z83" w:id="60"/>
    <w:p>
      <w:pPr>
        <w:spacing w:after="0"/>
        <w:ind w:left="0"/>
        <w:jc w:val="both"/>
      </w:pPr>
      <w:r>
        <w:rPr>
          <w:rFonts w:ascii="Times New Roman"/>
          <w:b w:val="false"/>
          <w:i w:val="false"/>
          <w:color w:val="000000"/>
          <w:sz w:val="28"/>
        </w:rPr>
        <w:t>
      Мемлекеттік қызметтерді көрсеткені үшін төлем "электрондық үкіметтің" төлем шлюзі арқылы жүзеге асырылады.";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5" w:id="61"/>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көрсетілетін мемлекеттік қызметтің нәтижелерін беру Қазақстан Республикасының еңбек заңнамасына сәйкес, келесі жұмыс күні жүзеге асырылады).";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7" w:id="62"/>
    <w:p>
      <w:pPr>
        <w:spacing w:after="0"/>
        <w:ind w:left="0"/>
        <w:jc w:val="both"/>
      </w:pPr>
      <w:r>
        <w:rPr>
          <w:rFonts w:ascii="Times New Roman"/>
          <w:b w:val="false"/>
          <w:i w:val="false"/>
          <w:color w:val="000000"/>
          <w:sz w:val="28"/>
        </w:rPr>
        <w:t>
      "9. Көрсетілетін қызметті алушы (сенімхат бойынша оның өкілі) портал арқылы жүгінген кезде мемлекеттік қызметті көрсету үшін қажетті құжаттар тізбесі:</w:t>
      </w:r>
    </w:p>
    <w:bookmarkEnd w:id="62"/>
    <w:bookmarkStart w:name="z88" w:id="63"/>
    <w:p>
      <w:pPr>
        <w:spacing w:after="0"/>
        <w:ind w:left="0"/>
        <w:jc w:val="both"/>
      </w:pPr>
      <w:r>
        <w:rPr>
          <w:rFonts w:ascii="Times New Roman"/>
          <w:b w:val="false"/>
          <w:i w:val="false"/>
          <w:color w:val="000000"/>
          <w:sz w:val="28"/>
        </w:rPr>
        <w:t>
      экспортқа және (немесе) импортқа лицензия алу үшiн:</w:t>
      </w:r>
    </w:p>
    <w:bookmarkEnd w:id="63"/>
    <w:bookmarkStart w:name="z89" w:id="64"/>
    <w:p>
      <w:pPr>
        <w:spacing w:after="0"/>
        <w:ind w:left="0"/>
        <w:jc w:val="both"/>
      </w:pPr>
      <w:r>
        <w:rPr>
          <w:rFonts w:ascii="Times New Roman"/>
          <w:b w:val="false"/>
          <w:i w:val="false"/>
          <w:color w:val="000000"/>
          <w:sz w:val="28"/>
        </w:rPr>
        <w:t>
      1) осы мемлекеттік көрсетілетін қызмет стандартына 1 немесе 2-қосымшаға сәйкес электрондық құжат нысанында өтiнiш;</w:t>
      </w:r>
    </w:p>
    <w:bookmarkEnd w:id="64"/>
    <w:bookmarkStart w:name="z90" w:id="65"/>
    <w:p>
      <w:pPr>
        <w:spacing w:after="0"/>
        <w:ind w:left="0"/>
        <w:jc w:val="both"/>
      </w:pPr>
      <w:r>
        <w:rPr>
          <w:rFonts w:ascii="Times New Roman"/>
          <w:b w:val="false"/>
          <w:i w:val="false"/>
          <w:color w:val="000000"/>
          <w:sz w:val="28"/>
        </w:rPr>
        <w:t>
      2) сыртқы сауда келісімшарттың (келісімнің) электрондық көшірмесі, оған қосымша және (немесе) толықтырудың (бір реттік лицензия үшін), егер сыртқы сауда келісімшарты (келісім) болмаған жағдайда – тараптардың ниетін растайтын өзге құжаттың көшірмесі;</w:t>
      </w:r>
    </w:p>
    <w:bookmarkEnd w:id="65"/>
    <w:bookmarkStart w:name="z91" w:id="66"/>
    <w:p>
      <w:pPr>
        <w:spacing w:after="0"/>
        <w:ind w:left="0"/>
        <w:jc w:val="both"/>
      </w:pPr>
      <w:r>
        <w:rPr>
          <w:rFonts w:ascii="Times New Roman"/>
          <w:b w:val="false"/>
          <w:i w:val="false"/>
          <w:color w:val="000000"/>
          <w:sz w:val="28"/>
        </w:rPr>
        <w:t>
      3) егер ол тиісті мемлекеттің заңнамасында көзделсе, импорттаушы мемлекеттің құзыретті органының оның аумағына бақыланатын заттардың нақты партиясын әкелуге рұқсатының электрондық көшірмесіне осы органнан көрсетілген рұқсат қажет емес деген ресми хабарлама;</w:t>
      </w:r>
    </w:p>
    <w:bookmarkEnd w:id="66"/>
    <w:bookmarkStart w:name="z92" w:id="67"/>
    <w:p>
      <w:pPr>
        <w:spacing w:after="0"/>
        <w:ind w:left="0"/>
        <w:jc w:val="both"/>
      </w:pPr>
      <w:r>
        <w:rPr>
          <w:rFonts w:ascii="Times New Roman"/>
          <w:b w:val="false"/>
          <w:i w:val="false"/>
          <w:color w:val="000000"/>
          <w:sz w:val="28"/>
        </w:rPr>
        <w:t>
      лицензияны қайта ресімдеу үшiн:</w:t>
      </w:r>
    </w:p>
    <w:bookmarkEnd w:id="67"/>
    <w:bookmarkStart w:name="z93" w:id="68"/>
    <w:p>
      <w:pPr>
        <w:spacing w:after="0"/>
        <w:ind w:left="0"/>
        <w:jc w:val="both"/>
      </w:pPr>
      <w:r>
        <w:rPr>
          <w:rFonts w:ascii="Times New Roman"/>
          <w:b w:val="false"/>
          <w:i w:val="false"/>
          <w:color w:val="000000"/>
          <w:sz w:val="28"/>
        </w:rPr>
        <w:t>
      1) көрсетiлетiн қызметтi алушының электрондық цифрлық қолтаңбасымен куәландырылған электрондық құжат нысанындағы сұрау салу;</w:t>
      </w:r>
    </w:p>
    <w:bookmarkEnd w:id="68"/>
    <w:bookmarkStart w:name="z94" w:id="69"/>
    <w:p>
      <w:pPr>
        <w:spacing w:after="0"/>
        <w:ind w:left="0"/>
        <w:jc w:val="both"/>
      </w:pPr>
      <w:r>
        <w:rPr>
          <w:rFonts w:ascii="Times New Roman"/>
          <w:b w:val="false"/>
          <w:i w:val="false"/>
          <w:color w:val="000000"/>
          <w:sz w:val="28"/>
        </w:rPr>
        <w:t>
      2) қайта ресімдеу үшін негіз болған өзгерістер туралы ақпарат қамтылған құжаттардың электрондық көшірмелері.</w:t>
      </w:r>
    </w:p>
    <w:bookmarkEnd w:id="69"/>
    <w:bookmarkStart w:name="z95" w:id="70"/>
    <w:p>
      <w:pPr>
        <w:spacing w:after="0"/>
        <w:ind w:left="0"/>
        <w:jc w:val="both"/>
      </w:pPr>
      <w:r>
        <w:rPr>
          <w:rFonts w:ascii="Times New Roman"/>
          <w:b w:val="false"/>
          <w:i w:val="false"/>
          <w:color w:val="000000"/>
          <w:sz w:val="28"/>
        </w:rPr>
        <w:t>
      Жекелеген қызмет түрлерiмен айналысу құқығы үшiн лицензиялық алымды төлеу туралы мәліметті көрсетілетін қызметті беруші тиісті мемлекеттік ақпараттық жүйелерден "электрондық үкіметтің" шлюзі арқылы алады.</w:t>
      </w:r>
    </w:p>
    <w:bookmarkEnd w:id="70"/>
    <w:bookmarkStart w:name="z96" w:id="71"/>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мемлекеттiк қызметті көрсету кезiнде ақпараттық жүйелерде қамтылған, заңмен қорғалатын құпияны құрайтын мәлiметтердi пайдалануға көрсетiлетiн қызметтi алушының келiсiмiн алады.</w:t>
      </w:r>
    </w:p>
    <w:bookmarkEnd w:id="71"/>
    <w:bookmarkStart w:name="z97" w:id="72"/>
    <w:p>
      <w:pPr>
        <w:spacing w:after="0"/>
        <w:ind w:left="0"/>
        <w:jc w:val="both"/>
      </w:pPr>
      <w:r>
        <w:rPr>
          <w:rFonts w:ascii="Times New Roman"/>
          <w:b w:val="false"/>
          <w:i w:val="false"/>
          <w:color w:val="000000"/>
          <w:sz w:val="28"/>
        </w:rPr>
        <w:t>
      Көрсетілетін қызметті алушы барлық қажетті құжаттарды көрсетілетін қызметті алушының "жеке кабинетінде" берген кезде мемлекеттік көрсетілетін қызмет нәтижесін алу күнін көрсете отырып, мемлекеттік көрсетілген қызметті көрсету үшін сұрау салудың қабылданғаны туралы мәртебе көрсетіледі.";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9" w:id="73"/>
    <w:p>
      <w:pPr>
        <w:spacing w:after="0"/>
        <w:ind w:left="0"/>
        <w:jc w:val="both"/>
      </w:pPr>
      <w:r>
        <w:rPr>
          <w:rFonts w:ascii="Times New Roman"/>
          <w:b w:val="false"/>
          <w:i w:val="false"/>
          <w:color w:val="000000"/>
          <w:sz w:val="28"/>
        </w:rPr>
        <w:t>
      "3-тарау. Мемлекеттік қызметтер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тәртібі";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01" w:id="74"/>
    <w:p>
      <w:pPr>
        <w:spacing w:after="0"/>
        <w:ind w:left="0"/>
        <w:jc w:val="both"/>
      </w:pPr>
      <w:r>
        <w:rPr>
          <w:rFonts w:ascii="Times New Roman"/>
          <w:b w:val="false"/>
          <w:i w:val="false"/>
          <w:color w:val="000000"/>
          <w:sz w:val="28"/>
        </w:rPr>
        <w:t>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жағындағы жоғары бұрыштағы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"Құрамында есірткі құралдары,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психотроптық заттар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прекурсорлар бар тауарлардың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мен импортына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жағындағы жоғары бұрыштағы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"Құрамында есірткі құралдары,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психотроптық заттар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прекурсорлар бар тауарлардың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мен импортына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2-қосымша";</w:t>
            </w:r>
          </w:p>
        </w:tc>
      </w:tr>
    </w:tbl>
    <w:bookmarkStart w:name="z104" w:id="75"/>
    <w:p>
      <w:pPr>
        <w:spacing w:after="0"/>
        <w:ind w:left="0"/>
        <w:jc w:val="both"/>
      </w:pPr>
      <w:r>
        <w:rPr>
          <w:rFonts w:ascii="Times New Roman"/>
          <w:b w:val="false"/>
          <w:i w:val="false"/>
          <w:color w:val="000000"/>
          <w:sz w:val="28"/>
        </w:rPr>
        <w:t xml:space="preserve">
      көрсетілген бұйрықпен бекітілген "Есірткі құралдарын, психотроптық заттар мен прекурсорларды әкелуге, әкетуге және транзиттеуге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06" w:id="76"/>
    <w:p>
      <w:pPr>
        <w:spacing w:after="0"/>
        <w:ind w:left="0"/>
        <w:jc w:val="both"/>
      </w:pPr>
      <w:r>
        <w:rPr>
          <w:rFonts w:ascii="Times New Roman"/>
          <w:b w:val="false"/>
          <w:i w:val="false"/>
          <w:color w:val="000000"/>
          <w:sz w:val="28"/>
        </w:rPr>
        <w:t>
      "1-тарау. Жалпы ережелер";</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8" w:id="77"/>
    <w:p>
      <w:pPr>
        <w:spacing w:after="0"/>
        <w:ind w:left="0"/>
        <w:jc w:val="both"/>
      </w:pPr>
      <w:r>
        <w:rPr>
          <w:rFonts w:ascii="Times New Roman"/>
          <w:b w:val="false"/>
          <w:i w:val="false"/>
          <w:color w:val="000000"/>
          <w:sz w:val="28"/>
        </w:rPr>
        <w:t>
      "1. Есірткі құралдарын, психотроптық заттар мен прекурсорларды әкелуге, әкетуге және транзиттеуге рұқсат беру" мемлекеттік көрсетілетін қызмет (бұдан әрі – мемлекеттік көрсетілетін қызмет).";</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0" w:id="78"/>
    <w:p>
      <w:pPr>
        <w:spacing w:after="0"/>
        <w:ind w:left="0"/>
        <w:jc w:val="both"/>
      </w:pPr>
      <w:r>
        <w:rPr>
          <w:rFonts w:ascii="Times New Roman"/>
          <w:b w:val="false"/>
          <w:i w:val="false"/>
          <w:color w:val="000000"/>
          <w:sz w:val="28"/>
        </w:rPr>
        <w:t>
      "3. Мемлекеттік қызметті Ішкі істер министрлігі (бұдан әрі – көрсетілетін қызметті беруші) көрсетеді.</w:t>
      </w:r>
    </w:p>
    <w:bookmarkEnd w:id="78"/>
    <w:bookmarkStart w:name="z111" w:id="7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79"/>
    <w:bookmarkStart w:name="z112" w:id="80"/>
    <w:p>
      <w:pPr>
        <w:spacing w:after="0"/>
        <w:ind w:left="0"/>
        <w:jc w:val="both"/>
      </w:pPr>
      <w:r>
        <w:rPr>
          <w:rFonts w:ascii="Times New Roman"/>
          <w:b w:val="false"/>
          <w:i w:val="false"/>
          <w:color w:val="000000"/>
          <w:sz w:val="28"/>
        </w:rPr>
        <w:t>
      1) көрсетілетін қызметті беруші;</w:t>
      </w:r>
    </w:p>
    <w:bookmarkEnd w:id="80"/>
    <w:bookmarkStart w:name="z113" w:id="81"/>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15" w:id="82"/>
    <w:p>
      <w:pPr>
        <w:spacing w:after="0"/>
        <w:ind w:left="0"/>
        <w:jc w:val="both"/>
      </w:pPr>
      <w:r>
        <w:rPr>
          <w:rFonts w:ascii="Times New Roman"/>
          <w:b w:val="false"/>
          <w:i w:val="false"/>
          <w:color w:val="000000"/>
          <w:sz w:val="28"/>
        </w:rPr>
        <w:t>
      "2-тарау. Мемлекеттік қызметті көрсету тәртібі ";</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7" w:id="83"/>
    <w:p>
      <w:pPr>
        <w:spacing w:after="0"/>
        <w:ind w:left="0"/>
        <w:jc w:val="both"/>
      </w:pPr>
      <w:r>
        <w:rPr>
          <w:rFonts w:ascii="Times New Roman"/>
          <w:b w:val="false"/>
          <w:i w:val="false"/>
          <w:color w:val="000000"/>
          <w:sz w:val="28"/>
        </w:rPr>
        <w:t>
      "4. Мемлекеттік қызметті көрсету мерзімі:</w:t>
      </w:r>
    </w:p>
    <w:bookmarkEnd w:id="83"/>
    <w:bookmarkStart w:name="z118" w:id="84"/>
    <w:p>
      <w:pPr>
        <w:spacing w:after="0"/>
        <w:ind w:left="0"/>
        <w:jc w:val="both"/>
      </w:pPr>
      <w:r>
        <w:rPr>
          <w:rFonts w:ascii="Times New Roman"/>
          <w:b w:val="false"/>
          <w:i w:val="false"/>
          <w:color w:val="000000"/>
          <w:sz w:val="28"/>
        </w:rPr>
        <w:t>
      1) көрсетілетін қызметті алушы көрсетілетін қызметті берушіге құжаттар топтамасын тапсырған күннен бастап, сондай-ақ порталға жүгінген кезде:</w:t>
      </w:r>
    </w:p>
    <w:bookmarkEnd w:id="84"/>
    <w:bookmarkStart w:name="z119" w:id="85"/>
    <w:p>
      <w:pPr>
        <w:spacing w:after="0"/>
        <w:ind w:left="0"/>
        <w:jc w:val="both"/>
      </w:pPr>
      <w:r>
        <w:rPr>
          <w:rFonts w:ascii="Times New Roman"/>
          <w:b w:val="false"/>
          <w:i w:val="false"/>
          <w:color w:val="000000"/>
          <w:sz w:val="28"/>
        </w:rPr>
        <w:t>
      есірткі құралдарын, психотроптық заттар мен прекурсорларды әкелуге, әкетуге және транзиттеуге рұқсат берген кезде – 3 (үш) жұмыс күні.</w:t>
      </w:r>
    </w:p>
    <w:bookmarkEnd w:id="85"/>
    <w:bookmarkStart w:name="z120" w:id="86"/>
    <w:p>
      <w:pPr>
        <w:spacing w:after="0"/>
        <w:ind w:left="0"/>
        <w:jc w:val="both"/>
      </w:pPr>
      <w:r>
        <w:rPr>
          <w:rFonts w:ascii="Times New Roman"/>
          <w:b w:val="false"/>
          <w:i w:val="false"/>
          <w:color w:val="000000"/>
          <w:sz w:val="28"/>
        </w:rPr>
        <w:t>
      рұқсатты қайта ресімдеген кезде – 1 (бір) жұмыс күні.</w:t>
      </w:r>
    </w:p>
    <w:bookmarkEnd w:id="86"/>
    <w:bookmarkStart w:name="z121" w:id="87"/>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күннен бастап екі жұмыс күні ішінде ұсынылған құжаттардың толықтығын тексереді.</w:t>
      </w:r>
    </w:p>
    <w:bookmarkEnd w:id="87"/>
    <w:bookmarkStart w:name="z122" w:id="88"/>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көрсетілген мерзімдерде өтінішті одан әрі қараудан дәлелді бас тартады.";</w:t>
      </w:r>
    </w:p>
    <w:bookmarkEnd w:id="88"/>
    <w:bookmarkStart w:name="z123" w:id="89"/>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30 (отыз) минут;</w:t>
      </w:r>
    </w:p>
    <w:bookmarkEnd w:id="89"/>
    <w:bookmarkStart w:name="z124" w:id="90"/>
    <w:p>
      <w:pPr>
        <w:spacing w:after="0"/>
        <w:ind w:left="0"/>
        <w:jc w:val="both"/>
      </w:pPr>
      <w:r>
        <w:rPr>
          <w:rFonts w:ascii="Times New Roman"/>
          <w:b w:val="false"/>
          <w:i w:val="false"/>
          <w:color w:val="000000"/>
          <w:sz w:val="28"/>
        </w:rPr>
        <w:t>
      3) қызмет көрсетудің рұқсат етілетін ең ұзақ уақыты – 30 (отыз) минут.";</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6" w:id="91"/>
    <w:p>
      <w:pPr>
        <w:spacing w:after="0"/>
        <w:ind w:left="0"/>
        <w:jc w:val="both"/>
      </w:pPr>
      <w:r>
        <w:rPr>
          <w:rFonts w:ascii="Times New Roman"/>
          <w:b w:val="false"/>
          <w:i w:val="false"/>
          <w:color w:val="000000"/>
          <w:sz w:val="28"/>
        </w:rPr>
        <w:t>
      "5. Мемлекеттік қызметті көрсету нысаны: электрондық/қағаз түрінде.";</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8" w:id="92"/>
    <w:p>
      <w:pPr>
        <w:spacing w:after="0"/>
        <w:ind w:left="0"/>
        <w:jc w:val="both"/>
      </w:pPr>
      <w:r>
        <w:rPr>
          <w:rFonts w:ascii="Times New Roman"/>
          <w:b w:val="false"/>
          <w:i w:val="false"/>
          <w:color w:val="000000"/>
          <w:sz w:val="28"/>
        </w:rPr>
        <w:t>
      "6. Мемлекеттік көрсетілетін қызметтің нәтижесі есірткі құралдарын, психотроптық заттар мен прекурсорларды әкелуге, әкетуге және транзиттеуге рұқсат беру немесе осы мемлекеттік көрсетілетін қызмет стандартының 10-тармағыда көзделген жағдайларда және негіздемелер бойынша мемлекеттік көрсетілетін қызметті көрсетуден дәлелді бас тарту болып табылады.</w:t>
      </w:r>
    </w:p>
    <w:bookmarkEnd w:id="92"/>
    <w:bookmarkStart w:name="z129" w:id="93"/>
    <w:p>
      <w:pPr>
        <w:spacing w:after="0"/>
        <w:ind w:left="0"/>
        <w:jc w:val="both"/>
      </w:pPr>
      <w:r>
        <w:rPr>
          <w:rFonts w:ascii="Times New Roman"/>
          <w:b w:val="false"/>
          <w:i w:val="false"/>
          <w:color w:val="000000"/>
          <w:sz w:val="28"/>
        </w:rPr>
        <w:t>
      Ескертпе: есірткі, психотроптық заттар мен прекурсорларды әкелу, әкету және транзиттеу транзиттеу тәртібі 2014 жылғы 30 маусымдағы № 217-V ҚРЗ Қазақстан Республикасының Заңымен ратификацияланған Есірткі, психотроптық заттар мен олардың прекурсорларын Кеден одағының кеден аумағы арқылы өткізу тәртібі туралы келісіммен белгіленеді.</w:t>
      </w:r>
    </w:p>
    <w:bookmarkEnd w:id="93"/>
    <w:bookmarkStart w:name="z130" w:id="94"/>
    <w:p>
      <w:pPr>
        <w:spacing w:after="0"/>
        <w:ind w:left="0"/>
        <w:jc w:val="both"/>
      </w:pPr>
      <w:r>
        <w:rPr>
          <w:rFonts w:ascii="Times New Roman"/>
          <w:b w:val="false"/>
          <w:i w:val="false"/>
          <w:color w:val="000000"/>
          <w:sz w:val="28"/>
        </w:rPr>
        <w:t>
      Мемлекеттік көрсетілетін қызмет көрсету нәтижесі: электрондық.</w:t>
      </w:r>
    </w:p>
    <w:bookmarkEnd w:id="94"/>
    <w:bookmarkStart w:name="z131" w:id="95"/>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қойылған электрондық құжат нысанында көрсетілетін қызметті алушының "жеке кабинетіне" жолданады.</w:t>
      </w:r>
    </w:p>
    <w:bookmarkEnd w:id="95"/>
    <w:bookmarkStart w:name="z132" w:id="96"/>
    <w:p>
      <w:pPr>
        <w:spacing w:after="0"/>
        <w:ind w:left="0"/>
        <w:jc w:val="both"/>
      </w:pPr>
      <w:r>
        <w:rPr>
          <w:rFonts w:ascii="Times New Roman"/>
          <w:b w:val="false"/>
          <w:i w:val="false"/>
          <w:color w:val="000000"/>
          <w:sz w:val="28"/>
        </w:rPr>
        <w:t>
      Көрсетілетін қызметті алушы лицензияны қағаз тасымалдығышта алу үшін жүгінген жағдайда мемлекеттік қызметтің нәтижесі электрондық нысанда ресімделеді, басып шығарылыды және көрсетілетін қызметті берушінің уәкілетті адамының мөрімен және қолымен куәландырылады.";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4" w:id="97"/>
    <w:p>
      <w:pPr>
        <w:spacing w:after="0"/>
        <w:ind w:left="0"/>
        <w:jc w:val="both"/>
      </w:pPr>
      <w:r>
        <w:rPr>
          <w:rFonts w:ascii="Times New Roman"/>
          <w:b w:val="false"/>
          <w:i w:val="false"/>
          <w:color w:val="000000"/>
          <w:sz w:val="28"/>
        </w:rPr>
        <w:t>
      "8. Жұмыс кестесі:</w:t>
      </w:r>
    </w:p>
    <w:bookmarkEnd w:id="97"/>
    <w:bookmarkStart w:name="z135" w:id="98"/>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 аралығында сағат 13.00-ден 14.30-ға дейін түскі үзіліспен сағат 09.00-ден 18.30-ға дейін. Мемлекеттік көрсетілетін қызмет кезек тәртібімен алдын ала жазылусыз және жеделдетіп қызмет көрсетусіз көрсетіледі;</w:t>
      </w:r>
    </w:p>
    <w:bookmarkEnd w:id="98"/>
    <w:bookmarkStart w:name="z136" w:id="99"/>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көрсетілетін мемлекеттік қызметтің нәтижелерін беру Қазақстан Республикасының еңбек заңнамасына сәйкес, келесі жұмыс күні жүзеге асырылады).";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8" w:id="100"/>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p>
    <w:bookmarkEnd w:id="100"/>
    <w:bookmarkStart w:name="z139" w:id="101"/>
    <w:p>
      <w:pPr>
        <w:spacing w:after="0"/>
        <w:ind w:left="0"/>
        <w:jc w:val="both"/>
      </w:pPr>
      <w:r>
        <w:rPr>
          <w:rFonts w:ascii="Times New Roman"/>
          <w:b w:val="false"/>
          <w:i w:val="false"/>
          <w:color w:val="000000"/>
          <w:sz w:val="28"/>
        </w:rPr>
        <w:t>
      көрсетілетін қызметті берушіге жүгінген кезде:</w:t>
      </w:r>
    </w:p>
    <w:bookmarkEnd w:id="101"/>
    <w:bookmarkStart w:name="z140" w:id="102"/>
    <w:p>
      <w:pPr>
        <w:spacing w:after="0"/>
        <w:ind w:left="0"/>
        <w:jc w:val="both"/>
      </w:pPr>
      <w:r>
        <w:rPr>
          <w:rFonts w:ascii="Times New Roman"/>
          <w:b w:val="false"/>
          <w:i w:val="false"/>
          <w:color w:val="000000"/>
          <w:sz w:val="28"/>
        </w:rPr>
        <w:t>
      есірткі құралдарын, психотроптық заттар мен прекурсорларды әкелуге, әкетуге рұқсат алу үшін:</w:t>
      </w:r>
    </w:p>
    <w:bookmarkEnd w:id="102"/>
    <w:bookmarkStart w:name="z141" w:id="103"/>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bookmarkEnd w:id="103"/>
    <w:bookmarkStart w:name="z142" w:id="104"/>
    <w:p>
      <w:pPr>
        <w:spacing w:after="0"/>
        <w:ind w:left="0"/>
        <w:jc w:val="both"/>
      </w:pPr>
      <w:r>
        <w:rPr>
          <w:rFonts w:ascii="Times New Roman"/>
          <w:b w:val="false"/>
          <w:i w:val="false"/>
          <w:color w:val="000000"/>
          <w:sz w:val="28"/>
        </w:rPr>
        <w:t>
      2) егер ол тиісті мемлекеттің заңнамасында көзделсе, импорттаушы мемлекеттің құзыретті органының оның аумағына бақыланатын заттардың нақты партиясын әкелуге рұқсатының көшірмесі, не осы органнан көрсетілген рұқсат қажет емес деген ресми хабарлама;</w:t>
      </w:r>
    </w:p>
    <w:bookmarkEnd w:id="104"/>
    <w:bookmarkStart w:name="z143" w:id="105"/>
    <w:p>
      <w:pPr>
        <w:spacing w:after="0"/>
        <w:ind w:left="0"/>
        <w:jc w:val="both"/>
      </w:pPr>
      <w:r>
        <w:rPr>
          <w:rFonts w:ascii="Times New Roman"/>
          <w:b w:val="false"/>
          <w:i w:val="false"/>
          <w:color w:val="000000"/>
          <w:sz w:val="28"/>
        </w:rPr>
        <w:t>
      3) қосымша келісімдер мен қосымшаларды қоса бере отырып, бақыланатын заттарға қатысты сыртқы сауда шарттың көшірмесі;</w:t>
      </w:r>
    </w:p>
    <w:bookmarkEnd w:id="105"/>
    <w:bookmarkStart w:name="z144" w:id="106"/>
    <w:p>
      <w:pPr>
        <w:spacing w:after="0"/>
        <w:ind w:left="0"/>
        <w:jc w:val="both"/>
      </w:pPr>
      <w:r>
        <w:rPr>
          <w:rFonts w:ascii="Times New Roman"/>
          <w:b w:val="false"/>
          <w:i w:val="false"/>
          <w:color w:val="000000"/>
          <w:sz w:val="28"/>
        </w:rPr>
        <w:t>
      4) тұтынушымен қосымша келісімдер мен қосымшаларды қоса бере отырып, бақыланатын заттарға қатысты шарттың көшірмесі;</w:t>
      </w:r>
    </w:p>
    <w:bookmarkEnd w:id="106"/>
    <w:bookmarkStart w:name="z145" w:id="107"/>
    <w:p>
      <w:pPr>
        <w:spacing w:after="0"/>
        <w:ind w:left="0"/>
        <w:jc w:val="both"/>
      </w:pPr>
      <w:r>
        <w:rPr>
          <w:rFonts w:ascii="Times New Roman"/>
          <w:b w:val="false"/>
          <w:i w:val="false"/>
          <w:color w:val="000000"/>
          <w:sz w:val="28"/>
        </w:rPr>
        <w:t>
      есірткі құралдарын, психотроптық заттар мен прекурсорларды әкелуге, әкетуге рұқсатын қайта ресімдеу үшiн:</w:t>
      </w:r>
    </w:p>
    <w:bookmarkEnd w:id="107"/>
    <w:bookmarkStart w:name="z146" w:id="108"/>
    <w:p>
      <w:pPr>
        <w:spacing w:after="0"/>
        <w:ind w:left="0"/>
        <w:jc w:val="both"/>
      </w:pPr>
      <w:r>
        <w:rPr>
          <w:rFonts w:ascii="Times New Roman"/>
          <w:b w:val="false"/>
          <w:i w:val="false"/>
          <w:color w:val="000000"/>
          <w:sz w:val="28"/>
        </w:rPr>
        <w:t>
      1) ерікті нысанындағы өтiнiш;</w:t>
      </w:r>
    </w:p>
    <w:bookmarkEnd w:id="108"/>
    <w:bookmarkStart w:name="z147" w:id="109"/>
    <w:p>
      <w:pPr>
        <w:spacing w:after="0"/>
        <w:ind w:left="0"/>
        <w:jc w:val="both"/>
      </w:pPr>
      <w:r>
        <w:rPr>
          <w:rFonts w:ascii="Times New Roman"/>
          <w:b w:val="false"/>
          <w:i w:val="false"/>
          <w:color w:val="000000"/>
          <w:sz w:val="28"/>
        </w:rPr>
        <w:t>
      2) рұқсатты қайта ресімдеу қажеттілігін растайтын құжаттар;</w:t>
      </w:r>
    </w:p>
    <w:bookmarkEnd w:id="109"/>
    <w:bookmarkStart w:name="z148" w:id="110"/>
    <w:p>
      <w:pPr>
        <w:spacing w:after="0"/>
        <w:ind w:left="0"/>
        <w:jc w:val="both"/>
      </w:pPr>
      <w:r>
        <w:rPr>
          <w:rFonts w:ascii="Times New Roman"/>
          <w:b w:val="false"/>
          <w:i w:val="false"/>
          <w:color w:val="000000"/>
          <w:sz w:val="28"/>
        </w:rPr>
        <w:t>
      портал арқылы жүгінген кезде:</w:t>
      </w:r>
    </w:p>
    <w:bookmarkEnd w:id="110"/>
    <w:bookmarkStart w:name="z149" w:id="111"/>
    <w:p>
      <w:pPr>
        <w:spacing w:after="0"/>
        <w:ind w:left="0"/>
        <w:jc w:val="both"/>
      </w:pPr>
      <w:r>
        <w:rPr>
          <w:rFonts w:ascii="Times New Roman"/>
          <w:b w:val="false"/>
          <w:i w:val="false"/>
          <w:color w:val="000000"/>
          <w:sz w:val="28"/>
        </w:rPr>
        <w:t>
      есірткі құралдарын, психотроптық заттар мен прекурсорларды әкелуге, әкетуге рұқсат алу үшін:</w:t>
      </w:r>
    </w:p>
    <w:bookmarkEnd w:id="111"/>
    <w:bookmarkStart w:name="z150" w:id="112"/>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электрондық құжат нысанындағы сұрау салу;</w:t>
      </w:r>
    </w:p>
    <w:bookmarkEnd w:id="112"/>
    <w:bookmarkStart w:name="z151" w:id="113"/>
    <w:p>
      <w:pPr>
        <w:spacing w:after="0"/>
        <w:ind w:left="0"/>
        <w:jc w:val="both"/>
      </w:pPr>
      <w:r>
        <w:rPr>
          <w:rFonts w:ascii="Times New Roman"/>
          <w:b w:val="false"/>
          <w:i w:val="false"/>
          <w:color w:val="000000"/>
          <w:sz w:val="28"/>
        </w:rPr>
        <w:t>
      2) егер ол тиісті мемлекеттің заңнамасында көзделсе импорттаушы мемлекеттің құзыретті органының оның аумағына бақыланатын заттардың нақты партиясын әкелуге рұқсатының электрондық көшірмесі, не осы органнан көрсетілген рұқсат қажет емес деген ресми хабарлама;</w:t>
      </w:r>
    </w:p>
    <w:bookmarkEnd w:id="113"/>
    <w:bookmarkStart w:name="z152" w:id="114"/>
    <w:p>
      <w:pPr>
        <w:spacing w:after="0"/>
        <w:ind w:left="0"/>
        <w:jc w:val="both"/>
      </w:pPr>
      <w:r>
        <w:rPr>
          <w:rFonts w:ascii="Times New Roman"/>
          <w:b w:val="false"/>
          <w:i w:val="false"/>
          <w:color w:val="000000"/>
          <w:sz w:val="28"/>
        </w:rPr>
        <w:t>
      3) қосымша келісімдер мен қосымшаларды қоса бере отырып, бақыланатын заттарға қатысты сыртқы сауда келісімшартының (шарттың) электрондық көшірмесі;</w:t>
      </w:r>
    </w:p>
    <w:bookmarkEnd w:id="114"/>
    <w:bookmarkStart w:name="z153" w:id="115"/>
    <w:p>
      <w:pPr>
        <w:spacing w:after="0"/>
        <w:ind w:left="0"/>
        <w:jc w:val="both"/>
      </w:pPr>
      <w:r>
        <w:rPr>
          <w:rFonts w:ascii="Times New Roman"/>
          <w:b w:val="false"/>
          <w:i w:val="false"/>
          <w:color w:val="000000"/>
          <w:sz w:val="28"/>
        </w:rPr>
        <w:t>
      4) тұтынушымен қосымша келісімдер мен қосымшаларды қоса бере отырып, бақыланатын заттарға қатысты сыртқы сауда шарттың электрондық көшірмесі;</w:t>
      </w:r>
    </w:p>
    <w:bookmarkEnd w:id="115"/>
    <w:bookmarkStart w:name="z154" w:id="116"/>
    <w:p>
      <w:pPr>
        <w:spacing w:after="0"/>
        <w:ind w:left="0"/>
        <w:jc w:val="both"/>
      </w:pPr>
      <w:r>
        <w:rPr>
          <w:rFonts w:ascii="Times New Roman"/>
          <w:b w:val="false"/>
          <w:i w:val="false"/>
          <w:color w:val="000000"/>
          <w:sz w:val="28"/>
        </w:rPr>
        <w:t>
      есірткі құралдарын, психотроптық заттар мен прекурсорларды әкелуге, әкетуге рұқсатын қайта ресімдеу үшiн:</w:t>
      </w:r>
    </w:p>
    <w:bookmarkEnd w:id="116"/>
    <w:bookmarkStart w:name="z155" w:id="117"/>
    <w:p>
      <w:pPr>
        <w:spacing w:after="0"/>
        <w:ind w:left="0"/>
        <w:jc w:val="both"/>
      </w:pPr>
      <w:r>
        <w:rPr>
          <w:rFonts w:ascii="Times New Roman"/>
          <w:b w:val="false"/>
          <w:i w:val="false"/>
          <w:color w:val="000000"/>
          <w:sz w:val="28"/>
        </w:rPr>
        <w:t>
      1) көрсетiлетiн қызметтi алушының электрондық цифрлық қолтаңбасымен куәландырылған электрондық құжат нысанындағы сұрау салу;</w:t>
      </w:r>
    </w:p>
    <w:bookmarkEnd w:id="117"/>
    <w:bookmarkStart w:name="z156" w:id="118"/>
    <w:p>
      <w:pPr>
        <w:spacing w:after="0"/>
        <w:ind w:left="0"/>
        <w:jc w:val="both"/>
      </w:pPr>
      <w:r>
        <w:rPr>
          <w:rFonts w:ascii="Times New Roman"/>
          <w:b w:val="false"/>
          <w:i w:val="false"/>
          <w:color w:val="000000"/>
          <w:sz w:val="28"/>
        </w:rPr>
        <w:t>
      2) рұқсатты қайта ресімдеу қажеттілігін растайтын құжаттардың электрондық көшірмесі.</w:t>
      </w:r>
    </w:p>
    <w:bookmarkEnd w:id="118"/>
    <w:bookmarkStart w:name="z157" w:id="119"/>
    <w:p>
      <w:pPr>
        <w:spacing w:after="0"/>
        <w:ind w:left="0"/>
        <w:jc w:val="both"/>
      </w:pPr>
      <w:r>
        <w:rPr>
          <w:rFonts w:ascii="Times New Roman"/>
          <w:b w:val="false"/>
          <w:i w:val="false"/>
          <w:color w:val="000000"/>
          <w:sz w:val="28"/>
        </w:rPr>
        <w:t>
      Мемлекеттік ақпараттық жүйелерде қамтылған жеке басты куәландыратын құжаттар туралы, заңды тұлғаны мемлекеттік тіркеу (қайта тіркеу) туралы, есірткі құралдары, психотроптық заттар мен прекурсорлар айналымына байланысты қызметке лицензия туралы мәліметтерді көрсетілетін қызметті беруші тиісті мемлекеттік ақпараттық жүйелерден "электрондық үкіметтің" шлюзі арқылы алады.</w:t>
      </w:r>
    </w:p>
    <w:bookmarkEnd w:id="119"/>
    <w:bookmarkStart w:name="z158" w:id="120"/>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мемлекеттiк қызметтерді көрсету кезiнде ақпараттық жүйелерде қамтылған, заңмен қорғалатын құпияны құрайтын мәлiметтердi пайдалануға көрсетiлетiн қызметтi алушының келiсiмiн алады.</w:t>
      </w:r>
    </w:p>
    <w:bookmarkEnd w:id="120"/>
    <w:bookmarkStart w:name="z159" w:id="121"/>
    <w:p>
      <w:pPr>
        <w:spacing w:after="0"/>
        <w:ind w:left="0"/>
        <w:jc w:val="both"/>
      </w:pPr>
      <w:r>
        <w:rPr>
          <w:rFonts w:ascii="Times New Roman"/>
          <w:b w:val="false"/>
          <w:i w:val="false"/>
          <w:color w:val="000000"/>
          <w:sz w:val="28"/>
        </w:rPr>
        <w:t>
      Көрсетілетін қызметті алушы барлық қажетті құжаттарды:</w:t>
      </w:r>
    </w:p>
    <w:bookmarkEnd w:id="121"/>
    <w:bookmarkStart w:name="z160" w:id="122"/>
    <w:p>
      <w:pPr>
        <w:spacing w:after="0"/>
        <w:ind w:left="0"/>
        <w:jc w:val="both"/>
      </w:pPr>
      <w:r>
        <w:rPr>
          <w:rFonts w:ascii="Times New Roman"/>
          <w:b w:val="false"/>
          <w:i w:val="false"/>
          <w:color w:val="000000"/>
          <w:sz w:val="28"/>
        </w:rPr>
        <w:t>
      көрсетілетін қызметті берушіге (қолма-қол немесе пошталық байланыс арқылы) берген кезде қағаз тасымалдағыштағы өтініштің қабылданғанын растау оның көшірмесінде құжаттар топтамасын қабылдау күні мен уақытын көрсете отырып, көрсетілетін қызметті берушінің кеңсесінде тіркеу туралы белгі болып табылады;</w:t>
      </w:r>
    </w:p>
    <w:bookmarkEnd w:id="122"/>
    <w:bookmarkStart w:name="z161" w:id="123"/>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кабинетінде" мемлекеттік көрсетілетін қызмет нәтижесін алу күнін көрсете отырып, мемлекеттік көрсетілген қызметті көрсетуге арналған сұрау салудың қабылданғаны туралы мәртебе көрсетіледі;</w:t>
      </w:r>
    </w:p>
    <w:bookmarkEnd w:id="123"/>
    <w:bookmarkStart w:name="z162" w:id="124"/>
    <w:p>
      <w:pPr>
        <w:spacing w:after="0"/>
        <w:ind w:left="0"/>
        <w:jc w:val="both"/>
      </w:pPr>
      <w:r>
        <w:rPr>
          <w:rFonts w:ascii="Times New Roman"/>
          <w:b w:val="false"/>
          <w:i w:val="false"/>
          <w:color w:val="000000"/>
          <w:sz w:val="28"/>
        </w:rPr>
        <w:t>
      есірткі құралдарын, психотроптық заттар мен прекурсорларды транзиттеуге рұқсат алу үшін көрсетілетін қызметті беруші және (немесе) портал арқылы жүгінген кезде:</w:t>
      </w:r>
    </w:p>
    <w:bookmarkEnd w:id="124"/>
    <w:bookmarkStart w:name="z163" w:id="125"/>
    <w:p>
      <w:pPr>
        <w:spacing w:after="0"/>
        <w:ind w:left="0"/>
        <w:jc w:val="both"/>
      </w:pPr>
      <w:r>
        <w:rPr>
          <w:rFonts w:ascii="Times New Roman"/>
          <w:b w:val="false"/>
          <w:i w:val="false"/>
          <w:color w:val="000000"/>
          <w:sz w:val="28"/>
        </w:rPr>
        <w:t>
      1) осы мемлекеттік көрсетілетін қызмет стандартқа 2-қосымшаға сәйкес белгіленген үлгідегі нысан бойынша өтiнiшті;</w:t>
      </w:r>
    </w:p>
    <w:bookmarkEnd w:id="125"/>
    <w:bookmarkStart w:name="z164" w:id="126"/>
    <w:p>
      <w:pPr>
        <w:spacing w:after="0"/>
        <w:ind w:left="0"/>
        <w:jc w:val="both"/>
      </w:pPr>
      <w:r>
        <w:rPr>
          <w:rFonts w:ascii="Times New Roman"/>
          <w:b w:val="false"/>
          <w:i w:val="false"/>
          <w:color w:val="000000"/>
          <w:sz w:val="28"/>
        </w:rPr>
        <w:t>
      2) өтiнiш берушi ұйымның мемлекеттiк тiркелгенi туралы куәлiгiнiң нотариалды куәландырылған көшiрмесi (орыс тіліндегі аудармасымен);</w:t>
      </w:r>
    </w:p>
    <w:bookmarkEnd w:id="126"/>
    <w:bookmarkStart w:name="z165" w:id="127"/>
    <w:p>
      <w:pPr>
        <w:spacing w:after="0"/>
        <w:ind w:left="0"/>
        <w:jc w:val="both"/>
      </w:pPr>
      <w:r>
        <w:rPr>
          <w:rFonts w:ascii="Times New Roman"/>
          <w:b w:val="false"/>
          <w:i w:val="false"/>
          <w:color w:val="000000"/>
          <w:sz w:val="28"/>
        </w:rPr>
        <w:t>
      3) өтiнiш берушi елiнің мемлекеттiк органы олардың қолданыстағы заңнамасына сәйкес бақыланатын заттардың айналымына байланысты қызметке берген лицензияның не сертификаттың нотариалды куәландырылған көшiрмесiн (орыс тіліндегі аудармасымен);</w:t>
      </w:r>
    </w:p>
    <w:bookmarkEnd w:id="127"/>
    <w:bookmarkStart w:name="z166" w:id="128"/>
    <w:p>
      <w:pPr>
        <w:spacing w:after="0"/>
        <w:ind w:left="0"/>
        <w:jc w:val="both"/>
      </w:pPr>
      <w:r>
        <w:rPr>
          <w:rFonts w:ascii="Times New Roman"/>
          <w:b w:val="false"/>
          <w:i w:val="false"/>
          <w:color w:val="000000"/>
          <w:sz w:val="28"/>
        </w:rPr>
        <w:t>
      4) сыртқы экономикалық қызметтiң тауар номенклатурасы бойынша кодтарын көрсете отырып, транзитке жататын, бақыланатын заттардың (физикалық және құндық мәнде) атауы мен көлемiн;</w:t>
      </w:r>
    </w:p>
    <w:bookmarkEnd w:id="128"/>
    <w:bookmarkStart w:name="z167" w:id="129"/>
    <w:p>
      <w:pPr>
        <w:spacing w:after="0"/>
        <w:ind w:left="0"/>
        <w:jc w:val="both"/>
      </w:pPr>
      <w:r>
        <w:rPr>
          <w:rFonts w:ascii="Times New Roman"/>
          <w:b w:val="false"/>
          <w:i w:val="false"/>
          <w:color w:val="000000"/>
          <w:sz w:val="28"/>
        </w:rPr>
        <w:t>
      5) өтiнiш берушiнiң тарапынан бақыланатын заттарды транзиттеудi жүзеге асыру кезiнде ықтимал апаттан келген залалды өтеу туралы сақтандыру және басқа да қаржылық кепiлдiктердi не өзге де мiндеттемелердi;</w:t>
      </w:r>
    </w:p>
    <w:bookmarkEnd w:id="129"/>
    <w:bookmarkStart w:name="z168" w:id="130"/>
    <w:p>
      <w:pPr>
        <w:spacing w:after="0"/>
        <w:ind w:left="0"/>
        <w:jc w:val="both"/>
      </w:pPr>
      <w:r>
        <w:rPr>
          <w:rFonts w:ascii="Times New Roman"/>
          <w:b w:val="false"/>
          <w:i w:val="false"/>
          <w:color w:val="000000"/>
          <w:sz w:val="28"/>
        </w:rPr>
        <w:t>
      6) соңғы жүк алушының бақыланатын заттарды пайдаланудың нақты мақсаты туралы өтiнiшi қоса берілетін Қазақстан Республикасында бақылауға алынған бақыланатын заттарды жеткізуге арналған шарттың нотариалды куәландырылған көшiрмесiн (орыс тіліне аудармасымен);</w:t>
      </w:r>
    </w:p>
    <w:bookmarkEnd w:id="130"/>
    <w:bookmarkStart w:name="z169" w:id="131"/>
    <w:p>
      <w:pPr>
        <w:spacing w:after="0"/>
        <w:ind w:left="0"/>
        <w:jc w:val="both"/>
      </w:pPr>
      <w:r>
        <w:rPr>
          <w:rFonts w:ascii="Times New Roman"/>
          <w:b w:val="false"/>
          <w:i w:val="false"/>
          <w:color w:val="000000"/>
          <w:sz w:val="28"/>
        </w:rPr>
        <w:t>
      7) мәлiмделген транзиттiк тасымалдауды жүзеге асыру кезiнде төтенше жағдайлардың алдын алу және әрекет ету жүйесiнiң ықтимал аварияның салдарын жоюға әзірлігі туралы өтiнiш берушi елдiң құзыреттi ресми органының растамасын;</w:t>
      </w:r>
    </w:p>
    <w:bookmarkEnd w:id="131"/>
    <w:bookmarkStart w:name="z170" w:id="132"/>
    <w:p>
      <w:pPr>
        <w:spacing w:after="0"/>
        <w:ind w:left="0"/>
        <w:jc w:val="both"/>
      </w:pPr>
      <w:r>
        <w:rPr>
          <w:rFonts w:ascii="Times New Roman"/>
          <w:b w:val="false"/>
          <w:i w:val="false"/>
          <w:color w:val="000000"/>
          <w:sz w:val="28"/>
        </w:rPr>
        <w:t>
      8) егер жүкті жүк алушыға беру оған байланысты емес себептер бойынша мүмкiн болмаған жағдайда бақыланатын заттар бар жүк жөнелтушісінің осы жүктi қайта қабылдауға мiндеттемелері туралы растамасын;</w:t>
      </w:r>
    </w:p>
    <w:bookmarkEnd w:id="132"/>
    <w:bookmarkStart w:name="z171" w:id="133"/>
    <w:p>
      <w:pPr>
        <w:spacing w:after="0"/>
        <w:ind w:left="0"/>
        <w:jc w:val="both"/>
      </w:pPr>
      <w:r>
        <w:rPr>
          <w:rFonts w:ascii="Times New Roman"/>
          <w:b w:val="false"/>
          <w:i w:val="false"/>
          <w:color w:val="000000"/>
          <w:sz w:val="28"/>
        </w:rPr>
        <w:t>
      9) тасымалдаудың нақты шарттарына тексеру жүргiзуге, сондай-ақ ықтимал уақытша сақтауға, керi тасымалдауға, сараптауға және Қазақстан Республикасының қолданыстағы заңнамасын бұзушылық анықталған жағдайда атқарушы органдардың басқа да қажеттi iс-қимылдарына байланысты шығыстарды, сондай-ақ анықталған ауытқуларды заңнама талаптарына сәйкес келтiру қажеттiгiне және/немесе жүктiң экспорттаушы мемлекетке қайтарылуына байланысты шығыстарды өтеу туралы өтiнiш берушiнiң pacтамасын ұсынады.</w:t>
      </w:r>
    </w:p>
    <w:bookmarkEnd w:id="133"/>
    <w:bookmarkStart w:name="z172" w:id="134"/>
    <w:p>
      <w:pPr>
        <w:spacing w:after="0"/>
        <w:ind w:left="0"/>
        <w:jc w:val="both"/>
      </w:pPr>
      <w:r>
        <w:rPr>
          <w:rFonts w:ascii="Times New Roman"/>
          <w:b w:val="false"/>
          <w:i w:val="false"/>
          <w:color w:val="000000"/>
          <w:sz w:val="28"/>
        </w:rPr>
        <w:t>
      Көрсетілетін қызметті алушы барлық қажетті құжаттарды беру кезінде:</w:t>
      </w:r>
    </w:p>
    <w:bookmarkEnd w:id="134"/>
    <w:bookmarkStart w:name="z173" w:id="135"/>
    <w:p>
      <w:pPr>
        <w:spacing w:after="0"/>
        <w:ind w:left="0"/>
        <w:jc w:val="both"/>
      </w:pPr>
      <w:r>
        <w:rPr>
          <w:rFonts w:ascii="Times New Roman"/>
          <w:b w:val="false"/>
          <w:i w:val="false"/>
          <w:color w:val="000000"/>
          <w:sz w:val="28"/>
        </w:rPr>
        <w:t>
      көрсетілетін қызметті берушіде (қолма-қол немесе пошталық байланыс арқылы) берген кезде қағаз тасымалдағыштағы өтініштің қабылданғанын растау оның көшірмесінде құжаттар топтамасын қабылдау күні мен уақытын көрсете отырып, көрсетілетін қызметті берушінің кеңсесінде тіркеу туралы белгі болып табылады;</w:t>
      </w:r>
    </w:p>
    <w:bookmarkEnd w:id="135"/>
    <w:bookmarkStart w:name="z174" w:id="136"/>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кабинетінде" мемлекеттік көрсетілетін қызмет нәтижесін алу күнін көрсете отырып, мемлекеттік қызметті көрсетуге арналған сұрау салудың қабылданғаны туралы мәртебе көрсетіледі.";</w:t>
      </w:r>
    </w:p>
    <w:bookmarkEnd w:id="136"/>
    <w:bookmarkStart w:name="z175" w:id="137"/>
    <w:p>
      <w:pPr>
        <w:spacing w:after="0"/>
        <w:ind w:left="0"/>
        <w:jc w:val="both"/>
      </w:pPr>
      <w:r>
        <w:rPr>
          <w:rFonts w:ascii="Times New Roman"/>
          <w:b w:val="false"/>
          <w:i w:val="false"/>
          <w:color w:val="000000"/>
          <w:sz w:val="28"/>
        </w:rPr>
        <w:t>
      мынадай мазмұндағы 9-1-тармақпен толықтырылсын:</w:t>
      </w:r>
    </w:p>
    <w:bookmarkEnd w:id="137"/>
    <w:bookmarkStart w:name="z176" w:id="138"/>
    <w:p>
      <w:pPr>
        <w:spacing w:after="0"/>
        <w:ind w:left="0"/>
        <w:jc w:val="both"/>
      </w:pPr>
      <w:r>
        <w:rPr>
          <w:rFonts w:ascii="Times New Roman"/>
          <w:b w:val="false"/>
          <w:i w:val="false"/>
          <w:color w:val="000000"/>
          <w:sz w:val="28"/>
        </w:rPr>
        <w:t>
      "9-1. Мемлекеттiк қызмет көрсетуден бас тарту негіздері:</w:t>
      </w:r>
    </w:p>
    <w:bookmarkEnd w:id="138"/>
    <w:bookmarkStart w:name="z177" w:id="13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39"/>
    <w:bookmarkStart w:name="z178" w:id="140"/>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140"/>
    <w:bookmarkStart w:name="z179" w:id="141"/>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141"/>
    <w:bookmarkStart w:name="z180" w:id="142"/>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42"/>
    <w:bookmarkStart w:name="z181" w:id="143"/>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143"/>
    <w:bookmarkStart w:name="z182" w:id="144"/>
    <w:p>
      <w:pPr>
        <w:spacing w:after="0"/>
        <w:ind w:left="0"/>
        <w:jc w:val="both"/>
      </w:pPr>
      <w:r>
        <w:rPr>
          <w:rFonts w:ascii="Times New Roman"/>
          <w:b w:val="false"/>
          <w:i w:val="false"/>
          <w:color w:val="000000"/>
          <w:sz w:val="28"/>
        </w:rPr>
        <w:t>
      6)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Заңының 8-бабына сәйкес квота жоқ (квоталанатын тауарларға есірткі құралдарын, психотроптық заттар мен прекурсорларды әкелуге, әкетуге рұқсат рәсімделген жағдайда);</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84" w:id="145"/>
    <w:p>
      <w:pPr>
        <w:spacing w:after="0"/>
        <w:ind w:left="0"/>
        <w:jc w:val="both"/>
      </w:pPr>
      <w:r>
        <w:rPr>
          <w:rFonts w:ascii="Times New Roman"/>
          <w:b w:val="false"/>
          <w:i w:val="false"/>
          <w:color w:val="000000"/>
          <w:sz w:val="28"/>
        </w:rPr>
        <w:t>
      "3-тарау. Мемлекеттік қызметтер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тәртібі";</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86" w:id="146"/>
    <w:p>
      <w:pPr>
        <w:spacing w:after="0"/>
        <w:ind w:left="0"/>
        <w:jc w:val="both"/>
      </w:pPr>
      <w:r>
        <w:rPr>
          <w:rFonts w:ascii="Times New Roman"/>
          <w:b w:val="false"/>
          <w:i w:val="false"/>
          <w:color w:val="000000"/>
          <w:sz w:val="28"/>
        </w:rPr>
        <w:t>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146"/>
    <w:bookmarkStart w:name="z187" w:id="147"/>
    <w:p>
      <w:pPr>
        <w:spacing w:after="0"/>
        <w:ind w:left="0"/>
        <w:jc w:val="both"/>
      </w:pPr>
      <w:r>
        <w:rPr>
          <w:rFonts w:ascii="Times New Roman"/>
          <w:b w:val="false"/>
          <w:i w:val="false"/>
          <w:color w:val="000000"/>
          <w:sz w:val="28"/>
        </w:rPr>
        <w:t>
      мынадай мазмұндағы 14-тармақпен толықтырылсын:</w:t>
      </w:r>
    </w:p>
    <w:bookmarkEnd w:id="147"/>
    <w:bookmarkStart w:name="z188" w:id="148"/>
    <w:p>
      <w:pPr>
        <w:spacing w:after="0"/>
        <w:ind w:left="0"/>
        <w:jc w:val="both"/>
      </w:pPr>
      <w:r>
        <w:rPr>
          <w:rFonts w:ascii="Times New Roman"/>
          <w:b w:val="false"/>
          <w:i w:val="false"/>
          <w:color w:val="000000"/>
          <w:sz w:val="28"/>
        </w:rPr>
        <w:t>
      "14. Көрсетілетін қызметті алушының электрондық цифрлық қолтаңбасы болған жағдайда мемлекеттік қызметті портал арқылы электрондық нысанда алады.";</w:t>
      </w:r>
    </w:p>
    <w:bookmarkEnd w:id="148"/>
    <w:bookmarkStart w:name="z189" w:id="149"/>
    <w:p>
      <w:pPr>
        <w:spacing w:after="0"/>
        <w:ind w:left="0"/>
        <w:jc w:val="both"/>
      </w:pPr>
      <w:r>
        <w:rPr>
          <w:rFonts w:ascii="Times New Roman"/>
          <w:b w:val="false"/>
          <w:i w:val="false"/>
          <w:color w:val="000000"/>
          <w:sz w:val="28"/>
        </w:rPr>
        <w:t>
      мынадай мазмұндағы 15-тармақпен толықтырылсын:</w:t>
      </w:r>
    </w:p>
    <w:bookmarkEnd w:id="149"/>
    <w:bookmarkStart w:name="z190" w:id="150"/>
    <w:p>
      <w:pPr>
        <w:spacing w:after="0"/>
        <w:ind w:left="0"/>
        <w:jc w:val="both"/>
      </w:pPr>
      <w:r>
        <w:rPr>
          <w:rFonts w:ascii="Times New Roman"/>
          <w:b w:val="false"/>
          <w:i w:val="false"/>
          <w:color w:val="000000"/>
          <w:sz w:val="28"/>
        </w:rPr>
        <w:t>
      "15. Көрсетілетін қызметті алушы мемлекеттік қызметті көрсету тәртібі мен мәртебесі туралы ақпаратты порталдың "жеке кабинеті арқылы", сондай-ақ мемлекеттік қызметтер көрсету мәселелері жөніндегі бірыңғай байланыс-орталығы арқылы қашықтықтан қолжетімділік режимінде алады.";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жағындағы жоғары бұрыштағы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құралдарын,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психотроптық заттар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прекурсорларды әкелуге, әкетуге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транзиттеуге рұқсат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жағындағы жоғары бұрыштағы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құралдарын,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психотроптық заттар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прекурсорларды әкелуге, әкетуге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транзиттеуге рұқсат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2-қосымша";</w:t>
            </w:r>
          </w:p>
        </w:tc>
      </w:tr>
    </w:tbl>
    <w:bookmarkStart w:name="z193" w:id="151"/>
    <w:p>
      <w:pPr>
        <w:spacing w:after="0"/>
        <w:ind w:left="0"/>
        <w:jc w:val="both"/>
      </w:pPr>
      <w:r>
        <w:rPr>
          <w:rFonts w:ascii="Times New Roman"/>
          <w:b w:val="false"/>
          <w:i w:val="false"/>
          <w:color w:val="000000"/>
          <w:sz w:val="28"/>
        </w:rPr>
        <w:t>
      2. Қазақстан Республикасы Ішкі істер министрлігі Есірткі бизнесіне қарсы күрес және есірткі айналымын бақылау департаменті (А.Р. Заппаров) заңнамада белгіленген тәртіппен:</w:t>
      </w:r>
    </w:p>
    <w:bookmarkEnd w:id="151"/>
    <w:bookmarkStart w:name="z194" w:id="152"/>
    <w:p>
      <w:pPr>
        <w:spacing w:after="0"/>
        <w:ind w:left="0"/>
        <w:jc w:val="both"/>
      </w:pPr>
      <w:r>
        <w:rPr>
          <w:rFonts w:ascii="Times New Roman"/>
          <w:b w:val="false"/>
          <w:i w:val="false"/>
          <w:color w:val="000000"/>
          <w:sz w:val="28"/>
        </w:rPr>
        <w:t>
      1) осы бұйрықты Қазақстан Республикасының Әділет министрлігіне мемлекеттік тіркеуді;</w:t>
      </w:r>
    </w:p>
    <w:bookmarkEnd w:id="152"/>
    <w:bookmarkStart w:name="z195" w:id="153"/>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153"/>
    <w:bookmarkStart w:name="z196" w:id="154"/>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154"/>
    <w:bookmarkStart w:name="z197" w:id="15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55"/>
    <w:bookmarkStart w:name="z198" w:id="156"/>
    <w:p>
      <w:pPr>
        <w:spacing w:after="0"/>
        <w:ind w:left="0"/>
        <w:jc w:val="both"/>
      </w:pPr>
      <w:r>
        <w:rPr>
          <w:rFonts w:ascii="Times New Roman"/>
          <w:b w:val="false"/>
          <w:i w:val="false"/>
          <w:color w:val="000000"/>
          <w:sz w:val="28"/>
        </w:rPr>
        <w:t>
      3. Осы бұйрықтың орындалуын бақылау Ішкі істер министрінің бірінші орынбасары полиция генерал-майоры Ж.Қ. Сүлейменовке жүктелсін.</w:t>
      </w:r>
    </w:p>
    <w:bookmarkEnd w:id="156"/>
    <w:bookmarkStart w:name="z199" w:id="15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өткеннен соң қолданысқа енгізіледі.</w:t>
      </w:r>
    </w:p>
    <w:bookmarkEnd w:id="1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полиция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2018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Инвестициялар және даму министрлігі</w:t>
      </w:r>
    </w:p>
    <w:p>
      <w:pPr>
        <w:spacing w:after="0"/>
        <w:ind w:left="0"/>
        <w:jc w:val="both"/>
      </w:pPr>
      <w:r>
        <w:rPr>
          <w:rFonts w:ascii="Times New Roman"/>
          <w:b w:val="false"/>
          <w:i w:val="false"/>
          <w:color w:val="000000"/>
          <w:sz w:val="28"/>
        </w:rPr>
        <w:t>
      2018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2018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құралдары, психотроптық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заттар мен олардың прекурсорларының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айналымына байланысты қызметке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w:t>
      </w:r>
    </w:p>
    <w:p>
      <w:pPr>
        <w:spacing w:after="0"/>
        <w:ind w:left="0"/>
        <w:jc w:val="both"/>
      </w:pPr>
      <w:r>
        <w:rPr>
          <w:rFonts w:ascii="Times New Roman"/>
          <w:b w:val="false"/>
          <w:i w:val="false"/>
          <w:color w:val="000000"/>
          <w:sz w:val="28"/>
        </w:rPr>
        <w:t>
      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 жүзеге асыруға лицензияны және (немесе)</w:t>
      </w:r>
    </w:p>
    <w:p>
      <w:pPr>
        <w:spacing w:after="0"/>
        <w:ind w:left="0"/>
        <w:jc w:val="both"/>
      </w:pPr>
      <w:r>
        <w:rPr>
          <w:rFonts w:ascii="Times New Roman"/>
          <w:b w:val="false"/>
          <w:i w:val="false"/>
          <w:color w:val="000000"/>
          <w:sz w:val="28"/>
        </w:rPr>
        <w:t>
      лицензияға қосымшаны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Факс_____________________________________________________________________</w:t>
      </w:r>
    </w:p>
    <w:p>
      <w:pPr>
        <w:spacing w:after="0"/>
        <w:ind w:left="0"/>
        <w:jc w:val="both"/>
      </w:pPr>
      <w:r>
        <w:rPr>
          <w:rFonts w:ascii="Times New Roman"/>
          <w:b w:val="false"/>
          <w:i w:val="false"/>
          <w:color w:val="000000"/>
          <w:sz w:val="28"/>
        </w:rPr>
        <w:t>
      Банк шоты________________________________________________________________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 өтініш берушіге қызметтің</w:t>
      </w:r>
    </w:p>
    <w:p>
      <w:pPr>
        <w:spacing w:after="0"/>
        <w:ind w:left="0"/>
        <w:jc w:val="both"/>
      </w:pPr>
      <w:r>
        <w:rPr>
          <w:rFonts w:ascii="Times New Roman"/>
          <w:b w:val="false"/>
          <w:i w:val="false"/>
          <w:color w:val="000000"/>
          <w:sz w:val="28"/>
        </w:rPr>
        <w:t>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 өтініш беруші лицензияны және (немесе) лицензияға қосымшаны</w:t>
      </w:r>
    </w:p>
    <w:p>
      <w:pPr>
        <w:spacing w:after="0"/>
        <w:ind w:left="0"/>
        <w:jc w:val="both"/>
      </w:pPr>
      <w:r>
        <w:rPr>
          <w:rFonts w:ascii="Times New Roman"/>
          <w:b w:val="false"/>
          <w:i w:val="false"/>
          <w:color w:val="000000"/>
          <w:sz w:val="28"/>
        </w:rPr>
        <w:t>
      беру кезінде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 жылғы "___"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