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9018" w14:textId="4a29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желінің абоненттік құрылғыларын тіркеу қағидаларын бекіту туралы" Қазақстан Республикасы Ақпарат және коммуникациялар министрінің 2017 жылғы 20 шілдедегі № 264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12 қарашадағы № 476 бұйрығы. Қазақстан Республикасының Әділет министрлігінде 2018 жылғы 5 желтоқсанда № 17861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"Жылжымалы желінің абоненттік құрылғыларын тіркеу қағидаларын бекіту туралы" Қазақстан Республикасы Ақпарат және коммуникациялар министрінің 2017 жылғы 20 шілдедегі № 264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15409 болып тіркелген, Қазақстан Республикасының нормативтік-құқықтық актілерінің эталондық бақылау банкінде 2017 жылғы 4 тамызда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коммуникалиялар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"Сырбар" сыртқы барлау кызметі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