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a54b" w14:textId="fdea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 Қазақстан Респуликасы Еңбек және халықты әлеуметтік қорғау министрінің 2013 жылғы 28 тамыздағы № 403-ө-м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6 желтоқсандағы № 530 бұйрығы. Қазақстан Республикасының Әділет министрлігінде 2018 жылғы 8 желтоқсанда № 17903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2013 жылғы 21 мамырдағы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және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8749 болып тіркелген, 2014 жылғы 22 қаңтардағы № 14 (28238)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Заң қызметі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2018 жылғы</w:t>
            </w:r>
            <w:r>
              <w:br/>
            </w:r>
            <w:r>
              <w:rPr>
                <w:rFonts w:ascii="Times New Roman"/>
                <w:b w:val="false"/>
                <w:i w:val="false"/>
                <w:color w:val="000000"/>
                <w:sz w:val="20"/>
              </w:rPr>
              <w:t>6 желтоқсандағы № 530</w:t>
            </w:r>
            <w:r>
              <w:br/>
            </w: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2013 жылғы</w:t>
            </w:r>
            <w:r>
              <w:br/>
            </w:r>
            <w:r>
              <w:rPr>
                <w:rFonts w:ascii="Times New Roman"/>
                <w:b w:val="false"/>
                <w:i w:val="false"/>
                <w:color w:val="000000"/>
                <w:sz w:val="20"/>
              </w:rPr>
              <w:t>28 тамыздағы № 403-ө-м</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Жасына байланысты зейнетақы төлемдерін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деректер: туған күні, туған жері, тууды тіркеу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немесе "электрондық үкімет" шлюзі арқылы тиісті мемлекеттік ақпараттық жүйелерден (бұдан әрі – ақпараттық жүйелер) сұрау салынған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 туралы мәліметтер: 1995 жылғы 1 қаңтардан бастап қатарынан үш жыл ішіндегі орташа айлық табысы туралы, жалақысы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жеке тұлғаға төленген және міндетті зейнетақы жарналары табысынан жүзеге асырылған табыс сомалары туралы анықтама немесе дара кәсiпкерлердiң, адвокаттардың, жекеше нотариустардың, жеке сот орындаушыларының және кәсіби медиаторлардың мемлекеттік кірістер органы берген табыстары туралы құжат.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растайтын мәліметтер: еңбек кітапшасында, еңбек кітапшасы болмаған немесе жарамсыз болған, еңбек кiтапшасында тиісті жазбалар, нақтылық болмаған, түзетулер және оқылуында әртүрлілік болған жағдайда архив мекемелерiнің анықтамасында,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көшірмесінде немесе жұмыс орнынан анықтамада қамтылған мәліметтер;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 Қажет болған кезде білімі туралы құжат; әскери билет немесе қорғаныс істері жөніндегі басқармалардың (бөлімнің) анықтамасы; балалардың туу туралы куәлігі (азаматтық хал актілерін жазу бөлімдері берген туу туралы актілік жазбадан үзінді көшірме немесе туу туралы анықтама); прокуратура органдары берген ақтау туралы анықтама, ұрыс қимылдарына қатысқаны туралы әскери комиссариаттың анықтамасы;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 шешімі; бұрынғы кеңестік мекемелер, Қазақстан Республикасы мекемелері, халықаралық ұйым қызметкерінің жұбайының (зайыбының) шетелде тұратынын растайтын құжат; әскери қызметшінің, арнаулы мемлекеттік орган қызметкерінің жұбайы (зайыбы) жұмысқа орналасу мүмкіндігі жоқ жерде тұратынын растайтын құжат. Баласының тәрбиесімен айналысқандығын растайтын құжаттар: балалардың жеке басын растайтын құжаттар,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 көшірме, балалардың оқу орнында білім алатыны туралы құжат, балалардың тұрғылықты тұратын жері бойынша тіркелгенін растайтын құжат, балалардың қайтыс болғаны туралы куәлік (қайтыс болғаны туралы актілік жазбадан үзінді көшірме немесе азаматтық хал актілерін жазу органы берген қайтыс болу туралы анықтама), балалардың әскери қызмет өткергенін растайтын құжат, әскери билет, баланы (балаларды) тәрбиелеу, асырап алу фактісін белгілеу туралы сот шешімі; төтенше және жоғары радиациялық қауіпті аймақтарда 1949 жылғы жылғы 5 шілдеден бастап 1963 жылғы 5 шілдеге дейін 5 жыл бойы тұру фактісін растайтын құжат; қамқоршылық (қорғаншылық) белгіленген жағдайда қамқоршылық (қорғаншылық) белгіленгенін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Мемлекеттік базалық зейнетақы төлемін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деректер: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зейнетақы жүйесіндегі еңбек өтілін растайтын мәліметтер: еңбек кітапшасында, еңбек кітапшасы болмаған немесе жарамсыз болған, еңбек кiтапшасында тиісті жазбалар, нақтылық болмаған, түзетулер және оқылуында әртүрлілік болған жағдайда архив мекемелерiнен берілген анықтамада,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көшірмесінде немесе жұмыс орнынан анықтамада қамтылған мәліметтер. Қажет болған кезде білімі туралы құжат; әскери билет немесе қорғаныс істері жөніндегі басқармалардың (бөлімнің) анықтамасы; балалардың туу туралы куәлігі (азаматтық хал актілерін жазу бөлімдері берген туу туралы актілік жазбадан үзінді көшірме немесе туу туралы анықтама); неке туралы куәлігі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 прокуратура органдары берген ақтау туралы анықтама; ұрыс қимылдарына қатысқаны туралы әскери комиссариаттың анықтамасы;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 шешімі; бұрынғы кеңестік мекемелер, Қазақстан Республикасы мекемелері, халықаралық ұйым жұмыскерінің жұбайының (зайыбының) шетелде тұратынын растайтын құжат, әскери қызметшінің, арнаулы мемлекеттік орган қызметкерінің жұбайы (зайыбы) жұмысқа орналасу мүмкіндігі жоқ жерде тұратынын растайтын құжат. Баласының тәрбиесімен айналысқандығын растайтын құжаттар (бар болуына байланысты): балалардың жеке басын растайтын құжаттар,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 көшірме, балалардың оқу орнында білім алатыны туралы құжат, балалардың тұрғылықты тұратын жері бойынша тіркелгенін растайтын құжат, балалардың қайтыс болғаны туралы куәлік (қайтыс болғаны туралы актілік жазбадан үзінді көшірме немесе азаматтық хал актілерін жазу органы берген қайтыс болу туралы анықтама), балалардың әскери қызмет өткергенін растайтын құжат, жұмыс істемейтін әкенің жас балаларға нақты күтім жасаған фактіні және кезеңін растайтын сот шешімі, әскери қызмет, арнаулы мемлекеттік және құқық қорғау органдарындағы қызмет, мемлекеттік фельдъегерлік қызмет кезеңдерін растайтын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"Байқоңыр" кешенінің ресейлік ұйымдарында 1998 жылғы 1 қаңтардан кейінгі еңбек өтілін растайтын құжаттар; міндетті зейнетақы жарналарын аудару туралы жұмыс берушінің растау анықтамасы; міндетті зейнетақы жарналарын аудару кезеңдерін растайтын сот шешімі; мемлекеттік кірістер органдары берген өз пайдасына міндетті зейнетақы жарналарын жүзеге асырған адвокаттардың, жеке сот орындаушылардың, жекеше нотариустардың, кәсіби медиаторлардың, сондай-ақ дара кәсiпкерлердің, шаруа немесе фермер қожалықтары басшыларының және мүшелерiнiң (қатысушыларының) табыстары туралы анықтама; қамқоршылық (қорғаншылық) белгіленген жағдайда қамқоршылық (қорғаншылық) белгіленгенін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Мүгедектігі бойынша, асыраушысынан айрылу жағдайы бойынша және жасына байланысты берілетін мемлекеттік әлеуметтік жәрдемақыларды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 Қазақстан Республикасының азаматтығын алғанға дейін оралман куәлігі) немесе ақпараттық жүйелерден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адамның білімі туралы мәліметтер: 18 жастан 23 жасқа дейінгі адамдар оқу орындарының күндізгі бөлімінің оқушысы болып табылатыны туралы оқу орнының анықтамасында қамтылған деректер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мүгедектердің орталықтандырылған дерекқорынан мәліметтер, Ведомствоаралық сарапшылар кеңесінің радиациялық әсерге ұшыраған адамдар ауруларының, мүгедектігінің себепті байланысын белгілеу бойынша шешімі, Орталық әскери-дәрігерлік комиссияның шешімі, госпиталь берген ауру туралы куәлік немесе әскери-дәрігерлік комиссияның қорытындысы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жасқа дейiнгi мүгедек баланың туу туралы куәлігі (азаматтық хал актілерін жазу бөлімдері берген туу туралы актілік жазбадан үзінді көшірме немесе азаматтық хал актілерін тіркеу туралы анықтама);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Асыраушысының қайтыс болғаны туралы анықтама немесе хабар-ошарсыз кеткен (қайтыс болған) деп тану туралы сот шешімі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адамның қайтыс болған адамға туыстық қатынасын растайтын құжат (туу туралы, неке туралы, некені бұзу туралы, әкелікті (аналықты) белгілеу туралы). Азаматтық хал актілерін жазу бөлімдерінің анықтамасы (егер туу туралы куәлікте әкесі туралы мәліметтер анасының өтініші бойынша енгізілсе)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немесе қорғаншылық белгілеу туралы құжат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(қаза тапқан) адамның әскери билеті немесе әскери қызметті өткергені туралы анықтама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ішкі істер органдары және Қазақстан Республикасының бұрынғы Мемлекеттік тергеу комитеті қызметкерінің қызметтік міндеттемелерін атқару не әскери қызметті өткеру кезінде алған жарақаттар, контузия, зақымданулар, аурулар салдарынан қайтыс болғандығы немесе қаза тапқандығы туралы құжат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тоқтатқаны туралы жазбасы бар еңбек кітапшасы (қайтыс болған асыраушының сегіз жасқа дейінгі балалары, ағалары, апалары немесе немерелерін күтумен айналысатын адамдар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адамның дара кәсіпкер ретінде тіркелмегені туралы және Орталық атқарушы органның автоматтандырылған ақпараттық жүйесінен міндетті зейнетақы жарналарын төлеу фактісінің болмағаны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адамдардың қайтыс болған күні (асыраушысынан айрылу жағдайы бойынша мемлекеттік әлеуметтік жәрдемақы)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Мемлекеттік арнайы жәрдемақыларды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(Қазақстан Республикасы азаматының жеке куәлігі) немесе ақпараттық жүйелерден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 немесе ақпараттық жүйелерден;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екінші деңгейлі банкте, банк операцияларының жекелеген түрлеріне қаржы нарығын және қаржы ұйымдарын реттеу мен қадағалау жөніндегі уәкілетті органның лицензиясы бар ұйымдарда ашылған банктік шоттың нөмірі, "Қазпошта" акционерлік қоғамының аумақтық бөлімшелері не қылмыстық-атқару жүйесі мекемесінің, медициналық-әлеуметтік мекеменің (ұйымның) қолма-қол ақшаны бақылау шоты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растайтын мәліметтер: еңбек кітапшасында, еңбек кітапшасы болмаған немесе жарамсыз болған, еңбек кiтапшасында тиісті жазбалар, нақтылық болмаған, түзетулер және оқылуында әртүрлілік болған жағдайда архив мекемелерiнен берілген анықтамада,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көшірмесінде немесе жұмыс орнынан анықтамада қамтылған мәліметтер;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 Қажет болған кезде білімі туралы құжатта; әскери билетте немесе қорғаныс істері жөніндегі басқармалардың (бөлімнің) анықтамасында; балалардың туу туралы куәлігінде (азаматтық хал актілерін жазу бөлімдері берген туу туралы актілік жазбадан үзінді көшірме немесе туу туралы анықтама), "Жаппай саяси қуғын-сүргiндер құрбандарын ақтау туралы" Қазақстан Республикасының 1993 жылғы 14 сәуiрдегі Заңына сәйкес Қазақстан Республикасы прокуратура органдары берген ақтау туралы анықтамада қамтылған мәліметтер; ұрыс қимылдарына қатысқаны туралы әскери комиссариаттың анықтамасы; бірінші топтағы мүгедекке, екінші топтағы жалғызбасты мүгедекке және бөгде адамның көмегіне мұқтаж жасына байланысты зейнеткерге, сексен жасқа толған қарттарға, он алты жасқа дейінгі мүгедекке күтімді жүзеге асыру фактісін және кезеңін растайтын сот шешімі, Кеңес Одағының аумағында орналасқан мекемелер, Қазақстан Республикасы мекемелері, халықаралық ұйым қызметкерінің жұбайының (зайыбының) шетелде тұратынын растайтын құжат; әскери қызметшінің, арнаулы мемлекеттік орган қызметкерінің жұбайының (зайыбының) жұмысқа орналасу мүмкіндігі жоқ жерде тұратынын растайтын құжат. Жұмыс iстемейтiн ананың жас балаларды бағып-күткен уақытын растау үшін (олардың болуына қарай): балалардың жеке басын куәландыратын құжат;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 балалардың орта оқу орнын бітіргені туралы аттестат; балалардың арнайы орта немесе жоғары оқу орнын бітіргені туралы диплом не білім алғанын растайтын оқу орнының анықтамасы; балалардың тұрғылықты тұратын жері бойынша тіркелген орнын растайтын құжат; балалардың қайтыс болғаны туралы куәлік (немесе азаматтық хал актілерін жазу бөлімдері берген қайтыс болғаны туралы актілік жазба немесе азаматтық хал актілерін тіркеу туралы анықтама); балалардың әскери қызмет өткергенін растайтын құжат.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сипатын немесе еңбек жағдайларын растайтын анықтама; ұйым таратылған жағдайда жұмыс орны, атқарған лауазымы, кәсiбi, жұмыс кезеңдерi, архив iсiнің нөмiрi, оның беттерi көрсетiлген, мөрмен және архив директоры мен архивариустың қолы қойылып расталған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Архивтік құжаттар болмаған кезде жұмыс сипатын немесе еңбек жағдайларын растайтын сот шешімі.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Еңбек ету қабілетінен айрылу; асыраушысынан айрылу; жұмысынан айрылу; жүктілікке және босануға байланысты табысынан айрылу, жаңа туған баланы (балаларды) асырап алуға байланысты табысынан айрылу; бала бір жасқа толғанға дейін оның күтіміне байланысты табысынан айрылу әлеуметтік қатер жағдайларына әлеуметтік төлемдер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деректер: туған күні, туған жері, тууды тіркеу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өткізілгені туралы және жалпы еңбек ету қабілетінен айрылу дәрежесін белгілеу, жалпы еңбек ету қабілетінен айрылу дәрежесінің өзгеруі туралы, еңбек етуге қабілетті екендігі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Асыраушысының қайтыс болғаны туралы не адамды хабар-ошарсыз кеткен деп тану немесе қайтыс болды деп жариялау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адаммен туыстық қатынасын растайтын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оқушы немесе күндізгі оқу нысанында оқитын студент болып табылатынын растайтын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бала асырап алу, патронат белгіленгенін растайтын мәліметтер: құжаттың атауы, нөмірі, құжаттың берілген күні, қамқоршы (қорғаншы), асырап алушының, патронат тәрбиешінің тегі, аты, әкесінің аты (бар болса), қорғаншылыққа (қамқоршылыққа), асырап алуға, патронатқа берілген баланың тегі, аты, әкесінің аты (бар болса) және туған күні, баланың тұғылықты жерінің мекенжайы (облыстың, ауданның (қаланың), көшенің атауы, үйдің, пәтердің нөмірі)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демалыстың, жаңа туған баланы (балаларды) асырап алған жұмыскерлер демалысының күні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қатердің басталуы алдындағы соңғы күнтізбелік он екі, жиырма төрт айдағы табыстар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мәліметтері: дара кәсіпкер ретінде мемлекеттік тіркелгенін растайтын құжат; салық және бюджетке төленетін басқа да міндетті төлемдер бойынша салыстыру актісі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туу туралы мәліметтері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асырап алу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мәртебесін растайтын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шоттың ашылғанын растайтын құжаттың атауы, нөмірі және берілген күні, банктік шот ашылған банктің толық атауы, банктік шоттың иесі болып табылатын адамның тегі, аты, әкесінің аты (бар болса), туған күні, банктік шотты ашу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тобын куәландыруды жүргізу және белгілеу туралы мәліметтер (он сегіз жасқа толмаған және осы жастан асқан балалары, оның ішінде асырап алған балалары, аға-інілері, апа-сіңлілері, немерелері бала кезінен бірінші немесе екінші топтағы мүгедек деп танылған жағдайда)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толық мемлекеттің қарауына белгілеу жағдайларын қоспағанда, бала бір жасқа толғанға дейін оның күтіміне байланысты табысынан айрылған жағдайда төленетін әлеуметтік төлем алушының ата-ана құқығынан айыру немесе шектеу туралы мәліметтер, бас бостандығынан айыру орындарында жазасын өтеу туралы сот үкімі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болған күні (бала бір жасқа толғанға дейін оның күтіміне байланысты табысынан айрылған жағдайда төленетін әлеуметтік төлем), асырауындағы адамдардың қайтыс болған күні (асыраушысынан айрылу жағдайы бойынша төленетін әлеуметтік төлем)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неке-отбасы заңнамасында белгіленген жағдайларда баланы толық мемлекеттің қарауына белгілеу, алушыларды ата-ана құқығынан айыру немесе шектеу, асырап алу туралы шешімді жарамсыз немесе күші жойылды деп тану, қамқоршыларды өз міндеттерін атқарудан босату немесе айыру күні (бала бір жасқа толғанға дейін оның күтіміне байланысты табысынан айрылған жағдайда төленетін әлеуметтік төлем)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 жұмыспен қамту мәселесі жөніндегі уәкілетті органның есебінен алу күні (жұмысынан айрылған жағдайда төленетін әлеуметтік төлем)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қайтыс болған күні (төлемдердің барлық түрі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Бала тууға және бала күтімі бойынша жәрдемақылар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мәліметтер (құжаттың атауы, нөмірі, берілген күні, құжаттың қолданылу мерзімі, құжатты берген орган, сериясы, қолтаңба)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шетелдіктің тұруға ықтиярхаты, азаматтығы жоқ адамның куәлігі, оралман куәлігі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тағайындалатын бала (балалар) туралы мәліметтер: баланың ЖСН, тегі, аты, әкесінің аты (бар болса), туған күні, баланың туылу реті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(бұзуды) тіркеу туралы немесе некені тіркеу туралы актілік жазбаның мәліметтері: некенің тіркелгенін растайтын құжаттың атауы, нөмірі және берілген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құрамы туралы мәліметтер: отбасы мүшелерінің ЖСН, тегі, аты, әкесінің аты (бар болса), өтініш берушіге туыстық қатынасы, тұған күні мен жылы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асырап алу белгіленгенін растайтын мәліметтер: құжаттың атауы, нөмірі, құжаттың берілген күні, қамқоршы (қорғаншы) немесе асырап алғушының тегі, аты, әкесінің аты (бар болса), асырауға, қамқоршылыққа (қорғаншылыққа) берілген баланың тегі, аты, әкесінің аты (бар болса),тұрғылықты жерінің мекенжайы (облыстың, ауданның (қаланың), көшенің атауы, үйдің, пәтердің нөмірі)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көшенің (шағын ауданның)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Арнаулы мемлекеттік жәрдемақы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(жеке куәлік,туу туралы куәлік, азаматтығы жоқ адамның куәлігі, Қазақстан Республикасында тұрақты тұратын шетелдіктің тұруға ықтиярхаты) немесе ақпараттық жүйелерден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алуға құқықты растайтын мәліметтер:</w:t>
            </w:r>
            <w:r>
              <w:br/>
            </w:r>
            <w:r>
              <w:rPr>
                <w:rFonts w:ascii="Times New Roman"/>
                <w:b w:val="false"/>
                <w:i w:val="false"/>
                <w:color w:val="000000"/>
                <w:sz w:val="20"/>
              </w:rPr>
              <w:t>
1) Ұлы Отан соғысының қатысушылары мен мүгедектері үшін – Ұлы Отан соғысының қатысушысының немесе мүгедегінің куәлігінде қамтылған мәліметтер;</w:t>
            </w:r>
            <w:r>
              <w:br/>
            </w:r>
            <w:r>
              <w:rPr>
                <w:rFonts w:ascii="Times New Roman"/>
                <w:b w:val="false"/>
                <w:i w:val="false"/>
                <w:color w:val="000000"/>
                <w:sz w:val="20"/>
              </w:rPr>
              <w:t>
2) Кеңес Одағының Батырлары, Социалистік Еңбек Ерлері, үш дәрежелі Даңқ, үш дәрежелі Еңбек Даңқы ордендерінің иегерлері үшін – наградаға берілген куәлікте және (немесе) Ұлы Отан соғысына қатысушының немесе мүгедегінің куәлігінде қамтылған мәліметтер;</w:t>
            </w:r>
            <w:r>
              <w:br/>
            </w: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құжатта қамтылған мәліметтер;</w:t>
            </w:r>
            <w:r>
              <w:br/>
            </w:r>
            <w:r>
              <w:rPr>
                <w:rFonts w:ascii="Times New Roman"/>
                <w:b w:val="false"/>
                <w:i w:val="false"/>
                <w:color w:val="000000"/>
                <w:sz w:val="20"/>
              </w:rPr>
              <w:t>
4) жеңілдіктер мен кепілдіктер бойынша Ұлы Отан соғысының қатысушыларына теңестірілген адамдар үшін:</w:t>
            </w:r>
            <w:r>
              <w:br/>
            </w: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 үшін – белгіленген үлгідегі куәлікте немесе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Заңына (бұдан әрі – 1995 жылғы 28 сәуірдегі Заң) сәйкес жеңілдіктерге құқығы туралы белгі соғылған зейнеткерлік куәлікте қамтылған мәліметтер; Ұлы Отан соғысы кезінде майдандағы армия құрамына кірген әскери бөлімдерде, штабтарда, мекемелерде штаттық қызмет атқарған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 тиісті кезеңде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болған адамдар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w:t>
            </w:r>
            <w:r>
              <w:br/>
            </w: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үшін – белгіленген үлгідегі куәлікте немесе 1995 жылғы 28 сәуірдегі Заңға сәйкес жеңілдікке құқығы туралы белгі соғылған зейнеткерлік куәлікте қамтылған мәліметтер;</w:t>
            </w:r>
            <w:r>
              <w:br/>
            </w: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 үшін – "Ленинградты қорғағаны үшін" медаліне немесе "Қоршаудағы Ленинград тұрғыны" белгісіне қоса берілетін куәлікте немесе 1995 жылғы 28 сәуірдегі Заңға сәйкес жеңілдікке құқығы туралы белгі соғылған зейнеткерлік куәлікте қамтылған мәліметтер;</w:t>
            </w:r>
            <w:r>
              <w:br/>
            </w: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үшін – жасы кәмелетке толмаған бұрынғы тұтқын куәлігінде не екінші дүниежүзілік соғыс кезінде фашистер мен олардың одақтастары құрған концлагерлерде, геттоларда және басқа да еріксіз ұстау орындарында мәжбүрлеп ұсталғандығы туралы мұрағаттық анықтамада немесе 1995 жылғы 28 сәуірдегі Заңға сәйкес жеңілдікке құқығы туралы белгі соғылған зейнеткерлік куәлікте қамтылған мәліметтер;</w:t>
            </w:r>
            <w:r>
              <w:br/>
            </w: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белгіленген үлгідегі куәлікте, басқа мемлекеттің аумағында ұрыс қимылдарына қатысқандығын растайтын әскери комиссариаттың анықтамасында немесе басқа мемлекеттердің аумағында ұрыс қимылдарына қатысқандығы туралы белгі соғылған әскери билетте, Ауғанстандағы кеңес әскери құрамына қызмет көрсеткендігін растайтын құжатта және жараланғанын, контузия алғанын немесе зақымданғанын растайтын медициналық құжаттарда, ұрыс қимылдарын қамтамасыз етуге қатысқаны үшін бұрынғы КСР Одағының ордендері мен медальдарына қоса берілетін куәлікте қамтылған мәліметтер;</w:t>
            </w:r>
            <w:r>
              <w:br/>
            </w:r>
            <w:r>
              <w:rPr>
                <w:rFonts w:ascii="Times New Roman"/>
                <w:b w:val="false"/>
                <w:i w:val="false"/>
                <w:color w:val="000000"/>
                <w:sz w:val="20"/>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апаттың зардаптарын жоюға қатысушының куәлігінде немесе Чернобыль АЭС-індегі апаттың немесе азаматтық немесе әскери мақсаттағы объектілердегі басқа да радиациялық апаттардың зардаптарын жоюға қатысқанын, ядролық сынақтар мен оқуларға тікелей қатысқанын растайтын құжатта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Қазақстан Республикасы Ішкі істер министрлігінің Төтенше жағдайлар жөніндегі комитетінің (бұдан әрі – ҚР ІІМ ТЖК) анықтамасында қамтылған мәліметтер;</w:t>
            </w:r>
            <w:r>
              <w:br/>
            </w:r>
            <w:r>
              <w:rPr>
                <w:rFonts w:ascii="Times New Roman"/>
                <w:b w:val="false"/>
                <w:i w:val="false"/>
                <w:color w:val="000000"/>
                <w:sz w:val="20"/>
              </w:rPr>
              <w:t>
5) жеңілдіктер мен кепілдіктер бойынша Ұлы Отан соғысының мүгедектеріне теңестірілген адамдар үшін:</w:t>
            </w:r>
            <w:r>
              <w:br/>
            </w: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мүгедектің куәлігінде (Кеңес Армиясы мүгедегінің жеңілдіктерге құқығы туралы), жаралануы, контузия алуы, зақымдануы, мүгедектігі туралы анықтамада, ұрыс қимылдарына қатысу фактісін растайтын әскери комиссариаттың анықтамасында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куәлікте, жаралануы, контузия алуы, зақымдануы туралы анықтамада, Ішкі істер органдарының, Ұлттық Қауіпсіздік комитетінің тиісті анықтамасында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 үшін – белгіленген үлгідегі куәлікте, жаралануы, контузия алуы, зақымдануы, мүгедектігі туралы анықтамада, ұрыс қимылдарына қатысу фактісін растайтын әскери комиссариаттың анықтамасында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 үшін – белгіленген үлгідегі куәлікте, жаралануы, контузия алуы, зақымдануы, мүгедектігі туралы анықтамада, тиісті санатын және басқа елдердің қимыл жасаған әскер құрамдарына қызмет көрсету салдарынан мүгедек болуын растайтын құжатта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үшін – белгіленген үлгідегі куәлікте, халықты әлеуметтік қорғау саласындағы орталық атқарушы органы аумақтық органының Чернобыль АЭС-індегі апаттың немесе азаматтық немесе әскери мақсаттағы объектілердегі басқа да радиациялық апаттар мен авариялардың салдарынан болған мүгедектігі туралы анықтамасында немесе Аурудың радиациялық әсерге себептік байланысын анықтау жөніндегі орталық ведомствоаралық кеңестің қорытындысында қамтылған мәліметтер;</w:t>
            </w:r>
            <w:r>
              <w:br/>
            </w:r>
            <w:r>
              <w:rPr>
                <w:rFonts w:ascii="Times New Roman"/>
                <w:b w:val="false"/>
                <w:i w:val="false"/>
                <w:color w:val="000000"/>
                <w:sz w:val="20"/>
              </w:rPr>
              <w:t>
6) Ұлы Отан соғысында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куәлікте немесе хабарламада немесе қаза тапқандағы немесе хабар-ошарсыз кету фактісі туралы әскери комиссариаттың анықтамасында, әскери қызметшіге туыстық қатынасын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7) қайтыс болған соғыс мүгедектерінің және 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немесе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(күйеулері) үшін – неке туралы куәлікте, жұбайының (зайыбының) қайтыс болғандығы туралы куәлікте, жұбайының (зайыбының) мүгедектігін растайтын құжатта қамтылған мәліметтер;</w:t>
            </w:r>
            <w:r>
              <w:br/>
            </w:r>
            <w:r>
              <w:rPr>
                <w:rFonts w:ascii="Times New Roman"/>
                <w:b w:val="false"/>
                <w:i w:val="false"/>
                <w:color w:val="000000"/>
                <w:sz w:val="20"/>
              </w:rPr>
              <w:t>
8)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 үшін – қаза тапқан (қайтыс болған) адамның қайтыс болғаны туралы хабарламада немесе куәлікте, әскери қызметшінің қаза тапқандығы немесе хабар-ошарсыз кету фактісі туралы әскери комиссариаттың анықтамасында, қаза тапқан адаммен туыстық қатынасын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қайтыс болғандығы туралы хабарламада немесе куәлікте, әскери қызметшінің бейбіт уақытта әскери қызметін өткеру кезінде қаза тапқандығы немесе хабар-ошарсыз кету фактісі туралы әскери комиссариаттың анықтамасында, қаза тапқан адаммен туыстық қатынасын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қайтыс болғандығы туралы хабарламада немесе куәлікте, қызмет міндеттерін атқару кезінде қаза табу фактісін растайтын ішкі істер органдарының анықтамасында немесе құжатта, қаза тапқан адаммен туыстық қатынасын растайтын құжатта (неке туралы куәлік, балалардың туу туралы куәліктері) қамтылған мәліметтер;</w:t>
            </w:r>
            <w:r>
              <w:br/>
            </w: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үшін – қаза тапқан адамның қайтыс болғандығы туралы куәлікте, 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құжатта, қаза тапқан адаммен туыстық қатысынан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отбасылары үшін – сәуле ауруына шалдығып қайтыс болған азаматтардың немесе қайтыс болған мүгедектің, сондай-ақ өлімі белгіленген тәртіппен Чернобыль АЭС-індегі апаттың, азаматтық немесе әскери мақсаттағы объектілердегі басқа да радиациялық апаттар мен авариялардың, ядролық сынаулардың әсеріне байланысты болған азаматтың өлімі туралы куәлікте, өлімнің радиациялық әсер ету салдарынан болғанын растайтын құжатта, қаза тапқан адаммен туыстық жақындығын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9) Қазақстан Республикасы Денсаулық сақтау және әлеуметтік даму министрінің 2015 жылғы 3 маусымдағы № 445 бұйрығымен бекітілген Арнаулы мемлекеттiк жәрдемақы тағайындау және төлеу қағидаларына 6-қосымшаға (Нормативтік құқықтық актілерді мемлекеттік тіркеу тізілімінде № 11745 болып тіркелген) сәйкес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 үшін – белгіленген үлгідегі куәлікте немесе наградаға берілген куәлікте немесе мұрағаттық анықтамада немесе наградтау фактісі туралы жазбасы бар еңбек кітапшасында қамтылған мәліметтер;</w:t>
            </w:r>
            <w:r>
              <w:br/>
            </w:r>
            <w:r>
              <w:rPr>
                <w:rFonts w:ascii="Times New Roman"/>
                <w:b w:val="false"/>
                <w:i w:val="false"/>
                <w:color w:val="000000"/>
                <w:sz w:val="20"/>
              </w:rPr>
              <w:t>
10) 1941 жылғы 22 маусымнан бастап 1945 жылғы 9 мамырды қоса алғанда, кемінде алты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кітапшасында немесе 1941 жылғы 22 маусымнан бастап 1945 жылғы 9 мамырды қоса алғанда, жұмысы туралы мәліметтері бар өзге де құжаттарда, 1941 жылғы 22 маусымнан бастап 1945 жылғы 9 мамырды қоса алғанда, әскери қызмет кезеңі туралы мәліметтері бар әскери билетте немесе анықтамада қамтылған мәліметтер;</w:t>
            </w:r>
            <w:r>
              <w:br/>
            </w:r>
            <w:r>
              <w:rPr>
                <w:rFonts w:ascii="Times New Roman"/>
                <w:b w:val="false"/>
                <w:i w:val="false"/>
                <w:color w:val="000000"/>
                <w:sz w:val="20"/>
              </w:rPr>
              <w:t>
1941 жылғы 22 маусымнан бастап 1945 жылғы 9 мамырды қоса алғанда, жұмысы туралы мәліметтері бар құжаттарға мыналар жатады:</w:t>
            </w:r>
            <w:r>
              <w:br/>
            </w:r>
            <w:r>
              <w:rPr>
                <w:rFonts w:ascii="Times New Roman"/>
                <w:b w:val="false"/>
                <w:i w:val="false"/>
                <w:color w:val="000000"/>
                <w:sz w:val="20"/>
              </w:rPr>
              <w:t>
жұмыс орны, сондай-ақ мұрағат мекемелері берген жұмыс кезеңдері туралы мәліметтері бар құжаттар;</w:t>
            </w:r>
            <w:r>
              <w:br/>
            </w:r>
            <w:r>
              <w:rPr>
                <w:rFonts w:ascii="Times New Roman"/>
                <w:b w:val="false"/>
                <w:i w:val="false"/>
                <w:color w:val="000000"/>
                <w:sz w:val="20"/>
              </w:rPr>
              <w:t>
бұйрықтардан, жеке шоттар мен жалақы төлеуге арналған ведомостардан үзінді көшірмелер; коммунистік партия немесе кәсіподақ мүшелерінің мүшелік билеттері немесе есеп карточкалары;</w:t>
            </w:r>
            <w:r>
              <w:br/>
            </w: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r>
              <w:br/>
            </w:r>
            <w:r>
              <w:rPr>
                <w:rFonts w:ascii="Times New Roman"/>
                <w:b w:val="false"/>
                <w:i w:val="false"/>
                <w:color w:val="000000"/>
                <w:sz w:val="20"/>
              </w:rPr>
              <w:t>
сот шешімдері; арнайы комиссиялардың шешімдері;</w:t>
            </w:r>
            <w:r>
              <w:br/>
            </w:r>
            <w:r>
              <w:rPr>
                <w:rFonts w:ascii="Times New Roman"/>
                <w:b w:val="false"/>
                <w:i w:val="false"/>
                <w:color w:val="000000"/>
                <w:sz w:val="20"/>
              </w:rPr>
              <w:t>
1998 жылға дейін берілген жеңілдіктерді алуға құқығы туралы куәлік;</w:t>
            </w:r>
            <w:r>
              <w:br/>
            </w:r>
            <w:r>
              <w:rPr>
                <w:rFonts w:ascii="Times New Roman"/>
                <w:b w:val="false"/>
                <w:i w:val="false"/>
                <w:color w:val="000000"/>
                <w:sz w:val="20"/>
              </w:rPr>
              <w:t>
фабрика-зауыт училищелерінде оқу фактісін растайтын анықтамалар;</w:t>
            </w:r>
            <w:r>
              <w:br/>
            </w:r>
            <w:r>
              <w:rPr>
                <w:rFonts w:ascii="Times New Roman"/>
                <w:b w:val="false"/>
                <w:i w:val="false"/>
                <w:color w:val="000000"/>
                <w:sz w:val="20"/>
              </w:rPr>
              <w:t>
11)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Қазақстан Республикасына қоныс аударғандар (өз еркімен кеткендер)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r>
              <w:br/>
            </w:r>
            <w:r>
              <w:rPr>
                <w:rFonts w:ascii="Times New Roman"/>
                <w:b w:val="false"/>
                <w:i w:val="false"/>
                <w:color w:val="000000"/>
                <w:sz w:val="20"/>
              </w:rPr>
              <w:t>
12) I, II және III топтағы мүгедектер, оның ішінде 16-дан 18 жасқа дейінгі мүгедек балалар үшін - мүгедектік туралы анықтама;</w:t>
            </w:r>
            <w:r>
              <w:br/>
            </w:r>
            <w:r>
              <w:rPr>
                <w:rFonts w:ascii="Times New Roman"/>
                <w:b w:val="false"/>
                <w:i w:val="false"/>
                <w:color w:val="000000"/>
                <w:sz w:val="20"/>
              </w:rPr>
              <w:t>
13) 16 жасқа дейінгі мүгедек балалар үшін – мүгедектік туралы анықтама;</w:t>
            </w:r>
            <w:r>
              <w:br/>
            </w:r>
            <w:r>
              <w:rPr>
                <w:rFonts w:ascii="Times New Roman"/>
                <w:b w:val="false"/>
                <w:i w:val="false"/>
                <w:color w:val="000000"/>
                <w:sz w:val="20"/>
              </w:rPr>
              <w:t>
14) "Алтын алқамен", "Күміс алқа" белгілерімен, I және II дәрежелі "Ана Даңқы" ордендерімен наградталған немесе бұрын "Батыр Ана" атағын алған көп балалы аналар үшін – наградталғанын немесе атақ алғанын растайтын құжаттар;</w:t>
            </w:r>
            <w:r>
              <w:br/>
            </w:r>
            <w:r>
              <w:rPr>
                <w:rFonts w:ascii="Times New Roman"/>
                <w:b w:val="false"/>
                <w:i w:val="false"/>
                <w:color w:val="000000"/>
                <w:sz w:val="20"/>
              </w:rPr>
              <w:t>
15) бірге тұратын төрт және одан көп кәмелетке толмаған, оның ішінде жалпы орта білім беретін, жоғары және орта кәсіптік оқу орындарының күндізгі бөлімінде оқитын балалары бар көп балалы отбасылар үшін, олар кәмелеттік жасқа толғаннан кейін оқу орнын бітірген уақытқа дейін (бірақ 23 жастан аспайтын) – балалардың туу туралы куәліктері, отбасы құрамы туралы мәліметтер (мекенжай анықтамасымен немесе ауыл әкімінің анықтамасымен растау), сондай-ақ балалардың оқу фактісі туралы жыл сайын берілетін оқу орындарының анықтамалары;</w:t>
            </w:r>
            <w:r>
              <w:br/>
            </w:r>
            <w:r>
              <w:rPr>
                <w:rFonts w:ascii="Times New Roman"/>
                <w:b w:val="false"/>
                <w:i w:val="false"/>
                <w:color w:val="000000"/>
                <w:sz w:val="20"/>
              </w:rPr>
              <w:t>
16) саяси қуғын-сүргін құрбандары, мүгедектігі бар немесе зейнеткер болып табылатын саяси қуғын-сүргіндерден зардап шеккен адамдар үшін – халықты әлеуметтік қорғау саласындағы орталық атқарушы органның аумақтық органының мүгедектік топты белгілеу туралы (белгіленген үлгідегі) анықтамалары, зейнеткерлік куәлігі, ақталған азаматтың куәлігі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r>
              <w:br/>
            </w:r>
            <w:r>
              <w:rPr>
                <w:rFonts w:ascii="Times New Roman"/>
                <w:b w:val="false"/>
                <w:i w:val="false"/>
                <w:color w:val="000000"/>
                <w:sz w:val="20"/>
              </w:rPr>
              <w:t>
17) Қазақстан Республикасына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Республикасына сіңірген ерекше еңбегі үшін зейнетақы белгілеу жөніндегі комиссияның Қазақстан Республикасына сіңірген ерекше еңбегі үшін зейнетақы тағайындау туралы шешімінен үзінді көшірме.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Бірыңғай жинақтаушы зейнетақы қоры салымшысы қаражатының түсімі мен қозғалысы туралы ақпарат беру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мүдделерін ұсынуды растайтын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Мүгедектікті және (немесе) еңбек ету қабілетін жоғалту дәрежесін белгілеу және (немесе) қажетті әлеуметтік қорғау шараларын айқындау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ұлты, қолы, бар болса: портреттік бейнесі (цифрланған фотосуреті) және тегі мен атының транскрипциясы; куәландырылатын адамның атын, әкесінің атын (бар болса), тегін ауыстырғаны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мәліметтер: тұрғылықты жерінің мекенжайы, облыстың, ауданның (қаланың), көшенің атауы, үйдің, пәтердің нөмірі (мекенжай анықтамасы не ауыл әкімінің анықтамасы); адамның түзеу мекемесінде немесе тергеу изоляторында болу фактісін растайтын анықтама (еркін нысандағы)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 мүгедектік тобы (санаты), себебі және мерзімі, жалпы еңбек қабілетін жоғалту дәрежесі және мерзімі, кәсіптік еңбек қабілетінен айрылу дәрежесі, себебі және мерзімі, әлеуметтік-экономикалық мәртебесі, білімі, негізгі кәсібі, жұмыс орны, лауазымы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оның ішінде денсаулық жағдайын сипаттайтын биометриялық деректер: функционалдық және зертханалық зерттеулердің деректері, сондай-ақ Қазақстан Республикасы Денсаулық сақтау министрі міндетін атқарушының 2010 жылғы 23 қарашадағы № 907 бұйрығымен (Нормативтік құқықтық актілерді мемлекеттік тіркеу тізілімінде № 6697 болып тіркелген) (бұдан әрі - №6697 бұйрық) бекітілген 088/у нысанында, пациентті/мүгедекті оңалтудың жеке бағдарламасының медициналық бөлігінде, дәрігерлік-консультациялық комиссияның қорытындысында, амбулаторлық пациенттің медициналық картасында, ауру тарихынан үзінді көшірмелерде, Еңбек гигиенасы және кәсіптік аурулар ұлттық орталығының қорытындысында, психологиялық-медициналық-педагогикалық консультацияның қорытындысында көрсетілген деректер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 (қатыспау) фактісін растайтын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жарамсыздығын растайтын мәліметтер (денсаулық сақтау саласындағы уәкілетті орган белгілеген нысан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оқиғаны растайтын мәліметтер (еңбек жөніндегі уәкілетті орган белгілеген нысан бойынша), жарақаттың немесе аурудың еңбек (қызметтік) міндеттерді орындаумен себеп-салдарлық байланысы туралы сот шешімінің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зақымданулардың (жараланудың, жарақаттанудың, контузияның) себеп-салдарлық байланысын растайтын мәліметтер (тиісті қызмет саласындағы уәкілетті орган белгілеген нысан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еңбек түрі мен жағдайы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тұрғын үй-тұрмыстық жағдайын тексеру актісі (мүгедектің тұрғылықты жерінің мекенжайы, үйінің, пәтерінің нөмірі, әлеуметтік жағдайы, мүгедектің отбасы құрамы, тұрғын үй жағдайы, пәтерінің жайлылығы, санаты)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(қорғаншылықты) белгілеуді растайтын мәліметтер: қамқоршының (қорғаншының) тегі, аты, әкесінің аты (бар болса), құжаттың атауы, нөмірі, құжаттың берілген күні; қамқоршылыққа (қорғаншылыққа) берілген адамның тегі, аты, әкесінің аты (бар болса) және туған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Мүгедек баланы тәрбиелеп отырған анаға немесе әкеге, асырап алушыға, қамқоршыға (қорғаншыға) жәрдемақы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шетелдіктің тұруға ықтиярхаты, азаматтығы жоқ адамның куәлігі, Қазақстан Республикасының азаматтығын алғанға дейін оралман куәлігі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(бұзуды) тіркеу туралы немесе некені тіркеу туралы актілік жазба мәліметтері: некенің тіркелгенін растайтын құжаттың атауы, нөмірі және берілген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бала асырап алу белгіленгенін растайтын мәліметтер: құжаттың атауы, нөмірі, құжаттың берілген күні, қамқоршының (қорғаншының), асырап алушының тегі, аты, әкесінің аты (бар болса), қамқоршылыққа (қорғаншылыққа), асырап алуға берілген баланың тегі, аты, әкесінің аты (бар болса) және туған күні, баланың тұрғылықты жерінің мекенжайы (облыстың, ауданның (қаланың), көшенің атауы, үйдің, пәтердің нөмірі)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 (мекенжай анықтамасы немесе ауыл әкімінің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тәрбиелеуші жәрдемақысы тағайындалатын мүгедек бала туралы мәліметтер: ЖСН, тегі, аты, әкесінің аты (бар болса), туған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мәліметтер: мүгедектік санаты, мүгедектік топтың коды, мүгедектік тобы, мүгедектіктің себебі, мүгедектікті белгілеу күні, белгілеу мерзімі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Жерлеуге біржолғы төлем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немесе ақпараттық жүйелерден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қайтыс болғаны туралы немесе ақпараттық жүйелерден мәліметтер немесе қайтыс болу фактісін растайтын басқа мемлекеттердің уәкілетті органдары берген және апостильмен расталған құжат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Халықты жұмыспен қамту, көші-қон, персоналды басқару, медициналық-әлеуметтік сараптама жүргізу, шетелдік жұмыс күшін тарту саласындағы қызметтер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транскрипциясы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 ұлты, қолы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мәліметтер: азаматтығы (бұрынғы азаматтығы), Қазақстан Республикасының азаматтығын алған күні, Қазақстан Республикасының азаматтығын жоғалтқан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тұлғаны тіркеу (тіркеуден шығару) күні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әлеуметтік, әлеуметтік-экономикалық мәртебесі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тіркелген орнын растайтын құжаттың атауы, нөмірі және берілген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 байланыс телефоны, электрондық мекенжай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(жұмысқа орналастыруға) рұқсаттың қолданылу мерзімі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қолданылатын аумағы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туралы мәліметтер: тегі, аты, әкесінің аты (бар болса), туған күні, тұрғылықты мекенжайы, жұмыс орны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туралы мәліметтер: тегі, аты, әкесінің аты (бар болса), туған күні, тұрғылықты мекенжайы, оқу немесе жұмыс орны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туралы мәліметтер: тегі, аты, әкесінің аты (бар болса), туған күні, тұрғылықты мекенжайы, жұмыс орны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аға-інілері және апа-сіңлілері туралы мәліметтер: тегі, аты, әкесінің аты (бар болса), туған күні, тұрғылықты мекенжайы, жұмыс орны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ата-анасы, аға-інілері және апа-сіңлілері туралы мәліметтер: тегі, аты, әкесінің аты (бар болса), туған күні, тұрғылықты мекенжайы, жұмыс орны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 туралы декларация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табыстары туралы декларация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елі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Мамандығының, біліктілігінің (лауазымының) атауы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туралы мәліметтер: атауы, меншік нысаны, мекенжайы, тіркеу нөмірі, тіркеу күні, заңды тұлғаны құру күні, Қазақстан Республикасының әділет органдарында тіркеу туралы куәлік (нөмірі, қашан және кім берді), жүзеге асырылатын қызметтің түрі, мекенжайы, телефон, факс, резидент еліндегі тіркеу туралы деректер (мемлекеттік тіркеу нөмірі, күні, тіркеу органының атауы), резидент елдегі салықтық тіркеу нөмірі немесе оның баламасы, жұмыстарды орындау (қызметтер көрсету) келісімшартының деректемелері, келісімшарт жасасқан тараптардың атауы, жасалған келісімшарттың мәні, келісімшарттың қолданылу мерзімі; басқа әкімшілік-аумақтық бірліктің аумағында жұмыстарды орындауға, қызметтер көрсетуге жұмыс беруші шартының, келісімшартының деректемелері, келісімшарт жасасқан тараптардың атауы, жасалған келісімшарттың мәні, келісімшарттың қолданылу мерзімі, жер қойнауын пайдалануға келісімшарттан нотариат куәландырған үзінді көшірме (көшірме); бірлескен қызмет туралы келісімшарттан нотариат куәландырған үзінді көшірме (көшірме); қызметтер көрсету келісімшартынан нотариат куәландырған үзінді көшірме (көшірме)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және Қазақстан Республикасынан шығу күні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құжаттың мәліметтері: құжаттың атауы, оқыған оқу орнының атауы, факультеті, құжаттың нөмірі, берілген күні, білімі бойынша біліктілігі, құжатты берген орган, білімі туралы мәліметтер, білімі бойынша мамандығы, мамандануы, бітіру күні, диплом бойынша орташа балл, бітірушіні сертификаттау туралы мәліметтер, оқу бағдарламасы, оқу орнының орналасқан жері, оқу кезеңі, тілдерді білуі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туралы құжаттың мәліметтері: құжаттың атауы, нөмірі, құжаттың берілген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белгілеуді тіркеу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болуды белгілеуді тіркеу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 тіркеу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болғанын тіркеу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оның ішінде зейнетақылар мен жәрдемақылардың мөлшері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төлеушілерден түскен төлемдер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міндетті әлеуметтік сақтандыру жүйесіне қатысуы (қатыспауы)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ауруларының, зақымдануларының (жараланудың, жарақаттанудың, контузияның) себеп-салдарлық байланысы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 қаражатының түсімі мен қозғалысы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жерге шығуды (азаматтықтан шығуды) растайтын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жұмыс өтілі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 бұрынғы жұмыс орнының атауы, жұмысқа қабылдану және жұмыстан босатылу күні, орналасқан жері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лауазымы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тартылатын лауазымы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жұмыскердің санаты (біліктілігі)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рұқсаттың нөмірі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рұқсат берген 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рұқсаттың қолданылу кезеңі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кәсіпорынның атауы және орналасқан жері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жұмыс кезеңі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мәліметтер: мүгедектік санаты, мүгедектік топтың коды, мүгедектік тобы, мүгедектік себебі, мүгедектікті белгілеу күні, белгілеу мерзімі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және еңбек ету қабілетінен айрылу дәрежесін белгілеу туралы медициналық-әлеуметтік сараптаманың мәліметтері: куәландыру жүргізу және жалпы еңбек ету қабілетінен айрылу дәрежесін белгілеу, мүгедектік тобын белгілеу мәліметтері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деректер: денсаулық жағдайын сипаттайтын биометриялық, функционалдық және зертханалық зерттеулердің деректері, № 6697 бұйрығымен бекітілген 088/у нысанында, уақытша еңбекке жарамсыздық парағында (анықтамасында), амбулаторлық науқастың медициналық картасында, Еңбек гигиенасы және кәсіптік аурулар ұлттық орталығының қорытындысында, психологиялық-медициналық-педагогикалық консультацияның қорытындысында көрсетілген деректер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 туралы мәліметтер (отбасы құрамы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тіркелгендігі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деректер: азаматтығы жоқ адамның куәлігі, шетелдіктің тұруға ықтиярхаты, Қазақстан Республикасының азаматтығын алғанға дейін оралман куәлігі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 берілгенін растайтын құжаттың атауы, нөмірі және берілген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растайтын мәліметтер: тегі, аты және бар болса әкесінің аты (тұрмыс құрмағанға дейінгі тегі); туған жылы, күні және айы, туған жері (ел, қала, аудан, ауыл, кент); ұлты; білімі; мамандығы; кәсібі; отбасылық жағдайы; ЖСН-нің болуы, әскери билеттің және әскерге шақырылушы куәлігінің болуы; тіркеу орны (тіркеу орны және күні); жүргізуші құқығының болуы; мүлкінің (жылжымалы және жылжымайтын мүлік) болуы; әлеуметтік мәртебесі (студент, зейнеткер, мүгедек); жұмыс орны және бұйрықтың нөмірі; жынысы; қан тобы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 туралы мәліметтер: тұрақты тұрғылықты жері бойынша тіркелгенін растайтын құжат - мекенжай анықтамасы не ауыл әкімінің анықтамасы, Байқоңыр қаласының тұрғындары үшін Байқоңыр қаласының тұрғын үй шаруашылығының азаматтарды есепке алу және тіркеу жөніндегі бөлімінің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мәліметтер: белгіленген нысандағы мүгедектік туралы анықтамадан үзінді көшірме; Радиациялық әсерге ұшыраған адамдардың ауруларының, мүгедектігінің себептік байланысын белгілеу жөніндегі ведомствоаралық сараптамалық кеңестің шешімі; Орталық әскери-дәрігерлік комиссияның шешімі; госпиталь берген ауру туралы куәлік не әскери-дәрігерлік комиссияның қорытындысы; 16 жасқа дейінгі мүгедек баланың туу туралы куәлігі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 туралы мәліметтер (қаза тапқан (қайтыс болған) адамның әскери билеті не әскери қызметті өткеру туралы анықтама; әскери қызметкердің, ішкі істер органдары және Қазақстан Республикасының бұрынғы Мемлекеттік тергеу комитеті қызметкерінің қызметтік міндеттерін орындау немесе әскери қызметті өткеру кезінде жараланудың, контузияның, зақымданудың салдарынан қаза тапқанын немесе қайтыс болғанын растайтын анықтама)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растайтын мәліметтер: Ұлы Отан соғысының қатысушысының немесе мүгедегінің мәртебесі, "Қазақстанның ғарышкер-ұшқышы" құрметті атағын беру,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Заңына сәйкес жеңілдіктерге құқығы, "Ленинградты қорғағаны үшін" медаліне немесе "Қоршаудағы Ленинград тұрғыны" белгісіне қоса берілетін куәлік, жасы кәмелетке толмаған бұрынғы тұтқынның мәртебесі не екінші дүниежүзілік соғыс кезінде фашистер мен олардың одақтастары құрған концлагерлерде, геттоларда және басқа мәжбүрлеп ұстау орындарында мәжбүрлеп ұсталғандығы туралы мұрағаттық анықтама немесе 1995 жылғы 28 сәуірдегі Заңға сәйкес жеңілдікке құқығы туралы белгі соғылған зейнеткерлік куәлігі, басқа мемлекеттердің аумағындағы ұрыс қимылдарына қатысқанын растайтын әскери комиссариаттың анықтамалары немесе басқа мемлекеттердің аумағындағы ұрыс қимылдарына қатысқаны туралы белгі соғылған әскери билет, Ауғанстандағы қеңес әскери құрамына қызмет көрсеткендігін растайтын құжат және жараланғанын, контузия алғанын, зақымданғанын растайтын медициналық құжаттар, соғыс қимылдарын қамтамасыз етуге қатысқаны үшін бұрынғы КСР Одағының ордендері мен медальдарына қоса берілетін куәліктер, Чернобыль АЭС-індегі апаттың зардаптарын жоюға қатысушының мәртебесі немесе Чернобыль АЭС-індегі немесе азаматтық яки әскери мақсаттағы объектілердегі басқа да радиациялық апаттар мен авариялардың зардаптарын жоюға қатысқанын, ядролық сынақтар мен оқуларға тікелей қатысқанын растайтын құжат,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ҚР ІІМ ТЖК анықтамасы, әскери қызметшілер қатарындағы мүгедектің (жеңілдіктерге құқығы туралы Кеңес Армиясы мүгедегінің) мәртебесі, жараланғаны, контузия алғаны, зақымданғаны, мүгедектігі туралы анықтама, ұрыс қимылдарына қатысу фактісін растайтын әскери комиссариаттың анықтамасы немесе 1995 жылғы 28 сәуірдегі Заңға сәйкес жеңілдікке құқығы туралы белгі соғылған зейнеткерлік куәлік; жарақат, контузия алу, зақымдану, мүгедектік алу, ішкі істер органдары, Ұлттық қауіпсіздік комитетінен тиісті анықтама немесе 1995 жылғы 28 сәуірдегі Заңға сәйкес жеңілдікке құқығы туралы белгі соғылған зейнеткерлік куәлік; тиісті санатын және басқа елдерде қимыл жасаған әскер құрамдарына қызмет көрсету салдарынан мүгедектіктің пайда болуы немесе 1995 жылғы 28 сәуірдегі Заңға сәйкес жеңілдіктерге құқығы туралы белгі соғылған зейнеткерлік куәлік; әскери қызметшінің хабар-ошарсыз кету фактісі, әскери қызметшімен туыстық қатынасы, жұбайының (зайыбының) мүгедектік мәртебесі; қаза табу (қайтыс болу) фактісі, қызметтік міндеттерін атқару кезінде қаза табу фактісі, сәуле ауруының зардабынан қайтыс болу фактісі немесе Чернобыль АЭС-індегі апаттың, азаматтық немесе әскери мақсаттағы объектілердегі басқа да радиациялық апаттар мен авариялардың және ядролық сынаулардың әсер ету фактісі; радиациялық әсердің салдарынан қайтыс болу фактісі, 1941 жылғы 22 маусымнан бастап 1945 жылғы 9 мамырды қоса алғанда, жұмысы туралы деректер, 1941 жылғы 22 маусымнан бастап 1945 жылғы 9 мамырды қоса алғанда, әскери қызмет кезеңі туралы мәліметтері бар әскери билет немесе анықтама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Мүгедек балаларды үйде оқытуға жұмсалған шығындарды өтеу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алу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мәліметтері: құжаттың атауы, нөмірі, сериясы, берілген күні, құжаттың қолданылу мерзімі, құжатты берген 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көшенің (шағын ауданның) атауы, үйдің, пәтердің нөмірі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қорытындысын алғаны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 шот түрі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баланың үйде оқу фактісін растайтын оқу орнынан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Жергілікті деңгейде берілетін атаулы әлеуметтік көмек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берілген күні, құжаттың қолданылу мерзімі, құжатты берген 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түрі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банктің атауы, банктік шоттың нөмірі, шот түрі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туралы мәліметтер: тегі, аты, әкесінің аты (бар болса), тұрғылықты жерінің мекенжайы, үйінің мекенжайы, телефоны, өтініш берушіге туыстық қатынасы, туған күні мен жылы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алған табыстары туралы мәліметтер: тегі, аты, әкесінің аты (бар болса), үйінің мекенжайы, телефоны, жұмыс орны (жұмыссыздар тіркелу фактісін халықты жұмыспен қамту мәселелері жөніндегі органның анықтамасымен растайды), құжатпен расталған табыс сомасы (еңбекке ақы төлеу бойынша, әлеуметтік төлемдер (зейнетақылар, жәрдемақылар, стипендиялар және басқа төлемдер), басқа да жарияланған төлемдер (кәсіпкерлік қызметтен және басқа қызмет түрлерінен, басқа табыс түрлерінен)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шаруашылығының болуы туралы мәліметтер: жеке қосалқы шаруашылық объектісі (дача, бау-бақша, жер телімі, оның ішінде бақшаның жанындағы, шартты жер үлесі, сандық мәндегі меншіктік пай (берілген жылы); үй жануарлары (ірі қара мал (сиыр, бұқа), жылқы (бие, тай); түйе; қой, ешкі; тауық, үйрек, қаз; шошқаның жасымен қоса сандық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Жаппай саяси қуғын-сүргiндерге ұшыраған адамдарға біржолғы өтемақы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алуға құқықты растайтын құжат туралы мәліметтер (прокуратура органдарынан немесе сот органдарынан алынған ақталғаны туралы анықтама)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Семей ядролық сынақ полигонындағы ядролық сынаулардың салдарынан зардап шеккен азаматтарға біржолғы мемлекеттік өтемақы тағайындау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радиациялық қатер аймақтарында тұру фактісін және кезеңін растайтын құжат туралы мәліметтер (жеңілдіктер мен өтемақыларға құқықты растайтын куәлік, мұрағаттық анықтамалар, ауылдың, кенттің Халық депутаттары кеңесінің, тұрғын үй – пайдалану басқармаларының, үй басқармаларының, ауыл әкімінің, пәтер иелері кооперативтерінің анықтамалары, еңбек кітапшасы, оқу орнын бітіргені туралы диплом, әскери билет, туу туралы куәлік, орта білімі туралы аттестат, негізгі мектепті бітіргені туралы куәлік)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болуы туралы мәліметтер: банктік шот ашылған банктің толық атауы, банктік шоттың иесі болып табылатын адамның тегі, аты, әкесінің аты (бар болса), туған күні, банктерде және (немесе) банк операцияларының жекелеген түрлерін жүзеге асыратын ұйымдарда ашылған банктік шоттың нөмірі не түзеу мекемесінің қолма-қол ақшаны бақылау шоты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Семей ядролық сынақ полигонындағы ядролық сынаулардың салдарынан зардап шеккендерге жеңілдіктер мен өтемақыларға құқығын растайтын куәлік (куәлік телнұсқасын) беру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радиациялық қатер аймақтарында тұру фактісін және кезеңін растайтын құжат туралы деректер (мұрағаттық анықтамалар, ауылдың, кенттің Халық депутаттары кеңесінің, тұрғын үй – пайдалану басқармаларының, үй басқармаларының, ауыл әкімінің, пәтер иелері кооперативтерінің анықтамалары, еңбек кітапшасы, оқу орнын бітіргені туралы диплом, әскери билет, туу туралы куәлік, орта білімі туралы аттестат, негізгі мектепті бітіргені туралы куәлік)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Ақталған адамға бірыңғай үлгідегі куәлік (куәлік телнұсқасын) беру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Ақталу туралы анықтаманың мәліметтері не сот анықтамасының (қаулысының)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арқылы өтініш жасаған жағдайда – оның өкілеттіліктерін растайтын құжаттың деректері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Мұқтаж азаматтардың жекелеген санаттарына әлеуметтік көмек көрсету, мөлшерін белгілеу және тізбесін айқындау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тұратын елі, тұрғылықты жерінің мекенжайы, облыстың, ауданның (қаланың), көшенің атауы, үйдің, пәтердің нөмірі, құжаттың нөмірі, берілген күні, құжатты берген орган, тұрғылықты жері туралы мәліметтер (мекенжай анықтамасы немесе ауыл әкімінің анықтамасы)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 туындағанға дейінгі соңғы күнтізбелік он екі ай үшін адамның (отбасы мүшелерінің) табыстары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өмірлік жағдайдың туындағанын растайтын акттің және (немесе) құжаттың мәліметтері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