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d9882" w14:textId="d8d98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11 желтоқсандағы № 1072 бұйрығы. Қазақстан Республикасының Әділет министрлігінде 2018 жылғы 12 желтоқсанда № 17925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1" w:id="0"/>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өзгеріс енгізілсін:</w:t>
      </w:r>
    </w:p>
    <w:bookmarkEnd w:id="0"/>
    <w:bookmarkStart w:name="z2" w:id="1"/>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1"/>
    <w:bookmarkStart w:name="z3" w:id="2"/>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 2019 жылғы 1 қаңтардан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1072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Бюджет шығыстарының функционалдық сыныптамасы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394"/>
        <w:gridCol w:w="832"/>
        <w:gridCol w:w="832"/>
        <w:gridCol w:w="832"/>
        <w:gridCol w:w="4328"/>
        <w:gridCol w:w="447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және сыртқы саясатының стратегиялық аспектілерін болжамды-талдамалық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және сыртқы саясатының стратегиялық аспектілерін болжамды-талдамалық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баспа басылымдарының сақталуын қамтамасыз ету және оларды арнайы пайдалану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баспа басылымдарының сақталуын қамтамасыз ету және оларды арнайы пайдалану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кітапханасының қызметін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кітапханасының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қызметін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азаматтың құқықтары мен бостандықтарының сақталуын қадағалау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орталықтың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 жөнінде көрсетілетін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 Аппаратының қүрделі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резерві қаражаты есебінен сот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комиссиясының қызметін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резерві қаражаты есебінен сот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республика аумағында жоғары тұруын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 Аппаратының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өткізуді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өткізуді ұйымдастыру жөніндегі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сайлау комиссияларының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 ғимараттарын, құрылыстарын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басқармасының ведомстволық бағыныстағы ұйымдарының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Премьер-Министрдің және мемлекеттік органдардың басқа да лауазымды тұлғаларының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ведомстволық бағыныстағы ұйымдарының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Азаптаулардың алдын алу жөніндегі Ұлттық алдын алу тетігін нығайту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инвестициялық жобалардың аудитiн жүзеге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тұрғын үй кредиттері бойынша бағамдық айырманы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Жекешелендiру, мемлекеттік мүлiктi басқару, жекешелендiруден кейiнгі қызмет және осыған байланысты дауларды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мониторинг жүргізу және оның нәтижелерін пайдалану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 бағалау, сақтау және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салымдары бойынша сыйлықақылар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активтер және мемлекеттік сатып алу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комитетiнің ақпараттық жүйелерін құру және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w:t>
            </w:r>
            <w:r>
              <w:br/>
            </w:r>
            <w:r>
              <w:rPr>
                <w:rFonts w:ascii="Times New Roman"/>
                <w:b w:val="false"/>
                <w:i w:val="false"/>
                <w:color w:val="000000"/>
                <w:sz w:val="20"/>
              </w:rPr>
              <w:t>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w:t>
            </w:r>
            <w:r>
              <w:br/>
            </w:r>
            <w:r>
              <w:rPr>
                <w:rFonts w:ascii="Times New Roman"/>
                <w:b w:val="false"/>
                <w:i w:val="false"/>
                <w:color w:val="000000"/>
                <w:sz w:val="20"/>
              </w:rPr>
              <w:t>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w:t>
            </w:r>
            <w:r>
              <w:br/>
            </w:r>
            <w:r>
              <w:rPr>
                <w:rFonts w:ascii="Times New Roman"/>
                <w:b w:val="false"/>
                <w:i w:val="false"/>
                <w:color w:val="000000"/>
                <w:sz w:val="20"/>
              </w:rPr>
              <w:t>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w:t>
            </w:r>
            <w:r>
              <w:br/>
            </w:r>
            <w:r>
              <w:rPr>
                <w:rFonts w:ascii="Times New Roman"/>
                <w:b w:val="false"/>
                <w:i w:val="false"/>
                <w:color w:val="000000"/>
                <w:sz w:val="20"/>
              </w:rPr>
              <w:t>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 дипломатиялық өкілдіктерінің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өкілдіктерін орналастыру үшін шетелде жылжымайтын мүлік объектілерін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 орталық аппаратының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 дипломатиялық өкілдіктерінің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делимитациялау және демаркациялау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дипломатиялық өкілдіктердің арнайы, инженерлік-техникалық және нақты қорғалуын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өзге де халықаралық және басқа органдарға қатысуы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Ақпараттық-имидждік саясаттың іске асырылуын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елдерінде гендермен байланысты тұрақты даму мақсаттарының ұлттандыруына жәрдем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 ынтымақтастықты нығайту жөніндегі Елдік бағдарламаны іске асыруды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 ынтымақтастықты нығайту жөніндегі Елдік бағдарламаны іске асыруды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 ынтымақтастықты нығайту жөніндегі Елдік бағдарламаны іске асыруды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Iргелi ғылыми зерттеулер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сыйақылар және стипендиялар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субъектілердің бағдарламалық-нысаналы қаржыландыру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грантпен қаржыландыру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сараптаманы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коммерцияландыруға гранттар беру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коммерцияландыруды гранттық қаржыландыру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ғылыми-техникалық орталықтың қызметін жалғастыру туралы келісімді іске асыруды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 қамқорлығындағы орталық Азия аймақтық гляциологиялық орталықтың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бәсекеге қабілеттілігін арттыру және мемлекеттік басқаруды жетілдіру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деректерді жинау, өңдеу және тарату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ұлттық санағын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стратегиялық және бюджеттік жоспарлау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кадрлық мәселелер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өңірлік хабты институционалдық қолдау және мемлекеттік аппаратты кәсібилендіру, мемлекеттік қызмет көрсету сапасын қамтамасыз ету және сыбайлас жемқорлықтың алдын алу тетіктерін жетілдіру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мемлекеттiк қызмет кадрларын тестілеу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саласында мемлекеттік саясатты айқындау және оның іске асырылуын ұйымдастыру жөніндегі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реттеу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қоғамдық тәртіп саласындағы саяси мүдделерін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мемлекеттік бюджеттің атқарылуын орындау мен бақылау және экономикалық және қаржылық қылмыстар мен бұзушылықтарға қарсы іс-қимыл саласында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және банкроттық рәсiмдерін жүргiзу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 орталығының қызметтері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Оқу-әдiстемелiк орталықтың қызметтері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жалға алынған мүлкін есепке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Кедендiк сараптама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қаржыландыру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 газ және мұнай-химия өнеркәсібі және қоршаған ортаны қорғау саласындағы қызметті үйлестіру жөніндегі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мұнай-газ жобалары жөніндегі мердігерлерге берілуге тиіс мемлекеттік мүлікті есепке алуды жүргізуді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ведомстволық бағынысты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tower" әкімшілік-технологиялық кешені ғимаратын күтіп-ұстау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сауда өкілдігінің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іске асырылуына бағалау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бюджеттік кредиттеу мен мемлекеттік-жекешелік әріптестік, оның ішінде концессия, мемлекеттік кепілдіктерді ұсыну үшін инвестициялық жобаларды сараптау және бағалау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егемен кредиттік рейтингін қайта қарау мәселелері бойынша халықаралық рейтингтік агенттіктерімен өзара іс-қимыл</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экономикалық форумын өткізуді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жобаларының ғылыми экономикалық сараптамасы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уәкілетті органның қызметін қамтамасыз ету,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Қоғамдық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келісімді нығайту бойынша мемлекеттік саясатты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келісімді нығайту бойынша мемлекеттік саясатты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дамыту жөніндегі Н. Назарбаев орталығы" Коммерциялық емес Акционерлік Қоғамының жарғылық капиталын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тұрғын үй қоры,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даму істері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жастар және ішкі саясат мәселелері жөніндегі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меншік салу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тыныс-тіршілігін қамтамасыз ету және қауіпсіздік мәселелері жөнінде халықтың мемлекеттік органдармен, коммуналдық кәсіпорындармен және ұйымдармен өзара іс-қимыл жасауын ұйымдастыру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және тұрғын үй саясаты салаларындағы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және коммуналдық шаруашылық салаларындағы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 кадрларының біліктілігін арттыру және оларды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саласындағы зерттеулер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мен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және іске асыру жөніндегі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сапасына қоғамдық мониторинг жүргізу бойынша мемлекеттік әлеуметтік тапсырысты қалыптастыру және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 және Қазақстан Республикасының Қарулы Күштерін ұйымдастыру саласындағы мемлекеттік саясатты айқындау және іске асыру жөніндегі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әзірлігін арттыру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тылдық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жасына дейінгілерді әскери-техникалық мамандықтар бойынша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саласындағы зерттеулер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тұрғын үймен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әскери және өзге де техниканы, әскери мақсаттағы жабдықтарды және байланыс жүйелерін жаңғырту, қалпына келтіру және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өнеркәсібі кешені және ақпараттық қауіпсіздік салаларындағы қолданбалы ғылыми зерттеулер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Бағдарламалық-мақсатты қаржыландыру шеңберіндегі ғылыми зерттеулер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тапсырысты орындауды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бойынша жұмыстар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органдардың және ведомстволық бағынысты мекемелердің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бойынша жұмыстар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азаматтық қорғаныс іс-шаралары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қызметін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әрекеттерін жүзеге асыру, сондай-ақ қылмыстық процеске қатысатын адамдардың құқықтары мен бостандықтарын қорғауды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ведомстволық бағыныстағы мекемелерінің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және заңсыз сақталған қаруды, оқ-дәрілерді және жарылғыш заттарды ерікті түрде өтемді тапсыруды ынталандыру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қауіпсіздікті қамтамасыз ету бойынша Қазақстан Республикасы Ұлттық ұланының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Ұлттық ұланды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ішкі істер органдары қызметкерлерінің сыныптық біліктілігі үшін үстемеақы мөлшерлерін ұлғайтуға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ішкі істер органдары қызметкерлерінің лауазымдық айлықақыларын көтеруге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қалалардың, астана бюджеттеріне жол-патрульдік полицияның саптық бөлімшелерінің қызметкерлеріне, учаскелік полиция инспекторларына және кәмелетке толмағандардың істері жөніндегі учаскелік полиция инспекторларына тұрғын үйді жалдау (жалға алу) үшін өтемақы төлеуге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облыстық бюджетіне Түркістан облысының Ішкі істер департаментін материалдық-техникалық жабдықтауға, қосымша штат санын ұстауға, әкімшілік ғимаратын жалға алуға және экологиялық апат аймағындағы тұрғаны үшін қызметкерлеріне жоғарылатылған еңбекақы және сауықтыруға арналған материалдық көмек төлеуге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облыстық бюджетіне Солтүстік Қазақстан облысы ішкі істер органдарының бөліністерін материалдық-техникалық жабдықтауға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қызметтерін жүзеге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қызметтерін жүзеге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 іздестіру қызметін және сотқа дейінгі тергеп-тексеруді жүзеге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іздестіру қызметі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тексеру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қауіпсіздігін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қауіпсіздігін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қылмыстары және құқық бұзушылықтар бойынша қылмыстық процеске қатысатын адамдардың құқықтары мен бостандықтарын қорғауды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және құқық бұзушылықтарға қарсы іс-қимыл бойынша жедел-іздестіру қызметі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құқық бұзушылықтардың алдын алу, анықтау, жолын кесу, ашу және тергеу жөніндегі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ұлттық бюросының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қызмет</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заңгерлік көмек көрсетуі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актілердің және халықаралық шарттардың жобаларына ғылыми құқықтық сараптама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құқықтық ақпаратпен қамтамасыз ету және Бірыңғай құқықтық ақпарат жүйесін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қызметi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органы азаматтардың және ұйымдардың құқықтарын, бостандықтары мен заңды мүдделерін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сот билігі органдарының сот төрелігін іске асыруды қамтамасыз етуі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процесіне қатысушы адамдардың құқықтары мен бостандықтарын қорғауды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Судьяларды тұрғын үймен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құқықтық тәртiптi қамтамасыз ету жөніндегі қызмет</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жоғары қадағалау және мемлекеттік құқықтық статистика қалыптастыру саласындағы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мүдделерін білдіру және қорғау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және жедел есеп жүргізу жөніндегі мемлекетаралық ақпараттық өзара іс-қимыл</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қоғамның және мемлекеттің қауiпсiздiгiн қамтамасыз ету жөніндегі қызмет</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"Сырбар" Сыртқы барлау қызметі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барлауды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күдіктілерді және айыпталушыларды ұстау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жүйесінің объектілерін салу,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органдарының және мекемелерінің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 саласындағы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 істердің әлеуметтік маңызды санаттары бойынша проблемалы атқарушылық құжаттарды орындау бойынша кепілді заң көмегін көрсетуі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алдын алу тетiгiн жүзеге асыру бойынша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"жалғыз терезе" принципі бойынша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 институтының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төрелігінің секторын институционалды түрде нығайту жобасын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отбасы, балалар және жастар істері жөніндегі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саласындағы әдіснамалық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"Назарбаев Зияткерлік мектептері" ДБҰ-нда мемлекеттік білім беру тапсырысын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бюджетіне мектепке дейінгі білім беру нысандарын күрделі жөндеуге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нысандарын күрделі жөндеуге аудандардың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 сейсмикалық күшейту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мектепке дейінгі ұйымдарды сейсмикалық күшейту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нысандарын күрделі жөндеуге аудандық маңызы бар қала, ауыл, кент, ауылдық округ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республикалық білім беру ұйымдарында оқыту және тәрбиелеу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мектептерінде мемлекеттік білім беру тапсырысын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саласындағы әдіснамалық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мектеп олимпиадаларын, конкурстар, мектептен тыс республикалық маңызы бар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оқушы жастарға адамгершілік-рухани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жан басына шаққандағы қаржыландыру жөніндегі көрсететін қызметтеріне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берілетін нысаналы даму трансферттерi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орта білім беру ұйымдарын жан басына шаққандағы қаржыландыруды сынақтан өткізуге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сапасына сырттай бағалау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тілдік курстар бойынша тағылымдамадан өткен мұғалімдерге қосымша ақы төлеуге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оқу кезеңінде негізгі қызметкерді алмастырғаны үшін мұғалімдерге қосымша ақы төлеуге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бюджетіне білім беру нысандарын күрделі жөндеуге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мектептердің педагог-психологтарының лауазымдық айлықақыларының мөлшерлерін ұлғайтуға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мектептердің педагог-психологтарына педагогикалық шеберлік біліктілігі үшін қосымша ақы төлеуге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инновацияларды ынталандыру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 жаңғырту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оқытуды және тәрбиелеуді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балаларды оқыту және тәрбиелеу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балаларды оқытуды және тәрбиелеуді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мемлекеттік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 білім беру нысандарын күрделі жөндеуге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объектілерін сейсмикалық күшейту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спорт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орта білім беру объектілерін сейсмикалық күшейту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саласындағы әдіснамалық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сапасына сырттай бағалау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 негізінде техникалық және кәсіптік білім беру жүйесін дамыту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бюджеті техникалық және кәсіптік, орта білімнен кейінгі білім беру нысандарын күрделі жөндеуге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даярлауды және білім алушыларға әлеуметтік қолдау көрсетуді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кадрларының біліктілігін арттыру және оларды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кадрларының біліктілігін арттыру және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кадрларының біліктілігін арттыру және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мемлекеттік ұйымдары кадрларының біліктілігін арттыру және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жоғары және жоғары оқу орнынан кейінгі білім беру ұйымдары кадрларының біліктілігін арттыру және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кадрлардың біліктілігін арттыру және оларды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саласындағы кадрлардың біліктілігін арттыру және оларды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саласында кадрлардың біліктілігін арттыру және оларды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Қоғамдық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"Сырбар" Сыртқы барлау қызметі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қайта даярлау және біліктілігін арттыру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қайта даярлау және біліктілігін арттыруын қамтамасыз етуі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бойынша көрсетілетін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оқытушыларды тарта отырып, мемлекеттік қызметшілердің біліктілігін арттыру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 кадрларының біліктілігін арттыру және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бағдарламасы шеңберінде шетелдегі жоғары оқу орындарында мамандар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саласындағы әдіснамалық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агенттердің білім беру кредиттерін қайтару жөніндегі қызметтеріне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сапасына сырттай бағалау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жинақтарына салымдар бойынша сыйлықақылар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операторының қызметтеріне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мектеп олимпиадаларын, конкурстар, мектептен тыс республикалық маңызы бар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"Серпін" жобасы шеңберінде оқу миграциясын ынталандыру саласындағы мемлекеттік саясатты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жаңа енгізілетін орындармен студенттерді, магистранттарды және докторанттарды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магистранттарды және докторанттарды жатақханалардағы</w:t>
            </w:r>
            <w:r>
              <w:br/>
            </w:r>
            <w:r>
              <w:rPr>
                <w:rFonts w:ascii="Times New Roman"/>
                <w:b w:val="false"/>
                <w:i w:val="false"/>
                <w:color w:val="000000"/>
                <w:sz w:val="20"/>
              </w:rPr>
              <w:t>
орындармен қамтамасыз етуге мемлекеттік білім беру тапсырысын жан басына шаққандағы қаржыландыру принципі бойынша орналастыру жөніндегі оператордың қызметтеріне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білім алушыларға әлеуметтік қолдау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кәсіби деңгейін жоғарылату және жоғары білімнен кейінгі білім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ғылым саласындағы мемлекеттік саясатты қалыптастыру және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ғылым саласындағы мемлекеттік саясатты іске асыру жөніндегі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ДБҰ-ға нысаналы салым</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мәдениет саласындағы білім ұйымдарының қалыптасуын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саласындағы білім беру үрдісін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мекемелерінде білім беру жүйесін ақпараттандыру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құқығын қорғау саласында іс 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гранттарды табыс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гранттарды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және сыртқы байланыстар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 резервін сақтау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мемлекеттік денсаулық сақтау ұйымдарының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медициналық ұйымның жыныстық құмарлықты төмендететін, сот шешімі негізінде жүзеге асырылатын іс-шараларды өткізуіне берiлетiн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жергілікті деңгейде денсаулық сақтау ұйымдарын материалдық-техникалық жарақтандыруға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және Алматы қаласының бюджетіне сейсмикалық күшейтілетін денсаулық сақтау объектілерін күрделі жөндеуге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шеңберінде медициналық көмек көрсету және оны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сақтандыруға жарналары түрінде Әлеуметтік медициналық сақтандыру қорына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Қорына төленуге жататын жұмыс берушілердің аударымдарын және жарналарын есепке алу және төлеу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Міндетті әлеуметтік медициналық сақтандыру жүйесінде әскери қызметшілерге, арнаулы мемлекеттік және құқық қорғау органдарының қызметкерлеріне медициналық көмек көрсету жөнінде денсаулық сақтау субъектілеріне қызметтерін төлеуге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тегін медициналық көмектің кепілдік берілген көлемін төлеуге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қаржыландыруды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медициналық технологияларды қолдану арқылы медициналық көмек көрсету және шетелде емдеу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арқылы қаржыландырылатын бағыттарды қоспағанда, әлеуметтік мәні бар аурулармен ауырған науқастарға медициналық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авиация нысанында медициналық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орталығын құру тұжырымдамасын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саласында үйлестіру жүйесін құру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вакциналарды және басқа да иммундық-биологиялық препараттарды сатып алуға берілетiн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саламатты өмір салтын насихаттауға берiлетiн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ЖИТС профилактикасы және оған қарсы күрес жөніндегі іс-шараларды іске асыруға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қызметтерді жүзеге асыратын денсаулық сақтау мемлекеттік ұйымдарының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денсаулық сақтау объектілерін сейсмикалық күшейту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халықтың санитариялық-эпидемиологиялық салауаттылығы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медициналық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техникалық және ақпараттық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медициналық ұйымдарының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реформалауды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салауаттылығы саласындағы қолданбалы ғылыми зерттеулер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ақпараттық жүйелерін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қолжетімділікті, сапаны, экономикалық тиімділікті және қаржылық қорғауды жақсарту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мемлекеттік-жекешелік әріптестік жобалары және концессиялық жобалар бойынша техникалық көмек іс-шараларын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күшейтілетін денсаулық сақтау объектілерін күрделі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iске қосылатын денсаулық сақтау объектiлерiн күтіп-ұстау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iске қосылатын денсаулық сақтау объектiлерiн күтіп-ұстау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сейсмикалық күшейтілетін денсаулық сақтау объектілерін күрделі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зейнетақыларды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базалық зейнетақы төлемдері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берілетін мемлекеттік базалық әлеуметтiк жәрдемақы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айрылу жағдайы бойынша берілетін мемлекеттік базалық әлеуметтiк жәрдемақы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берiлетiн жәрдемақы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бір жасқа толғанға дейінгі күтіміне байланысты табысынан айырылу жағдайында төленетін әлеуметтік төлемдерді мемлекеттiк әлеуметтiк сақтандыру қорынан алушыларға жұмыс берушінің міндетті зейнетақы жарналарын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 тоқтатылған жағдайда, мемлекетке сот жүктеген, адам өмірі мен денсаулығына келтірілген зиянды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қуғын-сүргін құрбандары болған ақталған азаматтарға берілетін бiржолғы ақшалай өтемақы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тууға байланысты берілетін біржолғы мемлекеттік жәрдемақылар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жасқа дейiнгі баланы күту үшін төленетін мемлекеттік жәрдемақылар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тәрбиелеуші ата-аналарға, қамқоршыларға мемлекеттік жәрдемақылар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мемлекеттік атаулы әлеуметтік көмекті төлеуге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мүгедекке күтімді жүзеге асыратын отбасыларға (адамдарға) мемлекеттік жәрдемақылар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төлеуді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"Батыр-ана" атағын алған және "Ана даңқы" орденімен марапатталған көп балалы аналарға мемлекеттік жәрдемақылар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атқарылатын жобалардың іске асырылуын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және қиын өмірлік жағдайға тап болған балаларды қолдау орталықтары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 үшін баспана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түріндегі балалар ауылдары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Республикалық маңызы бар қаланың, астананың отбасы, балалар және жастар істері жөніндегі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және қиын өмірлік жағдайға тап болған балаларды қолдау орталықтары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түріндегі балалар ауылдары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 балалар үшін арнаулы әлеуметтік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және қиын өмірлік жағдайға тап болған балаларды қолдау орталықтары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 үшін баспана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түріндегі балалар ауылдары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және қиын өмірлік жағдайға тап болған балаларды қолдау орталықтары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түріндегі балалар ауылдары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мүгедектерге әлеуметтік көмектің қосымша түрлері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мен ардагерлерді оңалту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Протездеу,үйрету жөнінде медициналық қызметтер көрсету протездік-ортопедиялық құралдарымен және оларды пайдалануды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мүгедектерге әлеуметтік көмектің қосымша түрлері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мен ардагерлерді оңалту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протездік-ортопедиялық құралдармен қамтамасыз ету және оларды пайдалануға үйрету бойынша медициналық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мүгедектерге әлеуметтік көмектің қосымша түрлері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мен ардагерлерді оңалту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техникалық көмекші (орын толтырушы) құралдармен және (немесе) арнаулы жүріп-тұру құралдармен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 мен мерзімді қызметтегі әскери қызметшілерді әлеуметтік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жоғары атағын және республиканың құрметті атақтарын алған азаматтарды әлеуметтік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шығындар бойынша жеңілдіктер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 мен мерзімді қызметтегі әскери қызметкерлерді әлеуметтік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және тәрбиеленушілерді қоғамдық көлікте (таксиден басқа) жеңілдікпен жол жүру түрінде әлеуметтік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 мен мерзімді қызметтегі әскери қызметкерлерді әлеуметтік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 жөніндегі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 кадрларының біліктілігін арттыру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 кадрларының біліктілігін арттыру жөніндегі мемлекеттік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саласындағы қолданбалы ғылыми зерттеулер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 ақпараттық-талдамалық қамтамасыз ету жөнінде көрсетілетін қызметтер, жұмыспен қамту саясатын жаңғырту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 ақпараттық-талдамалық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көрсету бойынша методологиялық қамтамасыз ету, соның ішінде протездік-ортопедиялық көмек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балалардың кохлеарлық имплантациядан кейін есту-сөйлеуін оңалту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арнаулы әлеуметтік қызметтер көрсету стандарттарын енгізуге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үкіметтік емес ұйымдарда мемлекеттік әлеуметтік тапсырысты орналастыруға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w:t>
            </w:r>
            <w:r>
              <w:br/>
            </w: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мемлекеттік әлеуметтік қорғау ұйымдарының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бағдарламалық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еңбек нарығын дамытуға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бағдарламасын іске асыру шеңберінде ағымдағы іс-шараларды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дін істері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еңбек инспекциясы және көші-қон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және еңбек қатынастарын реттеу саласында мемлекеттік саясатты іске асыру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коммуналдық тұрғын үй қорының тұрғын үйін салуға және (немесе) реконструкциялауға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инженерлік-коммуникациялық инфрақұрылымды дамытуға және (немесе) жайластыруға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салушылардың кредиттері бойынша сыйақы мөлшерлемесінің бір бөлігін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берген ипотекалық тұрғын үй қарыздары бойынша сыйақы мөлшерлемесінің бір бөлігін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бойынша субсидиялау шеңберінде көрсетілетін оператор қызметтеріне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нарығын зерттеу, халықтың төлеу қабілеттілігі сұранысын бағалау, құрылыс саласын талдау және өңірлер бойынша тұрғын үйлерді енгізу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 мұқтажы үшін жер учаскелерін алуға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абаттандыру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"Қазақстанның Тұрғын үй құрылыс жинақ банкі" акционерлік қоғамына бюджеттік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Республикалық маңызы бар қаланың, астананың отбасы, балалар және жастар істері жөніндегі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техникалық тексеру және кондоминиумдар объектілеріне техникалық паспорттарды әзірлеу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спорт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реконструкциялау және салу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архивтер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және (немесе) салу,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және жердің пайдаланылуы мен қорғалуын бақылау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және сыртқы байланыстар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инженерлік коммуникациялық инфрақұрылымдардың дамуы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реконструкциялауға және салуға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инженерлік коммуникациялық инфрақұрылымдардың дамуы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 аумағынан тұрғындарды көшіру үшін тұрғын-үй құрылысына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инженерлік коммуникациялық инфрақұрылымдарды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ауылдық елді мекендерді дамыту шеңберінде объектілерді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және үй қоры саласындағы мемлекеттік саясатты іске асыру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абаттандыру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жабдықтау жүйелерін реконструкциялау және құрылыс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қамтамасыз ету және су бұру жүйелерінің құрылысын жаңғырту шеңберінде берілген тапсырмаларды орындау бойынша сенім білдірілген агент қызметтеріне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салуды, реконструкциялауды және жаңғыртуды субсидиялау шеңберінде оператор қызметтеріне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қалалар мен елді мекендерді абаттандыруға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шаруашылығы саласындағы инвестициялар негіздемесін әзірлеу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жүйелерін салуды, реконструкциялауды және жаңғыртуды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әлеуметтік саладағы және тұрғын үй-коммуналдық шаруашылығы саласындағы объектілерде энергия үнемдеу бойынша іс-шаралар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газдандыру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газдандыру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көп жылдық екпелермен көгалдандыру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газдандыру желілерін пайдалануды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"Қазақстанның Тұрғын үй құрылыс жинақ банкі" акционерлік қоғамына бюджеттік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газдандыру желілерін пайдалануды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қалпына келтіру,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көпшілік кітапханаларда ақпаратқа қол жеткізуді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 шығару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және мәдени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Театр-концерт ұйымдарының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 сақтауды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Әдебиеттің әлеуметтік маңызды түрлерін сатып алу, басып шығару және тарату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қайраткерлерді ынталандыру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 мен баспа мұрағатының сақталуын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мүрағат ісі саласындағы мемлекеттік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қужаттардың мұрағаты" ақпараттық жүйесін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ЭҚАБЖ/ЭҚАЖ-де қалыптастырылған электрондық құжаттардың қоймасы" бағдарламалық қамтамасыз етуді жалға беру бойынша ақпараттық-коммуникациялық қызметін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кино-топтамасын цифрлаудан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туындылары мен әдебиеттерді іріктеу және аудару сапасын бақылау жөніндегі қызметі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тілдерді дамыту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спорт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және мәдени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архивтер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және мәдени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 көрсетуді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қайраткерлерді ынталандыру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спорт объектілерін дамыту үшін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спорт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қалалық спорттық ұйымдардың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қалалық спорттық ұйымдардың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қолжетімділікті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және ғылыми-педагогикалық ақпараттың қолжетімділігін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тапсырысты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саласындағы қайраткерлерді ынталандыру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шеңберінде ұлттық телерадио хабарлар тарату операторының ақпарат тарауын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Қоғамдық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дін істері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ақпараттандыру, мемлекеттік қызметтер көрсету және архивтер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тілдерді дамыту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даму істері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спорт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және мұрағат ісі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мұрағат істері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архивтер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туристік имиджін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және сыртқы байланыстар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сыртқы байланыстар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тыныс-тіршілігін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–Бурабай курорттық аймағының туристік имиджін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және туристік қызмет саласындағы мемлекеттік саясатты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және туристік қызмет саласындағы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Қоғамдық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және отбасы саясатын жүзеге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дін істері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және ішкі саясат мәселелері жөніндегі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даму істері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спорт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спорт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архивтер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архивтер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мемлекеттік,ішкі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мәселелері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шаңғы трамплині кешенінің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және сыртқы байланыстар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ақпаратандыру және сыртқы байланыстар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 қызметтерді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w:t>
            </w:r>
            <w:r>
              <w:br/>
            </w:r>
            <w:r>
              <w:rPr>
                <w:rFonts w:ascii="Times New Roman"/>
                <w:b w:val="false"/>
                <w:i w:val="false"/>
                <w:color w:val="000000"/>
                <w:sz w:val="20"/>
              </w:rPr>
              <w:t>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w:t>
            </w:r>
            <w:r>
              <w:br/>
            </w:r>
            <w:r>
              <w:rPr>
                <w:rFonts w:ascii="Times New Roman"/>
                <w:b w:val="false"/>
                <w:i w:val="false"/>
                <w:color w:val="000000"/>
                <w:sz w:val="20"/>
              </w:rPr>
              <w:t>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шығындары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w:t>
            </w:r>
            <w:r>
              <w:br/>
            </w:r>
            <w:r>
              <w:rPr>
                <w:rFonts w:ascii="Times New Roman"/>
                <w:b w:val="false"/>
                <w:i w:val="false"/>
                <w:color w:val="000000"/>
                <w:sz w:val="20"/>
              </w:rPr>
              <w:t>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w:t>
            </w:r>
            <w:r>
              <w:br/>
            </w:r>
            <w:r>
              <w:rPr>
                <w:rFonts w:ascii="Times New Roman"/>
                <w:b w:val="false"/>
                <w:i w:val="false"/>
                <w:color w:val="000000"/>
                <w:sz w:val="20"/>
              </w:rPr>
              <w:t>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ядролық қауіпсіздікті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радиациялық қауіпсіздікті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сынақтар мониторингі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энергетикасы саласындағы технологиялық сипаттағы қолданбалы ғылыми зерттеулер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ҚТМ токамак материалтану стендтік кешенін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жылу-энергетика жүйесін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 жылумен қамтамасыз ету жүйелерінің құрылысын жаңғырту шеңберінде берілген тапсырмаларды орындау бойынша сенім білдірілген агент қызметтеріне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және Қазақстан Республикасы аумағының геологиялық зерттелуін арттыру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 салалары қызметінің ашықтығы бастамасын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ақпаратты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геологиялық түсіру, іздестіру-бағалау және іздестіру барлау жұмыстары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Минералдық-шикізат базасы мен жер қойнауын пайдалану, жерасты сулары және қауіпті геологиялық процестер мониторингi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облыстық бюджетіне елді мекендерді шаруашылық-ауызсумен жабдықтау үшін жерасты суларын іздестіру-барлау жұмыстарын жүргізуге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ағымдағы іс-шараларды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геофизикалық обсерваториясын көшіру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энергия тиімділігін арттыруды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"Қарағандышахтатарату" жауапкершілігі шектеулі серіктестігіне берілген, таратылған шахталардың жұмыскерлеріне келтірілген залалды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кабелдерін жөндеу-қалпына келтіру жұмыстарын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бәсекеге қабілеттілігін арттыру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ауыл шаруашылығы тауарларын өндiрушiлерге су жеткiзу бойынша көрсетiлетiн қызметтердiң құнын субсидиялауға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өткізуге жағдай жасау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шаралар, жануарлар мен құстардың қауіпті жіті және созылмалы жұқпалы ауруларының ошақтарын жою</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Ветеринариядағы мониторинг, референция, зертханалық диагностика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қауіпсіздігін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ведомстволық бағыныстағы мемлекеттік мекемелердің және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объектілер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арттыру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агроөнеркәсіптік кешен субъектілерінің қарыздарын кепілдендіру және сақтандыру шеңберінде субсидиялауға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 жасау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сорттарын сынақтан өткізу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сақтандыруды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агрохимиялық құрамын айқындау жөніндегі ғылыми-әдістемелік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 агрометеорологиялық мониторингтеу жөнінде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өсімдіктер карантині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саласындағы ведомстволық бағынысты мемлекеттік мекемелердің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қолдау жөніндегі іс-шараларды жүргізу үшін "Аграрлық несие корпорациясы" АҚ-ға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агроөнеркәсіптік кешені субъектілерін ақпараттық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іс-шараларды бағдарламалық-нысаналы қаржыландыру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 жаңғырту үшін "Ұлттық аграрлық ғылыми-білім беру орталығы" КЕАҚ жарғылық капиталын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ақпараттық-маркетингтік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материалының сорттық және себу сапаларын анықтау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дақылдарының және жүзiмнің көп жылдық көшеттерiн отырғызу және өсiруді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ветеринариялық препараттарды тасымалдау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материалының сорттық және себу сапаларын анықтау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ақпараттық-маркетингтік жүйесін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ветеринариялық препараттарды тасымалдау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 бойынша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және ветеринариялық бақылау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w:t>
            </w:r>
            <w:r>
              <w:br/>
            </w:r>
            <w:r>
              <w:rPr>
                <w:rFonts w:ascii="Times New Roman"/>
                <w:b w:val="false"/>
                <w:i w:val="false"/>
                <w:color w:val="000000"/>
                <w:sz w:val="20"/>
              </w:rPr>
              <w:t>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мелиоративтік жай-күйінің мониторингі және оны бағалау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берумен байланысы жоқ трансшекаралық және республикалық су шаруашылығы объектілерін пайдалану және олардың техникалық жағдайына мониторинг жасау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қорғауға су жіберуді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қорғау және ұтымды пайдалану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суды ұтымды пайдалану және қорғау, су қарым-қатынастарын реттеу мәсселелері жөнінде шекаралас мемлекеттермен ынтымақтастықты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гидротехникалық құрылыстарды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жерүсті су ресурстарын ұлғайтуға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жерүсті су ресурстарын ұлғайтуға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қорғау аймақтарын, белдеулерін және ауыз сумен қаматамасыз ету көздерін санитарлық қорғау, аймақтарын белгілеу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авариялық қаупi ерекше республикалық маңызы бар су шаруашылығы құрылыстары мен гидромелиорациялық жүйелердi қалпына келтiру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ресурстарын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ресурстарын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қорық қоры нысандарын сақтауды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сақтау, өсімін молайту және тиімді пайдалануды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 ресурстарын сақтау, өсімін молайту және тиімді пайдалануды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орман шаруашылығы және ерекше қорғалатын табиғи аумақтардың ауылдық жерде жұмыс істейтін азаматтық қызметшілерінің лауазымдық айлықақыларын көтеруге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әлемі саласындағы ведомтволық бағынысты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балық шаруашылығы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балық шаруашылығы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өнімділігін және өнім сапасын арттыруды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ғылыми зерттеулер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қызметті жаңғырту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келісімдерді, конвенцияларды және хаттамаларды іске асыру шеңберінде іс-шараларды жүзеге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ақпараттық қамтамасыз ету мақсаттарды іске асыру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 ластануларды жою</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және тұтыну қалдықтарының мемлекеттік кадастрының жүргізуін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және экологиялық мониторингті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жай-күйіне бақылау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мониторинг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ІV санат объектілеріне мемлекеттiк экологиялық сараптама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ІV санат объектілеріне мемлекеттiк экологиялық сараптама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күзету, қорғау, өсімін молайту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мемлекеттік ұлттық табиғи паркінің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және ІV санаттар объектілеріне мемлекеттiк экологиялық сараптама жүргізу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туралы ақпаратқа қолжетімділікті арттыру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өнімдерді және олардың сақталуын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учаскелерiнiң меншiк иелерiне немесе жер пайдаланушыларға келтiрiлген залалдарды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учаскелерiнiң меншiк иелерiне немесе жер пайдаланушыларға келтiрiлген залалдарды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учаскелерiнiң меншiк иелерiне немесе жер пайдаланушыларға келтiрiлген залалдарды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жердiң пайдаланылуы мен қорғалуын бақылау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және жердің пайдаланылуы мен қорғалуын бақылау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тұрғысынан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учаскелерiнiң меншiк иелерiне немесе жер пайдаланушыларға келтiрiлген залалдарды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 - шаруашылық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учаскелерiнiң меншiк иелерiне немесе жер пайдаланушыларға келтiрiлген залалдарды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табиғатты пайдалану және жер ресурстарын пайдалану саласындағы жоспарлау, реттеу, басқару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табиғатты пайдалану және жер ресурстарын пайдалану саласындағы жоспарлау, реттеу, басқару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министрлiгiнің ақпараттық-аналитикалық, социологиялық, нормативтік әдістемелік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өзге де берешектерді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агроөнеркәсіптік кешенін дамытудың 2017 – 2021 жылдарға арналған мемлекеттік бағдарламасының аясында ақпараттандыру мен PR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нәтижелі жұмыспен қамтуды және жаппай кәсіпкерлікті дамытуға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қысқарту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Климаттың өзгеруі туралы негіздемелік конвенциясының және оған Киото хаттамасының ережелерін орындау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Агроөнеркәсiптiк кешен өнiмiнің саудасы бойынша көтерме базарлар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Агроөнеркәсiптiк кешен өнiмiнің саудасы бойынша көтерме базарлар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қатынастарын реттеу және кәсіпкерлік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өнеркәсіп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шаруашылық, кәсіпкерлік, өнеркәсіп және туризм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химиясы өнеркәсібін және жер қойнауын пайдалануға арналған келісімшарттардағы жергілікті қамтуды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және оқыту, сондай-ақ жер қойнауын пайдаланушылардың және олардың мердігерлерінің тауарларды, жұмыстар мен көрсетілетін қызметтерді сатып алуы бойынша міндеттемелерді орындауын мониторингілеу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технологиялық сипаттағы қолданбалы ғылыми зерттеулер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 және өнеркәсіптік қауіпсіздікті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"Өнімділік-2020" бағыты шеңберінде жаңа өндірістерді құруды, жұмыс істеп тұрғандарын жаңғырту мен сауықтыруды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индустриялық дамуы саласындағы зерттеулер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Индустрияландыру картасы жобаларының тұсаукесері бойынша Мемлекет басшысының қатысуымен Телекөпір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 дамытуға жәрдемдесу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секторларын дамыту саласындағы ақпараттық-талдамалық және консультациялық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салаларында инновацияны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қаржыландыру арқылы отандық автомобиль өндірушілерді қаржыландыру үшін "Қазақстанның Даму Банкі" АҚ кейіннен кредиттеумен "Бәйтерек" ұлттық басқарушы холдингі" АҚ кредиттеу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тракторлар және комбайндарды лизингке жүзеге асыру бойынша "Қазақстанның Даму Банкі" АҚ арқылы "БРК-Лизинг" АҚ-ның жарғылық капиталын одан әрі ұлғайтумен "Бәйтерек" Ұлттық басқару холдингі" АҚ-ның жарғылық капиталын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 жарғылық капиталын ұлғайта отырып "Бәйтерек" ұлттық басқарушы холдингі" АҚ жарғылық капиталын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қаржыландыруды ынталандыру үшін кейіннен "Қазақстанның Даму Банкі" АҚ кредит бере отырып "Байтерек" ұлттық басқарушы холдингі" АҚ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қызметін жетілдіру іс-шараларын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нормативтік-техникалық құжаттарды жетілдіру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қала маңы аймағының Бас жоспарын әзірлеу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қала маңы аймағы аумағының қала құрылысын жоспарлау кешендік схемасын әзірлеу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сәулет-құрылыс бақылауы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сақтауды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көздер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және жөндеу жұмыстарын орындаудың сапасын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салу, реконструкциялау, жөндеу және күтіп-ұстау бойынша жұмыстарды ұйымдастыру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көлiк инфрақұрылымының басым жобаларын қаржыландыруға берiлетiн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жер учаскелерін мемлекет мұқтажы үшін алып қоюға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сенімгерлік басқару шарты бойынша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және жолаушылар көлігі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ұстау,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жолдарының кеме жүретін жағдайда болуын қамтамасыз ету және шлюздерді күтіп-ұстау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суларда жүзетiн "өзен-теңiз" кемелерiн жіктеуді және олардың техникалық қауiпсiздiгiн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инфрақұрылымын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әкімшілік-аумақтық шекарасы шегінде Есіл өзенінің кеме қатынасы учаскесінде су жолы жұмыстарын жүргізуді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әкімшілік-аумақтық шекарасы шегінде Есіл өзенінің кеме қатынасы учаскесінде су жолы жұмыстарын жүргізуді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ішкі авиатасымалдарды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әуе көлігінің инфрақұрылымын дамытуға арналған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қаласының бюджетіне әуе көлігінің инфрақұрылымын дамуына арналған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көлiгi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теміржол жолаушылар тасымалдарын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электропоездарды сатып алуға заңды тұлғалардың жарғылық капиталын ұлғайтуға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салуға заңды тұлғалардың жарғылық капиталын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метрополитен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бекеттерінің желілерін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ақпараттандыру және ақпарат саласында мемлекеттік саясатты қалыптастыру және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ақпараттандыру және ақпарат саласында уәкілетті органның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коммуникациялар қызметінің жұмысын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министрлігінің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әкімшілік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ақпараттық жүйелердiң жұмыс iстеуiн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үкiмет" шеңберiнде халықты оқыту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орталықтарының жеке және заңды тұлғаларға "бір терезе" қағидаты бойынша мемлекеттiк қызметтерді көрсетуі жөнiндегi қызметiн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орбиталық-жиiлiк ресурсын халықаралық-құқықтық қорғау және үйлестiру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Ауылдағы байланыс операторларының әмбебап байланыс қызметтерiн ұсыну бойынша залалдарын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Радиожиiлiк спектрiнiң және радиоэлектрондық құралдардың мониторингi жүйесiн техникалық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платформасын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бағдарламалық қамтылымды техникалық жағынан қолдауды қамтамасыз ету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телерадиохабарды енгізу және дамыту үшін "Зерде" ұлттық инфокоммуникациялық холдингі" АҚ жарғылық капиталын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Хаб" ІТ-стартаптардың халықаралық технопаркі негізінде инновациялық экожүйесін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органдардың ақпараттық инфрақұрылымын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қолданбалы ғылыми зерттеулер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инфрақұрылымның сақталуын қамтамасыз ету және пайдалануды кеңейту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 басқаруды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Ресей Федерациясының жалдайтын құрамда кірмейтін объектілерін кәдеге жаратуды, қайта құнарландыруды және жөндеуді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ұйымдарға Қазақстан Республикасының Жерді қашықтықтан зонттау жүйесінен алынатын ғарыштық суреттерді ұсыну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Ресей Федерациясы жалдайтын құрамға кірмеген және ол құрамнан шығарылған объектілерінің сақталуын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Үкіметаралық келісім шеңберінде бюджеттік кредитке қызмет көрсету бойынша агент банктердің көрсететін қызметтеріне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жолаушылар көлігін диспетчерлік басқарудың автоматтандырылған жүйесін пайдалануды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жолаушылар көлігін диспетчерлік басқарудың автоматтандырылған жүйесін пайдалануды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жағдай жасау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инвестициялар тартуға жәрдемдесу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салалық бәсекеге қабілеттілігін арттыру стратегиясы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салалық бәсекеге қабілеттілігін арттыру стратегиясы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"Бәйтерек" ұлттық басқарушы холдингі" АҚ кредиттеу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бюджеттерiне облыс орталықтарында, Астана, Алматы, Шымкент, Семей қалаларында және моноқалаларда кәсіпкерлікті дамытуға жәрдемдесуге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әлеуетті сауықтыру және күшейту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мен қаржылық агент көрсететін қызметтерге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 ақпараттық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индустриялық инфрақұрылымды дамытуға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шағын қалалар мен ауылдық елді мекендерде кәсіпкерлік субъектілерді қаржыландыру қолжетімділігін арттыру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Бизнес-инкубаторлардың қызметін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саласында қызметін іске асыратын жеке кәсіпкерлік субъектілерінінің кредиттері бойынша сыйақы мөлшерлемесінің бір бөлігін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халқына шағын кредит беру үшін "ҚазАгро" ҰБХ" АҚ-ның еншілес ұйымдарына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бизнесті жүргізуді сервистік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бизнесті жүргізуді сервистік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ағымдағы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бизнесті жүргізуді сервистік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бизнесті жүргізуді сервистік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халқына шағын кредит беру үшін "ҚазАгро" Ұлттық басқарушы холдингі" АҚ-ның еншілес ұйымдарына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бюджеттерiне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мөлшерлемелерді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халқына шағын кредит беру үшін "ҚазАгро" Ұлттық басқарушы холдингі" АҚ-ның еншілес ұйымдарына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бизнесті жүргізуді сервистік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инновациялық және инвестициялық қызметтерін дамытуды камтамасыз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саласындағы мамандарды дайындау бойынша қысқамерзімді курстарды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мөлшерлемелерді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бизнесті жүргізуді сервистік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қалада, астанада кәсіпкерлікті дамытуға жәрдемдесуге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мөлшерлемелерді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бизнесті жүргізуді сервистік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қалада кәсіпкерлікті дамытуға жәрдемдесуге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бизнесті жүргізуді сервистік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мөлшерлемелерді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 қаражаттарды аударуды ұйымдастыру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бюджеттер бойынша қолма-қол ақша тапшылығын жабуға арналған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 АҚ-ға нысаналы аударым</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инновациялық жүйе институттарының қызметтеріне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белсенділікті ынталандыруды қамтамасыз ету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қорына нысаналы аударым</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акционерлік қоғамына бюджеттік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ЭКСПО-2017" ұлттық компаниясы" АҚ-ға нысаналы аударым</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секторда және тұрғын-үй коммуналдық шаруашылығында жобаларды іске асыру үшін мемлекеттік-жекеменшік әріптестік тетігі бойынша өңірлерге мемлекеттік-жекеменшік әріптестік жобаларын дайындау барысында консультативтік көмек көрсету бойынша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моноқалаларда және өңірлерде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төмен ақы төленетін қызметкерлердің жалақысының мөлшерін көтеру үшін олардың салықтық жүктемесін төмендетуге байланысты шығасыларды өтеуге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бюджетіне Шымкент қаласының республикалық маңызы бар қала санатына жатқызылуына байланысты бюджеттік қамтамасыз етілу деңгейін теңестіруге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үкіметтік қарыз жобаларын және квазимемлекеттік сектор субъектілерінің қарыз алуы жөніндегі жобаларды дайындау және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техникалық көмек іс-шараларын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грантты бірлесіп қаржыландыру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облыстық бюджетіне Түркістан облысының мемлекеттік органдарын Түркістан қаласына көшіру бойынша ағымдағы шығыстарға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жұмылдыру және мемлекеттік материалдық резервті қалыптастыру іс-шараларын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 қалыптастыру және сақтау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ауыр машина жасау зауыты" АҚ-ның жарғылық капиталын арттыру мақсатында "Қазақстан инжиниринг ұлттық компаниясы" АҚ жарғылық капиталын арттыру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АҚ-ның жарғылық капиталын арттыру мақсатында "Қазақстан инжиниринг ұлттық компаниясы" АҚ жарғылық капиталын арттыру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Қоғамдық даму министрлігі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аумағындағы табиғи және техногендік сипаттағы төтенше жағдайларды жоюға арналған облыстық жергілікті атқарушы органының төтенше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облыстық жергілікті атқарушы органының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облыстық жергілікті атқарушы органының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бюджеттерiнің қолма-қол ақша тапшылығын жабуға арналған облыстық жергілікті атқарушы органының резервi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банктердің кредиттері бойынша пайыздық мөлшерлемені субсидиялау және кепілдік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банктердің кредиттері бойынша пайыздық мөлшерлемені субсидиялау және кепілдік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дін істері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ақпараттандыру, мемлекеттік қызметтер көрсету және архивтер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тілдерді дамыту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активтер және мемлекеттік сатып алу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даму істері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ортаны регенерациялау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және тұрғын үй саясаты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спорт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стратегиялық және бюджеттік жоспарлау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және мұрағат ісі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архивтер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аумағындағы табиғи және техногендік сипаттағы төтенше жағдайларды жоюға арналған республикалық маңызы бар қаланың, астананың жергілікті атқарушы органының төтенше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республикалық маңызы бар қаланың, астананың жергілікті атқарушы органының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республикалық маңызы бар қаланың, астананың жергілікті атқарушы органының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қатты тұрмыстық қалдықтарды бөлек жинау жүйесін енгізу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"Медеу" БТСК" КМК "Медеу" биік таулы спорт кешенін энергия үнемдеу технологиясы жүйесін енгізу үшін кредит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және қала құрылысы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арнайы экономикалық аймағының инфрақұрылымын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әлеуметтік-мәдени нысандарын сейсмикалық күшейту және күрделі жөндеу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кешенін салу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мәселелері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еңбек инспекциясы және көші-қон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сәулет-құрылыс бақылауы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жердiң пайдаланылуы мен қорғалуын бақылау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және жердің пайдаланылуы мен қорғалуын бақылау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және сыртқы байланыстар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бюджеттерінің қолма-қол ақша тапшылығын жабуға арналған ауданның (облыстық маңызы бар қаланың) жергілікті атқарушы органының резервi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бюджеттерінің қолма-қол ақша тапшылығын жабуға арналған ауданның (облыстық маңызы бар қаланың) жергілікті атқарушы органының резервi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кредиттер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банктердің кредиттері бойынша пайыздық мөлшерлемені субсидиялау және кепілдік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балық шаруашылығы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және сыртқы байланыстар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арттыру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 меншік әріптестік жобалары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кредиттер бойынша пайыздық мөлшерлемені субсидиялау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өнеркәсіп және туризм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сыйақыларды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орналастырғаны үшін комиссиялық төлем</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төлемдерді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орналастырғаны үшін комиссиялық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төлемдерді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орналастырғаны үшін комиссиялық ақы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төлемдердi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орналастырғаны үшін комиссиялық төлемдер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төлемдердi төлеу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орналастырғаны үшін комиссиялық төлемдер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ауданның (облыстық маңызы бар қаланың) бюджетінен берілген нысаналы мақсатқа сай пайдаланылмаған нысаналы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нысаналы трансферт түрінде тартылған қаражаттың бір бөлігін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кепілдік берілген трансферттің бір бөлігін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субвенциялар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аудандық (облыстық маңызы бар қаланың) бюджеттен бөлінген пайдаланылмаған бюджеттік кредиттерді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борышты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мақсатына сай пайдаланылмаған бюджеттік кредиттерді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мақсатқа сай пайдаланылмаған бюджеттік кредиттерді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