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9b55" w14:textId="1599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 Республикалық бюджеттің атқарылуын бақылау жөніндегі есеп комитетінің 2015 жылғы 28 қарашадағы № 13-НҚ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7 желтоқсандағы № 21-НҚ нормативтік қаулысы. Қазақстан Республикасының Әділет министрлігінде 2018 жылғы 12 желтоқсанда № 17927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 Республикалық бюджеттің атқарылуын бақылау жөніндегі есеп комитетінің 2015 жылғы 28 қарашадағы № 13-НҚ нормативтік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Әділет министрлігінде 2015 жылғы 23 желтоқсанда № 12476 болып тіркелген, "Әділет" ақпараттық-құқықтық жүйесінде 2016 жылғы 5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w:t>
      </w:r>
      <w:r>
        <w:rPr>
          <w:rFonts w:ascii="Times New Roman"/>
          <w:b w:val="false"/>
          <w:i w:val="false"/>
          <w:color w:val="000000"/>
          <w:sz w:val="28"/>
        </w:rPr>
        <w:t>жүйесінде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Тәуекелдер мен олардың өлшемшарттары мемлекеттік аудит объектілерінің есептік деректеріне және Қазақстан Республикасының заңнамасын сақтай отырып, анық дереккөздерден алынған құжаттарға (материалдар мен ақпарат) негізделеді.".</w:t>
      </w:r>
    </w:p>
    <w:bookmarkEnd w:id="3"/>
    <w:bookmarkStart w:name="z6" w:id="4"/>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8"/>
    <w:bookmarkStart w:name="z11"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