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502d" w14:textId="ef45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бекеттің қызметін ұйымдастыру қағидаларын бекіту туралы" Қазақстан Республикасы Қаржы министрінің 2018 жылғы 26 қаңтардағы № 76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13 қарашадағы № 992 бұйрығы. Қазақстан Республикасының Әділет министрлігінде 2018 жылғы 13 желтоқсанда № 17933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"Акциздік бекеттің қызметін ұйымдастыру қағидаларын бекіту туралы" Қазақстан Республикасы Қаржы министрінің 2018 жылғы 26 қаңтардағы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16361 болып тіркелген, 2018 жылғы 1 наурызда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акциздік бекеттің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Акциздік бекеттің қызметін басқару және үйлестіру акцизделетін тауардарды өндіруді жүзеге асыру орындары бойынша астанада, республикалық маңызы бар қалаларда және облыс бойынша мемлекеттік кірістер органдарының (бұдан әрі – мемлекеттік кірістер органдары) басшылары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Акциздік бекеттегі лауазымды адам:</w:t>
      </w:r>
    </w:p>
    <w:bookmarkEnd w:id="4"/>
    <w:bookmarkStart w:name="z8" w:id="5"/>
    <w:p>
      <w:pPr>
        <w:spacing w:after="0"/>
        <w:ind w:left="0"/>
        <w:jc w:val="both"/>
      </w:pPr>
      <w:r>
        <w:rPr>
          <w:rFonts w:ascii="Times New Roman"/>
          <w:b w:val="false"/>
          <w:i w:val="false"/>
          <w:color w:val="000000"/>
          <w:sz w:val="28"/>
        </w:rPr>
        <w:t>
      1) Қазақстан Республикасының акцизделетін тауарлардың өндірісі мен айналымын реттейтін заңнамасының талаптарын салық төлеушінің сақтауын;</w:t>
      </w:r>
    </w:p>
    <w:bookmarkEnd w:id="5"/>
    <w:bookmarkStart w:name="z9" w:id="6"/>
    <w:p>
      <w:pPr>
        <w:spacing w:after="0"/>
        <w:ind w:left="0"/>
        <w:jc w:val="both"/>
      </w:pPr>
      <w:r>
        <w:rPr>
          <w:rFonts w:ascii="Times New Roman"/>
          <w:b w:val="false"/>
          <w:i w:val="false"/>
          <w:color w:val="000000"/>
          <w:sz w:val="28"/>
        </w:rPr>
        <w:t>
      2) акцизделетін тауарлардың тек қана өлшеуіш аппараттары арқылы бөлінуін және (немесе) босатылуын немесе есепке алу аспаптары арқылы өткізілуін (құйылуын), сондай-ақ осындай есепке алу аспаптарының пломбаланған түрде пайдаланылуын, атап айтқанда:</w:t>
      </w:r>
    </w:p>
    <w:bookmarkEnd w:id="6"/>
    <w:bookmarkStart w:name="z10" w:id="7"/>
    <w:p>
      <w:pPr>
        <w:spacing w:after="0"/>
        <w:ind w:left="0"/>
        <w:jc w:val="both"/>
      </w:pPr>
      <w:r>
        <w:rPr>
          <w:rFonts w:ascii="Times New Roman"/>
          <w:b w:val="false"/>
          <w:i w:val="false"/>
          <w:color w:val="000000"/>
          <w:sz w:val="28"/>
        </w:rPr>
        <w:t xml:space="preserve">
      Қазақстан Республикасы Қаржы министрінің 2015 жылғы 29 қыркүйектегі № 498 бұйрығымен бекітілген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12219 болып тіркелген) және Қазақстан Республикасы Қаржы министрінің 2016 жылғы 16 наурыздағы № 126 бұйрығымен бекітілген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13607 болып тіркелген) сәйкес есепке алудың бақылау аспаптарының жұмысын;</w:t>
      </w:r>
    </w:p>
    <w:bookmarkEnd w:id="7"/>
    <w:bookmarkStart w:name="z11" w:id="8"/>
    <w:p>
      <w:pPr>
        <w:spacing w:after="0"/>
        <w:ind w:left="0"/>
        <w:jc w:val="both"/>
      </w:pPr>
      <w:r>
        <w:rPr>
          <w:rFonts w:ascii="Times New Roman"/>
          <w:b w:val="false"/>
          <w:i w:val="false"/>
          <w:color w:val="000000"/>
          <w:sz w:val="28"/>
        </w:rPr>
        <w:t>
      этил спирті, алкоголь өнімі және бензинді (авиациялық бензинді қоспағанда), дизель отынын, ауыстырылу және өткізу көлемдері туралы деректерді есепке алудың бақылау аспаптары (бұдан әрі – ЕБА) арқылы Комитетке беруді;</w:t>
      </w:r>
    </w:p>
    <w:bookmarkEnd w:id="8"/>
    <w:bookmarkStart w:name="z12" w:id="9"/>
    <w:p>
      <w:pPr>
        <w:spacing w:after="0"/>
        <w:ind w:left="0"/>
        <w:jc w:val="both"/>
      </w:pPr>
      <w:r>
        <w:rPr>
          <w:rFonts w:ascii="Times New Roman"/>
          <w:b w:val="false"/>
          <w:i w:val="false"/>
          <w:color w:val="000000"/>
          <w:sz w:val="28"/>
        </w:rPr>
        <w:t>
      бір жолғы индикаторлық бақылау пломбаларының (бұдан әрі – пломба):</w:t>
      </w:r>
    </w:p>
    <w:bookmarkEnd w:id="9"/>
    <w:bookmarkStart w:name="z13" w:id="10"/>
    <w:p>
      <w:pPr>
        <w:spacing w:after="0"/>
        <w:ind w:left="0"/>
        <w:jc w:val="both"/>
      </w:pPr>
      <w:r>
        <w:rPr>
          <w:rFonts w:ascii="Times New Roman"/>
          <w:b w:val="false"/>
          <w:i w:val="false"/>
          <w:color w:val="000000"/>
          <w:sz w:val="28"/>
        </w:rPr>
        <w:t>
      есепке алудың бақылау аспаптарына:</w:t>
      </w:r>
    </w:p>
    <w:bookmarkEnd w:id="10"/>
    <w:bookmarkStart w:name="z14" w:id="11"/>
    <w:p>
      <w:pPr>
        <w:spacing w:after="0"/>
        <w:ind w:left="0"/>
        <w:jc w:val="both"/>
      </w:pPr>
      <w:r>
        <w:rPr>
          <w:rFonts w:ascii="Times New Roman"/>
          <w:b w:val="false"/>
          <w:i w:val="false"/>
          <w:color w:val="000000"/>
          <w:sz w:val="28"/>
        </w:rPr>
        <w:t>
      пломба қойылған жерлерде (әр айдың 1 және 15 күндері):</w:t>
      </w:r>
    </w:p>
    <w:bookmarkEnd w:id="11"/>
    <w:bookmarkStart w:name="z15" w:id="12"/>
    <w:p>
      <w:pPr>
        <w:spacing w:after="0"/>
        <w:ind w:left="0"/>
        <w:jc w:val="both"/>
      </w:pPr>
      <w:r>
        <w:rPr>
          <w:rFonts w:ascii="Times New Roman"/>
          <w:b w:val="false"/>
          <w:i w:val="false"/>
          <w:color w:val="000000"/>
          <w:sz w:val="28"/>
        </w:rPr>
        <w:t>
      ректификациялық бағаналардан ЕБА-на дейін (этил спиртін өндірушілер үшін);</w:t>
      </w:r>
    </w:p>
    <w:bookmarkEnd w:id="12"/>
    <w:bookmarkStart w:name="z16" w:id="13"/>
    <w:p>
      <w:pPr>
        <w:spacing w:after="0"/>
        <w:ind w:left="0"/>
        <w:jc w:val="both"/>
      </w:pPr>
      <w:r>
        <w:rPr>
          <w:rFonts w:ascii="Times New Roman"/>
          <w:b w:val="false"/>
          <w:i w:val="false"/>
          <w:color w:val="000000"/>
          <w:sz w:val="28"/>
        </w:rPr>
        <w:t>
      дайын өнімнің ыдыста шығуынан ЕБА-на дейін (алкоголь өнімін өндірушілер үшін) бүлінбеуін;</w:t>
      </w:r>
    </w:p>
    <w:bookmarkEnd w:id="13"/>
    <w:bookmarkStart w:name="z17" w:id="14"/>
    <w:p>
      <w:pPr>
        <w:spacing w:after="0"/>
        <w:ind w:left="0"/>
        <w:jc w:val="both"/>
      </w:pPr>
      <w:r>
        <w:rPr>
          <w:rFonts w:ascii="Times New Roman"/>
          <w:b w:val="false"/>
          <w:i w:val="false"/>
          <w:color w:val="000000"/>
          <w:sz w:val="28"/>
        </w:rPr>
        <w:t>
      жөндеу жұмыстары, құрал-жабдықтарды ауыстыру жүзеге асырылған, лицензияның қолдану мерзімі тоқтатылған жағдайда, сондай-ақ жұмыс істемейтін уақыт кезеңіне және тұрып қалған уақытта:</w:t>
      </w:r>
    </w:p>
    <w:bookmarkEnd w:id="14"/>
    <w:bookmarkStart w:name="z18" w:id="15"/>
    <w:p>
      <w:pPr>
        <w:spacing w:after="0"/>
        <w:ind w:left="0"/>
        <w:jc w:val="both"/>
      </w:pPr>
      <w:r>
        <w:rPr>
          <w:rFonts w:ascii="Times New Roman"/>
          <w:b w:val="false"/>
          <w:i w:val="false"/>
          <w:color w:val="000000"/>
          <w:sz w:val="28"/>
        </w:rPr>
        <w:t>
      этил спирті және (немесе) алкоголь өнімін өндіру бойынша желілерінің;</w:t>
      </w:r>
    </w:p>
    <w:bookmarkEnd w:id="15"/>
    <w:bookmarkStart w:name="z19" w:id="16"/>
    <w:p>
      <w:pPr>
        <w:spacing w:after="0"/>
        <w:ind w:left="0"/>
        <w:jc w:val="both"/>
      </w:pPr>
      <w:r>
        <w:rPr>
          <w:rFonts w:ascii="Times New Roman"/>
          <w:b w:val="false"/>
          <w:i w:val="false"/>
          <w:color w:val="000000"/>
          <w:sz w:val="28"/>
        </w:rPr>
        <w:t>
      акцизделетін тауарлардың жекелеген түрлерін сақтауға арналған үй-жай қоймаларының (лицензияның қолдану мерзімі тоқтатылған жағдайда, сондай-ақ жұмыс істемейтін уақыт кезеңіне және тұрып қалған уақытта);</w:t>
      </w:r>
    </w:p>
    <w:bookmarkEnd w:id="16"/>
    <w:bookmarkStart w:name="z20" w:id="17"/>
    <w:p>
      <w:pPr>
        <w:spacing w:after="0"/>
        <w:ind w:left="0"/>
        <w:jc w:val="both"/>
      </w:pPr>
      <w:r>
        <w:rPr>
          <w:rFonts w:ascii="Times New Roman"/>
          <w:b w:val="false"/>
          <w:i w:val="false"/>
          <w:color w:val="000000"/>
          <w:sz w:val="28"/>
        </w:rPr>
        <w:t>
      спирт сақталатын қоймадан алкоголь өнімін өндіруге этил спиртін беру крандарының (бұрандаларының);</w:t>
      </w:r>
    </w:p>
    <w:bookmarkEnd w:id="17"/>
    <w:bookmarkStart w:name="z21" w:id="18"/>
    <w:p>
      <w:pPr>
        <w:spacing w:after="0"/>
        <w:ind w:left="0"/>
        <w:jc w:val="both"/>
      </w:pPr>
      <w:r>
        <w:rPr>
          <w:rFonts w:ascii="Times New Roman"/>
          <w:b w:val="false"/>
          <w:i w:val="false"/>
          <w:color w:val="000000"/>
          <w:sz w:val="28"/>
        </w:rPr>
        <w:t>
      алкоголь өнімдерін өндірушінің араластыру цехындағы кіргізу және (немесе) шығару құбыр желілерінің;</w:t>
      </w:r>
    </w:p>
    <w:bookmarkEnd w:id="18"/>
    <w:bookmarkStart w:name="z22" w:id="19"/>
    <w:p>
      <w:pPr>
        <w:spacing w:after="0"/>
        <w:ind w:left="0"/>
        <w:jc w:val="both"/>
      </w:pPr>
      <w:r>
        <w:rPr>
          <w:rFonts w:ascii="Times New Roman"/>
          <w:b w:val="false"/>
          <w:i w:val="false"/>
          <w:color w:val="000000"/>
          <w:sz w:val="28"/>
        </w:rPr>
        <w:t>
      бензинді (авиациялық бензинді қоспағанда), дизель отынын араластыруды жүзеге асыратын ұйымдардағы кіргізу және (немесе) шығару құбыр желілері крандарының (бұрандаларының);</w:t>
      </w:r>
    </w:p>
    <w:bookmarkEnd w:id="19"/>
    <w:bookmarkStart w:name="z23" w:id="20"/>
    <w:p>
      <w:pPr>
        <w:spacing w:after="0"/>
        <w:ind w:left="0"/>
        <w:jc w:val="both"/>
      </w:pPr>
      <w:r>
        <w:rPr>
          <w:rFonts w:ascii="Times New Roman"/>
          <w:b w:val="false"/>
          <w:i w:val="false"/>
          <w:color w:val="000000"/>
          <w:sz w:val="28"/>
        </w:rPr>
        <w:t>
      бензинді, дизель отынын босату (өткізу) крандарының пломбалануын;</w:t>
      </w:r>
    </w:p>
    <w:bookmarkEnd w:id="20"/>
    <w:bookmarkStart w:name="z24" w:id="21"/>
    <w:p>
      <w:pPr>
        <w:spacing w:after="0"/>
        <w:ind w:left="0"/>
        <w:jc w:val="both"/>
      </w:pPr>
      <w:r>
        <w:rPr>
          <w:rFonts w:ascii="Times New Roman"/>
          <w:b w:val="false"/>
          <w:i w:val="false"/>
          <w:color w:val="000000"/>
          <w:sz w:val="28"/>
        </w:rPr>
        <w:t>
      пломбаның үзілгені немесе бүлінгені анықталған жағдайда (табиғи және техногендік сипаттағы төтенше жағдайдың туындауын қоспағанда) үзілген немесе бүлінген жердің тіркелуін (суреті, бейне түсірілімі);</w:t>
      </w:r>
    </w:p>
    <w:bookmarkEnd w:id="21"/>
    <w:bookmarkStart w:name="z25" w:id="22"/>
    <w:p>
      <w:pPr>
        <w:spacing w:after="0"/>
        <w:ind w:left="0"/>
        <w:jc w:val="both"/>
      </w:pPr>
      <w:r>
        <w:rPr>
          <w:rFonts w:ascii="Times New Roman"/>
          <w:b w:val="false"/>
          <w:i w:val="false"/>
          <w:color w:val="000000"/>
          <w:sz w:val="28"/>
        </w:rPr>
        <w:t>
      ЕБА-ның жұмысына санкциясыз араласқан және (немесе) техникалық көру жабдығымен сәйкестендіруге жатпайтын есепке алу-бақылау таңбаларын анықтаған жағдайда тіркелуін;</w:t>
      </w:r>
    </w:p>
    <w:bookmarkEnd w:id="22"/>
    <w:bookmarkStart w:name="z26" w:id="23"/>
    <w:p>
      <w:pPr>
        <w:spacing w:after="0"/>
        <w:ind w:left="0"/>
        <w:jc w:val="both"/>
      </w:pPr>
      <w:r>
        <w:rPr>
          <w:rFonts w:ascii="Times New Roman"/>
          <w:b w:val="false"/>
          <w:i w:val="false"/>
          <w:color w:val="000000"/>
          <w:sz w:val="28"/>
        </w:rPr>
        <w:t>
      3) салық төлеушінің акцизделетін тауарлардың жекелеген түрлерін таңбалау тәртібін сақтауын, атап айтқанда, арнайы аспаптар арқылы алкоголь өнімдерінің есепке алудың бақылау таңбаларының (шығарылған өнімінің әрбір түрінен 100 бөтелкеден кем емес) түпнұсқалылығына ішінара тексеру жүргізеді;</w:t>
      </w:r>
    </w:p>
    <w:bookmarkEnd w:id="23"/>
    <w:bookmarkStart w:name="z27" w:id="24"/>
    <w:p>
      <w:pPr>
        <w:spacing w:after="0"/>
        <w:ind w:left="0"/>
        <w:jc w:val="both"/>
      </w:pPr>
      <w:r>
        <w:rPr>
          <w:rFonts w:ascii="Times New Roman"/>
          <w:b w:val="false"/>
          <w:i w:val="false"/>
          <w:color w:val="000000"/>
          <w:sz w:val="28"/>
        </w:rPr>
        <w:t>
      4) дайын өнімнің, есепке алу-бақылау маркаларының немесе акциздік маркалардың қозғалысын бақылауды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"8. Акциздік бекеттегі лауазымды адам:</w:t>
      </w:r>
    </w:p>
    <w:bookmarkEnd w:id="25"/>
    <w:bookmarkStart w:name="z30" w:id="26"/>
    <w:p>
      <w:pPr>
        <w:spacing w:after="0"/>
        <w:ind w:left="0"/>
        <w:jc w:val="both"/>
      </w:pPr>
      <w:r>
        <w:rPr>
          <w:rFonts w:ascii="Times New Roman"/>
          <w:b w:val="false"/>
          <w:i w:val="false"/>
          <w:color w:val="000000"/>
          <w:sz w:val="28"/>
        </w:rPr>
        <w:t xml:space="preserve">
      1) Қазақстан Республикасы заңнамасының талаптарын сақтай отырып, акцизделетін тауарларды өндіру, сақтау және өткізу үшін пайдаланатын салық төлеушінің әкімшілік, өндірістік, қойма, сауда, қосалқы үй-жайларын зерттеп-қарауға, акцизделетін тауарлардың сақтау және өткізу үшін пайдаланатын өндірістік үй-жайлардағы, қоймалардағы дайын өнімдердің қалдығын алады, олар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акцизделетін тауарлардың жекелеген түрлерінің қалдықтарын шығару актісін толтырады.</w:t>
      </w:r>
    </w:p>
    <w:bookmarkEnd w:id="26"/>
    <w:bookmarkStart w:name="z31" w:id="27"/>
    <w:p>
      <w:pPr>
        <w:spacing w:after="0"/>
        <w:ind w:left="0"/>
        <w:jc w:val="both"/>
      </w:pPr>
      <w:r>
        <w:rPr>
          <w:rFonts w:ascii="Times New Roman"/>
          <w:b w:val="false"/>
          <w:i w:val="false"/>
          <w:color w:val="000000"/>
          <w:sz w:val="28"/>
        </w:rPr>
        <w:t>
      2) акцизделетін тауарларды өткізу кезінде қатысуға;</w:t>
      </w:r>
    </w:p>
    <w:bookmarkEnd w:id="27"/>
    <w:bookmarkStart w:name="z32" w:id="28"/>
    <w:p>
      <w:pPr>
        <w:spacing w:after="0"/>
        <w:ind w:left="0"/>
        <w:jc w:val="both"/>
      </w:pPr>
      <w:r>
        <w:rPr>
          <w:rFonts w:ascii="Times New Roman"/>
          <w:b w:val="false"/>
          <w:i w:val="false"/>
          <w:color w:val="000000"/>
          <w:sz w:val="28"/>
        </w:rPr>
        <w:t>
      3) салық төлеушінің аумағынан (аумағына) шығып бара жатқан (кіріп келе жатқан) жүк көлік құралдарын қарап-тексеруге құқылың;</w:t>
      </w:r>
    </w:p>
    <w:bookmarkEnd w:id="28"/>
    <w:bookmarkStart w:name="z33" w:id="29"/>
    <w:p>
      <w:pPr>
        <w:spacing w:after="0"/>
        <w:ind w:left="0"/>
        <w:jc w:val="both"/>
      </w:pPr>
      <w:r>
        <w:rPr>
          <w:rFonts w:ascii="Times New Roman"/>
          <w:b w:val="false"/>
          <w:i w:val="false"/>
          <w:color w:val="000000"/>
          <w:sz w:val="28"/>
        </w:rPr>
        <w:t>
      4) жұмыс істемейтін уақыт кезеңіне және тұрып қалған уақытта:</w:t>
      </w:r>
    </w:p>
    <w:bookmarkEnd w:id="29"/>
    <w:bookmarkStart w:name="z34" w:id="30"/>
    <w:p>
      <w:pPr>
        <w:spacing w:after="0"/>
        <w:ind w:left="0"/>
        <w:jc w:val="both"/>
      </w:pPr>
      <w:r>
        <w:rPr>
          <w:rFonts w:ascii="Times New Roman"/>
          <w:b w:val="false"/>
          <w:i w:val="false"/>
          <w:color w:val="000000"/>
          <w:sz w:val="28"/>
        </w:rPr>
        <w:t>
      акцизделенетін тауарлардың жекелеген түрлерін пайдалану мен жұмыс істеуін болдырмау үшін өндіру желілерін;</w:t>
      </w:r>
    </w:p>
    <w:bookmarkEnd w:id="30"/>
    <w:bookmarkStart w:name="z35" w:id="31"/>
    <w:p>
      <w:pPr>
        <w:spacing w:after="0"/>
        <w:ind w:left="0"/>
        <w:jc w:val="both"/>
      </w:pPr>
      <w:r>
        <w:rPr>
          <w:rFonts w:ascii="Times New Roman"/>
          <w:b w:val="false"/>
          <w:i w:val="false"/>
          <w:color w:val="000000"/>
          <w:sz w:val="28"/>
        </w:rPr>
        <w:t>
      спирт сақталатын қоймадан алкоголь өнімін өндіруге этил спиртін беру крандарын;</w:t>
      </w:r>
    </w:p>
    <w:bookmarkEnd w:id="31"/>
    <w:bookmarkStart w:name="z36" w:id="32"/>
    <w:p>
      <w:pPr>
        <w:spacing w:after="0"/>
        <w:ind w:left="0"/>
        <w:jc w:val="both"/>
      </w:pPr>
      <w:r>
        <w:rPr>
          <w:rFonts w:ascii="Times New Roman"/>
          <w:b w:val="false"/>
          <w:i w:val="false"/>
          <w:color w:val="000000"/>
          <w:sz w:val="28"/>
        </w:rPr>
        <w:t>
      мұнай өнімдерінің жекелеген түрлерін өндіруге арналған шикі мұнайды, мұнай өнімдерін жіберу крандарын (бұрандаларын);</w:t>
      </w:r>
    </w:p>
    <w:bookmarkEnd w:id="32"/>
    <w:bookmarkStart w:name="z37" w:id="33"/>
    <w:p>
      <w:pPr>
        <w:spacing w:after="0"/>
        <w:ind w:left="0"/>
        <w:jc w:val="both"/>
      </w:pPr>
      <w:r>
        <w:rPr>
          <w:rFonts w:ascii="Times New Roman"/>
          <w:b w:val="false"/>
          <w:i w:val="false"/>
          <w:color w:val="000000"/>
          <w:sz w:val="28"/>
        </w:rPr>
        <w:t>
      өндірушінің немесе көтерме сатушының кіру және шығу қақпаларын (өндірушімен немесе көтерме саудада сатушымен келісім бойынша);</w:t>
      </w:r>
    </w:p>
    <w:bookmarkEnd w:id="33"/>
    <w:bookmarkStart w:name="z38" w:id="34"/>
    <w:p>
      <w:pPr>
        <w:spacing w:after="0"/>
        <w:ind w:left="0"/>
        <w:jc w:val="both"/>
      </w:pPr>
      <w:r>
        <w:rPr>
          <w:rFonts w:ascii="Times New Roman"/>
          <w:b w:val="false"/>
          <w:i w:val="false"/>
          <w:color w:val="000000"/>
          <w:sz w:val="28"/>
        </w:rPr>
        <w:t>
      алкоголь өнімдерін өндірушінің араластыру цехындағы кіргізу және шығару құбыр желілерін;</w:t>
      </w:r>
    </w:p>
    <w:bookmarkEnd w:id="34"/>
    <w:bookmarkStart w:name="z39" w:id="35"/>
    <w:p>
      <w:pPr>
        <w:spacing w:after="0"/>
        <w:ind w:left="0"/>
        <w:jc w:val="both"/>
      </w:pPr>
      <w:r>
        <w:rPr>
          <w:rFonts w:ascii="Times New Roman"/>
          <w:b w:val="false"/>
          <w:i w:val="false"/>
          <w:color w:val="000000"/>
          <w:sz w:val="28"/>
        </w:rPr>
        <w:t>
      мұнай өнімдерін араластыруды жүзеге асыратын кәсіпорындар мен шағын мұнай өндіруші зауыттардағы кіргізу және шығару құбыр желілерінің крандарын (бұрандаларын);</w:t>
      </w:r>
    </w:p>
    <w:bookmarkEnd w:id="35"/>
    <w:bookmarkStart w:name="z40" w:id="36"/>
    <w:p>
      <w:pPr>
        <w:spacing w:after="0"/>
        <w:ind w:left="0"/>
        <w:jc w:val="both"/>
      </w:pPr>
      <w:r>
        <w:rPr>
          <w:rFonts w:ascii="Times New Roman"/>
          <w:b w:val="false"/>
          <w:i w:val="false"/>
          <w:color w:val="000000"/>
          <w:sz w:val="28"/>
        </w:rPr>
        <w:t>
      акцизделетін тауарлардың жекелеген түрлерін сақтауға арналған қойма үй-жайларын;</w:t>
      </w:r>
    </w:p>
    <w:bookmarkEnd w:id="36"/>
    <w:bookmarkStart w:name="z41" w:id="37"/>
    <w:p>
      <w:pPr>
        <w:spacing w:after="0"/>
        <w:ind w:left="0"/>
        <w:jc w:val="both"/>
      </w:pPr>
      <w:r>
        <w:rPr>
          <w:rFonts w:ascii="Times New Roman"/>
          <w:b w:val="false"/>
          <w:i w:val="false"/>
          <w:color w:val="000000"/>
          <w:sz w:val="28"/>
        </w:rPr>
        <w:t>
      дизель отынын, бензинді босату крандарын пломба салуға.".</w:t>
      </w:r>
    </w:p>
    <w:bookmarkEnd w:id="37"/>
    <w:bookmarkStart w:name="z42" w:id="3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8"/>
    <w:bookmarkStart w:name="z43" w:id="3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9"/>
    <w:bookmarkStart w:name="z44" w:id="4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үшін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0"/>
    <w:bookmarkStart w:name="z45" w:id="4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41"/>
    <w:bookmarkStart w:name="z46" w:id="4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2"/>
    <w:bookmarkStart w:name="z47" w:id="4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