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d5f3" w14:textId="0aed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 Қазақстан Республикасы Премьер-Министрінің Орынбасары - Қазақстан Республикасы Қаржы министрінің 2014 жылғы 28 сәуірдегі № 189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10 желтоқсандағы № 1067 бұйрығы. Қазақстан Республикасының Әділет министрлігінде 2018 жылғы 13 желтоқсанда № 17935 болып тіркелді. Күші жойылды - Қазақстан Республикасы Премьер-Министрінің Бірінші орынбасары - Қазақстан Республикасы Қаржы министрінің 2020 жылғы 1 сәуірдегі № 343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01.04.2020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"Уақытша әкімшіні, оңалтуды, уақытша және банкроттықты басқарушыларды есепке алу, оңалтуды және банкроттықты басқарушыларды тағайындау және шеттету қағидаларын, сондай-ақ уақытша әкімшінің, оңалтуды, уақытша және банкроттықты басқарушылардың біліктілігін арттыру қағидаларын бекіту туралы" Қазақстан Республикасы Премьер-Министрінің Орынбасары - Қазақстан Республикасы Қаржы министрінің 2014 жылғы 28 сәуірдегі № 189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9478 болып тіркелген, 2014 жылғы 2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Уақытша әкімшіні, оңалтуды, уақытша және банкроттықты басқарушыларды есепке алу, оңалтуды және банкроттықты басқарушыларды тағайындау және шеттету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"Уәкілетті органның аумақтық бөлімшелеріне облыстар, республикалық маңызы бар қалалар, астана бойынша мемлекттік кірістер департаменттері жатады.".</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интернет-ресурстарында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