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1d0d" w14:textId="2c41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13 желтоқсандағы № 684 бұйрығы. Қазақстан Республикасының Әділет министрлігінде 2018 жылғы 14 желтоқсанда № 17954 болып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11184 тіркелген, "Әділет" ақпараттық-құқықтық актілер жүйесінде 2015 жылғы 18 маусымда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Мыналар:</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көрсетілетін қызмет стандарты;</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5"/>
    <w:bookmarkStart w:name="z7"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w:t>
      </w:r>
    </w:p>
    <w:bookmarkEnd w:id="6"/>
    <w:bookmarkStart w:name="z8"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bookmarkEnd w:id="7"/>
    <w:bookmarkStart w:name="z9"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w:t>
      </w:r>
    </w:p>
    <w:bookmarkEnd w:id="8"/>
    <w:bookmarkStart w:name="z10" w:id="9"/>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bookmarkEnd w:id="9"/>
    <w:bookmarkStart w:name="z11"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0"/>
    <w:bookmarkStart w:name="z12" w:id="11"/>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 асырап алуға тілек білдірген адамдарды есепке қою" мемлекеттік көрсетілетін қызмет стандарты;</w:t>
      </w:r>
    </w:p>
    <w:bookmarkEnd w:id="11"/>
    <w:bookmarkStart w:name="z13" w:id="12"/>
    <w:p>
      <w:pPr>
        <w:spacing w:after="0"/>
        <w:ind w:left="0"/>
        <w:jc w:val="both"/>
      </w:pPr>
      <w:r>
        <w:rPr>
          <w:rFonts w:ascii="Times New Roman"/>
          <w:b w:val="false"/>
          <w:i w:val="false"/>
          <w:color w:val="000000"/>
          <w:sz w:val="28"/>
        </w:rPr>
        <w:t>
      9) осы бұйрыққа 9-қосымшаға сәйкес "Бала асырап алу жөніндегі агенттікті аккредиттеу" мемлекеттік көрсетілетін қызмет стандарты;</w:t>
      </w:r>
    </w:p>
    <w:bookmarkEnd w:id="12"/>
    <w:bookmarkStart w:name="z14" w:id="13"/>
    <w:p>
      <w:pPr>
        <w:spacing w:after="0"/>
        <w:ind w:left="0"/>
        <w:jc w:val="both"/>
      </w:pPr>
      <w:r>
        <w:rPr>
          <w:rFonts w:ascii="Times New Roman"/>
          <w:b w:val="false"/>
          <w:i w:val="false"/>
          <w:color w:val="000000"/>
          <w:sz w:val="28"/>
        </w:rPr>
        <w:t>
      10) осы бұйрыққа 10-қосымшаға сәйкес "Бала асырап алу жөніндегі агенттікті аккредиттеу мерзімін ұзарту" мемлекеттік көрсетілетін қызмет стандарты;</w:t>
      </w:r>
    </w:p>
    <w:bookmarkEnd w:id="13"/>
    <w:bookmarkStart w:name="z15" w:id="14"/>
    <w:p>
      <w:pPr>
        <w:spacing w:after="0"/>
        <w:ind w:left="0"/>
        <w:jc w:val="both"/>
      </w:pPr>
      <w:r>
        <w:rPr>
          <w:rFonts w:ascii="Times New Roman"/>
          <w:b w:val="false"/>
          <w:i w:val="false"/>
          <w:color w:val="000000"/>
          <w:sz w:val="28"/>
        </w:rPr>
        <w:t>
      11) осы бұйрыққа 11-қосымшаға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14"/>
    <w:bookmarkStart w:name="z16" w:id="15"/>
    <w:p>
      <w:pPr>
        <w:spacing w:after="0"/>
        <w:ind w:left="0"/>
        <w:jc w:val="both"/>
      </w:pPr>
      <w:r>
        <w:rPr>
          <w:rFonts w:ascii="Times New Roman"/>
          <w:b w:val="false"/>
          <w:i w:val="false"/>
          <w:color w:val="000000"/>
          <w:sz w:val="28"/>
        </w:rPr>
        <w:t>
      12) осы бұйрыққа 12-қосымшаға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15"/>
    <w:bookmarkStart w:name="z17" w:id="16"/>
    <w:p>
      <w:pPr>
        <w:spacing w:after="0"/>
        <w:ind w:left="0"/>
        <w:jc w:val="both"/>
      </w:pPr>
      <w:r>
        <w:rPr>
          <w:rFonts w:ascii="Times New Roman"/>
          <w:b w:val="false"/>
          <w:i w:val="false"/>
          <w:color w:val="000000"/>
          <w:sz w:val="28"/>
        </w:rPr>
        <w:t>
      13) осы бұйрыққа 13-қосымшаға сәйкес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16"/>
    <w:bookmarkStart w:name="z18" w:id="17"/>
    <w:p>
      <w:pPr>
        <w:spacing w:after="0"/>
        <w:ind w:left="0"/>
        <w:jc w:val="both"/>
      </w:pPr>
      <w:r>
        <w:rPr>
          <w:rFonts w:ascii="Times New Roman"/>
          <w:b w:val="false"/>
          <w:i w:val="false"/>
          <w:color w:val="000000"/>
          <w:sz w:val="28"/>
        </w:rPr>
        <w:t>
      14) осы бұйрыққа 14-қосымшаға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 бекітілсін";</w:t>
      </w:r>
    </w:p>
    <w:bookmarkEnd w:id="17"/>
    <w:bookmarkStart w:name="z19" w:id="18"/>
    <w:p>
      <w:pPr>
        <w:spacing w:after="0"/>
        <w:ind w:left="0"/>
        <w:jc w:val="both"/>
      </w:pPr>
      <w:r>
        <w:rPr>
          <w:rFonts w:ascii="Times New Roman"/>
          <w:b w:val="false"/>
          <w:i w:val="false"/>
          <w:color w:val="000000"/>
          <w:sz w:val="28"/>
        </w:rPr>
        <w:t>
      15) осы бұйрыққа 15-қосымшаға сәйкес "Он жасқа толған баланың пiкiрi ескеру туралы қорғаншылық немесе қамқоршылық органының шешімін беру" мемлекеттік көрсетілетін қызмет стандарты бекітілсін.";</w:t>
      </w:r>
    </w:p>
    <w:bookmarkEnd w:id="18"/>
    <w:bookmarkStart w:name="z20"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редакцияда жазылсын;</w:t>
      </w:r>
    </w:p>
    <w:bookmarkEnd w:id="19"/>
    <w:bookmarkStart w:name="z21"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алынып тасталынсын;</w:t>
      </w:r>
    </w:p>
    <w:bookmarkEnd w:id="20"/>
    <w:bookmarkStart w:name="z22" w:id="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5-қосымшаның</w:t>
      </w:r>
      <w:r>
        <w:rPr>
          <w:rFonts w:ascii="Times New Roman"/>
          <w:b w:val="false"/>
          <w:i w:val="false"/>
          <w:color w:val="000000"/>
          <w:sz w:val="28"/>
        </w:rPr>
        <w:t xml:space="preserve"> оң жақтағы жоғарғы бұрышы мынадай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 4-қосымша";</w:t>
            </w:r>
          </w:p>
        </w:tc>
      </w:tr>
    </w:tbl>
    <w:bookmarkStart w:name="z24" w:id="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11-қосымшаның</w:t>
      </w:r>
      <w:r>
        <w:rPr>
          <w:rFonts w:ascii="Times New Roman"/>
          <w:b w:val="false"/>
          <w:i w:val="false"/>
          <w:color w:val="000000"/>
          <w:sz w:val="28"/>
        </w:rPr>
        <w:t xml:space="preserve"> оң жақтағы жоғарғы бұрышы мынадай редакцияда жазылсын: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 9-қосымша";</w:t>
            </w:r>
          </w:p>
        </w:tc>
      </w:tr>
    </w:tbl>
    <w:bookmarkStart w:name="z26" w:id="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12-қосымшаның</w:t>
      </w:r>
      <w:r>
        <w:rPr>
          <w:rFonts w:ascii="Times New Roman"/>
          <w:b w:val="false"/>
          <w:i w:val="false"/>
          <w:color w:val="000000"/>
          <w:sz w:val="28"/>
        </w:rPr>
        <w:t xml:space="preserve"> оң жақтағы жоғарғы бұрышы мынадай редакцияда жазылсын: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 10-қосымша";</w:t>
            </w:r>
          </w:p>
        </w:tc>
      </w:tr>
    </w:tbl>
    <w:bookmarkStart w:name="z28"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12-қосымшамен толықтырылсын.</w:t>
      </w:r>
    </w:p>
    <w:bookmarkEnd w:id="24"/>
    <w:bookmarkStart w:name="z29" w:id="25"/>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заңнамада белгіленген тәртіппен:</w:t>
      </w:r>
    </w:p>
    <w:bookmarkEnd w:id="25"/>
    <w:bookmarkStart w:name="z30"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6"/>
    <w:bookmarkStart w:name="z31" w:id="27"/>
    <w:p>
      <w:pPr>
        <w:spacing w:after="0"/>
        <w:ind w:left="0"/>
        <w:jc w:val="both"/>
      </w:pPr>
      <w:r>
        <w:rPr>
          <w:rFonts w:ascii="Times New Roman"/>
          <w:b w:val="false"/>
          <w:i w:val="false"/>
          <w:color w:val="000000"/>
          <w:sz w:val="28"/>
        </w:rPr>
        <w:t>
      2) осы бұйрықты мемлекеттік тіркелген күнінең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жіберуді;</w:t>
      </w:r>
    </w:p>
    <w:bookmarkEnd w:id="27"/>
    <w:bookmarkStart w:name="z32" w:id="28"/>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интернет-ресурсында орналастырылуын қамтамасыз етсін;</w:t>
      </w:r>
    </w:p>
    <w:bookmarkEnd w:id="28"/>
    <w:bookmarkStart w:name="z33" w:id="2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29"/>
    <w:bookmarkStart w:name="z34" w:id="3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30"/>
    <w:bookmarkStart w:name="z35" w:id="3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1-қосымша</w:t>
            </w:r>
          </w:p>
        </w:tc>
      </w:tr>
    </w:tbl>
    <w:bookmarkStart w:name="z38" w:id="32"/>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стандарты </w:t>
      </w:r>
    </w:p>
    <w:bookmarkEnd w:id="32"/>
    <w:bookmarkStart w:name="z39" w:id="33"/>
    <w:p>
      <w:pPr>
        <w:spacing w:after="0"/>
        <w:ind w:left="0"/>
        <w:jc w:val="left"/>
      </w:pPr>
      <w:r>
        <w:rPr>
          <w:rFonts w:ascii="Times New Roman"/>
          <w:b/>
          <w:i w:val="false"/>
          <w:color w:val="000000"/>
        </w:rPr>
        <w:t xml:space="preserve"> 1-тарау. Жалпы ережелер</w:t>
      </w:r>
    </w:p>
    <w:bookmarkEnd w:id="33"/>
    <w:bookmarkStart w:name="z40" w:id="34"/>
    <w:p>
      <w:pPr>
        <w:spacing w:after="0"/>
        <w:ind w:left="0"/>
        <w:jc w:val="both"/>
      </w:pPr>
      <w:r>
        <w:rPr>
          <w:rFonts w:ascii="Times New Roman"/>
          <w:b w:val="false"/>
          <w:i w:val="false"/>
          <w:color w:val="000000"/>
          <w:sz w:val="28"/>
        </w:rPr>
        <w:t>
      1. "Қорғаншылық және қамқоршылық жөнінде анықтама беру" мемлекеттік көрсетілетін қызметі (бұдан әрі - мемлекеттік көрсетілетін қызмет).</w:t>
      </w:r>
    </w:p>
    <w:bookmarkEnd w:id="34"/>
    <w:bookmarkStart w:name="z41" w:id="3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35"/>
    <w:bookmarkStart w:name="z42" w:id="36"/>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6"/>
    <w:bookmarkStart w:name="z43" w:id="3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End w:id="37"/>
    <w:bookmarkStart w:name="z44" w:id="38"/>
    <w:p>
      <w:pPr>
        <w:spacing w:after="0"/>
        <w:ind w:left="0"/>
        <w:jc w:val="left"/>
      </w:pPr>
      <w:r>
        <w:rPr>
          <w:rFonts w:ascii="Times New Roman"/>
          <w:b/>
          <w:i w:val="false"/>
          <w:color w:val="000000"/>
        </w:rPr>
        <w:t xml:space="preserve"> 2-тарау. Мемлекеттік қызмет көрсету тәртібі</w:t>
      </w:r>
    </w:p>
    <w:bookmarkEnd w:id="38"/>
    <w:bookmarkStart w:name="z45" w:id="39"/>
    <w:p>
      <w:pPr>
        <w:spacing w:after="0"/>
        <w:ind w:left="0"/>
        <w:jc w:val="both"/>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- 30 (отыз) минут.</w:t>
      </w:r>
    </w:p>
    <w:bookmarkEnd w:id="39"/>
    <w:bookmarkStart w:name="z46" w:id="40"/>
    <w:p>
      <w:pPr>
        <w:spacing w:after="0"/>
        <w:ind w:left="0"/>
        <w:jc w:val="both"/>
      </w:pPr>
      <w:r>
        <w:rPr>
          <w:rFonts w:ascii="Times New Roman"/>
          <w:b w:val="false"/>
          <w:i w:val="false"/>
          <w:color w:val="000000"/>
          <w:sz w:val="28"/>
        </w:rPr>
        <w:t>
      5. Мемлекеттік қызмет көрсету нысаны - электронды (ішінара автоматтандырылған).</w:t>
      </w:r>
    </w:p>
    <w:bookmarkEnd w:id="40"/>
    <w:bookmarkStart w:name="z47" w:id="41"/>
    <w:p>
      <w:pPr>
        <w:spacing w:after="0"/>
        <w:ind w:left="0"/>
        <w:jc w:val="both"/>
      </w:pPr>
      <w:r>
        <w:rPr>
          <w:rFonts w:ascii="Times New Roman"/>
          <w:b w:val="false"/>
          <w:i w:val="false"/>
          <w:color w:val="000000"/>
          <w:sz w:val="28"/>
        </w:rPr>
        <w:t xml:space="preserve">
      6. Мемлекеттік көрсетілетін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қамқоршылық және қорғаншылық белгілеу туралы анықтама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41"/>
    <w:bookmarkStart w:name="z48" w:id="42"/>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түрде.</w:t>
      </w:r>
    </w:p>
    <w:bookmarkEnd w:id="42"/>
    <w:bookmarkStart w:name="z49" w:id="43"/>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43"/>
    <w:bookmarkStart w:name="z50" w:id="4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4"/>
    <w:bookmarkStart w:name="z51" w:id="45"/>
    <w:p>
      <w:pPr>
        <w:spacing w:after="0"/>
        <w:ind w:left="0"/>
        <w:jc w:val="both"/>
      </w:pPr>
      <w:r>
        <w:rPr>
          <w:rFonts w:ascii="Times New Roman"/>
          <w:b w:val="false"/>
          <w:i w:val="false"/>
          <w:color w:val="000000"/>
          <w:sz w:val="28"/>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45"/>
    <w:bookmarkStart w:name="z52" w:id="46"/>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46"/>
    <w:bookmarkStart w:name="z53" w:id="47"/>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bookmarkEnd w:id="47"/>
    <w:bookmarkStart w:name="z54" w:id="48"/>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bookmarkEnd w:id="48"/>
    <w:bookmarkStart w:name="z55" w:id="49"/>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көрсетілетін қызметті беруші "электрондық үкімет" шлюзі арқылы тиісті мемлекеттік ақпараттық жүйеден алады.</w:t>
      </w:r>
    </w:p>
    <w:bookmarkEnd w:id="49"/>
    <w:bookmarkStart w:name="z56" w:id="50"/>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bookmarkEnd w:id="50"/>
    <w:bookmarkStart w:name="z57" w:id="51"/>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51"/>
    <w:bookmarkStart w:name="z58" w:id="5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2"/>
    <w:bookmarkStart w:name="z59" w:id="53"/>
    <w:p>
      <w:pPr>
        <w:spacing w:after="0"/>
        <w:ind w:left="0"/>
        <w:jc w:val="both"/>
      </w:pPr>
      <w:r>
        <w:rPr>
          <w:rFonts w:ascii="Times New Roman"/>
          <w:b w:val="false"/>
          <w:i w:val="false"/>
          <w:color w:val="000000"/>
          <w:sz w:val="28"/>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 сәйкес келмеуі;</w:t>
      </w:r>
    </w:p>
    <w:bookmarkEnd w:id="53"/>
    <w:bookmarkStart w:name="z60" w:id="54"/>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54"/>
    <w:bookmarkStart w:name="z61" w:id="55"/>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bookmarkEnd w:id="55"/>
    <w:bookmarkStart w:name="z62" w:id="56"/>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шағым көрсетілетін қызметті беруші басшысының атына беріледі.</w:t>
      </w:r>
    </w:p>
    <w:bookmarkEnd w:id="56"/>
    <w:bookmarkStart w:name="z63" w:id="57"/>
    <w:p>
      <w:pPr>
        <w:spacing w:after="0"/>
        <w:ind w:left="0"/>
        <w:jc w:val="both"/>
      </w:pPr>
      <w:r>
        <w:rPr>
          <w:rFonts w:ascii="Times New Roman"/>
          <w:b w:val="false"/>
          <w:i w:val="false"/>
          <w:color w:val="000000"/>
          <w:sz w:val="28"/>
        </w:rPr>
        <w:t>
      Шағым жазбаша нысанда пошта не көрсетілетін қызметті берушінің немесе әкімдіктің кеңсесі, сондай-ақ портал арқылы қолма-қол қабылданады.</w:t>
      </w:r>
    </w:p>
    <w:bookmarkEnd w:id="57"/>
    <w:bookmarkStart w:name="z64" w:id="58"/>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58"/>
    <w:bookmarkStart w:name="z65" w:id="59"/>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bookmarkEnd w:id="59"/>
    <w:bookmarkStart w:name="z66" w:id="60"/>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ұсынылады.</w:t>
      </w:r>
    </w:p>
    <w:bookmarkEnd w:id="60"/>
    <w:bookmarkStart w:name="z67" w:id="61"/>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End w:id="61"/>
    <w:bookmarkStart w:name="z68" w:id="62"/>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bookmarkEnd w:id="62"/>
    <w:bookmarkStart w:name="z69" w:id="63"/>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63"/>
    <w:bookmarkStart w:name="z70" w:id="64"/>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64"/>
    <w:bookmarkStart w:name="z71" w:id="65"/>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65"/>
    <w:bookmarkStart w:name="z72" w:id="66"/>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66"/>
    <w:bookmarkStart w:name="z73" w:id="67"/>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67"/>
    <w:bookmarkStart w:name="z74" w:id="68"/>
    <w:p>
      <w:pPr>
        <w:spacing w:after="0"/>
        <w:ind w:left="0"/>
        <w:jc w:val="both"/>
      </w:pPr>
      <w:r>
        <w:rPr>
          <w:rFonts w:ascii="Times New Roman"/>
          <w:b w:val="false"/>
          <w:i w:val="false"/>
          <w:color w:val="000000"/>
          <w:sz w:val="28"/>
        </w:rPr>
        <w:t>
      1) Министрліктің: www.edu.gov.kz интернет-ресурсында;</w:t>
      </w:r>
    </w:p>
    <w:bookmarkEnd w:id="68"/>
    <w:bookmarkStart w:name="z75" w:id="69"/>
    <w:p>
      <w:pPr>
        <w:spacing w:after="0"/>
        <w:ind w:left="0"/>
        <w:jc w:val="both"/>
      </w:pPr>
      <w:r>
        <w:rPr>
          <w:rFonts w:ascii="Times New Roman"/>
          <w:b w:val="false"/>
          <w:i w:val="false"/>
          <w:color w:val="000000"/>
          <w:sz w:val="28"/>
        </w:rPr>
        <w:t>
      2) www.egov.kz порталында орналасқан.</w:t>
      </w:r>
    </w:p>
    <w:bookmarkEnd w:id="69"/>
    <w:bookmarkStart w:name="z76" w:id="70"/>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алады.</w:t>
      </w:r>
    </w:p>
    <w:bookmarkEnd w:id="70"/>
    <w:bookmarkStart w:name="z77" w:id="71"/>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 1414, 8 800 080 7777 арқылы алады.</w:t>
      </w:r>
    </w:p>
    <w:bookmarkEnd w:id="71"/>
    <w:bookmarkStart w:name="z78" w:id="72"/>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қызметінің байланыс телефондары Министрліктің www.edu.gov.kzинтернет-ресурстарында орналастырылған.</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80" w:id="73"/>
    <w:p>
      <w:pPr>
        <w:spacing w:after="0"/>
        <w:ind w:left="0"/>
        <w:jc w:val="left"/>
      </w:pPr>
      <w:r>
        <w:rPr>
          <w:rFonts w:ascii="Times New Roman"/>
          <w:b/>
          <w:i w:val="false"/>
          <w:color w:val="000000"/>
        </w:rPr>
        <w:t xml:space="preserve"> Қамқоршылық және қорғаншылық белгілеу туралы анықтама</w:t>
      </w:r>
    </w:p>
    <w:bookmarkEnd w:id="73"/>
    <w:p>
      <w:pPr>
        <w:spacing w:after="0"/>
        <w:ind w:left="0"/>
        <w:jc w:val="both"/>
      </w:pPr>
      <w:r>
        <w:rPr>
          <w:rFonts w:ascii="Times New Roman"/>
          <w:b w:val="false"/>
          <w:i w:val="false"/>
          <w:color w:val="000000"/>
          <w:sz w:val="28"/>
        </w:rPr>
        <w:t>
      Осы анықтама ______________________________________________________ берілді.</w:t>
      </w:r>
    </w:p>
    <w:p>
      <w:pPr>
        <w:spacing w:after="0"/>
        <w:ind w:left="0"/>
        <w:jc w:val="both"/>
      </w:pPr>
      <w:r>
        <w:rPr>
          <w:rFonts w:ascii="Times New Roman"/>
          <w:b w:val="false"/>
          <w:i w:val="false"/>
          <w:color w:val="000000"/>
          <w:sz w:val="28"/>
        </w:rPr>
        <w:t>
      (өтініш берушінің Т.А.Ә. (бар болғанда)</w:t>
      </w:r>
    </w:p>
    <w:p>
      <w:pPr>
        <w:spacing w:after="0"/>
        <w:ind w:left="0"/>
        <w:jc w:val="both"/>
      </w:pPr>
      <w:r>
        <w:rPr>
          <w:rFonts w:ascii="Times New Roman"/>
          <w:b w:val="false"/>
          <w:i w:val="false"/>
          <w:color w:val="000000"/>
          <w:sz w:val="28"/>
        </w:rPr>
        <w:t xml:space="preserve">
      ______________________________________________________ мекенжайы бойынша тұратын </w:t>
      </w:r>
    </w:p>
    <w:p>
      <w:pPr>
        <w:spacing w:after="0"/>
        <w:ind w:left="0"/>
        <w:jc w:val="both"/>
      </w:pPr>
      <w:r>
        <w:rPr>
          <w:rFonts w:ascii="Times New Roman"/>
          <w:b w:val="false"/>
          <w:i w:val="false"/>
          <w:color w:val="000000"/>
          <w:sz w:val="28"/>
        </w:rPr>
        <w:t xml:space="preserve">
      (өтініш берушінің мекенжайы) </w:t>
      </w:r>
    </w:p>
    <w:p>
      <w:pPr>
        <w:spacing w:after="0"/>
        <w:ind w:left="0"/>
        <w:jc w:val="both"/>
      </w:pPr>
      <w:r>
        <w:rPr>
          <w:rFonts w:ascii="Times New Roman"/>
          <w:b w:val="false"/>
          <w:i w:val="false"/>
          <w:color w:val="000000"/>
          <w:sz w:val="28"/>
        </w:rPr>
        <w:t xml:space="preserve">
      шын мәнінде (қала, аудан) әкімінің 20___ жылғы "__" _________ № ___ қаулысына сәйкес </w:t>
      </w:r>
    </w:p>
    <w:p>
      <w:pPr>
        <w:spacing w:after="0"/>
        <w:ind w:left="0"/>
        <w:jc w:val="both"/>
      </w:pPr>
      <w:r>
        <w:rPr>
          <w:rFonts w:ascii="Times New Roman"/>
          <w:b w:val="false"/>
          <w:i w:val="false"/>
          <w:color w:val="000000"/>
          <w:sz w:val="28"/>
        </w:rPr>
        <w:t>
      ____________________ жылы туылған _______________________________________________</w:t>
      </w:r>
    </w:p>
    <w:p>
      <w:pPr>
        <w:spacing w:after="0"/>
        <w:ind w:left="0"/>
        <w:jc w:val="both"/>
      </w:pPr>
      <w:r>
        <w:rPr>
          <w:rFonts w:ascii="Times New Roman"/>
          <w:b w:val="false"/>
          <w:i w:val="false"/>
          <w:color w:val="000000"/>
          <w:sz w:val="28"/>
        </w:rPr>
        <w:t xml:space="preserve">
      (баланың туған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болғанда) және оның ___________________________________________________</w:t>
      </w:r>
    </w:p>
    <w:p>
      <w:pPr>
        <w:spacing w:after="0"/>
        <w:ind w:left="0"/>
        <w:jc w:val="both"/>
      </w:pPr>
      <w:r>
        <w:rPr>
          <w:rFonts w:ascii="Times New Roman"/>
          <w:b w:val="false"/>
          <w:i w:val="false"/>
          <w:color w:val="000000"/>
          <w:sz w:val="28"/>
        </w:rPr>
        <w:t xml:space="preserve">
      (мекен жайы бойынша) мүлкіне қорғаншы (қамқоршы) болып тағайындалды. </w:t>
      </w:r>
    </w:p>
    <w:p>
      <w:pPr>
        <w:spacing w:after="0"/>
        <w:ind w:left="0"/>
        <w:jc w:val="both"/>
      </w:pPr>
      <w:r>
        <w:rPr>
          <w:rFonts w:ascii="Times New Roman"/>
          <w:b w:val="false"/>
          <w:i w:val="false"/>
          <w:color w:val="000000"/>
          <w:sz w:val="28"/>
        </w:rPr>
        <w:t>
      Кәмелет жасқа толмағанның анасы __________________________________________________</w:t>
      </w:r>
    </w:p>
    <w:p>
      <w:pPr>
        <w:spacing w:after="0"/>
        <w:ind w:left="0"/>
        <w:jc w:val="both"/>
      </w:pPr>
      <w:r>
        <w:rPr>
          <w:rFonts w:ascii="Times New Roman"/>
          <w:b w:val="false"/>
          <w:i w:val="false"/>
          <w:color w:val="000000"/>
          <w:sz w:val="28"/>
        </w:rPr>
        <w:t>
      (Т.А.Ә. (бар болғанда), жоқтығының себебі)</w:t>
      </w:r>
    </w:p>
    <w:p>
      <w:pPr>
        <w:spacing w:after="0"/>
        <w:ind w:left="0"/>
        <w:jc w:val="both"/>
      </w:pPr>
      <w:r>
        <w:rPr>
          <w:rFonts w:ascii="Times New Roman"/>
          <w:b w:val="false"/>
          <w:i w:val="false"/>
          <w:color w:val="000000"/>
          <w:sz w:val="28"/>
        </w:rPr>
        <w:t>
      Кәмелет жасқа толмағанның әкесі ___________________________________________________</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Қорғаншыға (қамқоршыға) қамқорлыққа алынатын баланы тәрбиелеу, оқыту, қоғамдық </w:t>
      </w:r>
    </w:p>
    <w:p>
      <w:pPr>
        <w:spacing w:after="0"/>
        <w:ind w:left="0"/>
        <w:jc w:val="both"/>
      </w:pPr>
      <w:r>
        <w:rPr>
          <w:rFonts w:ascii="Times New Roman"/>
          <w:b w:val="false"/>
          <w:i w:val="false"/>
          <w:color w:val="000000"/>
          <w:sz w:val="28"/>
        </w:rPr>
        <w:t xml:space="preserve">
      пайдалы қызметке дайындау және оның жеке мүліктік құқықтарын қорғау және сақтау, сотта </w:t>
      </w:r>
    </w:p>
    <w:p>
      <w:pPr>
        <w:spacing w:after="0"/>
        <w:ind w:left="0"/>
        <w:jc w:val="both"/>
      </w:pPr>
      <w:r>
        <w:rPr>
          <w:rFonts w:ascii="Times New Roman"/>
          <w:b w:val="false"/>
          <w:i w:val="false"/>
          <w:color w:val="000000"/>
          <w:sz w:val="28"/>
        </w:rPr>
        <w:t xml:space="preserve">
      және өкілеттікті арнайы растаусыз барлық мемлекеттік мекемелерде оның өкілі болу міндеті </w:t>
      </w:r>
    </w:p>
    <w:p>
      <w:pPr>
        <w:spacing w:after="0"/>
        <w:ind w:left="0"/>
        <w:jc w:val="both"/>
      </w:pPr>
      <w:r>
        <w:rPr>
          <w:rFonts w:ascii="Times New Roman"/>
          <w:b w:val="false"/>
          <w:i w:val="false"/>
          <w:color w:val="000000"/>
          <w:sz w:val="28"/>
        </w:rPr>
        <w:t>
      жүктеледі.</w:t>
      </w:r>
    </w:p>
    <w:p>
      <w:pPr>
        <w:spacing w:after="0"/>
        <w:ind w:left="0"/>
        <w:jc w:val="both"/>
      </w:pPr>
      <w:r>
        <w:rPr>
          <w:rFonts w:ascii="Times New Roman"/>
          <w:b w:val="false"/>
          <w:i w:val="false"/>
          <w:color w:val="000000"/>
          <w:sz w:val="28"/>
        </w:rPr>
        <w:t xml:space="preserve">
      Астана, Алматы және Шымкент қалаларының, аудандардың және облыстық маңызы бар </w:t>
      </w:r>
    </w:p>
    <w:p>
      <w:pPr>
        <w:spacing w:after="0"/>
        <w:ind w:left="0"/>
        <w:jc w:val="both"/>
      </w:pPr>
      <w:r>
        <w:rPr>
          <w:rFonts w:ascii="Times New Roman"/>
          <w:b w:val="false"/>
          <w:i w:val="false"/>
          <w:color w:val="000000"/>
          <w:sz w:val="28"/>
        </w:rPr>
        <w:t xml:space="preserve">
      қалалардың жергілікті атқарушы органдарының басшысы </w:t>
      </w:r>
    </w:p>
    <w:p>
      <w:pPr>
        <w:spacing w:after="0"/>
        <w:ind w:left="0"/>
        <w:jc w:val="both"/>
      </w:pPr>
      <w:r>
        <w:rPr>
          <w:rFonts w:ascii="Times New Roman"/>
          <w:b w:val="false"/>
          <w:i w:val="false"/>
          <w:color w:val="000000"/>
          <w:sz w:val="28"/>
        </w:rPr>
        <w:t>
      ____________________ ___________________________________________________________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684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2-қосымша</w:t>
            </w:r>
          </w:p>
        </w:tc>
      </w:tr>
    </w:tbl>
    <w:bookmarkStart w:name="z106" w:id="7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 </w:t>
      </w:r>
    </w:p>
    <w:bookmarkEnd w:id="74"/>
    <w:bookmarkStart w:name="z107" w:id="75"/>
    <w:p>
      <w:pPr>
        <w:spacing w:after="0"/>
        <w:ind w:left="0"/>
        <w:jc w:val="left"/>
      </w:pPr>
      <w:r>
        <w:rPr>
          <w:rFonts w:ascii="Times New Roman"/>
          <w:b/>
          <w:i w:val="false"/>
          <w:color w:val="000000"/>
        </w:rPr>
        <w:t xml:space="preserve"> 1-тарау. Жалпы ережелер</w:t>
      </w:r>
    </w:p>
    <w:bookmarkEnd w:id="75"/>
    <w:bookmarkStart w:name="z108" w:id="76"/>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w:t>
      </w:r>
    </w:p>
    <w:bookmarkEnd w:id="76"/>
    <w:bookmarkStart w:name="z109" w:id="7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77"/>
    <w:bookmarkStart w:name="z110" w:id="78"/>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78"/>
    <w:bookmarkStart w:name="z111" w:id="7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End w:id="79"/>
    <w:bookmarkStart w:name="z112" w:id="80"/>
    <w:p>
      <w:pPr>
        <w:spacing w:after="0"/>
        <w:ind w:left="0"/>
        <w:jc w:val="left"/>
      </w:pPr>
      <w:r>
        <w:rPr>
          <w:rFonts w:ascii="Times New Roman"/>
          <w:b/>
          <w:i w:val="false"/>
          <w:color w:val="000000"/>
        </w:rPr>
        <w:t xml:space="preserve"> 2-тарау. Мемлекеттік қызмет көрсету тәртібі</w:t>
      </w:r>
    </w:p>
    <w:bookmarkEnd w:id="80"/>
    <w:bookmarkStart w:name="z113" w:id="81"/>
    <w:p>
      <w:pPr>
        <w:spacing w:after="0"/>
        <w:ind w:left="0"/>
        <w:jc w:val="both"/>
      </w:pPr>
      <w:r>
        <w:rPr>
          <w:rFonts w:ascii="Times New Roman"/>
          <w:b w:val="false"/>
          <w:i w:val="false"/>
          <w:color w:val="000000"/>
          <w:sz w:val="28"/>
        </w:rPr>
        <w:t>
      4. Мемлекеттік қызмет көрсету мерзімдері:</w:t>
      </w:r>
    </w:p>
    <w:bookmarkEnd w:id="81"/>
    <w:bookmarkStart w:name="z114" w:id="82"/>
    <w:p>
      <w:pPr>
        <w:spacing w:after="0"/>
        <w:ind w:left="0"/>
        <w:jc w:val="both"/>
      </w:pPr>
      <w:r>
        <w:rPr>
          <w:rFonts w:ascii="Times New Roman"/>
          <w:b w:val="false"/>
          <w:i w:val="false"/>
          <w:color w:val="000000"/>
          <w:sz w:val="28"/>
        </w:rPr>
        <w:t>
      1) көрсетілетін қызметті берушігеқұжаттарды тапсырған сәттен бастап - 19 (отыз) жұмыс күні;</w:t>
      </w:r>
    </w:p>
    <w:bookmarkEnd w:id="82"/>
    <w:bookmarkStart w:name="z115" w:id="83"/>
    <w:p>
      <w:pPr>
        <w:spacing w:after="0"/>
        <w:ind w:left="0"/>
        <w:jc w:val="both"/>
      </w:pPr>
      <w:r>
        <w:rPr>
          <w:rFonts w:ascii="Times New Roman"/>
          <w:b w:val="false"/>
          <w:i w:val="false"/>
          <w:color w:val="000000"/>
          <w:sz w:val="28"/>
        </w:rPr>
        <w:t>
      2) көрсетілетін қызметті берушіде құжаттарды тапсыруы үшін күтудің рұқсат берілетін ең ұзақ уақыты -15 минут;</w:t>
      </w:r>
    </w:p>
    <w:bookmarkEnd w:id="83"/>
    <w:bookmarkStart w:name="z116" w:id="84"/>
    <w:p>
      <w:pPr>
        <w:spacing w:after="0"/>
        <w:ind w:left="0"/>
        <w:jc w:val="both"/>
      </w:pPr>
      <w:r>
        <w:rPr>
          <w:rFonts w:ascii="Times New Roman"/>
          <w:b w:val="false"/>
          <w:i w:val="false"/>
          <w:color w:val="000000"/>
          <w:sz w:val="28"/>
        </w:rPr>
        <w:t>
      3) көрсетілетін қызметті берушіде қызмет көрсетудің рұқсат берілетін ең ұзақ уақыты - 15 минут.</w:t>
      </w:r>
    </w:p>
    <w:bookmarkEnd w:id="84"/>
    <w:bookmarkStart w:name="z117" w:id="85"/>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85"/>
    <w:bookmarkStart w:name="z118" w:id="86"/>
    <w:p>
      <w:pPr>
        <w:spacing w:after="0"/>
        <w:ind w:left="0"/>
        <w:jc w:val="both"/>
      </w:pPr>
      <w:r>
        <w:rPr>
          <w:rFonts w:ascii="Times New Roman"/>
          <w:b w:val="false"/>
          <w:i w:val="false"/>
          <w:color w:val="000000"/>
          <w:sz w:val="28"/>
        </w:rPr>
        <w:t xml:space="preserve">
      6. Мемлекеттік көрсетілетін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қамқоршылық немесе қорғаншылық белгілеу туралы Астана, Алматы және Шымкент қалаларының, аудандардың және облыстық маңызы бар қала әкімінің қаулысы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86"/>
    <w:bookmarkStart w:name="z119" w:id="87"/>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87"/>
    <w:bookmarkStart w:name="z120" w:id="8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88"/>
    <w:bookmarkStart w:name="z121" w:id="89"/>
    <w:p>
      <w:pPr>
        <w:spacing w:after="0"/>
        <w:ind w:left="0"/>
        <w:jc w:val="both"/>
      </w:pPr>
      <w:r>
        <w:rPr>
          <w:rFonts w:ascii="Times New Roman"/>
          <w:b w:val="false"/>
          <w:i w:val="false"/>
          <w:color w:val="000000"/>
          <w:sz w:val="28"/>
        </w:rPr>
        <w:t>
      8. Көрсетілетін қызметті берушінің жұмыс кестесі: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18.30-ға дейін, түскі үзіліс сағат 13.00-ден 14.30-ға дейін.</w:t>
      </w:r>
    </w:p>
    <w:bookmarkEnd w:id="89"/>
    <w:bookmarkStart w:name="z122" w:id="90"/>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bookmarkEnd w:id="90"/>
    <w:bookmarkStart w:name="z123" w:id="91"/>
    <w:p>
      <w:pPr>
        <w:spacing w:after="0"/>
        <w:ind w:left="0"/>
        <w:jc w:val="both"/>
      </w:pPr>
      <w:r>
        <w:rPr>
          <w:rFonts w:ascii="Times New Roman"/>
          <w:b w:val="false"/>
          <w:i w:val="false"/>
          <w:color w:val="000000"/>
          <w:sz w:val="28"/>
        </w:rPr>
        <w:t>
      9. Көрсетілетін қызметті берушіге жүгінген кезде мемлекеттік қызметті көрсету үшін қажетті құжаттардың тізбесі:</w:t>
      </w:r>
    </w:p>
    <w:bookmarkEnd w:id="91"/>
    <w:bookmarkStart w:name="z124" w:id="9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92"/>
    <w:bookmarkStart w:name="z125" w:id="93"/>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93"/>
    <w:bookmarkStart w:name="z126" w:id="94"/>
    <w:p>
      <w:pPr>
        <w:spacing w:after="0"/>
        <w:ind w:left="0"/>
        <w:jc w:val="both"/>
      </w:pPr>
      <w:r>
        <w:rPr>
          <w:rFonts w:ascii="Times New Roman"/>
          <w:b w:val="false"/>
          <w:i w:val="false"/>
          <w:color w:val="000000"/>
          <w:sz w:val="28"/>
        </w:rPr>
        <w:t>
      3) егер некеде тұрған жағдайда, жұбайының (зайыбының) нотариалды расталған келісімі;</w:t>
      </w:r>
    </w:p>
    <w:bookmarkEnd w:id="94"/>
    <w:bookmarkStart w:name="z127" w:id="95"/>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95"/>
    <w:bookmarkStart w:name="z128" w:id="96"/>
    <w:p>
      <w:pPr>
        <w:spacing w:after="0"/>
        <w:ind w:left="0"/>
        <w:jc w:val="both"/>
      </w:pPr>
      <w:r>
        <w:rPr>
          <w:rFonts w:ascii="Times New Roman"/>
          <w:b w:val="false"/>
          <w:i w:val="false"/>
          <w:color w:val="000000"/>
          <w:sz w:val="28"/>
        </w:rPr>
        <w:t>
      5) 2008 жылға дейін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bookmarkEnd w:id="96"/>
    <w:bookmarkStart w:name="z129" w:id="97"/>
    <w:p>
      <w:pPr>
        <w:spacing w:after="0"/>
        <w:ind w:left="0"/>
        <w:jc w:val="both"/>
      </w:pPr>
      <w:r>
        <w:rPr>
          <w:rFonts w:ascii="Times New Roman"/>
          <w:b w:val="false"/>
          <w:i w:val="false"/>
          <w:color w:val="000000"/>
          <w:sz w:val="28"/>
        </w:rPr>
        <w:t>
      6) бала 2007 жылғы 13 тамызға дейін не Қазақстан Республикасынан тыс жерде туылған жағдайда баланың туу туралы куәлігінің көшірмесі (түпнұсқасы сәйкестендіру үшін талап етіледі);</w:t>
      </w:r>
    </w:p>
    <w:bookmarkEnd w:id="97"/>
    <w:bookmarkStart w:name="z130" w:id="98"/>
    <w:p>
      <w:pPr>
        <w:spacing w:after="0"/>
        <w:ind w:left="0"/>
        <w:jc w:val="both"/>
      </w:pPr>
      <w:r>
        <w:rPr>
          <w:rFonts w:ascii="Times New Roman"/>
          <w:b w:val="false"/>
          <w:i w:val="false"/>
          <w:color w:val="000000"/>
          <w:sz w:val="28"/>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 көшiрмелері;</w:t>
      </w:r>
    </w:p>
    <w:bookmarkEnd w:id="98"/>
    <w:bookmarkStart w:name="z131" w:id="99"/>
    <w:p>
      <w:pPr>
        <w:spacing w:after="0"/>
        <w:ind w:left="0"/>
        <w:jc w:val="both"/>
      </w:pPr>
      <w:r>
        <w:rPr>
          <w:rFonts w:ascii="Times New Roman"/>
          <w:b w:val="false"/>
          <w:i w:val="false"/>
          <w:color w:val="000000"/>
          <w:sz w:val="28"/>
        </w:rPr>
        <w:t>
      8) көрсетілетін қызметті алушының және (немесе), егер некеде тұрған болса, жұбайының (зайыбының) табыс туралы мәліметтер;</w:t>
      </w:r>
    </w:p>
    <w:bookmarkEnd w:id="99"/>
    <w:bookmarkStart w:name="z132" w:id="100"/>
    <w:p>
      <w:pPr>
        <w:spacing w:after="0"/>
        <w:ind w:left="0"/>
        <w:jc w:val="both"/>
      </w:pPr>
      <w:r>
        <w:rPr>
          <w:rFonts w:ascii="Times New Roman"/>
          <w:b w:val="false"/>
          <w:i w:val="false"/>
          <w:color w:val="000000"/>
          <w:sz w:val="28"/>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bookmarkEnd w:id="100"/>
    <w:bookmarkStart w:name="z133" w:id="101"/>
    <w:p>
      <w:pPr>
        <w:spacing w:after="0"/>
        <w:ind w:left="0"/>
        <w:jc w:val="both"/>
      </w:pPr>
      <w:r>
        <w:rPr>
          <w:rFonts w:ascii="Times New Roman"/>
          <w:b w:val="false"/>
          <w:i w:val="false"/>
          <w:color w:val="000000"/>
          <w:sz w:val="28"/>
        </w:rPr>
        <w:t>
      10) (он жасқа толған жағдайда) баланың (балалардың) пікірі.</w:t>
      </w:r>
    </w:p>
    <w:bookmarkEnd w:id="101"/>
    <w:bookmarkStart w:name="z134" w:id="102"/>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bookmarkEnd w:id="102"/>
    <w:bookmarkStart w:name="z135" w:id="103"/>
    <w:p>
      <w:pPr>
        <w:spacing w:after="0"/>
        <w:ind w:left="0"/>
        <w:jc w:val="both"/>
      </w:pPr>
      <w:r>
        <w:rPr>
          <w:rFonts w:ascii="Times New Roman"/>
          <w:b w:val="false"/>
          <w:i w:val="false"/>
          <w:color w:val="000000"/>
          <w:sz w:val="28"/>
        </w:rPr>
        <w:t>
      Көрсетілетін қызметті алушының жеке басын растайтын құжаттары, баланың туу туралы куәлігі (бала 2007 жылғы 13 тамыздан кейін туылған жағдайда), туу туралы анықтама (2008 жылға дейін бала некесіз туылған жағдайда), некеге тұру туралы куәлік (2008 жылдан кейін некеге тұрған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қызметті алушының мекенжайы туралы анықтамасын көрсетілетін қызметті беруші "электрондық үкімет" шлюзі арқылы тиісті мемлекеттік ақпараттық жүйелерден алады.</w:t>
      </w:r>
    </w:p>
    <w:bookmarkEnd w:id="103"/>
    <w:bookmarkStart w:name="z136" w:id="104"/>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104"/>
    <w:bookmarkStart w:name="z137" w:id="105"/>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үш жұмыс күн ішінде көрсетілетін қызметті берушімен дайындалады.</w:t>
      </w:r>
    </w:p>
    <w:bookmarkEnd w:id="105"/>
    <w:bookmarkStart w:name="z138" w:id="106"/>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06"/>
    <w:bookmarkStart w:name="z139" w:id="107"/>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107"/>
    <w:bookmarkStart w:name="z140" w:id="108"/>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108"/>
    <w:bookmarkStart w:name="z141" w:id="109"/>
    <w:p>
      <w:pPr>
        <w:spacing w:after="0"/>
        <w:ind w:left="0"/>
        <w:jc w:val="both"/>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109"/>
    <w:bookmarkStart w:name="z142" w:id="110"/>
    <w:p>
      <w:pPr>
        <w:spacing w:after="0"/>
        <w:ind w:left="0"/>
        <w:jc w:val="both"/>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110"/>
    <w:bookmarkStart w:name="z143" w:id="111"/>
    <w:p>
      <w:pPr>
        <w:spacing w:after="0"/>
        <w:ind w:left="0"/>
        <w:jc w:val="both"/>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111"/>
    <w:bookmarkStart w:name="z144" w:id="112"/>
    <w:p>
      <w:pPr>
        <w:spacing w:after="0"/>
        <w:ind w:left="0"/>
        <w:jc w:val="both"/>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112"/>
    <w:bookmarkStart w:name="z145" w:id="113"/>
    <w:p>
      <w:pPr>
        <w:spacing w:after="0"/>
        <w:ind w:left="0"/>
        <w:jc w:val="both"/>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113"/>
    <w:bookmarkStart w:name="z146" w:id="114"/>
    <w:p>
      <w:pPr>
        <w:spacing w:after="0"/>
        <w:ind w:left="0"/>
        <w:jc w:val="both"/>
      </w:pPr>
      <w:r>
        <w:rPr>
          <w:rFonts w:ascii="Times New Roman"/>
          <w:b w:val="false"/>
          <w:i w:val="false"/>
          <w:color w:val="000000"/>
          <w:sz w:val="28"/>
        </w:rPr>
        <w:t>
      7) көрсетілетін қызметті алушының тұрақты тұратын жерінің жоқтығы;</w:t>
      </w:r>
    </w:p>
    <w:bookmarkEnd w:id="114"/>
    <w:bookmarkStart w:name="z147" w:id="115"/>
    <w:p>
      <w:pPr>
        <w:spacing w:after="0"/>
        <w:ind w:left="0"/>
        <w:jc w:val="both"/>
      </w:pPr>
      <w:r>
        <w:rPr>
          <w:rFonts w:ascii="Times New Roman"/>
          <w:b w:val="false"/>
          <w:i w:val="false"/>
          <w:color w:val="000000"/>
          <w:sz w:val="28"/>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bookmarkEnd w:id="115"/>
    <w:bookmarkStart w:name="z148" w:id="116"/>
    <w:p>
      <w:pPr>
        <w:spacing w:after="0"/>
        <w:ind w:left="0"/>
        <w:jc w:val="both"/>
      </w:pPr>
      <w:r>
        <w:rPr>
          <w:rFonts w:ascii="Times New Roman"/>
          <w:b w:val="false"/>
          <w:i w:val="false"/>
          <w:color w:val="000000"/>
          <w:sz w:val="28"/>
        </w:rPr>
        <w:t>
      9) көрсетілетін қызметті алушының азаматтығының болмауы;</w:t>
      </w:r>
    </w:p>
    <w:bookmarkEnd w:id="116"/>
    <w:bookmarkStart w:name="z149" w:id="117"/>
    <w:p>
      <w:pPr>
        <w:spacing w:after="0"/>
        <w:ind w:left="0"/>
        <w:jc w:val="both"/>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117"/>
    <w:bookmarkStart w:name="z150" w:id="118"/>
    <w:p>
      <w:pPr>
        <w:spacing w:after="0"/>
        <w:ind w:left="0"/>
        <w:jc w:val="both"/>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118"/>
    <w:bookmarkStart w:name="z151" w:id="119"/>
    <w:p>
      <w:pPr>
        <w:spacing w:after="0"/>
        <w:ind w:left="0"/>
        <w:jc w:val="both"/>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119"/>
    <w:bookmarkStart w:name="z152" w:id="120"/>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120"/>
    <w:bookmarkStart w:name="z153" w:id="121"/>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bookmarkEnd w:id="121"/>
    <w:bookmarkStart w:name="z154" w:id="122"/>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шағым көрсетілетін қызметті беруші басшысының атына беріледі.</w:t>
      </w:r>
    </w:p>
    <w:bookmarkEnd w:id="122"/>
    <w:bookmarkStart w:name="z155" w:id="123"/>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қабылданады.</w:t>
      </w:r>
    </w:p>
    <w:bookmarkEnd w:id="123"/>
    <w:bookmarkStart w:name="z156" w:id="124"/>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124"/>
    <w:bookmarkStart w:name="z157" w:id="125"/>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bookmarkEnd w:id="125"/>
    <w:bookmarkStart w:name="z158" w:id="126"/>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алады.</w:t>
      </w:r>
    </w:p>
    <w:bookmarkEnd w:id="126"/>
    <w:bookmarkStart w:name="z159" w:id="127"/>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End w:id="127"/>
    <w:bookmarkStart w:name="z160" w:id="128"/>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Мемлекеттік корпорацияның кеңсесінде қолма-қол беріледі.</w:t>
      </w:r>
    </w:p>
    <w:bookmarkEnd w:id="128"/>
    <w:bookmarkStart w:name="z161" w:id="129"/>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129"/>
    <w:bookmarkStart w:name="z162" w:id="130"/>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130"/>
    <w:bookmarkStart w:name="z163" w:id="131"/>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31"/>
    <w:bookmarkStart w:name="z164" w:id="132"/>
    <w:p>
      <w:pPr>
        <w:spacing w:after="0"/>
        <w:ind w:left="0"/>
        <w:jc w:val="left"/>
      </w:pPr>
      <w:r>
        <w:rPr>
          <w:rFonts w:ascii="Times New Roman"/>
          <w:b/>
          <w:i w:val="false"/>
          <w:color w:val="000000"/>
        </w:rPr>
        <w:t xml:space="preserve"> 4-тарау. Мемлекеттік көрсетілетін қызметтің ерекшеліктері ескерілгенөзге де талаптар</w:t>
      </w:r>
    </w:p>
    <w:bookmarkEnd w:id="132"/>
    <w:bookmarkStart w:name="z165" w:id="133"/>
    <w:p>
      <w:pPr>
        <w:spacing w:after="0"/>
        <w:ind w:left="0"/>
        <w:jc w:val="both"/>
      </w:pPr>
      <w:r>
        <w:rPr>
          <w:rFonts w:ascii="Times New Roman"/>
          <w:b w:val="false"/>
          <w:i w:val="false"/>
          <w:color w:val="000000"/>
          <w:sz w:val="28"/>
        </w:rPr>
        <w:t>
      12. Мемлекеттік қызмет көрсету орындарының мекенжайлары:</w:t>
      </w:r>
    </w:p>
    <w:bookmarkEnd w:id="133"/>
    <w:bookmarkStart w:name="z166" w:id="134"/>
    <w:p>
      <w:pPr>
        <w:spacing w:after="0"/>
        <w:ind w:left="0"/>
        <w:jc w:val="both"/>
      </w:pPr>
      <w:r>
        <w:rPr>
          <w:rFonts w:ascii="Times New Roman"/>
          <w:b w:val="false"/>
          <w:i w:val="false"/>
          <w:color w:val="000000"/>
          <w:sz w:val="28"/>
        </w:rPr>
        <w:t>
      1) Министрліктің: www.edu.gov.kz интернет-ресурсында;</w:t>
      </w:r>
    </w:p>
    <w:bookmarkEnd w:id="134"/>
    <w:bookmarkStart w:name="z167" w:id="135"/>
    <w:p>
      <w:pPr>
        <w:spacing w:after="0"/>
        <w:ind w:left="0"/>
        <w:jc w:val="both"/>
      </w:pPr>
      <w:r>
        <w:rPr>
          <w:rFonts w:ascii="Times New Roman"/>
          <w:b w:val="false"/>
          <w:i w:val="false"/>
          <w:color w:val="000000"/>
          <w:sz w:val="28"/>
        </w:rPr>
        <w:t>
      2) www.egov.kz порталында орналасқан.</w:t>
      </w:r>
    </w:p>
    <w:bookmarkEnd w:id="135"/>
    <w:bookmarkStart w:name="z168" w:id="136"/>
    <w:p>
      <w:pPr>
        <w:spacing w:after="0"/>
        <w:ind w:left="0"/>
        <w:jc w:val="both"/>
      </w:pPr>
      <w:r>
        <w:rPr>
          <w:rFonts w:ascii="Times New Roman"/>
          <w:b w:val="false"/>
          <w:i w:val="false"/>
          <w:color w:val="000000"/>
          <w:sz w:val="28"/>
        </w:rPr>
        <w:t>
      13.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 1414, 8 800 080 7777 арқылы алады.</w:t>
      </w:r>
    </w:p>
    <w:bookmarkEnd w:id="136"/>
    <w:bookmarkStart w:name="z169" w:id="137"/>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Қамқоршылық немесе қорғаншылық белгілеу туралы Астана, Алматы және Шымкент қалаларының,аудан және облыстық маңызы бар қала әкімінің қаулысы</w:t>
      </w:r>
    </w:p>
    <w:p>
      <w:pPr>
        <w:spacing w:after="0"/>
        <w:ind w:left="0"/>
        <w:jc w:val="both"/>
      </w:pPr>
      <w:r>
        <w:rPr>
          <w:rFonts w:ascii="Times New Roman"/>
          <w:b w:val="false"/>
          <w:i w:val="false"/>
          <w:color w:val="000000"/>
          <w:sz w:val="28"/>
        </w:rPr>
        <w:t>
      № ____________                                          "___" __________ 20____ жыл</w:t>
      </w:r>
    </w:p>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 өтінішінің және </w:t>
      </w:r>
    </w:p>
    <w:p>
      <w:pPr>
        <w:spacing w:after="0"/>
        <w:ind w:left="0"/>
        <w:jc w:val="both"/>
      </w:pPr>
      <w:r>
        <w:rPr>
          <w:rFonts w:ascii="Times New Roman"/>
          <w:b w:val="false"/>
          <w:i w:val="false"/>
          <w:color w:val="000000"/>
          <w:sz w:val="28"/>
        </w:rPr>
        <w:t xml:space="preserve">
      (Т.А.Ә. (бар болғанда) </w:t>
      </w:r>
    </w:p>
    <w:p>
      <w:pPr>
        <w:spacing w:after="0"/>
        <w:ind w:left="0"/>
        <w:jc w:val="both"/>
      </w:pPr>
      <w:r>
        <w:rPr>
          <w:rFonts w:ascii="Times New Roman"/>
          <w:b w:val="false"/>
          <w:i w:val="false"/>
          <w:color w:val="000000"/>
          <w:sz w:val="28"/>
        </w:rPr>
        <w:t xml:space="preserve">
      облыстардың, Астана, Алматы және Шымкент қалаларының білім басқармалары, </w:t>
      </w:r>
    </w:p>
    <w:p>
      <w:pPr>
        <w:spacing w:after="0"/>
        <w:ind w:left="0"/>
        <w:jc w:val="both"/>
      </w:pPr>
      <w:r>
        <w:rPr>
          <w:rFonts w:ascii="Times New Roman"/>
          <w:b w:val="false"/>
          <w:i w:val="false"/>
          <w:color w:val="000000"/>
          <w:sz w:val="28"/>
        </w:rPr>
        <w:t xml:space="preserve">
      аудандардың, қалалардың білім бөлімдері құжаттарының негізінде ____________ ауданының </w:t>
      </w:r>
    </w:p>
    <w:p>
      <w:pPr>
        <w:spacing w:after="0"/>
        <w:ind w:left="0"/>
        <w:jc w:val="both"/>
      </w:pPr>
      <w:r>
        <w:rPr>
          <w:rFonts w:ascii="Times New Roman"/>
          <w:b w:val="false"/>
          <w:i w:val="false"/>
          <w:color w:val="000000"/>
          <w:sz w:val="28"/>
        </w:rPr>
        <w:t>
      (қаласының) әкімі ҚАУЛЫ ЕТЕДІ:</w:t>
      </w:r>
    </w:p>
    <w:p>
      <w:pPr>
        <w:spacing w:after="0"/>
        <w:ind w:left="0"/>
        <w:jc w:val="both"/>
      </w:pPr>
      <w:r>
        <w:rPr>
          <w:rFonts w:ascii="Times New Roman"/>
          <w:b w:val="false"/>
          <w:i w:val="false"/>
          <w:color w:val="000000"/>
          <w:sz w:val="28"/>
        </w:rPr>
        <w:t xml:space="preserve">
      1. Қосымшаға сәйкес жетім балаға (жетім балаларға) және ата-анасының </w:t>
      </w:r>
    </w:p>
    <w:p>
      <w:pPr>
        <w:spacing w:after="0"/>
        <w:ind w:left="0"/>
        <w:jc w:val="both"/>
      </w:pPr>
      <w:r>
        <w:rPr>
          <w:rFonts w:ascii="Times New Roman"/>
          <w:b w:val="false"/>
          <w:i w:val="false"/>
          <w:color w:val="000000"/>
          <w:sz w:val="28"/>
        </w:rPr>
        <w:t>
      қамқорлығынсыз қалған балаға (балаларға) қамқоршылық немесе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3301"/>
        <w:gridCol w:w="6033"/>
        <w:gridCol w:w="1997"/>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 (қорғаншы)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алынатын бала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және қорғаншылықты ресімдеу негізі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(қорғаншының) Т.А.Ә. (бар болғанда), туған жылы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Иелігіндегі тұрғын үйі _________________________ бекітілсін.</w:t>
      </w:r>
    </w:p>
    <w:p>
      <w:pPr>
        <w:spacing w:after="0"/>
        <w:ind w:left="0"/>
        <w:jc w:val="both"/>
      </w:pPr>
      <w:r>
        <w:rPr>
          <w:rFonts w:ascii="Times New Roman"/>
          <w:b w:val="false"/>
          <w:i w:val="false"/>
          <w:color w:val="000000"/>
          <w:sz w:val="28"/>
        </w:rPr>
        <w:t>
      Әкім _____________ (Т.А.Ә.(бар болғанда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қалаларының,аудандардың және</w:t>
            </w:r>
            <w:r>
              <w:br/>
            </w:r>
            <w:r>
              <w:rPr>
                <w:rFonts w:ascii="Times New Roman"/>
                <w:b w:val="false"/>
                <w:i w:val="false"/>
                <w:color w:val="000000"/>
                <w:sz w:val="20"/>
              </w:rPr>
              <w:t>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органдары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азамат(ша) 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(Т.А.Ә.(бар болғанда) және</w:t>
            </w:r>
            <w:r>
              <w:br/>
            </w:r>
            <w:r>
              <w:rPr>
                <w:rFonts w:ascii="Times New Roman"/>
                <w:b w:val="false"/>
                <w:i w:val="false"/>
                <w:color w:val="000000"/>
                <w:sz w:val="20"/>
              </w:rPr>
              <w:t>жеке сәйкестендіру нөмері)</w:t>
            </w:r>
          </w:p>
        </w:tc>
      </w:tr>
    </w:tbl>
    <w:bookmarkStart w:name="z186" w:id="138"/>
    <w:p>
      <w:pPr>
        <w:spacing w:after="0"/>
        <w:ind w:left="0"/>
        <w:jc w:val="left"/>
      </w:pPr>
      <w:r>
        <w:rPr>
          <w:rFonts w:ascii="Times New Roman"/>
          <w:b/>
          <w:i w:val="false"/>
          <w:color w:val="000000"/>
        </w:rPr>
        <w:t xml:space="preserve"> Өтініш</w:t>
      </w:r>
    </w:p>
    <w:bookmarkEnd w:id="138"/>
    <w:p>
      <w:pPr>
        <w:spacing w:after="0"/>
        <w:ind w:left="0"/>
        <w:jc w:val="both"/>
      </w:pPr>
      <w:r>
        <w:rPr>
          <w:rFonts w:ascii="Times New Roman"/>
          <w:b w:val="false"/>
          <w:i w:val="false"/>
          <w:color w:val="000000"/>
          <w:sz w:val="28"/>
        </w:rPr>
        <w:t xml:space="preserve">
      Сізден жетім балаға (жетім балаларға) және ата-анасының қамқорлығынсыз қалған </w:t>
      </w:r>
    </w:p>
    <w:p>
      <w:pPr>
        <w:spacing w:after="0"/>
        <w:ind w:left="0"/>
        <w:jc w:val="both"/>
      </w:pPr>
      <w:r>
        <w:rPr>
          <w:rFonts w:ascii="Times New Roman"/>
          <w:b w:val="false"/>
          <w:i w:val="false"/>
          <w:color w:val="000000"/>
          <w:sz w:val="28"/>
        </w:rPr>
        <w:t xml:space="preserve">
      кәмелетке толмаған балаға (балаларға) қамқоршылық немесе қорғаншылық белгілеуді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xml:space="preserve">
      (баланың Т.А.Ә.(бар болғанда) туған жылын, туу туралы куәлігінің № көрсету) </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мекенжай бойынша тұрады: ________________________________________________________</w:t>
      </w:r>
    </w:p>
    <w:p>
      <w:pPr>
        <w:spacing w:after="0"/>
        <w:ind w:left="0"/>
        <w:jc w:val="both"/>
      </w:pPr>
      <w:r>
        <w:rPr>
          <w:rFonts w:ascii="Times New Roman"/>
          <w:b w:val="false"/>
          <w:i w:val="false"/>
          <w:color w:val="000000"/>
          <w:sz w:val="28"/>
        </w:rPr>
        <w:t xml:space="preserve">
      Тұрғын үй-тұрмыстық жағдайын зерделеуін өткізуге қарсы емеспін. Ақпараттық </w:t>
      </w:r>
    </w:p>
    <w:p>
      <w:pPr>
        <w:spacing w:after="0"/>
        <w:ind w:left="0"/>
        <w:jc w:val="both"/>
      </w:pPr>
      <w:r>
        <w:rPr>
          <w:rFonts w:ascii="Times New Roman"/>
          <w:b w:val="false"/>
          <w:i w:val="false"/>
          <w:color w:val="000000"/>
          <w:sz w:val="28"/>
        </w:rPr>
        <w:t xml:space="preserve">
      жүйелерде сипатталған "Дербес деректер және оларды қорғау туралы" 2013 жылғы 21 </w:t>
      </w:r>
    </w:p>
    <w:p>
      <w:pPr>
        <w:spacing w:after="0"/>
        <w:ind w:left="0"/>
        <w:jc w:val="both"/>
      </w:pPr>
      <w:r>
        <w:rPr>
          <w:rFonts w:ascii="Times New Roman"/>
          <w:b w:val="false"/>
          <w:i w:val="false"/>
          <w:color w:val="000000"/>
          <w:sz w:val="28"/>
        </w:rPr>
        <w:t xml:space="preserve">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қалаларының,аудандардың және</w:t>
            </w:r>
            <w:r>
              <w:br/>
            </w:r>
            <w:r>
              <w:rPr>
                <w:rFonts w:ascii="Times New Roman"/>
                <w:b w:val="false"/>
                <w:i w:val="false"/>
                <w:color w:val="000000"/>
                <w:sz w:val="20"/>
              </w:rPr>
              <w:t>облыстық маңызы</w:t>
            </w:r>
            <w:r>
              <w:br/>
            </w:r>
            <w:r>
              <w:rPr>
                <w:rFonts w:ascii="Times New Roman"/>
                <w:b w:val="false"/>
                <w:i w:val="false"/>
                <w:color w:val="000000"/>
                <w:sz w:val="20"/>
              </w:rPr>
              <w:t>бар қалалардың жергілікті</w:t>
            </w:r>
            <w:r>
              <w:br/>
            </w:r>
            <w:r>
              <w:rPr>
                <w:rFonts w:ascii="Times New Roman"/>
                <w:b w:val="false"/>
                <w:i w:val="false"/>
                <w:color w:val="000000"/>
                <w:sz w:val="20"/>
              </w:rPr>
              <w:t>атқарушы органының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20___ жылғы "__" ___________</w:t>
            </w:r>
            <w:r>
              <w:br/>
            </w:r>
            <w:r>
              <w:rPr>
                <w:rFonts w:ascii="Times New Roman"/>
                <w:b w:val="false"/>
                <w:i w:val="false"/>
                <w:color w:val="000000"/>
                <w:sz w:val="20"/>
              </w:rPr>
              <w:t>күні, қолы, мөрдің орны</w:t>
            </w:r>
          </w:p>
        </w:tc>
      </w:tr>
    </w:tbl>
    <w:bookmarkStart w:name="z202" w:id="139"/>
    <w:p>
      <w:pPr>
        <w:spacing w:after="0"/>
        <w:ind w:left="0"/>
        <w:jc w:val="left"/>
      </w:pPr>
      <w:r>
        <w:rPr>
          <w:rFonts w:ascii="Times New Roman"/>
          <w:b/>
          <w:i w:val="false"/>
          <w:color w:val="000000"/>
        </w:rPr>
        <w:t xml:space="preserve"> Қамқоршы (қорғаншы) болуға тілек білдірген адамдардың тұрғын үй-тұрмыстық жағдайларын тексеріп-қарау</w:t>
      </w:r>
    </w:p>
    <w:bookmarkEnd w:id="139"/>
    <w:bookmarkStart w:name="z203" w:id="140"/>
    <w:p>
      <w:pPr>
        <w:spacing w:after="0"/>
        <w:ind w:left="0"/>
        <w:jc w:val="left"/>
      </w:pPr>
      <w:r>
        <w:rPr>
          <w:rFonts w:ascii="Times New Roman"/>
          <w:b/>
          <w:i w:val="false"/>
          <w:color w:val="000000"/>
        </w:rPr>
        <w:t xml:space="preserve"> АКТІСІ</w:t>
      </w:r>
    </w:p>
    <w:bookmarkEnd w:id="140"/>
    <w:p>
      <w:pPr>
        <w:spacing w:after="0"/>
        <w:ind w:left="0"/>
        <w:jc w:val="both"/>
      </w:pPr>
      <w:r>
        <w:rPr>
          <w:rFonts w:ascii="Times New Roman"/>
          <w:b w:val="false"/>
          <w:i w:val="false"/>
          <w:color w:val="000000"/>
          <w:sz w:val="28"/>
        </w:rPr>
        <w:t>
      Тексеріп-қарау жүргізілген күн _______________________________________________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(тексеріп-қарауды жүргізген адамдардың тегі, аты, әкесінің аты (бар болған жағдайда),</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 _______________________________________________</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туған жылы) </w:t>
      </w:r>
    </w:p>
    <w:p>
      <w:pPr>
        <w:spacing w:after="0"/>
        <w:ind w:left="0"/>
        <w:jc w:val="both"/>
      </w:pPr>
      <w:r>
        <w:rPr>
          <w:rFonts w:ascii="Times New Roman"/>
          <w:b w:val="false"/>
          <w:i w:val="false"/>
          <w:color w:val="000000"/>
          <w:sz w:val="28"/>
        </w:rPr>
        <w:t>
      тұрғын үй-тұрмыстық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____________________________________________________________________</w:t>
      </w:r>
    </w:p>
    <w:p>
      <w:pPr>
        <w:spacing w:after="0"/>
        <w:ind w:left="0"/>
        <w:jc w:val="both"/>
      </w:pPr>
      <w:r>
        <w:rPr>
          <w:rFonts w:ascii="Times New Roman"/>
          <w:b w:val="false"/>
          <w:i w:val="false"/>
          <w:color w:val="000000"/>
          <w:sz w:val="28"/>
        </w:rPr>
        <w:t>
      2. Тұрғын үй-тұрмыстық жағдайларының жалпы сипаттамасы Тұрғын үйді пайдалану</w:t>
      </w:r>
    </w:p>
    <w:p>
      <w:pPr>
        <w:spacing w:after="0"/>
        <w:ind w:left="0"/>
        <w:jc w:val="both"/>
      </w:pPr>
      <w:r>
        <w:rPr>
          <w:rFonts w:ascii="Times New Roman"/>
          <w:b w:val="false"/>
          <w:i w:val="false"/>
          <w:color w:val="000000"/>
          <w:sz w:val="28"/>
        </w:rPr>
        <w:t xml:space="preserve">
      құқығын растайтын құжат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Тұрғын үйдің меншік иесінің Т.А.Ә. (бар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Жалпы көлемі __________ (ш.м.) тұрғын көлемі ___________ (ш.м.)</w:t>
      </w:r>
    </w:p>
    <w:p>
      <w:pPr>
        <w:spacing w:after="0"/>
        <w:ind w:left="0"/>
        <w:jc w:val="both"/>
      </w:pPr>
      <w:r>
        <w:rPr>
          <w:rFonts w:ascii="Times New Roman"/>
          <w:b w:val="false"/>
          <w:i w:val="false"/>
          <w:color w:val="000000"/>
          <w:sz w:val="28"/>
        </w:rPr>
        <w:t>
      Тұрғын бөлмелердің саны ______, тіркеуде тұрғанда_________ (тұрақты, уақытша)</w:t>
      </w:r>
    </w:p>
    <w:p>
      <w:pPr>
        <w:spacing w:after="0"/>
        <w:ind w:left="0"/>
        <w:jc w:val="both"/>
      </w:pPr>
      <w:r>
        <w:rPr>
          <w:rFonts w:ascii="Times New Roman"/>
          <w:b w:val="false"/>
          <w:i w:val="false"/>
          <w:color w:val="000000"/>
          <w:sz w:val="28"/>
        </w:rPr>
        <w:t>
      Тұрғын үйдің жайлылығы _________________________________________________________</w:t>
      </w:r>
    </w:p>
    <w:p>
      <w:pPr>
        <w:spacing w:after="0"/>
        <w:ind w:left="0"/>
        <w:jc w:val="both"/>
      </w:pPr>
      <w:r>
        <w:rPr>
          <w:rFonts w:ascii="Times New Roman"/>
          <w:b w:val="false"/>
          <w:i w:val="false"/>
          <w:color w:val="000000"/>
          <w:sz w:val="28"/>
        </w:rPr>
        <w:t xml:space="preserve">
      (абаттандырылған, абаттандырылмаған, ішінара жайлы) </w:t>
      </w:r>
    </w:p>
    <w:p>
      <w:pPr>
        <w:spacing w:after="0"/>
        <w:ind w:left="0"/>
        <w:jc w:val="both"/>
      </w:pPr>
      <w:r>
        <w:rPr>
          <w:rFonts w:ascii="Times New Roman"/>
          <w:b w:val="false"/>
          <w:i w:val="false"/>
          <w:color w:val="000000"/>
          <w:sz w:val="28"/>
        </w:rPr>
        <w:t>
      Санитариялық-гигиеналық жай-күйі ________________________________________________</w:t>
      </w:r>
    </w:p>
    <w:p>
      <w:pPr>
        <w:spacing w:after="0"/>
        <w:ind w:left="0"/>
        <w:jc w:val="both"/>
      </w:pPr>
      <w:r>
        <w:rPr>
          <w:rFonts w:ascii="Times New Roman"/>
          <w:b w:val="false"/>
          <w:i w:val="false"/>
          <w:color w:val="000000"/>
          <w:sz w:val="28"/>
        </w:rPr>
        <w:t xml:space="preserve">
      (жақсы, қанағаттанарлық, қанағаттанарлықсыз) </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 сабақ дайындауға, </w:t>
      </w:r>
    </w:p>
    <w:p>
      <w:pPr>
        <w:spacing w:after="0"/>
        <w:ind w:left="0"/>
        <w:jc w:val="both"/>
      </w:pPr>
      <w:r>
        <w:rPr>
          <w:rFonts w:ascii="Times New Roman"/>
          <w:b w:val="false"/>
          <w:i w:val="false"/>
          <w:color w:val="000000"/>
          <w:sz w:val="28"/>
        </w:rPr>
        <w:t xml:space="preserve">
      демалуға арналған орынның, жиһаздардың және т.б. бар болуы)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xml:space="preserve">
      4. Отбасының табысы туралы мәлімет: жалпы сома __________________, оның ішінде </w:t>
      </w:r>
    </w:p>
    <w:p>
      <w:pPr>
        <w:spacing w:after="0"/>
        <w:ind w:left="0"/>
        <w:jc w:val="both"/>
      </w:pPr>
      <w:r>
        <w:rPr>
          <w:rFonts w:ascii="Times New Roman"/>
          <w:b w:val="false"/>
          <w:i w:val="false"/>
          <w:color w:val="000000"/>
          <w:sz w:val="28"/>
        </w:rPr>
        <w:t>
      жалақы, басқа да табыстар _________________________________ (жазу).</w:t>
      </w:r>
    </w:p>
    <w:p>
      <w:pPr>
        <w:spacing w:after="0"/>
        <w:ind w:left="0"/>
        <w:jc w:val="both"/>
      </w:pPr>
      <w:r>
        <w:rPr>
          <w:rFonts w:ascii="Times New Roman"/>
          <w:b w:val="false"/>
          <w:i w:val="false"/>
          <w:color w:val="000000"/>
          <w:sz w:val="28"/>
        </w:rPr>
        <w:t xml:space="preserve">
      5. Отбасының сипаттамасы (отбасындағы адамдар арасындағы өзара қарым-қатынас, </w:t>
      </w:r>
    </w:p>
    <w:p>
      <w:pPr>
        <w:spacing w:after="0"/>
        <w:ind w:left="0"/>
        <w:jc w:val="both"/>
      </w:pPr>
      <w:r>
        <w:rPr>
          <w:rFonts w:ascii="Times New Roman"/>
          <w:b w:val="false"/>
          <w:i w:val="false"/>
          <w:color w:val="000000"/>
          <w:sz w:val="28"/>
        </w:rPr>
        <w:t xml:space="preserve">
      олардың жеке қасиеттері, қызығушылығы, балалармен қарым-қатынас тәжірибесі, барлық </w:t>
      </w:r>
    </w:p>
    <w:p>
      <w:pPr>
        <w:spacing w:after="0"/>
        <w:ind w:left="0"/>
        <w:jc w:val="both"/>
      </w:pPr>
      <w:r>
        <w:rPr>
          <w:rFonts w:ascii="Times New Roman"/>
          <w:b w:val="false"/>
          <w:i w:val="false"/>
          <w:color w:val="000000"/>
          <w:sz w:val="28"/>
        </w:rPr>
        <w:t xml:space="preserve">
      отбасы мүшелерінің балаларды қабылдауға дайындығы)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Қамқорлыққа (қорғаншылыққа) баланы алу себептері: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(қолы) (тегі,аты-жөні) (күні) </w:t>
      </w:r>
    </w:p>
    <w:p>
      <w:pPr>
        <w:spacing w:after="0"/>
        <w:ind w:left="0"/>
        <w:jc w:val="both"/>
      </w:pPr>
      <w:r>
        <w:rPr>
          <w:rFonts w:ascii="Times New Roman"/>
          <w:b w:val="false"/>
          <w:i w:val="false"/>
          <w:color w:val="000000"/>
          <w:sz w:val="28"/>
        </w:rPr>
        <w:t>
      Таныстық: ______________________________________________________________________</w:t>
      </w:r>
    </w:p>
    <w:p>
      <w:pPr>
        <w:spacing w:after="0"/>
        <w:ind w:left="0"/>
        <w:jc w:val="both"/>
      </w:pPr>
      <w:r>
        <w:rPr>
          <w:rFonts w:ascii="Times New Roman"/>
          <w:b w:val="false"/>
          <w:i w:val="false"/>
          <w:color w:val="000000"/>
          <w:sz w:val="28"/>
        </w:rPr>
        <w:t xml:space="preserve">
      (баланы (балаларды) отбасына қабылдауға тілек білдірген </w:t>
      </w:r>
    </w:p>
    <w:p>
      <w:pPr>
        <w:spacing w:after="0"/>
        <w:ind w:left="0"/>
        <w:jc w:val="both"/>
      </w:pPr>
      <w:r>
        <w:rPr>
          <w:rFonts w:ascii="Times New Roman"/>
          <w:b w:val="false"/>
          <w:i w:val="false"/>
          <w:color w:val="000000"/>
          <w:sz w:val="28"/>
        </w:rPr>
        <w:t>
      тұлғалардың Т.А.Ә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684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3-қосымша</w:t>
            </w:r>
          </w:p>
        </w:tc>
      </w:tr>
    </w:tbl>
    <w:bookmarkStart w:name="z260" w:id="141"/>
    <w:p>
      <w:pPr>
        <w:spacing w:after="0"/>
        <w:ind w:left="0"/>
        <w:jc w:val="left"/>
      </w:pPr>
      <w:r>
        <w:rPr>
          <w:rFonts w:ascii="Times New Roman"/>
          <w:b/>
          <w:i w:val="false"/>
          <w:color w:val="000000"/>
        </w:rPr>
        <w:t xml:space="preserve"> "Кәмелетке толмаған балалардың мүлкіне иелік ету және кәмелетке толмағанбалаларға мұра ресімдеу үшін анықтамалар беру" мемлекеттік көрсетілетін қызмет стандарты </w:t>
      </w:r>
    </w:p>
    <w:bookmarkEnd w:id="141"/>
    <w:bookmarkStart w:name="z261" w:id="142"/>
    <w:p>
      <w:pPr>
        <w:spacing w:after="0"/>
        <w:ind w:left="0"/>
        <w:jc w:val="left"/>
      </w:pPr>
      <w:r>
        <w:rPr>
          <w:rFonts w:ascii="Times New Roman"/>
          <w:b/>
          <w:i w:val="false"/>
          <w:color w:val="000000"/>
        </w:rPr>
        <w:t xml:space="preserve"> 1-тарау. Жалпы ережелер</w:t>
      </w:r>
    </w:p>
    <w:bookmarkEnd w:id="142"/>
    <w:bookmarkStart w:name="z262" w:id="143"/>
    <w:p>
      <w:pPr>
        <w:spacing w:after="0"/>
        <w:ind w:left="0"/>
        <w:jc w:val="both"/>
      </w:pPr>
      <w:r>
        <w:rPr>
          <w:rFonts w:ascii="Times New Roman"/>
          <w:b w:val="false"/>
          <w:i w:val="false"/>
          <w:color w:val="000000"/>
          <w:sz w:val="28"/>
        </w:rPr>
        <w:t>
      1.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w:t>
      </w:r>
    </w:p>
    <w:bookmarkEnd w:id="143"/>
    <w:bookmarkStart w:name="z263" w:id="14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44"/>
    <w:bookmarkStart w:name="z264" w:id="145"/>
    <w:p>
      <w:pPr>
        <w:spacing w:after="0"/>
        <w:ind w:left="0"/>
        <w:jc w:val="both"/>
      </w:pPr>
      <w:r>
        <w:rPr>
          <w:rFonts w:ascii="Times New Roman"/>
          <w:b w:val="false"/>
          <w:i w:val="false"/>
          <w:color w:val="000000"/>
          <w:sz w:val="28"/>
        </w:rPr>
        <w:t>
      3. Мемлекеттік қызметті Астана, Алматы жәнеШымкент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45"/>
    <w:bookmarkStart w:name="z265" w:id="14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End w:id="146"/>
    <w:bookmarkStart w:name="z266" w:id="147"/>
    <w:p>
      <w:pPr>
        <w:spacing w:after="0"/>
        <w:ind w:left="0"/>
        <w:jc w:val="left"/>
      </w:pPr>
      <w:r>
        <w:rPr>
          <w:rFonts w:ascii="Times New Roman"/>
          <w:b/>
          <w:i w:val="false"/>
          <w:color w:val="000000"/>
        </w:rPr>
        <w:t xml:space="preserve"> 2-тарау. Мемлекеттік қызмет көрсету тәртібі</w:t>
      </w:r>
    </w:p>
    <w:bookmarkEnd w:id="147"/>
    <w:bookmarkStart w:name="z267" w:id="148"/>
    <w:p>
      <w:pPr>
        <w:spacing w:after="0"/>
        <w:ind w:left="0"/>
        <w:jc w:val="both"/>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- 3 (үш) жұмыс күні.</w:t>
      </w:r>
    </w:p>
    <w:bookmarkEnd w:id="148"/>
    <w:bookmarkStart w:name="z268" w:id="149"/>
    <w:p>
      <w:pPr>
        <w:spacing w:after="0"/>
        <w:ind w:left="0"/>
        <w:jc w:val="both"/>
      </w:pPr>
      <w:r>
        <w:rPr>
          <w:rFonts w:ascii="Times New Roman"/>
          <w:b w:val="false"/>
          <w:i w:val="false"/>
          <w:color w:val="000000"/>
          <w:sz w:val="28"/>
        </w:rPr>
        <w:t>
      5. Мемлекеттік қызмет көрсету нысаны - электронды (ішінара автоматтандырылған).</w:t>
      </w:r>
    </w:p>
    <w:bookmarkEnd w:id="149"/>
    <w:bookmarkStart w:name="z269" w:id="150"/>
    <w:p>
      <w:pPr>
        <w:spacing w:after="0"/>
        <w:ind w:left="0"/>
        <w:jc w:val="both"/>
      </w:pPr>
      <w:r>
        <w:rPr>
          <w:rFonts w:ascii="Times New Roman"/>
          <w:b w:val="false"/>
          <w:i w:val="false"/>
          <w:color w:val="000000"/>
          <w:sz w:val="28"/>
        </w:rPr>
        <w:t xml:space="preserve">
      6. Мемлекеттік қызмет көрсетудің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 балалардың мүлігіне иелік ету туралы анықтамане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150"/>
    <w:bookmarkStart w:name="z270" w:id="151"/>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түрінде.</w:t>
      </w:r>
    </w:p>
    <w:bookmarkEnd w:id="151"/>
    <w:bookmarkStart w:name="z271" w:id="152"/>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152"/>
    <w:bookmarkStart w:name="z272" w:id="15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53"/>
    <w:bookmarkStart w:name="z273" w:id="154"/>
    <w:p>
      <w:pPr>
        <w:spacing w:after="0"/>
        <w:ind w:left="0"/>
        <w:jc w:val="both"/>
      </w:pPr>
      <w:r>
        <w:rPr>
          <w:rFonts w:ascii="Times New Roman"/>
          <w:b w:val="false"/>
          <w:i w:val="false"/>
          <w:color w:val="000000"/>
          <w:sz w:val="28"/>
        </w:rPr>
        <w:t>
      8. Порталдағыжұмыс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154"/>
    <w:bookmarkStart w:name="z274" w:id="155"/>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155"/>
    <w:bookmarkStart w:name="z275" w:id="156"/>
    <w:p>
      <w:pPr>
        <w:spacing w:after="0"/>
        <w:ind w:left="0"/>
        <w:jc w:val="both"/>
      </w:pPr>
      <w:r>
        <w:rPr>
          <w:rFonts w:ascii="Times New Roman"/>
          <w:b w:val="false"/>
          <w:i w:val="false"/>
          <w:color w:val="000000"/>
          <w:sz w:val="28"/>
        </w:rPr>
        <w:t xml:space="preserve">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 балалардың мүлкіне иелік ету және кәмелетке толмаған балаларға мұра ресімдеу үшін нысан бойынша өтініш;</w:t>
      </w:r>
    </w:p>
    <w:bookmarkEnd w:id="156"/>
    <w:bookmarkStart w:name="z276" w:id="157"/>
    <w:p>
      <w:pPr>
        <w:spacing w:after="0"/>
        <w:ind w:left="0"/>
        <w:jc w:val="both"/>
      </w:pPr>
      <w:r>
        <w:rPr>
          <w:rFonts w:ascii="Times New Roman"/>
          <w:b w:val="false"/>
          <w:i w:val="false"/>
          <w:color w:val="000000"/>
          <w:sz w:val="28"/>
        </w:rPr>
        <w:t>
      2)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157"/>
    <w:bookmarkStart w:name="z277" w:id="158"/>
    <w:p>
      <w:pPr>
        <w:spacing w:after="0"/>
        <w:ind w:left="0"/>
        <w:jc w:val="both"/>
      </w:pPr>
      <w:r>
        <w:rPr>
          <w:rFonts w:ascii="Times New Roman"/>
          <w:b w:val="false"/>
          <w:i w:val="false"/>
          <w:color w:val="000000"/>
          <w:sz w:val="28"/>
        </w:rPr>
        <w:t xml:space="preserve">
      3) мәмілелерді ресімдеуге келмеген жұбайының (зайыбының) атынан нотариус куәландырған сенімхат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 электрондық көшiрмелері;</w:t>
      </w:r>
    </w:p>
    <w:bookmarkEnd w:id="158"/>
    <w:bookmarkStart w:name="z278" w:id="159"/>
    <w:p>
      <w:pPr>
        <w:spacing w:after="0"/>
        <w:ind w:left="0"/>
        <w:jc w:val="both"/>
      </w:pPr>
      <w:r>
        <w:rPr>
          <w:rFonts w:ascii="Times New Roman"/>
          <w:b w:val="false"/>
          <w:i w:val="false"/>
          <w:color w:val="000000"/>
          <w:sz w:val="28"/>
        </w:rPr>
        <w:t>
      4) заң бойынша мұрагерлікке құқығы туралы куәліктің электрондық көшірмесі (нотариустан) (заң бойынша мұрагерлікке құқық алған жағдайда);</w:t>
      </w:r>
    </w:p>
    <w:bookmarkEnd w:id="159"/>
    <w:bookmarkStart w:name="z279" w:id="160"/>
    <w:p>
      <w:pPr>
        <w:spacing w:after="0"/>
        <w:ind w:left="0"/>
        <w:jc w:val="both"/>
      </w:pPr>
      <w:r>
        <w:rPr>
          <w:rFonts w:ascii="Times New Roman"/>
          <w:b w:val="false"/>
          <w:i w:val="false"/>
          <w:color w:val="000000"/>
          <w:sz w:val="28"/>
        </w:rPr>
        <w:t>
      5) мүліктің болуынрастайтынқұжаттардың электрондық көшірмесі.</w:t>
      </w:r>
    </w:p>
    <w:bookmarkEnd w:id="160"/>
    <w:bookmarkStart w:name="z280" w:id="161"/>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тұрған немесе бұзған жағдайда), мүліктің болуынрастайтынқұжаттар, туу туралы анықтама (2008 жылға дейін бала некесіз туылған жағдайда),қорғаншылық және қамқоршылық жөнінде анықтама (қорғаншыларға) туралы мәліметтерді көрсетілетін қызметті алушы "электрондық үкімет" шлюзі арқылы тиісті мемлекеттік ақпараттық жүйелерден алады.</w:t>
      </w:r>
    </w:p>
    <w:bookmarkEnd w:id="161"/>
    <w:bookmarkStart w:name="z281" w:id="162"/>
    <w:p>
      <w:pPr>
        <w:spacing w:after="0"/>
        <w:ind w:left="0"/>
        <w:jc w:val="both"/>
      </w:pPr>
      <w:r>
        <w:rPr>
          <w:rFonts w:ascii="Times New Roman"/>
          <w:b w:val="false"/>
          <w:i w:val="false"/>
          <w:color w:val="000000"/>
          <w:sz w:val="28"/>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162"/>
    <w:bookmarkStart w:name="z282" w:id="163"/>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bookmarkEnd w:id="163"/>
    <w:bookmarkStart w:name="z283" w:id="164"/>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сәйкесқұжаттардың топтамасын толық ұсынбаған және (немесе)қолданылу мерзімі өтіп кеткен құжаттарды ұсынған жағдайларда, көрсетілетін қызметті беруші өтінішті қабылдаудан бас тартады.</w:t>
      </w:r>
    </w:p>
    <w:bookmarkEnd w:id="164"/>
    <w:bookmarkStart w:name="z284" w:id="165"/>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165"/>
    <w:bookmarkStart w:name="z285" w:id="16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66"/>
    <w:bookmarkStart w:name="z286" w:id="167"/>
    <w:p>
      <w:pPr>
        <w:spacing w:after="0"/>
        <w:ind w:left="0"/>
        <w:jc w:val="both"/>
      </w:pPr>
      <w:r>
        <w:rPr>
          <w:rFonts w:ascii="Times New Roman"/>
          <w:b w:val="false"/>
          <w:i w:val="false"/>
          <w:color w:val="000000"/>
          <w:sz w:val="28"/>
        </w:rPr>
        <w:t xml:space="preserve">
      2) Қазақстан Республикасының 1994 жылғы 27 желтоқсандағы Азаматтық Кодексінің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алушысәйкес келмеуі;</w:t>
      </w:r>
    </w:p>
    <w:bookmarkEnd w:id="167"/>
    <w:bookmarkStart w:name="z287" w:id="168"/>
    <w:p>
      <w:pPr>
        <w:spacing w:after="0"/>
        <w:ind w:left="0"/>
        <w:jc w:val="both"/>
      </w:pPr>
      <w:r>
        <w:rPr>
          <w:rFonts w:ascii="Times New Roman"/>
          <w:b w:val="false"/>
          <w:i w:val="false"/>
          <w:color w:val="000000"/>
          <w:sz w:val="28"/>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
    <w:bookmarkEnd w:id="168"/>
    <w:bookmarkStart w:name="z288" w:id="16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69"/>
    <w:bookmarkStart w:name="z289" w:id="170"/>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bookmarkEnd w:id="170"/>
    <w:bookmarkStart w:name="z290" w:id="171"/>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басшысының атына беріледі.</w:t>
      </w:r>
    </w:p>
    <w:bookmarkEnd w:id="171"/>
    <w:bookmarkStart w:name="z291" w:id="172"/>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 әкімдіктің кеңсесі арқылы қолма-қол қабылданады.</w:t>
      </w:r>
    </w:p>
    <w:bookmarkEnd w:id="172"/>
    <w:bookmarkStart w:name="z292" w:id="173"/>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173"/>
    <w:bookmarkStart w:name="z293" w:id="174"/>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bookmarkEnd w:id="174"/>
    <w:bookmarkStart w:name="z294" w:id="175"/>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алады.</w:t>
      </w:r>
    </w:p>
    <w:bookmarkEnd w:id="175"/>
    <w:bookmarkStart w:name="z295" w:id="176"/>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End w:id="176"/>
    <w:bookmarkStart w:name="z296" w:id="177"/>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bookmarkEnd w:id="177"/>
    <w:bookmarkStart w:name="z297" w:id="178"/>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178"/>
    <w:bookmarkStart w:name="z298" w:id="179"/>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179"/>
    <w:bookmarkStart w:name="z299" w:id="180"/>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80"/>
    <w:bookmarkStart w:name="z300" w:id="181"/>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181"/>
    <w:bookmarkStart w:name="z301" w:id="182"/>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82"/>
    <w:bookmarkStart w:name="z302" w:id="183"/>
    <w:p>
      <w:pPr>
        <w:spacing w:after="0"/>
        <w:ind w:left="0"/>
        <w:jc w:val="both"/>
      </w:pPr>
      <w:r>
        <w:rPr>
          <w:rFonts w:ascii="Times New Roman"/>
          <w:b w:val="false"/>
          <w:i w:val="false"/>
          <w:color w:val="000000"/>
          <w:sz w:val="28"/>
        </w:rPr>
        <w:t>
      1) Министрліктің: www.edu.gov.kz интернет-ресурсында;</w:t>
      </w:r>
    </w:p>
    <w:bookmarkEnd w:id="183"/>
    <w:bookmarkStart w:name="z303" w:id="184"/>
    <w:p>
      <w:pPr>
        <w:spacing w:after="0"/>
        <w:ind w:left="0"/>
        <w:jc w:val="both"/>
      </w:pPr>
      <w:r>
        <w:rPr>
          <w:rFonts w:ascii="Times New Roman"/>
          <w:b w:val="false"/>
          <w:i w:val="false"/>
          <w:color w:val="000000"/>
          <w:sz w:val="28"/>
        </w:rPr>
        <w:t>
      2) www.egov.kz порталында орналасқан.</w:t>
      </w:r>
    </w:p>
    <w:bookmarkEnd w:id="184"/>
    <w:bookmarkStart w:name="z304" w:id="185"/>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алады.</w:t>
      </w:r>
    </w:p>
    <w:bookmarkEnd w:id="185"/>
    <w:bookmarkStart w:name="z305" w:id="186"/>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bookmarkEnd w:id="186"/>
    <w:bookmarkStart w:name="z306" w:id="187"/>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балалардың мүлкіне иелік ету</w:t>
            </w:r>
            <w:r>
              <w:br/>
            </w:r>
            <w:r>
              <w:rPr>
                <w:rFonts w:ascii="Times New Roman"/>
                <w:b w:val="false"/>
                <w:i w:val="false"/>
                <w:color w:val="000000"/>
                <w:sz w:val="20"/>
              </w:rPr>
              <w:t>және кәмелетке толмаған</w:t>
            </w:r>
            <w:r>
              <w:br/>
            </w:r>
            <w:r>
              <w:rPr>
                <w:rFonts w:ascii="Times New Roman"/>
                <w:b w:val="false"/>
                <w:i w:val="false"/>
                <w:color w:val="000000"/>
                <w:sz w:val="20"/>
              </w:rPr>
              <w:t>балаларға мұра ресімдеу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08" w:id="188"/>
    <w:p>
      <w:pPr>
        <w:spacing w:after="0"/>
        <w:ind w:left="0"/>
        <w:jc w:val="left"/>
      </w:pPr>
      <w:r>
        <w:rPr>
          <w:rFonts w:ascii="Times New Roman"/>
          <w:b/>
          <w:i w:val="false"/>
          <w:color w:val="000000"/>
        </w:rPr>
        <w:t xml:space="preserve"> Кәмелетке толмаған балалардың мүлкіне иелік ету және кәмелетке толмаған балаларға мұра ресімдеу үшін анықтама</w:t>
      </w:r>
    </w:p>
    <w:bookmarkEnd w:id="188"/>
    <w:p>
      <w:pPr>
        <w:spacing w:after="0"/>
        <w:ind w:left="0"/>
        <w:jc w:val="both"/>
      </w:pPr>
      <w:r>
        <w:rPr>
          <w:rFonts w:ascii="Times New Roman"/>
          <w:b w:val="false"/>
          <w:i w:val="false"/>
          <w:color w:val="000000"/>
          <w:sz w:val="28"/>
        </w:rPr>
        <w:t xml:space="preserve">
      Астана, Алматы және Шымкент, қалаларының,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органдары ______________________ жылы туған </w:t>
      </w:r>
    </w:p>
    <w:p>
      <w:pPr>
        <w:spacing w:after="0"/>
        <w:ind w:left="0"/>
        <w:jc w:val="both"/>
      </w:pPr>
      <w:r>
        <w:rPr>
          <w:rFonts w:ascii="Times New Roman"/>
          <w:b w:val="false"/>
          <w:i w:val="false"/>
          <w:color w:val="000000"/>
          <w:sz w:val="28"/>
        </w:rPr>
        <w:t xml:space="preserve">
      кәмелетке толмаған ________________ (баланың Т.А.Ә. (бар болғанда), туған жылы) заңды </w:t>
      </w:r>
    </w:p>
    <w:p>
      <w:pPr>
        <w:spacing w:after="0"/>
        <w:ind w:left="0"/>
        <w:jc w:val="both"/>
      </w:pPr>
      <w:r>
        <w:rPr>
          <w:rFonts w:ascii="Times New Roman"/>
          <w:b w:val="false"/>
          <w:i w:val="false"/>
          <w:color w:val="000000"/>
          <w:sz w:val="28"/>
        </w:rPr>
        <w:t xml:space="preserve">
      өкіл(дер)і (ата-аналары (ата-анасы), қорғаншысы немесе қамқоршысы, патронат тәрбиешісі </w:t>
      </w:r>
    </w:p>
    <w:p>
      <w:pPr>
        <w:spacing w:after="0"/>
        <w:ind w:left="0"/>
        <w:jc w:val="both"/>
      </w:pPr>
      <w:r>
        <w:rPr>
          <w:rFonts w:ascii="Times New Roman"/>
          <w:b w:val="false"/>
          <w:i w:val="false"/>
          <w:color w:val="000000"/>
          <w:sz w:val="28"/>
        </w:rPr>
        <w:t xml:space="preserve">
      және оларды алмастырушы басқа адамдар) __________________ жылы туған, </w:t>
      </w:r>
    </w:p>
    <w:p>
      <w:pPr>
        <w:spacing w:after="0"/>
        <w:ind w:left="0"/>
        <w:jc w:val="both"/>
      </w:pPr>
      <w:r>
        <w:rPr>
          <w:rFonts w:ascii="Times New Roman"/>
          <w:b w:val="false"/>
          <w:i w:val="false"/>
          <w:color w:val="000000"/>
          <w:sz w:val="28"/>
        </w:rPr>
        <w:t xml:space="preserve">
      ______________________ (өтініш берушінің Т.А.Ә. (бар болғанда) (жеке куәлік №_____ </w:t>
      </w:r>
    </w:p>
    <w:p>
      <w:pPr>
        <w:spacing w:after="0"/>
        <w:ind w:left="0"/>
        <w:jc w:val="both"/>
      </w:pPr>
      <w:r>
        <w:rPr>
          <w:rFonts w:ascii="Times New Roman"/>
          <w:b w:val="false"/>
          <w:i w:val="false"/>
          <w:color w:val="000000"/>
          <w:sz w:val="28"/>
        </w:rPr>
        <w:t xml:space="preserve">
      ______ жылы ___________ берілген) бойынша кәмелетке толмаған баланың (балалардың) </w:t>
      </w:r>
    </w:p>
    <w:p>
      <w:pPr>
        <w:spacing w:after="0"/>
        <w:ind w:left="0"/>
        <w:jc w:val="both"/>
      </w:pPr>
      <w:r>
        <w:rPr>
          <w:rFonts w:ascii="Times New Roman"/>
          <w:b w:val="false"/>
          <w:i w:val="false"/>
          <w:color w:val="000000"/>
          <w:sz w:val="28"/>
        </w:rPr>
        <w:t>
      мүлікке иелік етуге рұқсат береді.</w:t>
      </w:r>
    </w:p>
    <w:p>
      <w:pPr>
        <w:spacing w:after="0"/>
        <w:ind w:left="0"/>
        <w:jc w:val="both"/>
      </w:pPr>
      <w:r>
        <w:rPr>
          <w:rFonts w:ascii="Times New Roman"/>
          <w:b w:val="false"/>
          <w:i w:val="false"/>
          <w:color w:val="000000"/>
          <w:sz w:val="28"/>
        </w:rPr>
        <w:t xml:space="preserve">
      Астана, Алматы жәнеШымкент, қалаларының,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органдарының басшысы </w:t>
      </w:r>
    </w:p>
    <w:p>
      <w:pPr>
        <w:spacing w:after="0"/>
        <w:ind w:left="0"/>
        <w:jc w:val="both"/>
      </w:pPr>
      <w:r>
        <w:rPr>
          <w:rFonts w:ascii="Times New Roman"/>
          <w:b w:val="false"/>
          <w:i w:val="false"/>
          <w:color w:val="000000"/>
          <w:sz w:val="28"/>
        </w:rPr>
        <w:t xml:space="preserve">
      _________________ ______________________________ </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балалардың мүлкіне иелік ету</w:t>
            </w:r>
            <w:r>
              <w:br/>
            </w:r>
            <w:r>
              <w:rPr>
                <w:rFonts w:ascii="Times New Roman"/>
                <w:b w:val="false"/>
                <w:i w:val="false"/>
                <w:color w:val="000000"/>
                <w:sz w:val="20"/>
              </w:rPr>
              <w:t>және кәмелетке толмаған</w:t>
            </w:r>
            <w:r>
              <w:br/>
            </w:r>
            <w:r>
              <w:rPr>
                <w:rFonts w:ascii="Times New Roman"/>
                <w:b w:val="false"/>
                <w:i w:val="false"/>
                <w:color w:val="000000"/>
                <w:sz w:val="20"/>
              </w:rPr>
              <w:t>балаларға мұра ресімдеу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қалаларының,аудандардың және</w:t>
            </w:r>
            <w:r>
              <w:br/>
            </w:r>
            <w:r>
              <w:rPr>
                <w:rFonts w:ascii="Times New Roman"/>
                <w:b w:val="false"/>
                <w:i w:val="false"/>
                <w:color w:val="000000"/>
                <w:sz w:val="20"/>
              </w:rPr>
              <w:t>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органдарының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азамата (ша)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w:t>
            </w:r>
            <w:r>
              <w:br/>
            </w:r>
            <w:r>
              <w:rPr>
                <w:rFonts w:ascii="Times New Roman"/>
                <w:b w:val="false"/>
                <w:i w:val="false"/>
                <w:color w:val="000000"/>
                <w:sz w:val="20"/>
              </w:rPr>
              <w:t>жеке сәйкестендіру нөмері)</w:t>
            </w:r>
          </w:p>
        </w:tc>
      </w:tr>
    </w:tbl>
    <w:bookmarkStart w:name="z324" w:id="189"/>
    <w:p>
      <w:pPr>
        <w:spacing w:after="0"/>
        <w:ind w:left="0"/>
        <w:jc w:val="left"/>
      </w:pPr>
      <w:r>
        <w:rPr>
          <w:rFonts w:ascii="Times New Roman"/>
          <w:b/>
          <w:i w:val="false"/>
          <w:color w:val="000000"/>
        </w:rPr>
        <w:t xml:space="preserve"> Кәмелетке толмаған балалардың мүлкіне иелік ету және кәмелетке толмаған балаларға мұра ресімдеу үшін анықтамалар беру туралы өтініш</w:t>
      </w:r>
    </w:p>
    <w:bookmarkEnd w:id="189"/>
    <w:p>
      <w:pPr>
        <w:spacing w:after="0"/>
        <w:ind w:left="0"/>
        <w:jc w:val="both"/>
      </w:pPr>
      <w:r>
        <w:rPr>
          <w:rFonts w:ascii="Times New Roman"/>
          <w:b w:val="false"/>
          <w:i w:val="false"/>
          <w:color w:val="000000"/>
          <w:sz w:val="28"/>
        </w:rPr>
        <w:t>
      Сізден, ___________________________________________________________________</w:t>
      </w:r>
    </w:p>
    <w:p>
      <w:pPr>
        <w:spacing w:after="0"/>
        <w:ind w:left="0"/>
        <w:jc w:val="both"/>
      </w:pPr>
      <w:r>
        <w:rPr>
          <w:rFonts w:ascii="Times New Roman"/>
          <w:b w:val="false"/>
          <w:i w:val="false"/>
          <w:color w:val="000000"/>
          <w:sz w:val="28"/>
        </w:rPr>
        <w:t xml:space="preserve">
      (мәміленің түрі көрсетілсін) </w:t>
      </w:r>
    </w:p>
    <w:p>
      <w:pPr>
        <w:spacing w:after="0"/>
        <w:ind w:left="0"/>
        <w:jc w:val="both"/>
      </w:pPr>
      <w:r>
        <w:rPr>
          <w:rFonts w:ascii="Times New Roman"/>
          <w:b w:val="false"/>
          <w:i w:val="false"/>
          <w:color w:val="000000"/>
          <w:sz w:val="28"/>
        </w:rPr>
        <w:t xml:space="preserve">
      кәмелетке толмаған баланың (балалардың) мүлігіне келісімін іске асыру туралы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(балалардың Т.А.Ә. (бар болғанда), туған жылы, туу туралы куәлігінің № ___, </w:t>
      </w:r>
    </w:p>
    <w:p>
      <w:pPr>
        <w:spacing w:after="0"/>
        <w:ind w:left="0"/>
        <w:jc w:val="both"/>
      </w:pPr>
      <w:r>
        <w:rPr>
          <w:rFonts w:ascii="Times New Roman"/>
          <w:b w:val="false"/>
          <w:i w:val="false"/>
          <w:color w:val="000000"/>
          <w:sz w:val="28"/>
        </w:rPr>
        <w:t>
      "келісімен" 10 жасқа толған бала жазады)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w:t>
      </w:r>
    </w:p>
    <w:p>
      <w:pPr>
        <w:spacing w:after="0"/>
        <w:ind w:left="0"/>
        <w:jc w:val="both"/>
      </w:pPr>
      <w:r>
        <w:rPr>
          <w:rFonts w:ascii="Times New Roman"/>
          <w:b w:val="false"/>
          <w:i w:val="false"/>
          <w:color w:val="000000"/>
          <w:sz w:val="28"/>
        </w:rPr>
        <w:t xml:space="preserve">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w:t>
      </w:r>
    </w:p>
    <w:p>
      <w:pPr>
        <w:spacing w:after="0"/>
        <w:ind w:left="0"/>
        <w:jc w:val="both"/>
      </w:pPr>
      <w:r>
        <w:rPr>
          <w:rFonts w:ascii="Times New Roman"/>
          <w:b w:val="false"/>
          <w:i w:val="false"/>
          <w:color w:val="000000"/>
          <w:sz w:val="28"/>
        </w:rPr>
        <w:t>
      мәліметтерді қолдануға келісемін.</w:t>
      </w:r>
    </w:p>
    <w:p>
      <w:pPr>
        <w:spacing w:after="0"/>
        <w:ind w:left="0"/>
        <w:jc w:val="both"/>
      </w:pPr>
      <w:r>
        <w:rPr>
          <w:rFonts w:ascii="Times New Roman"/>
          <w:b w:val="false"/>
          <w:i w:val="false"/>
          <w:color w:val="000000"/>
          <w:sz w:val="28"/>
        </w:rPr>
        <w:t>
      "__" __________20__ жыл                              ________________________________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684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5-қосымша</w:t>
            </w:r>
          </w:p>
        </w:tc>
      </w:tr>
    </w:tbl>
    <w:bookmarkStart w:name="z339" w:id="190"/>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тәрбиеленушілердіңжекелеген санаттарына тегін және жеңілдетілген тамақтандыруды ұсыну" мемлекеттік көрсетілетін қызмет стандарты </w:t>
      </w:r>
    </w:p>
    <w:bookmarkEnd w:id="190"/>
    <w:bookmarkStart w:name="z340" w:id="191"/>
    <w:p>
      <w:pPr>
        <w:spacing w:after="0"/>
        <w:ind w:left="0"/>
        <w:jc w:val="left"/>
      </w:pPr>
      <w:r>
        <w:rPr>
          <w:rFonts w:ascii="Times New Roman"/>
          <w:b/>
          <w:i w:val="false"/>
          <w:color w:val="000000"/>
        </w:rPr>
        <w:t xml:space="preserve"> 1-тарау. Жалпы ережелер</w:t>
      </w:r>
    </w:p>
    <w:bookmarkEnd w:id="191"/>
    <w:bookmarkStart w:name="z341" w:id="192"/>
    <w:p>
      <w:pPr>
        <w:spacing w:after="0"/>
        <w:ind w:left="0"/>
        <w:jc w:val="both"/>
      </w:pPr>
      <w:r>
        <w:rPr>
          <w:rFonts w:ascii="Times New Roman"/>
          <w:b w:val="false"/>
          <w:i w:val="false"/>
          <w:color w:val="000000"/>
          <w:sz w:val="28"/>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p>
    <w:bookmarkEnd w:id="192"/>
    <w:bookmarkStart w:name="z342" w:id="19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93"/>
    <w:bookmarkStart w:name="z343" w:id="194"/>
    <w:p>
      <w:pPr>
        <w:spacing w:after="0"/>
        <w:ind w:left="0"/>
        <w:jc w:val="both"/>
      </w:pPr>
      <w:r>
        <w:rPr>
          <w:rFonts w:ascii="Times New Roman"/>
          <w:b w:val="false"/>
          <w:i w:val="false"/>
          <w:color w:val="000000"/>
          <w:sz w:val="28"/>
        </w:rPr>
        <w:t>
      3. Мемлекеттік көрсетілетін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94"/>
    <w:bookmarkStart w:name="z344" w:id="195"/>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195"/>
    <w:bookmarkStart w:name="z345" w:id="196"/>
    <w:p>
      <w:pPr>
        <w:spacing w:after="0"/>
        <w:ind w:left="0"/>
        <w:jc w:val="both"/>
      </w:pPr>
      <w:r>
        <w:rPr>
          <w:rFonts w:ascii="Times New Roman"/>
          <w:b w:val="false"/>
          <w:i w:val="false"/>
          <w:color w:val="000000"/>
          <w:sz w:val="28"/>
        </w:rPr>
        <w:t>
      1) көрсетілетін қызметті берушінің кеңсесі;</w:t>
      </w:r>
    </w:p>
    <w:bookmarkEnd w:id="196"/>
    <w:bookmarkStart w:name="z346" w:id="197"/>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97"/>
    <w:bookmarkStart w:name="z347" w:id="198"/>
    <w:p>
      <w:pPr>
        <w:spacing w:after="0"/>
        <w:ind w:left="0"/>
        <w:jc w:val="left"/>
      </w:pPr>
      <w:r>
        <w:rPr>
          <w:rFonts w:ascii="Times New Roman"/>
          <w:b/>
          <w:i w:val="false"/>
          <w:color w:val="000000"/>
        </w:rPr>
        <w:t xml:space="preserve"> 2-тарау. Мемлекеттік қызмет көрсету тәртібі</w:t>
      </w:r>
    </w:p>
    <w:bookmarkEnd w:id="198"/>
    <w:bookmarkStart w:name="z348" w:id="199"/>
    <w:p>
      <w:pPr>
        <w:spacing w:after="0"/>
        <w:ind w:left="0"/>
        <w:jc w:val="both"/>
      </w:pPr>
      <w:r>
        <w:rPr>
          <w:rFonts w:ascii="Times New Roman"/>
          <w:b w:val="false"/>
          <w:i w:val="false"/>
          <w:color w:val="000000"/>
          <w:sz w:val="28"/>
        </w:rPr>
        <w:t>
      4. Мемлекеттік қызмет көрсету мерзімдері:</w:t>
      </w:r>
    </w:p>
    <w:bookmarkEnd w:id="199"/>
    <w:bookmarkStart w:name="z349" w:id="200"/>
    <w:p>
      <w:pPr>
        <w:spacing w:after="0"/>
        <w:ind w:left="0"/>
        <w:jc w:val="both"/>
      </w:pPr>
      <w:r>
        <w:rPr>
          <w:rFonts w:ascii="Times New Roman"/>
          <w:b w:val="false"/>
          <w:i w:val="false"/>
          <w:color w:val="000000"/>
          <w:sz w:val="28"/>
        </w:rPr>
        <w:t>
      1) көрсетілетін қызметті берушіге құжаттарды тапсырған сәттен бастап, сондай-ақ портал арқылы өтініш берген кезде - 5 (бес) жұмыс күні;</w:t>
      </w:r>
    </w:p>
    <w:bookmarkEnd w:id="200"/>
    <w:bookmarkStart w:name="z350" w:id="201"/>
    <w:p>
      <w:pPr>
        <w:spacing w:after="0"/>
        <w:ind w:left="0"/>
        <w:jc w:val="both"/>
      </w:pPr>
      <w:r>
        <w:rPr>
          <w:rFonts w:ascii="Times New Roman"/>
          <w:b w:val="false"/>
          <w:i w:val="false"/>
          <w:color w:val="000000"/>
          <w:sz w:val="28"/>
        </w:rPr>
        <w:t>
      2) көрсетілетін қызметті берушіге құжаттарды тапсыру үшін күтудің рұқсат берілетін ең ұзақ уақыты - 15 минут;</w:t>
      </w:r>
    </w:p>
    <w:bookmarkEnd w:id="201"/>
    <w:bookmarkStart w:name="z351" w:id="202"/>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- 30 минут.</w:t>
      </w:r>
    </w:p>
    <w:bookmarkEnd w:id="202"/>
    <w:bookmarkStart w:name="z352" w:id="203"/>
    <w:p>
      <w:pPr>
        <w:spacing w:after="0"/>
        <w:ind w:left="0"/>
        <w:jc w:val="both"/>
      </w:pPr>
      <w:r>
        <w:rPr>
          <w:rFonts w:ascii="Times New Roman"/>
          <w:b w:val="false"/>
          <w:i w:val="false"/>
          <w:color w:val="000000"/>
          <w:sz w:val="28"/>
        </w:rPr>
        <w:t>
      5. Мемлекеттік қызмет көрсетудің нысаны - электрондық (ішінара автоматтандырылған) және (немесе) қағаз жүзінде.</w:t>
      </w:r>
    </w:p>
    <w:bookmarkEnd w:id="203"/>
    <w:bookmarkStart w:name="z353" w:id="204"/>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білім беретін мектепте тегін және жеңілдетілген тамақтандыруды ұсыну туралы анықтама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204"/>
    <w:bookmarkStart w:name="z354" w:id="205"/>
    <w:p>
      <w:pPr>
        <w:spacing w:after="0"/>
        <w:ind w:left="0"/>
        <w:jc w:val="both"/>
      </w:pPr>
      <w:r>
        <w:rPr>
          <w:rFonts w:ascii="Times New Roman"/>
          <w:b w:val="false"/>
          <w:i w:val="false"/>
          <w:color w:val="000000"/>
          <w:sz w:val="28"/>
        </w:rPr>
        <w:t>
      Мемлекеттік қызмет көрсетудің нәтижесін ұсыну нысаны - электрондық және (немесе) қағаз.</w:t>
      </w:r>
    </w:p>
    <w:bookmarkEnd w:id="205"/>
    <w:bookmarkStart w:name="z355" w:id="206"/>
    <w:p>
      <w:pPr>
        <w:spacing w:after="0"/>
        <w:ind w:left="0"/>
        <w:jc w:val="both"/>
      </w:pP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bookmarkEnd w:id="206"/>
    <w:bookmarkStart w:name="z356" w:id="207"/>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p>
    <w:bookmarkEnd w:id="207"/>
    <w:bookmarkStart w:name="z357" w:id="20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08"/>
    <w:bookmarkStart w:name="z358" w:id="209"/>
    <w:p>
      <w:pPr>
        <w:spacing w:after="0"/>
        <w:ind w:left="0"/>
        <w:jc w:val="both"/>
      </w:pPr>
      <w:r>
        <w:rPr>
          <w:rFonts w:ascii="Times New Roman"/>
          <w:b w:val="false"/>
          <w:i w:val="false"/>
          <w:color w:val="000000"/>
          <w:sz w:val="28"/>
        </w:rPr>
        <w:t>
      8. Жұмыс кестесі:</w:t>
      </w:r>
    </w:p>
    <w:bookmarkEnd w:id="209"/>
    <w:bookmarkStart w:name="z359" w:id="210"/>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bookmarkEnd w:id="210"/>
    <w:bookmarkStart w:name="z360" w:id="211"/>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bookmarkEnd w:id="211"/>
    <w:bookmarkStart w:name="z361" w:id="212"/>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212"/>
    <w:bookmarkStart w:name="z362" w:id="213"/>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13"/>
    <w:bookmarkStart w:name="z363" w:id="214"/>
    <w:p>
      <w:pPr>
        <w:spacing w:after="0"/>
        <w:ind w:left="0"/>
        <w:jc w:val="both"/>
      </w:pPr>
      <w:r>
        <w:rPr>
          <w:rFonts w:ascii="Times New Roman"/>
          <w:b w:val="false"/>
          <w:i w:val="false"/>
          <w:color w:val="000000"/>
          <w:sz w:val="28"/>
        </w:rPr>
        <w:t>
      көрсетілетін қызметті берушіге:</w:t>
      </w:r>
    </w:p>
    <w:bookmarkEnd w:id="214"/>
    <w:bookmarkStart w:name="z364" w:id="21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15"/>
    <w:bookmarkStart w:name="z365" w:id="216"/>
    <w:p>
      <w:pPr>
        <w:spacing w:after="0"/>
        <w:ind w:left="0"/>
        <w:jc w:val="both"/>
      </w:pPr>
      <w:r>
        <w:rPr>
          <w:rFonts w:ascii="Times New Roman"/>
          <w:b w:val="false"/>
          <w:i w:val="false"/>
          <w:color w:val="000000"/>
          <w:sz w:val="28"/>
        </w:rPr>
        <w:t>
      2) ата-аналардың жеке басын куәландыратын құжат (жеке басын сәйкестендіру үшін қажет);</w:t>
      </w:r>
    </w:p>
    <w:bookmarkEnd w:id="216"/>
    <w:bookmarkStart w:name="z366" w:id="217"/>
    <w:p>
      <w:pPr>
        <w:spacing w:after="0"/>
        <w:ind w:left="0"/>
        <w:jc w:val="both"/>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bookmarkEnd w:id="217"/>
    <w:bookmarkStart w:name="z367" w:id="218"/>
    <w:p>
      <w:pPr>
        <w:spacing w:after="0"/>
        <w:ind w:left="0"/>
        <w:jc w:val="both"/>
      </w:pPr>
      <w:r>
        <w:rPr>
          <w:rFonts w:ascii="Times New Roman"/>
          <w:b w:val="false"/>
          <w:i w:val="false"/>
          <w:color w:val="000000"/>
          <w:sz w:val="28"/>
        </w:rPr>
        <w:t>
      4) 2008 жылға дейін не Қазақстан Республикасынан тыс жерде некеге тұрған немесе бұзған жағдайда некеге тұру немесе бұзу туралы куәліктің көшірмесі;</w:t>
      </w:r>
    </w:p>
    <w:bookmarkEnd w:id="218"/>
    <w:bookmarkStart w:name="z368" w:id="219"/>
    <w:p>
      <w:pPr>
        <w:spacing w:after="0"/>
        <w:ind w:left="0"/>
        <w:jc w:val="both"/>
      </w:pPr>
      <w:r>
        <w:rPr>
          <w:rFonts w:ascii="Times New Roman"/>
          <w:b w:val="false"/>
          <w:i w:val="false"/>
          <w:color w:val="000000"/>
          <w:sz w:val="28"/>
        </w:rPr>
        <w:t>
      5) мәртебесін дәлелдейтін құжаттың көшірмесі:</w:t>
      </w:r>
    </w:p>
    <w:bookmarkEnd w:id="219"/>
    <w:bookmarkStart w:name="z369" w:id="220"/>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bookmarkEnd w:id="220"/>
    <w:bookmarkStart w:name="z370" w:id="221"/>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bookmarkEnd w:id="221"/>
    <w:bookmarkStart w:name="z371" w:id="222"/>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bookmarkEnd w:id="222"/>
    <w:bookmarkStart w:name="z372" w:id="223"/>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bookmarkEnd w:id="223"/>
    <w:bookmarkStart w:name="z373" w:id="224"/>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bookmarkEnd w:id="224"/>
    <w:bookmarkStart w:name="z374" w:id="225"/>
    <w:p>
      <w:pPr>
        <w:spacing w:after="0"/>
        <w:ind w:left="0"/>
        <w:jc w:val="both"/>
      </w:pPr>
      <w:r>
        <w:rPr>
          <w:rFonts w:ascii="Times New Roman"/>
          <w:b w:val="false"/>
          <w:i w:val="false"/>
          <w:color w:val="000000"/>
          <w:sz w:val="28"/>
        </w:rPr>
        <w:t>
      Құжаттар салыстыру үшiн түпнұсқада ұсынылады, содан кейiн түпнұсқалар көрсетілетін қызметті алушыға қайтарылады.</w:t>
      </w:r>
    </w:p>
    <w:bookmarkEnd w:id="225"/>
    <w:bookmarkStart w:name="z375" w:id="226"/>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тиісті құжаттардың қабылданғаны туралы қолхат береді.</w:t>
      </w:r>
    </w:p>
    <w:bookmarkEnd w:id="226"/>
    <w:bookmarkStart w:name="z376" w:id="227"/>
    <w:p>
      <w:pPr>
        <w:spacing w:after="0"/>
        <w:ind w:left="0"/>
        <w:jc w:val="both"/>
      </w:pPr>
      <w:r>
        <w:rPr>
          <w:rFonts w:ascii="Times New Roman"/>
          <w:b w:val="false"/>
          <w:i w:val="false"/>
          <w:color w:val="000000"/>
          <w:sz w:val="28"/>
        </w:rPr>
        <w:t>
      порталда:</w:t>
      </w:r>
    </w:p>
    <w:bookmarkEnd w:id="227"/>
    <w:bookmarkStart w:name="z377" w:id="228"/>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228"/>
    <w:bookmarkStart w:name="z378" w:id="229"/>
    <w:p>
      <w:pPr>
        <w:spacing w:after="0"/>
        <w:ind w:left="0"/>
        <w:jc w:val="both"/>
      </w:pPr>
      <w:r>
        <w:rPr>
          <w:rFonts w:ascii="Times New Roman"/>
          <w:b w:val="false"/>
          <w:i w:val="false"/>
          <w:color w:val="000000"/>
          <w:sz w:val="28"/>
        </w:rPr>
        <w:t>
      2)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229"/>
    <w:bookmarkStart w:name="z379" w:id="230"/>
    <w:p>
      <w:pPr>
        <w:spacing w:after="0"/>
        <w:ind w:left="0"/>
        <w:jc w:val="both"/>
      </w:pPr>
      <w:r>
        <w:rPr>
          <w:rFonts w:ascii="Times New Roman"/>
          <w:b w:val="false"/>
          <w:i w:val="false"/>
          <w:color w:val="000000"/>
          <w:sz w:val="28"/>
        </w:rPr>
        <w:t>
      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230"/>
    <w:bookmarkStart w:name="z380" w:id="231"/>
    <w:p>
      <w:pPr>
        <w:spacing w:after="0"/>
        <w:ind w:left="0"/>
        <w:jc w:val="both"/>
      </w:pPr>
      <w:r>
        <w:rPr>
          <w:rFonts w:ascii="Times New Roman"/>
          <w:b w:val="false"/>
          <w:i w:val="false"/>
          <w:color w:val="000000"/>
          <w:sz w:val="28"/>
        </w:rPr>
        <w:t>
      4) статусты дәлелдейтін құжаттың электрондық көшірмесі:</w:t>
      </w:r>
    </w:p>
    <w:bookmarkEnd w:id="231"/>
    <w:bookmarkStart w:name="z381" w:id="232"/>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bookmarkEnd w:id="232"/>
    <w:bookmarkStart w:name="z382" w:id="233"/>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bookmarkEnd w:id="233"/>
    <w:bookmarkStart w:name="z383" w:id="234"/>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bookmarkEnd w:id="234"/>
    <w:bookmarkStart w:name="z384" w:id="235"/>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bookmarkEnd w:id="235"/>
    <w:bookmarkStart w:name="z385" w:id="236"/>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bookmarkEnd w:id="236"/>
    <w:bookmarkStart w:name="z386" w:id="237"/>
    <w:p>
      <w:pPr>
        <w:spacing w:after="0"/>
        <w:ind w:left="0"/>
        <w:jc w:val="both"/>
      </w:pPr>
      <w:r>
        <w:rPr>
          <w:rFonts w:ascii="Times New Roman"/>
          <w:b w:val="false"/>
          <w:i w:val="false"/>
          <w:color w:val="000000"/>
          <w:sz w:val="28"/>
        </w:rPr>
        <w:t>
      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bookmarkEnd w:id="237"/>
    <w:bookmarkStart w:name="z387" w:id="238"/>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bookmarkEnd w:id="238"/>
    <w:bookmarkStart w:name="z388" w:id="239"/>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39"/>
    <w:bookmarkStart w:name="z389" w:id="240"/>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240"/>
    <w:bookmarkStart w:name="z390" w:id="24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41"/>
    <w:bookmarkStart w:name="z391" w:id="242"/>
    <w:p>
      <w:pPr>
        <w:spacing w:after="0"/>
        <w:ind w:left="0"/>
        <w:jc w:val="both"/>
      </w:pPr>
      <w:r>
        <w:rPr>
          <w:rFonts w:ascii="Times New Roman"/>
          <w:b w:val="false"/>
          <w:i w:val="false"/>
          <w:color w:val="000000"/>
          <w:sz w:val="28"/>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алушысәйкес келмеуі;</w:t>
      </w:r>
    </w:p>
    <w:bookmarkEnd w:id="242"/>
    <w:bookmarkStart w:name="z392" w:id="243"/>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243"/>
    <w:bookmarkStart w:name="z393" w:id="244"/>
    <w:p>
      <w:pPr>
        <w:spacing w:after="0"/>
        <w:ind w:left="0"/>
        <w:jc w:val="left"/>
      </w:pPr>
      <w:r>
        <w:rPr>
          <w:rFonts w:ascii="Times New Roman"/>
          <w:b/>
          <w:i w:val="false"/>
          <w:color w:val="000000"/>
        </w:rPr>
        <w:t xml:space="preserve"> 3-тарау. Мемлекеттік қызмет көрсету мәселелері бойынша облыстардың, республикалық маңызы бар қалалардың, астананың, аудандардың, облыстық маңызыбар қалалардың жергілікті атқарушы органдарының, сондай-ақ көрсетілетін қызметтіберушілердің және (немесе) олардың лауазымды адамдарының шешімдеріне, әрекетіне (әрекетсіздігіне) шағымдану тәртібі</w:t>
      </w:r>
    </w:p>
    <w:bookmarkEnd w:id="244"/>
    <w:bookmarkStart w:name="z394" w:id="245"/>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облыстардың, республикалық маңызы бар қалалардың, астананың тиісті жергілікті атқарушы органы (бұдан әрі - әкімдік) басшысының атына беріледі.</w:t>
      </w:r>
    </w:p>
    <w:bookmarkEnd w:id="245"/>
    <w:bookmarkStart w:name="z395" w:id="246"/>
    <w:p>
      <w:pPr>
        <w:spacing w:after="0"/>
        <w:ind w:left="0"/>
        <w:jc w:val="both"/>
      </w:pP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беріледі.</w:t>
      </w:r>
    </w:p>
    <w:bookmarkEnd w:id="246"/>
    <w:bookmarkStart w:name="z396" w:id="247"/>
    <w:p>
      <w:pPr>
        <w:spacing w:after="0"/>
        <w:ind w:left="0"/>
        <w:jc w:val="both"/>
      </w:pPr>
      <w:r>
        <w:rPr>
          <w:rFonts w:ascii="Times New Roman"/>
          <w:b w:val="false"/>
          <w:i w:val="false"/>
          <w:color w:val="000000"/>
          <w:sz w:val="28"/>
        </w:rPr>
        <w:t>
      Жеке тұлғаның шағымында оның тегі, аты, әкесінің аты (бар болған жағдайда), пошталық мекенжайы, байланыс телефоны көрсетіледі.</w:t>
      </w:r>
    </w:p>
    <w:bookmarkEnd w:id="247"/>
    <w:bookmarkStart w:name="z397" w:id="248"/>
    <w:p>
      <w:pPr>
        <w:spacing w:after="0"/>
        <w:ind w:left="0"/>
        <w:jc w:val="both"/>
      </w:pPr>
      <w:r>
        <w:rPr>
          <w:rFonts w:ascii="Times New Roman"/>
          <w:b w:val="false"/>
          <w:i w:val="false"/>
          <w:color w:val="000000"/>
          <w:sz w:val="28"/>
        </w:rPr>
        <w:t>
      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bookmarkEnd w:id="248"/>
    <w:bookmarkStart w:name="z398" w:id="249"/>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бойынша алады.</w:t>
      </w:r>
    </w:p>
    <w:bookmarkEnd w:id="249"/>
    <w:bookmarkStart w:name="z399" w:id="250"/>
    <w:p>
      <w:pPr>
        <w:spacing w:after="0"/>
        <w:ind w:left="0"/>
        <w:jc w:val="both"/>
      </w:pPr>
      <w:r>
        <w:rPr>
          <w:rFonts w:ascii="Times New Roman"/>
          <w:b w:val="false"/>
          <w:i w:val="false"/>
          <w:color w:val="000000"/>
          <w:sz w:val="28"/>
        </w:rPr>
        <w:t>
      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bookmarkEnd w:id="250"/>
    <w:bookmarkStart w:name="z400" w:id="251"/>
    <w:p>
      <w:pPr>
        <w:spacing w:after="0"/>
        <w:ind w:left="0"/>
        <w:jc w:val="both"/>
      </w:pP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bookmarkEnd w:id="251"/>
    <w:bookmarkStart w:name="z401" w:id="25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252"/>
    <w:bookmarkStart w:name="z402" w:id="253"/>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253"/>
    <w:bookmarkStart w:name="z403" w:id="254"/>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End w:id="254"/>
    <w:bookmarkStart w:name="z404" w:id="25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55"/>
    <w:bookmarkStart w:name="z405" w:id="256"/>
    <w:p>
      <w:pPr>
        <w:spacing w:after="0"/>
        <w:ind w:left="0"/>
        <w:jc w:val="left"/>
      </w:pPr>
      <w:r>
        <w:rPr>
          <w:rFonts w:ascii="Times New Roman"/>
          <w:b/>
          <w:i w:val="false"/>
          <w:color w:val="000000"/>
        </w:rPr>
        <w:t xml:space="preserve"> 4-тарау. Мемлекеттік қызмет көрсетудің ерекшеліктері ескерілген өзге де талаптар</w:t>
      </w:r>
    </w:p>
    <w:bookmarkEnd w:id="256"/>
    <w:bookmarkStart w:name="z406" w:id="257"/>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57"/>
    <w:bookmarkStart w:name="z407" w:id="258"/>
    <w:p>
      <w:pPr>
        <w:spacing w:after="0"/>
        <w:ind w:left="0"/>
        <w:jc w:val="both"/>
      </w:pPr>
      <w:r>
        <w:rPr>
          <w:rFonts w:ascii="Times New Roman"/>
          <w:b w:val="false"/>
          <w:i w:val="false"/>
          <w:color w:val="000000"/>
          <w:sz w:val="28"/>
        </w:rPr>
        <w:t>
      1) Министрліктің: www.edu.gov.kz интернет-ресурсында;</w:t>
      </w:r>
    </w:p>
    <w:bookmarkEnd w:id="258"/>
    <w:bookmarkStart w:name="z408" w:id="259"/>
    <w:p>
      <w:pPr>
        <w:spacing w:after="0"/>
        <w:ind w:left="0"/>
        <w:jc w:val="both"/>
      </w:pPr>
      <w:r>
        <w:rPr>
          <w:rFonts w:ascii="Times New Roman"/>
          <w:b w:val="false"/>
          <w:i w:val="false"/>
          <w:color w:val="000000"/>
          <w:sz w:val="28"/>
        </w:rPr>
        <w:t>
      2) www.egov.kz порталында орналасқан.</w:t>
      </w:r>
    </w:p>
    <w:bookmarkEnd w:id="259"/>
    <w:bookmarkStart w:name="z409" w:id="260"/>
    <w:p>
      <w:pPr>
        <w:spacing w:after="0"/>
        <w:ind w:left="0"/>
        <w:jc w:val="both"/>
      </w:pPr>
      <w:r>
        <w:rPr>
          <w:rFonts w:ascii="Times New Roman"/>
          <w:b w:val="false"/>
          <w:i w:val="false"/>
          <w:color w:val="000000"/>
          <w:sz w:val="28"/>
        </w:rPr>
        <w:t>
      14.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bookmarkEnd w:id="260"/>
    <w:bookmarkStart w:name="z410" w:id="261"/>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 білім алушылар</w:t>
            </w:r>
            <w:r>
              <w:br/>
            </w:r>
            <w:r>
              <w:rPr>
                <w:rFonts w:ascii="Times New Roman"/>
                <w:b w:val="false"/>
                <w:i w:val="false"/>
                <w:color w:val="000000"/>
                <w:sz w:val="20"/>
              </w:rPr>
              <w:t>мен 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12" w:id="262"/>
    <w:p>
      <w:pPr>
        <w:spacing w:after="0"/>
        <w:ind w:left="0"/>
        <w:jc w:val="left"/>
      </w:pPr>
      <w:r>
        <w:rPr>
          <w:rFonts w:ascii="Times New Roman"/>
          <w:b/>
          <w:i w:val="false"/>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262"/>
    <w:p>
      <w:pPr>
        <w:spacing w:after="0"/>
        <w:ind w:left="0"/>
        <w:jc w:val="both"/>
      </w:pPr>
      <w:r>
        <w:rPr>
          <w:rFonts w:ascii="Times New Roman"/>
          <w:b w:val="false"/>
          <w:i w:val="false"/>
          <w:color w:val="000000"/>
          <w:sz w:val="28"/>
        </w:rPr>
        <w:t xml:space="preserve">
      Осы анықтама ___________________________________ (Т.А.Ә. (бар болғанда)) </w:t>
      </w:r>
    </w:p>
    <w:p>
      <w:pPr>
        <w:spacing w:after="0"/>
        <w:ind w:left="0"/>
        <w:jc w:val="both"/>
      </w:pPr>
      <w:r>
        <w:rPr>
          <w:rFonts w:ascii="Times New Roman"/>
          <w:b w:val="false"/>
          <w:i w:val="false"/>
          <w:color w:val="000000"/>
          <w:sz w:val="28"/>
        </w:rPr>
        <w:t xml:space="preserve">
      20__ - 20__ оқу жылында тегін және жеңілдетілген тамақтандырумен қамтамасыз етілетін </w:t>
      </w:r>
    </w:p>
    <w:p>
      <w:pPr>
        <w:spacing w:after="0"/>
        <w:ind w:left="0"/>
        <w:jc w:val="both"/>
      </w:pPr>
      <w:r>
        <w:rPr>
          <w:rFonts w:ascii="Times New Roman"/>
          <w:b w:val="false"/>
          <w:i w:val="false"/>
          <w:color w:val="000000"/>
          <w:sz w:val="28"/>
        </w:rPr>
        <w:t>
      білім алушылар мен тәрбиеленушілердің тізіміне енгізілгендігі үшін берілді.</w:t>
      </w:r>
    </w:p>
    <w:p>
      <w:pPr>
        <w:spacing w:after="0"/>
        <w:ind w:left="0"/>
        <w:jc w:val="both"/>
      </w:pPr>
      <w:r>
        <w:rPr>
          <w:rFonts w:ascii="Times New Roman"/>
          <w:b w:val="false"/>
          <w:i w:val="false"/>
          <w:color w:val="000000"/>
          <w:sz w:val="28"/>
        </w:rPr>
        <w:t xml:space="preserve">
      Астана, Алматы және Шымкент, </w:t>
      </w:r>
    </w:p>
    <w:p>
      <w:pPr>
        <w:spacing w:after="0"/>
        <w:ind w:left="0"/>
        <w:jc w:val="both"/>
      </w:pPr>
      <w:r>
        <w:rPr>
          <w:rFonts w:ascii="Times New Roman"/>
          <w:b w:val="false"/>
          <w:i w:val="false"/>
          <w:color w:val="000000"/>
          <w:sz w:val="28"/>
        </w:rPr>
        <w:t xml:space="preserve">
      қалаларының, облыстық маңызына </w:t>
      </w:r>
    </w:p>
    <w:p>
      <w:pPr>
        <w:spacing w:after="0"/>
        <w:ind w:left="0"/>
        <w:jc w:val="both"/>
      </w:pPr>
      <w:r>
        <w:rPr>
          <w:rFonts w:ascii="Times New Roman"/>
          <w:b w:val="false"/>
          <w:i w:val="false"/>
          <w:color w:val="000000"/>
          <w:sz w:val="28"/>
        </w:rPr>
        <w:t>
      ие аудандық және қалалық жергілікті</w:t>
      </w:r>
    </w:p>
    <w:p>
      <w:pPr>
        <w:spacing w:after="0"/>
        <w:ind w:left="0"/>
        <w:jc w:val="both"/>
      </w:pPr>
      <w:r>
        <w:rPr>
          <w:rFonts w:ascii="Times New Roman"/>
          <w:b w:val="false"/>
          <w:i w:val="false"/>
          <w:color w:val="000000"/>
          <w:sz w:val="28"/>
        </w:rPr>
        <w:t>
      атқарушы органдар басшысының қолы, күні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 білім алушылар</w:t>
            </w:r>
            <w:r>
              <w:br/>
            </w:r>
            <w:r>
              <w:rPr>
                <w:rFonts w:ascii="Times New Roman"/>
                <w:b w:val="false"/>
                <w:i w:val="false"/>
                <w:color w:val="000000"/>
                <w:sz w:val="20"/>
              </w:rPr>
              <w:t>мен 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қалаларының,облыстық</w:t>
            </w:r>
            <w:r>
              <w:br/>
            </w:r>
            <w:r>
              <w:rPr>
                <w:rFonts w:ascii="Times New Roman"/>
                <w:b w:val="false"/>
                <w:i w:val="false"/>
                <w:color w:val="000000"/>
                <w:sz w:val="20"/>
              </w:rPr>
              <w:t>маңызына ие аудандық және</w:t>
            </w:r>
            <w:r>
              <w:br/>
            </w:r>
            <w:r>
              <w:rPr>
                <w:rFonts w:ascii="Times New Roman"/>
                <w:b w:val="false"/>
                <w:i w:val="false"/>
                <w:color w:val="000000"/>
                <w:sz w:val="20"/>
              </w:rPr>
              <w:t>қалалық жергілікті</w:t>
            </w:r>
            <w:r>
              <w:br/>
            </w:r>
            <w:r>
              <w:rPr>
                <w:rFonts w:ascii="Times New Roman"/>
                <w:b w:val="false"/>
                <w:i w:val="false"/>
                <w:color w:val="000000"/>
                <w:sz w:val="20"/>
              </w:rPr>
              <w:t>атқарушы 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органының атауы)</w:t>
            </w:r>
            <w:r>
              <w:br/>
            </w:r>
            <w:r>
              <w:rPr>
                <w:rFonts w:ascii="Times New Roman"/>
                <w:b w:val="false"/>
                <w:i w:val="false"/>
                <w:color w:val="000000"/>
                <w:sz w:val="20"/>
              </w:rPr>
              <w:t>(_________ облысы, _______</w:t>
            </w:r>
            <w:r>
              <w:br/>
            </w:r>
            <w:r>
              <w:rPr>
                <w:rFonts w:ascii="Times New Roman"/>
                <w:b w:val="false"/>
                <w:i w:val="false"/>
                <w:color w:val="000000"/>
                <w:sz w:val="20"/>
              </w:rPr>
              <w:t>ауданы)</w:t>
            </w:r>
            <w:r>
              <w:br/>
            </w:r>
            <w:r>
              <w:rPr>
                <w:rFonts w:ascii="Times New Roman"/>
                <w:b w:val="false"/>
                <w:i w:val="false"/>
                <w:color w:val="000000"/>
                <w:sz w:val="20"/>
              </w:rPr>
              <w:t>___________________________</w:t>
            </w:r>
            <w:r>
              <w:br/>
            </w:r>
            <w:r>
              <w:rPr>
                <w:rFonts w:ascii="Times New Roman"/>
                <w:b w:val="false"/>
                <w:i w:val="false"/>
                <w:color w:val="000000"/>
                <w:sz w:val="20"/>
              </w:rPr>
              <w:t>(басшының Т.А.Ә.</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нөмері) мына мекенжайы</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424" w:id="263"/>
    <w:p>
      <w:pPr>
        <w:spacing w:after="0"/>
        <w:ind w:left="0"/>
        <w:jc w:val="left"/>
      </w:pPr>
      <w:r>
        <w:rPr>
          <w:rFonts w:ascii="Times New Roman"/>
          <w:b/>
          <w:i w:val="false"/>
          <w:color w:val="000000"/>
        </w:rPr>
        <w:t xml:space="preserve"> Өтініш</w:t>
      </w:r>
    </w:p>
    <w:bookmarkEnd w:id="263"/>
    <w:p>
      <w:pPr>
        <w:spacing w:after="0"/>
        <w:ind w:left="0"/>
        <w:jc w:val="both"/>
      </w:pPr>
      <w:r>
        <w:rPr>
          <w:rFonts w:ascii="Times New Roman"/>
          <w:b w:val="false"/>
          <w:i w:val="false"/>
          <w:color w:val="000000"/>
          <w:sz w:val="28"/>
        </w:rPr>
        <w:t>
      Менің кәмелет жасқа толмаған________________________________________________</w:t>
      </w:r>
    </w:p>
    <w:p>
      <w:pPr>
        <w:spacing w:after="0"/>
        <w:ind w:left="0"/>
        <w:jc w:val="both"/>
      </w:pPr>
      <w:r>
        <w:rPr>
          <w:rFonts w:ascii="Times New Roman"/>
          <w:b w:val="false"/>
          <w:i w:val="false"/>
          <w:color w:val="000000"/>
          <w:sz w:val="28"/>
        </w:rPr>
        <w:t xml:space="preserve">
      (Т.А.Ә. (бар болғанда) туған күні және жеке сәйкестендіру нөмері) (мектеп № _____ және </w:t>
      </w:r>
    </w:p>
    <w:p>
      <w:pPr>
        <w:spacing w:after="0"/>
        <w:ind w:left="0"/>
        <w:jc w:val="both"/>
      </w:pPr>
      <w:r>
        <w:rPr>
          <w:rFonts w:ascii="Times New Roman"/>
          <w:b w:val="false"/>
          <w:i w:val="false"/>
          <w:color w:val="000000"/>
          <w:sz w:val="28"/>
        </w:rPr>
        <w:t xml:space="preserve">
      сынып литерін көрсету) оқитын баламды (оқу жылын көрсету) тегін тамақтандырумен </w:t>
      </w:r>
    </w:p>
    <w:p>
      <w:pPr>
        <w:spacing w:after="0"/>
        <w:ind w:left="0"/>
        <w:jc w:val="both"/>
      </w:pPr>
      <w:r>
        <w:rPr>
          <w:rFonts w:ascii="Times New Roman"/>
          <w:b w:val="false"/>
          <w:i w:val="false"/>
          <w:color w:val="000000"/>
          <w:sz w:val="28"/>
        </w:rPr>
        <w:t>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684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6-қосымша</w:t>
            </w:r>
          </w:p>
        </w:tc>
      </w:tr>
    </w:tbl>
    <w:bookmarkStart w:name="z432" w:id="264"/>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 </w:t>
      </w:r>
    </w:p>
    <w:bookmarkEnd w:id="264"/>
    <w:bookmarkStart w:name="z433" w:id="265"/>
    <w:p>
      <w:pPr>
        <w:spacing w:after="0"/>
        <w:ind w:left="0"/>
        <w:jc w:val="left"/>
      </w:pPr>
      <w:r>
        <w:rPr>
          <w:rFonts w:ascii="Times New Roman"/>
          <w:b/>
          <w:i w:val="false"/>
          <w:color w:val="000000"/>
        </w:rPr>
        <w:t xml:space="preserve"> 1-тарау. Жалпы ережелер</w:t>
      </w:r>
    </w:p>
    <w:bookmarkEnd w:id="265"/>
    <w:bookmarkStart w:name="z434" w:id="266"/>
    <w:p>
      <w:pPr>
        <w:spacing w:after="0"/>
        <w:ind w:left="0"/>
        <w:jc w:val="both"/>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p>
    <w:bookmarkEnd w:id="266"/>
    <w:bookmarkStart w:name="z435" w:id="26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267"/>
    <w:bookmarkStart w:name="z436" w:id="268"/>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68"/>
    <w:bookmarkStart w:name="z437" w:id="26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269"/>
    <w:bookmarkStart w:name="z438" w:id="270"/>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bookmarkEnd w:id="270"/>
    <w:bookmarkStart w:name="z439" w:id="271"/>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71"/>
    <w:bookmarkStart w:name="z440" w:id="272"/>
    <w:p>
      <w:pPr>
        <w:spacing w:after="0"/>
        <w:ind w:left="0"/>
        <w:jc w:val="left"/>
      </w:pPr>
      <w:r>
        <w:rPr>
          <w:rFonts w:ascii="Times New Roman"/>
          <w:b/>
          <w:i w:val="false"/>
          <w:color w:val="000000"/>
        </w:rPr>
        <w:t xml:space="preserve"> 2-тарау. Мемлекеттік қызмет көрсету тәртібі</w:t>
      </w:r>
    </w:p>
    <w:bookmarkEnd w:id="272"/>
    <w:bookmarkStart w:name="z441" w:id="273"/>
    <w:p>
      <w:pPr>
        <w:spacing w:after="0"/>
        <w:ind w:left="0"/>
        <w:jc w:val="both"/>
      </w:pPr>
      <w:r>
        <w:rPr>
          <w:rFonts w:ascii="Times New Roman"/>
          <w:b w:val="false"/>
          <w:i w:val="false"/>
          <w:color w:val="000000"/>
          <w:sz w:val="28"/>
        </w:rPr>
        <w:t>
      4. Мемлекеттік қызмет көрсету мерзімдері:</w:t>
      </w:r>
    </w:p>
    <w:bookmarkEnd w:id="273"/>
    <w:bookmarkStart w:name="z442" w:id="274"/>
    <w:p>
      <w:pPr>
        <w:spacing w:after="0"/>
        <w:ind w:left="0"/>
        <w:jc w:val="both"/>
      </w:pPr>
      <w:r>
        <w:rPr>
          <w:rFonts w:ascii="Times New Roman"/>
          <w:b w:val="false"/>
          <w:i w:val="false"/>
          <w:color w:val="000000"/>
          <w:sz w:val="28"/>
        </w:rPr>
        <w:t xml:space="preserve">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 </w:t>
      </w:r>
    </w:p>
    <w:bookmarkEnd w:id="274"/>
    <w:bookmarkStart w:name="z443" w:id="275"/>
    <w:p>
      <w:pPr>
        <w:spacing w:after="0"/>
        <w:ind w:left="0"/>
        <w:jc w:val="both"/>
      </w:pPr>
      <w:r>
        <w:rPr>
          <w:rFonts w:ascii="Times New Roman"/>
          <w:b w:val="false"/>
          <w:i w:val="false"/>
          <w:color w:val="000000"/>
          <w:sz w:val="28"/>
        </w:rPr>
        <w:t>
      2) Мемлекеттік корпорацияда көрсетілетін қызметті алушының құжаттарды тапсыруы үшін күтудің рұқсат берілетін ең ұзақ уақыты - 15 минут;</w:t>
      </w:r>
    </w:p>
    <w:bookmarkEnd w:id="275"/>
    <w:bookmarkStart w:name="z444" w:id="276"/>
    <w:p>
      <w:pPr>
        <w:spacing w:after="0"/>
        <w:ind w:left="0"/>
        <w:jc w:val="both"/>
      </w:pPr>
      <w:r>
        <w:rPr>
          <w:rFonts w:ascii="Times New Roman"/>
          <w:b w:val="false"/>
          <w:i w:val="false"/>
          <w:color w:val="000000"/>
          <w:sz w:val="28"/>
        </w:rPr>
        <w:t>
      3) Мемлекеттік корпорацияның көрсетілетін қызметті алушыға қызмет көрсетудің рұқсат берілетін ең ұзақ уақыты - 15 минут.</w:t>
      </w:r>
    </w:p>
    <w:bookmarkEnd w:id="276"/>
    <w:bookmarkStart w:name="z445" w:id="277"/>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277"/>
    <w:bookmarkStart w:name="z446" w:id="278"/>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278"/>
    <w:bookmarkStart w:name="z447" w:id="279"/>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279"/>
    <w:bookmarkStart w:name="z448" w:id="280"/>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280"/>
    <w:bookmarkStart w:name="z449" w:id="281"/>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281"/>
    <w:bookmarkStart w:name="z450" w:id="28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82"/>
    <w:bookmarkStart w:name="z451" w:id="283"/>
    <w:p>
      <w:pPr>
        <w:spacing w:after="0"/>
        <w:ind w:left="0"/>
        <w:jc w:val="both"/>
      </w:pPr>
      <w:r>
        <w:rPr>
          <w:rFonts w:ascii="Times New Roman"/>
          <w:b w:val="false"/>
          <w:i w:val="false"/>
          <w:color w:val="000000"/>
          <w:sz w:val="28"/>
        </w:rPr>
        <w:t>
      8. Жұмыс кестесі:</w:t>
      </w:r>
    </w:p>
    <w:bookmarkEnd w:id="283"/>
    <w:bookmarkStart w:name="z452" w:id="284"/>
    <w:p>
      <w:pPr>
        <w:spacing w:after="0"/>
        <w:ind w:left="0"/>
        <w:jc w:val="both"/>
      </w:pPr>
      <w:r>
        <w:rPr>
          <w:rFonts w:ascii="Times New Roman"/>
          <w:b w:val="false"/>
          <w:i w:val="false"/>
          <w:color w:val="000000"/>
          <w:sz w:val="28"/>
        </w:rPr>
        <w:t>
      1)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284"/>
    <w:bookmarkStart w:name="z453" w:id="285"/>
    <w:p>
      <w:pPr>
        <w:spacing w:after="0"/>
        <w:ind w:left="0"/>
        <w:jc w:val="both"/>
      </w:pPr>
      <w:r>
        <w:rPr>
          <w:rFonts w:ascii="Times New Roman"/>
          <w:b w:val="false"/>
          <w:i w:val="false"/>
          <w:color w:val="000000"/>
          <w:sz w:val="28"/>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bookmarkEnd w:id="285"/>
    <w:bookmarkStart w:name="z454" w:id="286"/>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bookmarkEnd w:id="286"/>
    <w:bookmarkStart w:name="z455" w:id="28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87"/>
    <w:bookmarkStart w:name="z456" w:id="288"/>
    <w:p>
      <w:pPr>
        <w:spacing w:after="0"/>
        <w:ind w:left="0"/>
        <w:jc w:val="both"/>
      </w:pPr>
      <w:r>
        <w:rPr>
          <w:rFonts w:ascii="Times New Roman"/>
          <w:b w:val="false"/>
          <w:i w:val="false"/>
          <w:color w:val="000000"/>
          <w:sz w:val="28"/>
        </w:rPr>
        <w:t>
      Мемлекеттік корпорацияға:</w:t>
      </w:r>
    </w:p>
    <w:bookmarkEnd w:id="288"/>
    <w:bookmarkStart w:name="z457" w:id="28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қамқоршының немесе қорғаншының жәрдемақы тағайындау үшін өтініші;</w:t>
      </w:r>
    </w:p>
    <w:bookmarkEnd w:id="289"/>
    <w:bookmarkStart w:name="z458" w:id="290"/>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290"/>
    <w:bookmarkStart w:name="z459" w:id="291"/>
    <w:p>
      <w:pPr>
        <w:spacing w:after="0"/>
        <w:ind w:left="0"/>
        <w:jc w:val="both"/>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куәлігінің көшірмесі;</w:t>
      </w:r>
    </w:p>
    <w:bookmarkEnd w:id="291"/>
    <w:bookmarkStart w:name="z460" w:id="292"/>
    <w:p>
      <w:pPr>
        <w:spacing w:after="0"/>
        <w:ind w:left="0"/>
        <w:jc w:val="both"/>
      </w:pPr>
      <w:r>
        <w:rPr>
          <w:rFonts w:ascii="Times New Roman"/>
          <w:b w:val="false"/>
          <w:i w:val="false"/>
          <w:color w:val="000000"/>
          <w:sz w:val="28"/>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p>
    <w:bookmarkEnd w:id="292"/>
    <w:bookmarkStart w:name="z461" w:id="293"/>
    <w:p>
      <w:pPr>
        <w:spacing w:after="0"/>
        <w:ind w:left="0"/>
        <w:jc w:val="both"/>
      </w:pPr>
      <w:r>
        <w:rPr>
          <w:rFonts w:ascii="Times New Roman"/>
          <w:b w:val="false"/>
          <w:i w:val="false"/>
          <w:color w:val="000000"/>
          <w:sz w:val="28"/>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bookmarkEnd w:id="293"/>
    <w:bookmarkStart w:name="z462" w:id="294"/>
    <w:p>
      <w:pPr>
        <w:spacing w:after="0"/>
        <w:ind w:left="0"/>
        <w:jc w:val="both"/>
      </w:pPr>
      <w:r>
        <w:rPr>
          <w:rFonts w:ascii="Times New Roman"/>
          <w:b w:val="false"/>
          <w:i w:val="false"/>
          <w:color w:val="000000"/>
          <w:sz w:val="28"/>
        </w:rP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bookmarkEnd w:id="294"/>
    <w:bookmarkStart w:name="z463" w:id="295"/>
    <w:p>
      <w:pPr>
        <w:spacing w:after="0"/>
        <w:ind w:left="0"/>
        <w:jc w:val="both"/>
      </w:pP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p>
    <w:bookmarkEnd w:id="295"/>
    <w:bookmarkStart w:name="z464" w:id="296"/>
    <w:p>
      <w:pPr>
        <w:spacing w:after="0"/>
        <w:ind w:left="0"/>
        <w:jc w:val="both"/>
      </w:pPr>
      <w:r>
        <w:rPr>
          <w:rFonts w:ascii="Times New Roman"/>
          <w:b w:val="false"/>
          <w:i w:val="false"/>
          <w:color w:val="000000"/>
          <w:sz w:val="28"/>
        </w:rPr>
        <w:t>
      порталда:</w:t>
      </w:r>
    </w:p>
    <w:bookmarkEnd w:id="296"/>
    <w:bookmarkStart w:name="z465" w:id="297"/>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297"/>
    <w:bookmarkStart w:name="z466" w:id="298"/>
    <w:p>
      <w:pPr>
        <w:spacing w:after="0"/>
        <w:ind w:left="0"/>
        <w:jc w:val="both"/>
      </w:pPr>
      <w:r>
        <w:rPr>
          <w:rFonts w:ascii="Times New Roman"/>
          <w:b w:val="false"/>
          <w:i w:val="false"/>
          <w:color w:val="000000"/>
          <w:sz w:val="28"/>
        </w:rPr>
        <w:t>
      2)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298"/>
    <w:bookmarkStart w:name="z467" w:id="299"/>
    <w:p>
      <w:pPr>
        <w:spacing w:after="0"/>
        <w:ind w:left="0"/>
        <w:jc w:val="both"/>
      </w:pPr>
      <w:r>
        <w:rPr>
          <w:rFonts w:ascii="Times New Roman"/>
          <w:b w:val="false"/>
          <w:i w:val="false"/>
          <w:color w:val="000000"/>
          <w:sz w:val="28"/>
        </w:rPr>
        <w:t>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p>
    <w:bookmarkEnd w:id="299"/>
    <w:bookmarkStart w:name="z468" w:id="300"/>
    <w:p>
      <w:pPr>
        <w:spacing w:after="0"/>
        <w:ind w:left="0"/>
        <w:jc w:val="both"/>
      </w:pPr>
      <w:r>
        <w:rPr>
          <w:rFonts w:ascii="Times New Roman"/>
          <w:b w:val="false"/>
          <w:i w:val="false"/>
          <w:color w:val="000000"/>
          <w:sz w:val="28"/>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bookmarkEnd w:id="300"/>
    <w:bookmarkStart w:name="z469" w:id="301"/>
    <w:p>
      <w:pPr>
        <w:spacing w:after="0"/>
        <w:ind w:left="0"/>
        <w:jc w:val="both"/>
      </w:pPr>
      <w:r>
        <w:rPr>
          <w:rFonts w:ascii="Times New Roman"/>
          <w:b w:val="false"/>
          <w:i w:val="false"/>
          <w:color w:val="000000"/>
          <w:sz w:val="28"/>
        </w:rPr>
        <w:t>
      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p>
    <w:bookmarkEnd w:id="301"/>
    <w:bookmarkStart w:name="z470" w:id="302"/>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bookmarkEnd w:id="302"/>
    <w:bookmarkStart w:name="z471" w:id="303"/>
    <w:p>
      <w:pPr>
        <w:spacing w:after="0"/>
        <w:ind w:left="0"/>
        <w:jc w:val="both"/>
      </w:pPr>
      <w:r>
        <w:rPr>
          <w:rFonts w:ascii="Times New Roman"/>
          <w:b w:val="false"/>
          <w:i w:val="false"/>
          <w:color w:val="000000"/>
          <w:sz w:val="28"/>
        </w:rPr>
        <w:t>
      Көрсетілетін қызметті алушының жеке басын растайтын құжаттары, баланың туу туралы куәлігі туралы (бала 2007 жылғы 13 тамыздан кейін туылған жағдайда) мәліметтерді,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303"/>
    <w:bookmarkStart w:name="z472" w:id="304"/>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304"/>
    <w:bookmarkStart w:name="z473" w:id="305"/>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305"/>
    <w:bookmarkStart w:name="z474" w:id="306"/>
    <w:p>
      <w:pPr>
        <w:spacing w:after="0"/>
        <w:ind w:left="0"/>
        <w:jc w:val="both"/>
      </w:pPr>
      <w:r>
        <w:rPr>
          <w:rFonts w:ascii="Times New Roman"/>
          <w:b w:val="false"/>
          <w:i w:val="false"/>
          <w:color w:val="000000"/>
          <w:sz w:val="28"/>
        </w:rP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bookmarkEnd w:id="306"/>
    <w:bookmarkStart w:name="z475" w:id="307"/>
    <w:p>
      <w:pPr>
        <w:spacing w:after="0"/>
        <w:ind w:left="0"/>
        <w:jc w:val="both"/>
      </w:pPr>
      <w:r>
        <w:rPr>
          <w:rFonts w:ascii="Times New Roman"/>
          <w:b w:val="false"/>
          <w:i w:val="false"/>
          <w:color w:val="000000"/>
          <w:sz w:val="28"/>
        </w:rPr>
        <w:t>
      Мемлекеттік корпорациясы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bookmarkEnd w:id="307"/>
    <w:bookmarkStart w:name="z476" w:id="308"/>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bookmarkEnd w:id="308"/>
    <w:bookmarkStart w:name="z477" w:id="309"/>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309"/>
    <w:bookmarkStart w:name="z478" w:id="310"/>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310"/>
    <w:bookmarkStart w:name="z479" w:id="311"/>
    <w:p>
      <w:pPr>
        <w:spacing w:after="0"/>
        <w:ind w:left="0"/>
        <w:jc w:val="both"/>
      </w:pPr>
      <w:r>
        <w:rPr>
          <w:rFonts w:ascii="Times New Roman"/>
          <w:b w:val="false"/>
          <w:i w:val="false"/>
          <w:color w:val="000000"/>
          <w:sz w:val="28"/>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bookmarkEnd w:id="311"/>
    <w:bookmarkStart w:name="z480" w:id="312"/>
    <w:p>
      <w:pPr>
        <w:spacing w:after="0"/>
        <w:ind w:left="0"/>
        <w:jc w:val="both"/>
      </w:pPr>
      <w:r>
        <w:rPr>
          <w:rFonts w:ascii="Times New Roman"/>
          <w:b w:val="false"/>
          <w:i w:val="false"/>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bookmarkEnd w:id="312"/>
    <w:bookmarkStart w:name="z481" w:id="313"/>
    <w:p>
      <w:pPr>
        <w:spacing w:after="0"/>
        <w:ind w:left="0"/>
        <w:jc w:val="both"/>
      </w:pPr>
      <w:r>
        <w:rPr>
          <w:rFonts w:ascii="Times New Roman"/>
          <w:b w:val="false"/>
          <w:i w:val="false"/>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p>
    <w:bookmarkEnd w:id="313"/>
    <w:bookmarkStart w:name="z482" w:id="314"/>
    <w:p>
      <w:pPr>
        <w:spacing w:after="0"/>
        <w:ind w:left="0"/>
        <w:jc w:val="both"/>
      </w:pPr>
      <w:r>
        <w:rPr>
          <w:rFonts w:ascii="Times New Roman"/>
          <w:b w:val="false"/>
          <w:i w:val="false"/>
          <w:color w:val="000000"/>
          <w:sz w:val="28"/>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314"/>
    <w:bookmarkStart w:name="z483" w:id="315"/>
    <w:p>
      <w:pPr>
        <w:spacing w:after="0"/>
        <w:ind w:left="0"/>
        <w:jc w:val="both"/>
      </w:pPr>
      <w:r>
        <w:rPr>
          <w:rFonts w:ascii="Times New Roman"/>
          <w:b w:val="false"/>
          <w:i w:val="false"/>
          <w:color w:val="000000"/>
          <w:sz w:val="28"/>
        </w:rPr>
        <w:t xml:space="preserve">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алушысәйкес келмеуі;</w:t>
      </w:r>
    </w:p>
    <w:bookmarkEnd w:id="315"/>
    <w:bookmarkStart w:name="z484" w:id="316"/>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316"/>
    <w:bookmarkStart w:name="z485" w:id="317"/>
    <w:p>
      <w:pPr>
        <w:spacing w:after="0"/>
        <w:ind w:left="0"/>
        <w:jc w:val="left"/>
      </w:pPr>
      <w:r>
        <w:rPr>
          <w:rFonts w:ascii="Times New Roman"/>
          <w:b/>
          <w:i w:val="false"/>
          <w:color w:val="000000"/>
        </w:rPr>
        <w:t xml:space="preserve"> 3-тарау.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Мемлекеттік корпорациясы және (немесе) олардың қызметкерлерінің шешімдеріне, әрекетіне (әрекетсіздігіне) шағымдану тәртібі</w:t>
      </w:r>
    </w:p>
    <w:bookmarkEnd w:id="317"/>
    <w:bookmarkStart w:name="z486" w:id="318"/>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басшысының атына беріледі.</w:t>
      </w:r>
    </w:p>
    <w:bookmarkEnd w:id="318"/>
    <w:bookmarkStart w:name="z487" w:id="319"/>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қабылданады.</w:t>
      </w:r>
    </w:p>
    <w:bookmarkEnd w:id="319"/>
    <w:bookmarkStart w:name="z488" w:id="320"/>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320"/>
    <w:bookmarkStart w:name="z489" w:id="321"/>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bookmarkEnd w:id="321"/>
    <w:bookmarkStart w:name="z490" w:id="322"/>
    <w:p>
      <w:pPr>
        <w:spacing w:after="0"/>
        <w:ind w:left="0"/>
        <w:jc w:val="both"/>
      </w:pPr>
      <w:r>
        <w:rPr>
          <w:rFonts w:ascii="Times New Roman"/>
          <w:b w:val="false"/>
          <w:i w:val="false"/>
          <w:color w:val="000000"/>
          <w:sz w:val="28"/>
        </w:rPr>
        <w:t xml:space="preserve">
      Мемлекеттік корпорациясының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және телефондар бойынша Мемлекеттік корпорациясының басшысына жіберіледі.</w:t>
      </w:r>
    </w:p>
    <w:bookmarkEnd w:id="322"/>
    <w:bookmarkStart w:name="z491" w:id="323"/>
    <w:p>
      <w:pPr>
        <w:spacing w:after="0"/>
        <w:ind w:left="0"/>
        <w:jc w:val="both"/>
      </w:pPr>
      <w:r>
        <w:rPr>
          <w:rFonts w:ascii="Times New Roman"/>
          <w:b w:val="false"/>
          <w:i w:val="false"/>
          <w:color w:val="000000"/>
          <w:sz w:val="28"/>
        </w:rPr>
        <w:t>
      Мемлекеттік корпорациясына қолма -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bookmarkEnd w:id="323"/>
    <w:bookmarkStart w:name="z492" w:id="324"/>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алады.</w:t>
      </w:r>
    </w:p>
    <w:bookmarkEnd w:id="324"/>
    <w:bookmarkStart w:name="z493" w:id="325"/>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End w:id="325"/>
    <w:bookmarkStart w:name="z494" w:id="326"/>
    <w:p>
      <w:pPr>
        <w:spacing w:after="0"/>
        <w:ind w:left="0"/>
        <w:jc w:val="both"/>
      </w:pPr>
      <w:r>
        <w:rPr>
          <w:rFonts w:ascii="Times New Roman"/>
          <w:b w:val="false"/>
          <w:i w:val="false"/>
          <w:color w:val="000000"/>
          <w:sz w:val="28"/>
        </w:rPr>
        <w:t>
      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қолма-қол беріледі.</w:t>
      </w:r>
    </w:p>
    <w:bookmarkEnd w:id="326"/>
    <w:bookmarkStart w:name="z495" w:id="327"/>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327"/>
    <w:bookmarkStart w:name="z496" w:id="328"/>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328"/>
    <w:bookmarkStart w:name="z497" w:id="329"/>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29"/>
    <w:bookmarkStart w:name="z498" w:id="330"/>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және Мемлекеттік корпорациясы арқылы көрсетілетін қызметтің ерекшеліктері ескерілген өзге де талаптар</w:t>
      </w:r>
    </w:p>
    <w:bookmarkEnd w:id="330"/>
    <w:bookmarkStart w:name="z499" w:id="331"/>
    <w:p>
      <w:pPr>
        <w:spacing w:after="0"/>
        <w:ind w:left="0"/>
        <w:jc w:val="both"/>
      </w:pPr>
      <w:r>
        <w:rPr>
          <w:rFonts w:ascii="Times New Roman"/>
          <w:b w:val="false"/>
          <w:i w:val="false"/>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331"/>
    <w:bookmarkStart w:name="z500" w:id="332"/>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332"/>
    <w:bookmarkStart w:name="z501" w:id="333"/>
    <w:p>
      <w:pPr>
        <w:spacing w:after="0"/>
        <w:ind w:left="0"/>
        <w:jc w:val="both"/>
      </w:pPr>
      <w:r>
        <w:rPr>
          <w:rFonts w:ascii="Times New Roman"/>
          <w:b w:val="false"/>
          <w:i w:val="false"/>
          <w:color w:val="000000"/>
          <w:sz w:val="28"/>
        </w:rPr>
        <w:t>
      1) Министрліктің: www.edu.gov.kz интернет-ресурсында;</w:t>
      </w:r>
    </w:p>
    <w:bookmarkEnd w:id="333"/>
    <w:bookmarkStart w:name="z502" w:id="334"/>
    <w:p>
      <w:pPr>
        <w:spacing w:after="0"/>
        <w:ind w:left="0"/>
        <w:jc w:val="both"/>
      </w:pPr>
      <w:r>
        <w:rPr>
          <w:rFonts w:ascii="Times New Roman"/>
          <w:b w:val="false"/>
          <w:i w:val="false"/>
          <w:color w:val="000000"/>
          <w:sz w:val="28"/>
        </w:rPr>
        <w:t>
      2) Мемлекеттік корпорацияның: www.gov4c.kz интернет-ресурсында;</w:t>
      </w:r>
    </w:p>
    <w:bookmarkEnd w:id="334"/>
    <w:bookmarkStart w:name="z503" w:id="335"/>
    <w:p>
      <w:pPr>
        <w:spacing w:after="0"/>
        <w:ind w:left="0"/>
        <w:jc w:val="both"/>
      </w:pPr>
      <w:r>
        <w:rPr>
          <w:rFonts w:ascii="Times New Roman"/>
          <w:b w:val="false"/>
          <w:i w:val="false"/>
          <w:color w:val="000000"/>
          <w:sz w:val="28"/>
        </w:rPr>
        <w:t>
      3) www.egov.kz порталында орналасқан.</w:t>
      </w:r>
    </w:p>
    <w:bookmarkEnd w:id="335"/>
    <w:bookmarkStart w:name="z504" w:id="336"/>
    <w:p>
      <w:pPr>
        <w:spacing w:after="0"/>
        <w:ind w:left="0"/>
        <w:jc w:val="both"/>
      </w:pPr>
      <w:r>
        <w:rPr>
          <w:rFonts w:ascii="Times New Roman"/>
          <w:b w:val="false"/>
          <w:i w:val="false"/>
          <w:color w:val="000000"/>
          <w:sz w:val="28"/>
        </w:rPr>
        <w:t>
      15. Көрсетілетін қызметтіалушының ЭЦҚ болған жағдайда көрсетілетін мемлекеттікқызметті портал арқылы электрондық нысанда алады.</w:t>
      </w:r>
    </w:p>
    <w:bookmarkEnd w:id="336"/>
    <w:bookmarkStart w:name="z505" w:id="337"/>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арқылы алады.</w:t>
      </w:r>
    </w:p>
    <w:bookmarkEnd w:id="337"/>
    <w:bookmarkStart w:name="z506" w:id="338"/>
    <w:p>
      <w:pPr>
        <w:spacing w:after="0"/>
        <w:ind w:left="0"/>
        <w:jc w:val="both"/>
      </w:pPr>
      <w:r>
        <w:rPr>
          <w:rFonts w:ascii="Times New Roman"/>
          <w:b w:val="false"/>
          <w:i w:val="false"/>
          <w:color w:val="000000"/>
          <w:sz w:val="28"/>
        </w:rPr>
        <w:t>
      17.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жетім баланы</w:t>
            </w:r>
            <w:r>
              <w:br/>
            </w:r>
            <w:r>
              <w:rPr>
                <w:rFonts w:ascii="Times New Roman"/>
                <w:b w:val="false"/>
                <w:i w:val="false"/>
                <w:color w:val="000000"/>
                <w:sz w:val="20"/>
              </w:rPr>
              <w:t xml:space="preserve">(жетім балаларды) және </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(балаларды)</w:t>
            </w:r>
            <w:r>
              <w:br/>
            </w:r>
            <w:r>
              <w:rPr>
                <w:rFonts w:ascii="Times New Roman"/>
                <w:b w:val="false"/>
                <w:i w:val="false"/>
                <w:color w:val="000000"/>
                <w:sz w:val="20"/>
              </w:rPr>
              <w:t>асырап-бағуға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08" w:id="339"/>
    <w:p>
      <w:pPr>
        <w:spacing w:after="0"/>
        <w:ind w:left="0"/>
        <w:jc w:val="left"/>
      </w:pPr>
      <w:r>
        <w:rPr>
          <w:rFonts w:ascii="Times New Roman"/>
          <w:b/>
          <w:i w:val="false"/>
          <w:color w:val="000000"/>
        </w:rPr>
        <w:t xml:space="preserve"> Қамқоршыға немесе қорғаншыға жетім баланы (жетім балаларды) және ата-анасының қамқорлығынсыз қалған баланы (балаларды) асырап-бағуға жәрдемақы тағайындау туралы шешім</w:t>
      </w:r>
    </w:p>
    <w:bookmarkEnd w:id="339"/>
    <w:p>
      <w:pPr>
        <w:spacing w:after="0"/>
        <w:ind w:left="0"/>
        <w:jc w:val="both"/>
      </w:pPr>
      <w:r>
        <w:rPr>
          <w:rFonts w:ascii="Times New Roman"/>
          <w:b w:val="false"/>
          <w:i w:val="false"/>
          <w:color w:val="000000"/>
          <w:sz w:val="28"/>
        </w:rPr>
        <w:t>
      №____                                                "___" _____________20 ___ 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Істің № _______ Азамат (ша) 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Жүгінген күні ___________________________________________________________________</w:t>
      </w:r>
    </w:p>
    <w:p>
      <w:pPr>
        <w:spacing w:after="0"/>
        <w:ind w:left="0"/>
        <w:jc w:val="both"/>
      </w:pPr>
      <w:r>
        <w:rPr>
          <w:rFonts w:ascii="Times New Roman"/>
          <w:b w:val="false"/>
          <w:i w:val="false"/>
          <w:color w:val="000000"/>
          <w:sz w:val="28"/>
        </w:rPr>
        <w:t>
      Баланың туу туралы куәлігі (туу туралы актінің жазылуы) № __________ берген күні</w:t>
      </w:r>
    </w:p>
    <w:p>
      <w:pPr>
        <w:spacing w:after="0"/>
        <w:ind w:left="0"/>
        <w:jc w:val="both"/>
      </w:pPr>
      <w:r>
        <w:rPr>
          <w:rFonts w:ascii="Times New Roman"/>
          <w:b w:val="false"/>
          <w:i w:val="false"/>
          <w:color w:val="000000"/>
          <w:sz w:val="28"/>
        </w:rPr>
        <w:t xml:space="preserve">
      _____________________ баланың туу туралы куәлігін (туу туралы актінің жазылуы) берген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Баланың Т.А.Ә. (бар болғанда) _____________________________________________________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қамқоршық тағайындау туралы органның шешімі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Тағайындаған күні 20 ___ жылғы "___" _______________ </w:t>
      </w:r>
    </w:p>
    <w:p>
      <w:pPr>
        <w:spacing w:after="0"/>
        <w:ind w:left="0"/>
        <w:jc w:val="both"/>
      </w:pPr>
      <w:r>
        <w:rPr>
          <w:rFonts w:ascii="Times New Roman"/>
          <w:b w:val="false"/>
          <w:i w:val="false"/>
          <w:color w:val="000000"/>
          <w:sz w:val="28"/>
        </w:rPr>
        <w:t xml:space="preserve">
      Белгіленген жәрдемақы сомасы 20__ ж. __________ дан 20__ ж. ________ ға дейін </w:t>
      </w:r>
    </w:p>
    <w:p>
      <w:pPr>
        <w:spacing w:after="0"/>
        <w:ind w:left="0"/>
        <w:jc w:val="both"/>
      </w:pPr>
      <w:r>
        <w:rPr>
          <w:rFonts w:ascii="Times New Roman"/>
          <w:b w:val="false"/>
          <w:i w:val="false"/>
          <w:color w:val="000000"/>
          <w:sz w:val="28"/>
        </w:rPr>
        <w:t xml:space="preserve">
      _________________________________________________________________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Баланың Т.А.Ә. (бар болғанда) _____________________________________________________</w:t>
      </w:r>
    </w:p>
    <w:p>
      <w:pPr>
        <w:spacing w:after="0"/>
        <w:ind w:left="0"/>
        <w:jc w:val="both"/>
      </w:pPr>
      <w:r>
        <w:rPr>
          <w:rFonts w:ascii="Times New Roman"/>
          <w:b w:val="false"/>
          <w:i w:val="false"/>
          <w:color w:val="000000"/>
          <w:sz w:val="28"/>
        </w:rPr>
        <w:t xml:space="preserve">
      жәрдемақы ______________ ден __________ ға дейін _________ теңге сомасында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Жәрдемақы тағайындаудан бас тарту себебі: __________________________________________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Астана, Алматы және Шымкент, қалаларының, </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органдарының басшысының </w:t>
      </w:r>
    </w:p>
    <w:p>
      <w:pPr>
        <w:spacing w:after="0"/>
        <w:ind w:left="0"/>
        <w:jc w:val="both"/>
      </w:pPr>
      <w:r>
        <w:rPr>
          <w:rFonts w:ascii="Times New Roman"/>
          <w:b w:val="false"/>
          <w:i w:val="false"/>
          <w:color w:val="000000"/>
          <w:sz w:val="28"/>
        </w:rPr>
        <w:t xml:space="preserve">
      Т.А.Ә. (бар болғанда) </w:t>
      </w:r>
    </w:p>
    <w:p>
      <w:pPr>
        <w:spacing w:after="0"/>
        <w:ind w:left="0"/>
        <w:jc w:val="both"/>
      </w:pPr>
      <w:r>
        <w:rPr>
          <w:rFonts w:ascii="Times New Roman"/>
          <w:b w:val="false"/>
          <w:i w:val="false"/>
          <w:color w:val="000000"/>
          <w:sz w:val="28"/>
        </w:rPr>
        <w:t>
      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жетім баланы</w:t>
            </w:r>
            <w:r>
              <w:br/>
            </w:r>
            <w:r>
              <w:rPr>
                <w:rFonts w:ascii="Times New Roman"/>
                <w:b w:val="false"/>
                <w:i w:val="false"/>
                <w:color w:val="000000"/>
                <w:sz w:val="20"/>
              </w:rPr>
              <w:t xml:space="preserve">(жетім балаларды) және </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(балаларды)</w:t>
            </w:r>
            <w:r>
              <w:br/>
            </w:r>
            <w:r>
              <w:rPr>
                <w:rFonts w:ascii="Times New Roman"/>
                <w:b w:val="false"/>
                <w:i w:val="false"/>
                <w:color w:val="000000"/>
                <w:sz w:val="20"/>
              </w:rPr>
              <w:t>асырап-бағуға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41" w:id="340"/>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қамқоршының немесе қорғаншының өтініші</w:t>
      </w:r>
    </w:p>
    <w:bookmarkEnd w:id="340"/>
    <w:p>
      <w:pPr>
        <w:spacing w:after="0"/>
        <w:ind w:left="0"/>
        <w:jc w:val="both"/>
      </w:pPr>
      <w:r>
        <w:rPr>
          <w:rFonts w:ascii="Times New Roman"/>
          <w:b w:val="false"/>
          <w:i w:val="false"/>
          <w:color w:val="000000"/>
          <w:sz w:val="28"/>
        </w:rPr>
        <w:t xml:space="preserve">
      Ата-анасының қамқорлығынсыз қалған баланы (балаларды) асырап-бағуға жәрдемақы </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(баланың (балалардың) Т.А.Ә.(бар болғанда), туған жылы)</w:t>
      </w:r>
    </w:p>
    <w:p>
      <w:pPr>
        <w:spacing w:after="0"/>
        <w:ind w:left="0"/>
        <w:jc w:val="both"/>
      </w:pPr>
      <w:r>
        <w:rPr>
          <w:rFonts w:ascii="Times New Roman"/>
          <w:b w:val="false"/>
          <w:i w:val="false"/>
          <w:color w:val="000000"/>
          <w:sz w:val="28"/>
        </w:rPr>
        <w:t>
      Қорғаншының немесе қамқоршының</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 Әкесінің аты (бар болғанда) 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тағайындау туралы органның 20___ жылғы "___" </w:t>
      </w:r>
    </w:p>
    <w:p>
      <w:pPr>
        <w:spacing w:after="0"/>
        <w:ind w:left="0"/>
        <w:jc w:val="both"/>
      </w:pPr>
      <w:r>
        <w:rPr>
          <w:rFonts w:ascii="Times New Roman"/>
          <w:b w:val="false"/>
          <w:i w:val="false"/>
          <w:color w:val="000000"/>
          <w:sz w:val="28"/>
        </w:rPr>
        <w:t>
      ______________________________________ шешімі</w:t>
      </w:r>
    </w:p>
    <w:p>
      <w:pPr>
        <w:spacing w:after="0"/>
        <w:ind w:left="0"/>
        <w:jc w:val="both"/>
      </w:pPr>
      <w:r>
        <w:rPr>
          <w:rFonts w:ascii="Times New Roman"/>
          <w:b w:val="false"/>
          <w:i w:val="false"/>
          <w:color w:val="000000"/>
          <w:sz w:val="28"/>
        </w:rPr>
        <w:t>
      Қорғаншының немесе қамқоршының жеке басын куәландыратын құжаттың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Сериясы ____________ нөмірі ______________ кім берді 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w:t>
      </w:r>
    </w:p>
    <w:p>
      <w:pPr>
        <w:spacing w:after="0"/>
        <w:ind w:left="0"/>
        <w:jc w:val="both"/>
      </w:pPr>
      <w:r>
        <w:rPr>
          <w:rFonts w:ascii="Times New Roman"/>
          <w:b w:val="false"/>
          <w:i w:val="false"/>
          <w:color w:val="000000"/>
          <w:sz w:val="28"/>
        </w:rPr>
        <w:t>
      дербес шотының № 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w:t>
      </w:r>
    </w:p>
    <w:p>
      <w:pPr>
        <w:spacing w:after="0"/>
        <w:ind w:left="0"/>
        <w:jc w:val="both"/>
      </w:pPr>
      <w:r>
        <w:rPr>
          <w:rFonts w:ascii="Times New Roman"/>
          <w:b w:val="false"/>
          <w:i w:val="false"/>
          <w:color w:val="000000"/>
          <w:sz w:val="28"/>
        </w:rPr>
        <w:t>
      мәліметтерді қолдануға келісемін.</w:t>
      </w:r>
    </w:p>
    <w:p>
      <w:pPr>
        <w:spacing w:after="0"/>
        <w:ind w:left="0"/>
        <w:jc w:val="both"/>
      </w:pPr>
      <w:r>
        <w:rPr>
          <w:rFonts w:ascii="Times New Roman"/>
          <w:b w:val="false"/>
          <w:i w:val="false"/>
          <w:color w:val="000000"/>
          <w:sz w:val="28"/>
        </w:rPr>
        <w:t>
      20__ жылғы "___" _____________ 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жетім баланы</w:t>
            </w:r>
            <w:r>
              <w:br/>
            </w:r>
            <w:r>
              <w:rPr>
                <w:rFonts w:ascii="Times New Roman"/>
                <w:b w:val="false"/>
                <w:i w:val="false"/>
                <w:color w:val="000000"/>
                <w:sz w:val="20"/>
              </w:rPr>
              <w:t xml:space="preserve">(жетім балаларды) және </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(балаларды)</w:t>
            </w:r>
            <w:r>
              <w:br/>
            </w:r>
            <w:r>
              <w:rPr>
                <w:rFonts w:ascii="Times New Roman"/>
                <w:b w:val="false"/>
                <w:i w:val="false"/>
                <w:color w:val="000000"/>
                <w:sz w:val="20"/>
              </w:rPr>
              <w:t>асырап-бағуға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67" w:id="341"/>
    <w:p>
      <w:pPr>
        <w:spacing w:after="0"/>
        <w:ind w:left="0"/>
        <w:jc w:val="left"/>
      </w:pPr>
      <w:r>
        <w:rPr>
          <w:rFonts w:ascii="Times New Roman"/>
          <w:b/>
          <w:i w:val="false"/>
          <w:color w:val="000000"/>
        </w:rPr>
        <w:t xml:space="preserve"> Құжаттарды қабылдаудан бас тарту туралы қолхат</w:t>
      </w:r>
    </w:p>
    <w:bookmarkEnd w:id="34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w:t>
      </w:r>
    </w:p>
    <w:p>
      <w:pPr>
        <w:spacing w:after="0"/>
        <w:ind w:left="0"/>
        <w:jc w:val="both"/>
      </w:pPr>
      <w:r>
        <w:rPr>
          <w:rFonts w:ascii="Times New Roman"/>
          <w:b w:val="false"/>
          <w:i w:val="false"/>
          <w:color w:val="000000"/>
          <w:sz w:val="28"/>
        </w:rPr>
        <w:t xml:space="preserve">
      Мемлекеттік корпорацияның коммерциялық емес қоғамы филиалының № __ бөлімі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тізбеге </w:t>
      </w:r>
    </w:p>
    <w:p>
      <w:pPr>
        <w:spacing w:after="0"/>
        <w:ind w:left="0"/>
        <w:jc w:val="both"/>
      </w:pPr>
      <w:r>
        <w:rPr>
          <w:rFonts w:ascii="Times New Roman"/>
          <w:b w:val="false"/>
          <w:i w:val="false"/>
          <w:color w:val="000000"/>
          <w:sz w:val="28"/>
        </w:rPr>
        <w:t xml:space="preserve">
      сәйкес Сіз ұсынған құжаттар топтамасының толық болмауына байланысты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xml:space="preserve">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Осы қолхат әр тарапқа біреуден 2 данада жасалды. Т.А.Ә. (бар болғанда) </w:t>
      </w:r>
    </w:p>
    <w:p>
      <w:pPr>
        <w:spacing w:after="0"/>
        <w:ind w:left="0"/>
        <w:jc w:val="both"/>
      </w:pPr>
      <w:r>
        <w:rPr>
          <w:rFonts w:ascii="Times New Roman"/>
          <w:b w:val="false"/>
          <w:i w:val="false"/>
          <w:color w:val="000000"/>
          <w:sz w:val="28"/>
        </w:rPr>
        <w:t>
      (Мемлекеттік корпорациясының қызметкері) _______________ (қолы)</w:t>
      </w:r>
    </w:p>
    <w:p>
      <w:pPr>
        <w:spacing w:after="0"/>
        <w:ind w:left="0"/>
        <w:jc w:val="both"/>
      </w:pPr>
      <w:r>
        <w:rPr>
          <w:rFonts w:ascii="Times New Roman"/>
          <w:b w:val="false"/>
          <w:i w:val="false"/>
          <w:color w:val="000000"/>
          <w:sz w:val="28"/>
        </w:rPr>
        <w:t>
      Орындаушының Т.А.Ә. (бар болғанда) 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684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7-қосымша</w:t>
            </w:r>
          </w:p>
        </w:tc>
      </w:tr>
    </w:tbl>
    <w:bookmarkStart w:name="z590" w:id="342"/>
    <w:p>
      <w:pPr>
        <w:spacing w:after="0"/>
        <w:ind w:left="0"/>
        <w:jc w:val="left"/>
      </w:pPr>
      <w:r>
        <w:rPr>
          <w:rFonts w:ascii="Times New Roman"/>
          <w:b/>
          <w:i w:val="false"/>
          <w:color w:val="000000"/>
        </w:rPr>
        <w:t xml:space="preserve"> "Баланы (балаларды) патронаттық тәрбиелеугеберу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342"/>
    <w:bookmarkStart w:name="z591" w:id="343"/>
    <w:p>
      <w:pPr>
        <w:spacing w:after="0"/>
        <w:ind w:left="0"/>
        <w:jc w:val="both"/>
      </w:pPr>
      <w:r>
        <w:rPr>
          <w:rFonts w:ascii="Times New Roman"/>
          <w:b w:val="false"/>
          <w:i w:val="false"/>
          <w:color w:val="000000"/>
          <w:sz w:val="28"/>
        </w:rPr>
        <w:t>
      1-тарау. Жалпы ережелер</w:t>
      </w:r>
    </w:p>
    <w:bookmarkEnd w:id="343"/>
    <w:bookmarkStart w:name="z592" w:id="344"/>
    <w:p>
      <w:pPr>
        <w:spacing w:after="0"/>
        <w:ind w:left="0"/>
        <w:jc w:val="both"/>
      </w:pPr>
      <w:r>
        <w:rPr>
          <w:rFonts w:ascii="Times New Roman"/>
          <w:b w:val="false"/>
          <w:i w:val="false"/>
          <w:color w:val="000000"/>
          <w:sz w:val="28"/>
        </w:rPr>
        <w:t>
      1.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қызметі стандарты (бұдан әрі - мемлекеттік көрсетілетін қызмет).</w:t>
      </w:r>
    </w:p>
    <w:bookmarkEnd w:id="344"/>
    <w:bookmarkStart w:name="z593" w:id="34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345"/>
    <w:bookmarkStart w:name="z594" w:id="346"/>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46"/>
    <w:bookmarkStart w:name="z595" w:id="347"/>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bookmarkEnd w:id="347"/>
    <w:bookmarkStart w:name="z596" w:id="348"/>
    <w:p>
      <w:pPr>
        <w:spacing w:after="0"/>
        <w:ind w:left="0"/>
        <w:jc w:val="both"/>
      </w:pPr>
      <w:r>
        <w:rPr>
          <w:rFonts w:ascii="Times New Roman"/>
          <w:b w:val="false"/>
          <w:i w:val="false"/>
          <w:color w:val="000000"/>
          <w:sz w:val="28"/>
        </w:rPr>
        <w:t>
      2-тарау. Мемлекеттік қызмет көрсету тәртібі</w:t>
      </w:r>
    </w:p>
    <w:bookmarkEnd w:id="348"/>
    <w:bookmarkStart w:name="z597" w:id="349"/>
    <w:p>
      <w:pPr>
        <w:spacing w:after="0"/>
        <w:ind w:left="0"/>
        <w:jc w:val="both"/>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- 10 (он) жұмыс күні.</w:t>
      </w:r>
    </w:p>
    <w:bookmarkEnd w:id="349"/>
    <w:bookmarkStart w:name="z598" w:id="350"/>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түрінде.</w:t>
      </w:r>
    </w:p>
    <w:bookmarkEnd w:id="350"/>
    <w:bookmarkStart w:name="z599" w:id="351"/>
    <w:p>
      <w:pPr>
        <w:spacing w:after="0"/>
        <w:ind w:left="0"/>
        <w:jc w:val="both"/>
      </w:pPr>
      <w:r>
        <w:rPr>
          <w:rFonts w:ascii="Times New Roman"/>
          <w:b w:val="false"/>
          <w:i w:val="false"/>
          <w:color w:val="000000"/>
          <w:sz w:val="28"/>
        </w:rPr>
        <w:t xml:space="preserve">
      6. Мемлекеттік қызмет көрсетудің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 (балаларды) патронаттық тәрбиеге беру туралы шарт жасау туралы хабарлама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патронат тәрбиешілерге баланы (балаларды) күтіп-бағуға бөлінетін ақша қаражатын тағайындау туралы шешім не осы мемлекеттік қызметті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351"/>
    <w:bookmarkStart w:name="z600" w:id="352"/>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түрінде.</w:t>
      </w:r>
    </w:p>
    <w:bookmarkEnd w:id="352"/>
    <w:bookmarkStart w:name="z601" w:id="353"/>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w:t>
      </w:r>
    </w:p>
    <w:bookmarkEnd w:id="353"/>
    <w:bookmarkStart w:name="z602" w:id="35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54"/>
    <w:bookmarkStart w:name="z603" w:id="355"/>
    <w:p>
      <w:pPr>
        <w:spacing w:after="0"/>
        <w:ind w:left="0"/>
        <w:jc w:val="both"/>
      </w:pPr>
      <w:r>
        <w:rPr>
          <w:rFonts w:ascii="Times New Roman"/>
          <w:b w:val="false"/>
          <w:i w:val="false"/>
          <w:color w:val="000000"/>
          <w:sz w:val="28"/>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bookmarkEnd w:id="355"/>
    <w:bookmarkStart w:name="z604" w:id="356"/>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356"/>
    <w:bookmarkStart w:name="z605" w:id="357"/>
    <w:p>
      <w:pPr>
        <w:spacing w:after="0"/>
        <w:ind w:left="0"/>
        <w:jc w:val="both"/>
      </w:pPr>
      <w:r>
        <w:rPr>
          <w:rFonts w:ascii="Times New Roman"/>
          <w:b w:val="false"/>
          <w:i w:val="false"/>
          <w:color w:val="000000"/>
          <w:sz w:val="28"/>
        </w:rPr>
        <w:t xml:space="preserve">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мемлекеттік қызмет көрсету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патронаттық тәрбиеші болу және ақшалай қаражат төлеуді тағайындау туралы өтініш;</w:t>
      </w:r>
    </w:p>
    <w:bookmarkEnd w:id="357"/>
    <w:bookmarkStart w:name="z606" w:id="358"/>
    <w:p>
      <w:pPr>
        <w:spacing w:after="0"/>
        <w:ind w:left="0"/>
        <w:jc w:val="both"/>
      </w:pPr>
      <w:r>
        <w:rPr>
          <w:rFonts w:ascii="Times New Roman"/>
          <w:b w:val="false"/>
          <w:i w:val="false"/>
          <w:color w:val="000000"/>
          <w:sz w:val="28"/>
        </w:rPr>
        <w:t>
      2) егер көрсетілетін қызметті алушы некеде тұрған жағдайда, жұбайының (зайыбының) келiсiмiнің электрондық көшірмесі;</w:t>
      </w:r>
    </w:p>
    <w:bookmarkEnd w:id="358"/>
    <w:bookmarkStart w:name="z607" w:id="359"/>
    <w:p>
      <w:pPr>
        <w:spacing w:after="0"/>
        <w:ind w:left="0"/>
        <w:jc w:val="both"/>
      </w:pPr>
      <w:r>
        <w:rPr>
          <w:rFonts w:ascii="Times New Roman"/>
          <w:b w:val="false"/>
          <w:i w:val="false"/>
          <w:color w:val="000000"/>
          <w:sz w:val="28"/>
        </w:rPr>
        <w:t>
      3) 2008 жылға дейін Қазақстан Республикасынан тыс жерде некеге тұрған жағдайда некеге тұру туралы куәліктің электрондық көшірмесі;</w:t>
      </w:r>
    </w:p>
    <w:bookmarkEnd w:id="359"/>
    <w:bookmarkStart w:name="z608" w:id="360"/>
    <w:p>
      <w:pPr>
        <w:spacing w:after="0"/>
        <w:ind w:left="0"/>
        <w:jc w:val="both"/>
      </w:pPr>
      <w:r>
        <w:rPr>
          <w:rFonts w:ascii="Times New Roman"/>
          <w:b w:val="false"/>
          <w:i w:val="false"/>
          <w:color w:val="000000"/>
          <w:sz w:val="28"/>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bookmarkEnd w:id="360"/>
    <w:bookmarkStart w:name="z609" w:id="361"/>
    <w:p>
      <w:pPr>
        <w:spacing w:after="0"/>
        <w:ind w:left="0"/>
        <w:jc w:val="both"/>
      </w:pPr>
      <w:r>
        <w:rPr>
          <w:rFonts w:ascii="Times New Roman"/>
          <w:b w:val="false"/>
          <w:i w:val="false"/>
          <w:color w:val="000000"/>
          <w:sz w:val="28"/>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bookmarkEnd w:id="361"/>
    <w:bookmarkStart w:name="z610" w:id="362"/>
    <w:p>
      <w:pPr>
        <w:spacing w:after="0"/>
        <w:ind w:left="0"/>
        <w:jc w:val="both"/>
      </w:pPr>
      <w:r>
        <w:rPr>
          <w:rFonts w:ascii="Times New Roman"/>
          <w:b w:val="false"/>
          <w:i w:val="false"/>
          <w:color w:val="000000"/>
          <w:sz w:val="28"/>
        </w:rPr>
        <w:t>
      6) білімі туралы мәліметінің электрондық көшірмесі;</w:t>
      </w:r>
    </w:p>
    <w:bookmarkEnd w:id="362"/>
    <w:bookmarkStart w:name="z611" w:id="363"/>
    <w:p>
      <w:pPr>
        <w:spacing w:after="0"/>
        <w:ind w:left="0"/>
        <w:jc w:val="both"/>
      </w:pPr>
      <w:r>
        <w:rPr>
          <w:rFonts w:ascii="Times New Roman"/>
          <w:b w:val="false"/>
          <w:i w:val="false"/>
          <w:color w:val="000000"/>
          <w:sz w:val="28"/>
        </w:rPr>
        <w:t>
      7) баланың (балалардың) білім беру ұйымында оқуы туралы анықтаманың электрондық көшірмесі.</w:t>
      </w:r>
    </w:p>
    <w:bookmarkEnd w:id="363"/>
    <w:bookmarkStart w:name="z612" w:id="364"/>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көрсетілетін қызметті берушіге тапсырылатын тізбенің 7) тармақшасындағы көрсетілген құжаттардың электронды көшірмелерін тіркеу талап етілмейді.</w:t>
      </w:r>
    </w:p>
    <w:bookmarkEnd w:id="364"/>
    <w:bookmarkStart w:name="z613" w:id="365"/>
    <w:p>
      <w:pPr>
        <w:spacing w:after="0"/>
        <w:ind w:left="0"/>
        <w:jc w:val="both"/>
      </w:pPr>
      <w:r>
        <w:rPr>
          <w:rFonts w:ascii="Times New Roman"/>
          <w:b w:val="false"/>
          <w:i w:val="false"/>
          <w:color w:val="000000"/>
          <w:sz w:val="28"/>
        </w:rPr>
        <w:t>
      Жеке басын растайтын құжаттар, көрсетілетін қызметті алушының және егер некеде тұрса, жұбайының (зайыбының) сотталғандығының болуы не болмауы некеге тұру туралы куәлік (2008 жылдан кейін некеге тұрған жағдайда) туралы мәліметтерді, көрсетілетін қызметті алушының және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365"/>
    <w:bookmarkStart w:name="z614" w:id="36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366"/>
    <w:bookmarkStart w:name="z615" w:id="367"/>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bookmarkEnd w:id="367"/>
    <w:bookmarkStart w:name="z616" w:id="36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68"/>
    <w:bookmarkStart w:name="z617" w:id="369"/>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369"/>
    <w:bookmarkStart w:name="z618" w:id="370"/>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370"/>
    <w:bookmarkStart w:name="z619" w:id="371"/>
    <w:p>
      <w:pPr>
        <w:spacing w:after="0"/>
        <w:ind w:left="0"/>
        <w:jc w:val="both"/>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371"/>
    <w:bookmarkStart w:name="z620" w:id="372"/>
    <w:p>
      <w:pPr>
        <w:spacing w:after="0"/>
        <w:ind w:left="0"/>
        <w:jc w:val="both"/>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372"/>
    <w:bookmarkStart w:name="z621" w:id="373"/>
    <w:p>
      <w:pPr>
        <w:spacing w:after="0"/>
        <w:ind w:left="0"/>
        <w:jc w:val="both"/>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373"/>
    <w:bookmarkStart w:name="z622" w:id="374"/>
    <w:p>
      <w:pPr>
        <w:spacing w:after="0"/>
        <w:ind w:left="0"/>
        <w:jc w:val="both"/>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374"/>
    <w:bookmarkStart w:name="z623" w:id="375"/>
    <w:p>
      <w:pPr>
        <w:spacing w:after="0"/>
        <w:ind w:left="0"/>
        <w:jc w:val="both"/>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375"/>
    <w:bookmarkStart w:name="z624" w:id="376"/>
    <w:p>
      <w:pPr>
        <w:spacing w:after="0"/>
        <w:ind w:left="0"/>
        <w:jc w:val="both"/>
      </w:pPr>
      <w:r>
        <w:rPr>
          <w:rFonts w:ascii="Times New Roman"/>
          <w:b w:val="false"/>
          <w:i w:val="false"/>
          <w:color w:val="000000"/>
          <w:sz w:val="28"/>
        </w:rPr>
        <w:t>
      7) көрсетілетін қызметті алушының тұрақты тұратын жерінің болмауы;</w:t>
      </w:r>
    </w:p>
    <w:bookmarkEnd w:id="376"/>
    <w:bookmarkStart w:name="z625" w:id="377"/>
    <w:p>
      <w:pPr>
        <w:spacing w:after="0"/>
        <w:ind w:left="0"/>
        <w:jc w:val="both"/>
      </w:pPr>
      <w:r>
        <w:rPr>
          <w:rFonts w:ascii="Times New Roman"/>
          <w:b w:val="false"/>
          <w:i w:val="false"/>
          <w:color w:val="000000"/>
          <w:sz w:val="28"/>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bookmarkEnd w:id="377"/>
    <w:bookmarkStart w:name="z626" w:id="378"/>
    <w:p>
      <w:pPr>
        <w:spacing w:after="0"/>
        <w:ind w:left="0"/>
        <w:jc w:val="both"/>
      </w:pPr>
      <w:r>
        <w:rPr>
          <w:rFonts w:ascii="Times New Roman"/>
          <w:b w:val="false"/>
          <w:i w:val="false"/>
          <w:color w:val="000000"/>
          <w:sz w:val="28"/>
        </w:rPr>
        <w:t>
      9) көрсетілетін қызметті алушының азаматтығының болмауы;</w:t>
      </w:r>
    </w:p>
    <w:bookmarkEnd w:id="378"/>
    <w:bookmarkStart w:name="z627" w:id="379"/>
    <w:p>
      <w:pPr>
        <w:spacing w:after="0"/>
        <w:ind w:left="0"/>
        <w:jc w:val="both"/>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379"/>
    <w:bookmarkStart w:name="z628" w:id="380"/>
    <w:p>
      <w:pPr>
        <w:spacing w:after="0"/>
        <w:ind w:left="0"/>
        <w:jc w:val="both"/>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380"/>
    <w:bookmarkStart w:name="z629" w:id="381"/>
    <w:p>
      <w:pPr>
        <w:spacing w:after="0"/>
        <w:ind w:left="0"/>
        <w:jc w:val="both"/>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381"/>
    <w:bookmarkStart w:name="z630" w:id="382"/>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382"/>
    <w:bookmarkStart w:name="z631" w:id="383"/>
    <w:p>
      <w:pPr>
        <w:spacing w:after="0"/>
        <w:ind w:left="0"/>
        <w:jc w:val="both"/>
      </w:pPr>
      <w:r>
        <w:rPr>
          <w:rFonts w:ascii="Times New Roman"/>
          <w:b w:val="false"/>
          <w:i w:val="false"/>
          <w:color w:val="000000"/>
          <w:sz w:val="28"/>
        </w:rPr>
        <w:t>
      14)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83"/>
    <w:bookmarkStart w:name="z632" w:id="384"/>
    <w:p>
      <w:pPr>
        <w:spacing w:after="0"/>
        <w:ind w:left="0"/>
        <w:jc w:val="both"/>
      </w:pPr>
      <w:r>
        <w:rPr>
          <w:rFonts w:ascii="Times New Roman"/>
          <w:b w:val="false"/>
          <w:i w:val="false"/>
          <w:color w:val="000000"/>
          <w:sz w:val="28"/>
        </w:rPr>
        <w:t xml:space="preserve">
      15)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алушысәйкес келмеуі.</w:t>
      </w:r>
    </w:p>
    <w:bookmarkEnd w:id="384"/>
    <w:bookmarkStart w:name="z633" w:id="385"/>
    <w:p>
      <w:pPr>
        <w:spacing w:after="0"/>
        <w:ind w:left="0"/>
        <w:jc w:val="both"/>
      </w:pPr>
      <w:r>
        <w:rPr>
          <w:rFonts w:ascii="Times New Roman"/>
          <w:b w:val="false"/>
          <w:i w:val="false"/>
          <w:color w:val="000000"/>
          <w:sz w:val="28"/>
        </w:rPr>
        <w:t>
      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bookmarkEnd w:id="385"/>
    <w:bookmarkStart w:name="z634" w:id="386"/>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386"/>
    <w:bookmarkStart w:name="z635" w:id="387"/>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bookmarkEnd w:id="387"/>
    <w:bookmarkStart w:name="z636" w:id="388"/>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388"/>
    <w:bookmarkStart w:name="z637" w:id="389"/>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bookmarkEnd w:id="389"/>
    <w:bookmarkStart w:name="z638" w:id="390"/>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bookmarkEnd w:id="390"/>
    <w:bookmarkStart w:name="z639" w:id="391"/>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bookmarkEnd w:id="391"/>
    <w:bookmarkStart w:name="z640" w:id="392"/>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392"/>
    <w:bookmarkStart w:name="z641" w:id="393"/>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393"/>
    <w:bookmarkStart w:name="z642" w:id="394"/>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End w:id="394"/>
    <w:bookmarkStart w:name="z643" w:id="395"/>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 құқылы.</w:t>
      </w:r>
    </w:p>
    <w:bookmarkEnd w:id="395"/>
    <w:bookmarkStart w:name="z1309" w:id="396"/>
    <w:p>
      <w:pPr>
        <w:spacing w:after="0"/>
        <w:ind w:left="0"/>
        <w:jc w:val="both"/>
      </w:pPr>
      <w:r>
        <w:rPr>
          <w:rFonts w:ascii="Times New Roman"/>
          <w:b w:val="false"/>
          <w:i w:val="false"/>
          <w:color w:val="000000"/>
          <w:sz w:val="28"/>
        </w:rPr>
        <w:t>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396"/>
    <w:bookmarkStart w:name="z646" w:id="397"/>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97"/>
    <w:bookmarkStart w:name="z647" w:id="398"/>
    <w:p>
      <w:pPr>
        <w:spacing w:after="0"/>
        <w:ind w:left="0"/>
        <w:jc w:val="both"/>
      </w:pPr>
      <w:r>
        <w:rPr>
          <w:rFonts w:ascii="Times New Roman"/>
          <w:b w:val="false"/>
          <w:i w:val="false"/>
          <w:color w:val="000000"/>
          <w:sz w:val="28"/>
        </w:rPr>
        <w:t>
      1) Министрліктің: www.edu.gov.kz интернет-ресурсында;</w:t>
      </w:r>
    </w:p>
    <w:bookmarkEnd w:id="398"/>
    <w:bookmarkStart w:name="z648" w:id="399"/>
    <w:p>
      <w:pPr>
        <w:spacing w:after="0"/>
        <w:ind w:left="0"/>
        <w:jc w:val="both"/>
      </w:pPr>
      <w:r>
        <w:rPr>
          <w:rFonts w:ascii="Times New Roman"/>
          <w:b w:val="false"/>
          <w:i w:val="false"/>
          <w:color w:val="000000"/>
          <w:sz w:val="28"/>
        </w:rPr>
        <w:t>
      2) www.egov.kz порталында орналасқан.</w:t>
      </w:r>
    </w:p>
    <w:bookmarkEnd w:id="399"/>
    <w:bookmarkStart w:name="z649" w:id="400"/>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bookmarkEnd w:id="400"/>
    <w:bookmarkStart w:name="z650" w:id="401"/>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bookmarkEnd w:id="401"/>
    <w:bookmarkStart w:name="z651" w:id="402"/>
    <w:p>
      <w:pPr>
        <w:spacing w:after="0"/>
        <w:ind w:left="0"/>
        <w:jc w:val="both"/>
      </w:pPr>
      <w:r>
        <w:rPr>
          <w:rFonts w:ascii="Times New Roman"/>
          <w:b w:val="false"/>
          <w:i w:val="false"/>
          <w:color w:val="000000"/>
          <w:sz w:val="28"/>
        </w:rPr>
        <w:t>
      16. Көрсетілетін қызметті алушының ЭЦҚ болған жағдайда көрсетілетін мемлекеттік қызметті портал арқылы электрондық нысанда алады.</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және 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w:t>
            </w:r>
          </w:p>
        </w:tc>
      </w:tr>
    </w:tbl>
    <w:bookmarkStart w:name="z653" w:id="403"/>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403"/>
    <w:p>
      <w:pPr>
        <w:spacing w:after="0"/>
        <w:ind w:left="0"/>
        <w:jc w:val="both"/>
      </w:pPr>
      <w:r>
        <w:rPr>
          <w:rFonts w:ascii="Times New Roman"/>
          <w:b w:val="false"/>
          <w:i w:val="false"/>
          <w:color w:val="000000"/>
          <w:sz w:val="28"/>
        </w:rPr>
        <w:t>
      Көрсетілетін қызметті алушының Т.А.Ә. (бар болғанда), ЖСН _____________________</w:t>
      </w:r>
    </w:p>
    <w:p>
      <w:pPr>
        <w:spacing w:after="0"/>
        <w:ind w:left="0"/>
        <w:jc w:val="both"/>
      </w:pPr>
      <w:r>
        <w:rPr>
          <w:rFonts w:ascii="Times New Roman"/>
          <w:b w:val="false"/>
          <w:i w:val="false"/>
          <w:color w:val="000000"/>
          <w:sz w:val="28"/>
        </w:rPr>
        <w:t>
      Көрсетілетін қызметті алушының туған күні ____________________________________</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w:t>
      </w:r>
    </w:p>
    <w:p>
      <w:pPr>
        <w:spacing w:after="0"/>
        <w:ind w:left="0"/>
        <w:jc w:val="both"/>
      </w:pPr>
      <w:r>
        <w:rPr>
          <w:rFonts w:ascii="Times New Roman"/>
          <w:b w:val="false"/>
          <w:i w:val="false"/>
          <w:color w:val="000000"/>
          <w:sz w:val="28"/>
        </w:rPr>
        <w:t xml:space="preserve">
      ______________________________________ мекен жайы бойынша орналасқан (Астана, </w:t>
      </w:r>
    </w:p>
    <w:p>
      <w:pPr>
        <w:spacing w:after="0"/>
        <w:ind w:left="0"/>
        <w:jc w:val="both"/>
      </w:pPr>
      <w:r>
        <w:rPr>
          <w:rFonts w:ascii="Times New Roman"/>
          <w:b w:val="false"/>
          <w:i w:val="false"/>
          <w:color w:val="000000"/>
          <w:sz w:val="28"/>
        </w:rPr>
        <w:t xml:space="preserve">
      Алматы және Шымкент қалаларының, аудандардың және облыстық маңызы бар қалалардың </w:t>
      </w:r>
    </w:p>
    <w:p>
      <w:pPr>
        <w:spacing w:after="0"/>
        <w:ind w:left="0"/>
        <w:jc w:val="both"/>
      </w:pPr>
      <w:r>
        <w:rPr>
          <w:rFonts w:ascii="Times New Roman"/>
          <w:b w:val="false"/>
          <w:i w:val="false"/>
          <w:color w:val="000000"/>
          <w:sz w:val="28"/>
        </w:rPr>
        <w:t>
      жергілікті атқарушы органдарының мекен-жайы) ______________________________________</w:t>
      </w:r>
    </w:p>
    <w:p>
      <w:pPr>
        <w:spacing w:after="0"/>
        <w:ind w:left="0"/>
        <w:jc w:val="both"/>
      </w:pPr>
      <w:r>
        <w:rPr>
          <w:rFonts w:ascii="Times New Roman"/>
          <w:b w:val="false"/>
          <w:i w:val="false"/>
          <w:color w:val="000000"/>
          <w:sz w:val="28"/>
        </w:rPr>
        <w:t xml:space="preserve">
      (Астана, Алматы және Шымкент қалаларының, аудандардың және облыстық маңызы бар </w:t>
      </w:r>
    </w:p>
    <w:p>
      <w:pPr>
        <w:spacing w:after="0"/>
        <w:ind w:left="0"/>
        <w:jc w:val="both"/>
      </w:pPr>
      <w:r>
        <w:rPr>
          <w:rFonts w:ascii="Times New Roman"/>
          <w:b w:val="false"/>
          <w:i w:val="false"/>
          <w:color w:val="000000"/>
          <w:sz w:val="28"/>
        </w:rPr>
        <w:t>
      қалалардың жергілікті атқарушы органдары) хабарласу қажет.</w:t>
      </w:r>
    </w:p>
    <w:p>
      <w:pPr>
        <w:spacing w:after="0"/>
        <w:ind w:left="0"/>
        <w:jc w:val="both"/>
      </w:pPr>
      <w:r>
        <w:rPr>
          <w:rFonts w:ascii="Times New Roman"/>
          <w:b w:val="false"/>
          <w:i w:val="false"/>
          <w:color w:val="000000"/>
          <w:sz w:val="28"/>
        </w:rPr>
        <w:t>
      Хабарлама жауапты тұлғаның ЭЦҚ расталған ___________________________________</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және 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65" w:id="404"/>
    <w:p>
      <w:pPr>
        <w:spacing w:after="0"/>
        <w:ind w:left="0"/>
        <w:jc w:val="left"/>
      </w:pPr>
      <w:r>
        <w:rPr>
          <w:rFonts w:ascii="Times New Roman"/>
          <w:b/>
          <w:i w:val="false"/>
          <w:color w:val="000000"/>
        </w:rPr>
        <w:t xml:space="preserve"> Патронат тәрбиешілерге баланы (балаларды) күтіп-бағуға бөлінетін ақша қаражатын тағайындау туралы шешім</w:t>
      </w:r>
    </w:p>
    <w:bookmarkEnd w:id="404"/>
    <w:p>
      <w:pPr>
        <w:spacing w:after="0"/>
        <w:ind w:left="0"/>
        <w:jc w:val="both"/>
      </w:pPr>
      <w:r>
        <w:rPr>
          <w:rFonts w:ascii="Times New Roman"/>
          <w:b w:val="false"/>
          <w:i w:val="false"/>
          <w:color w:val="000000"/>
          <w:sz w:val="28"/>
        </w:rPr>
        <w:t>
      № ____                              20 ___ жылғы "___"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w:t>
      </w:r>
    </w:p>
    <w:p>
      <w:pPr>
        <w:spacing w:after="0"/>
        <w:ind w:left="0"/>
        <w:jc w:val="both"/>
      </w:pPr>
      <w:r>
        <w:rPr>
          <w:rFonts w:ascii="Times New Roman"/>
          <w:b w:val="false"/>
          <w:i w:val="false"/>
          <w:color w:val="000000"/>
          <w:sz w:val="28"/>
        </w:rPr>
        <w:t>
      Азамат(ша)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___________________________________________________________________</w:t>
      </w:r>
    </w:p>
    <w:p>
      <w:pPr>
        <w:spacing w:after="0"/>
        <w:ind w:left="0"/>
        <w:jc w:val="both"/>
      </w:pPr>
      <w:r>
        <w:rPr>
          <w:rFonts w:ascii="Times New Roman"/>
          <w:b w:val="false"/>
          <w:i w:val="false"/>
          <w:color w:val="000000"/>
          <w:sz w:val="28"/>
        </w:rPr>
        <w:t>
      Баланың туу туралы куәлігі (туу туралы актінің жазылуы)</w:t>
      </w:r>
    </w:p>
    <w:p>
      <w:pPr>
        <w:spacing w:after="0"/>
        <w:ind w:left="0"/>
        <w:jc w:val="both"/>
      </w:pPr>
      <w:r>
        <w:rPr>
          <w:rFonts w:ascii="Times New Roman"/>
          <w:b w:val="false"/>
          <w:i w:val="false"/>
          <w:color w:val="000000"/>
          <w:sz w:val="28"/>
        </w:rPr>
        <w:t xml:space="preserve">
      № ____________ берген күні ______________________ баланың туу туралы куәлігін </w:t>
      </w:r>
    </w:p>
    <w:p>
      <w:pPr>
        <w:spacing w:after="0"/>
        <w:ind w:left="0"/>
        <w:jc w:val="both"/>
      </w:pPr>
      <w:r>
        <w:rPr>
          <w:rFonts w:ascii="Times New Roman"/>
          <w:b w:val="false"/>
          <w:i w:val="false"/>
          <w:color w:val="000000"/>
          <w:sz w:val="28"/>
        </w:rPr>
        <w:t>
      (туу туралы актінің жазылуы) берген органның атауы 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______________________________________________________________</w:t>
      </w:r>
    </w:p>
    <w:p>
      <w:pPr>
        <w:spacing w:after="0"/>
        <w:ind w:left="0"/>
        <w:jc w:val="both"/>
      </w:pPr>
      <w:r>
        <w:rPr>
          <w:rFonts w:ascii="Times New Roman"/>
          <w:b w:val="false"/>
          <w:i w:val="false"/>
          <w:color w:val="000000"/>
          <w:sz w:val="28"/>
        </w:rPr>
        <w:t>
      Патронаттық тәрбиеге баланы беру туралы келісім _____________________________________</w:t>
      </w:r>
    </w:p>
    <w:p>
      <w:pPr>
        <w:spacing w:after="0"/>
        <w:ind w:left="0"/>
        <w:jc w:val="both"/>
      </w:pPr>
      <w:r>
        <w:rPr>
          <w:rFonts w:ascii="Times New Roman"/>
          <w:b w:val="false"/>
          <w:i w:val="false"/>
          <w:color w:val="000000"/>
          <w:sz w:val="28"/>
        </w:rPr>
        <w:t>
      Бекітілген күні 20 ___ жылғы "___" __________________</w:t>
      </w:r>
    </w:p>
    <w:p>
      <w:pPr>
        <w:spacing w:after="0"/>
        <w:ind w:left="0"/>
        <w:jc w:val="both"/>
      </w:pPr>
      <w:r>
        <w:rPr>
          <w:rFonts w:ascii="Times New Roman"/>
          <w:b w:val="false"/>
          <w:i w:val="false"/>
          <w:color w:val="000000"/>
          <w:sz w:val="28"/>
        </w:rPr>
        <w:t>
      Белгіленген жәрдемақы сомасы</w:t>
      </w:r>
    </w:p>
    <w:p>
      <w:pPr>
        <w:spacing w:after="0"/>
        <w:ind w:left="0"/>
        <w:jc w:val="both"/>
      </w:pPr>
      <w:r>
        <w:rPr>
          <w:rFonts w:ascii="Times New Roman"/>
          <w:b w:val="false"/>
          <w:i w:val="false"/>
          <w:color w:val="000000"/>
          <w:sz w:val="28"/>
        </w:rPr>
        <w:t xml:space="preserve">
      20____ жылғы "___" __________ 20____ жылғы "___" __________ дейін </w:t>
      </w:r>
    </w:p>
    <w:p>
      <w:pPr>
        <w:spacing w:after="0"/>
        <w:ind w:left="0"/>
        <w:jc w:val="both"/>
      </w:pPr>
      <w:r>
        <w:rPr>
          <w:rFonts w:ascii="Times New Roman"/>
          <w:b w:val="false"/>
          <w:i w:val="false"/>
          <w:color w:val="000000"/>
          <w:sz w:val="28"/>
        </w:rPr>
        <w:t xml:space="preserve">
      ___________ теңге сомасында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Айлық есептік көрсеткіштің өзгеруімен байланысты тағайындалған ақшалай қаражат </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xml:space="preserve">
      Баланың (тегі, аты, әкесінің аты (бар болғанда)) _____________ жәрдемақы </w:t>
      </w:r>
    </w:p>
    <w:p>
      <w:pPr>
        <w:spacing w:after="0"/>
        <w:ind w:left="0"/>
        <w:jc w:val="both"/>
      </w:pPr>
      <w:r>
        <w:rPr>
          <w:rFonts w:ascii="Times New Roman"/>
          <w:b w:val="false"/>
          <w:i w:val="false"/>
          <w:color w:val="000000"/>
          <w:sz w:val="28"/>
        </w:rPr>
        <w:t xml:space="preserve">
      ________________ ден _______________ ға дейін _____________ теңге сомасында </w:t>
      </w:r>
    </w:p>
    <w:p>
      <w:pPr>
        <w:spacing w:after="0"/>
        <w:ind w:left="0"/>
        <w:jc w:val="both"/>
      </w:pPr>
      <w:r>
        <w:rPr>
          <w:rFonts w:ascii="Times New Roman"/>
          <w:b w:val="false"/>
          <w:i w:val="false"/>
          <w:color w:val="000000"/>
          <w:sz w:val="28"/>
        </w:rPr>
        <w:t>
      ___________________________________________ (жазбаша)</w:t>
      </w:r>
    </w:p>
    <w:p>
      <w:pPr>
        <w:spacing w:after="0"/>
        <w:ind w:left="0"/>
        <w:jc w:val="both"/>
      </w:pPr>
      <w:r>
        <w:rPr>
          <w:rFonts w:ascii="Times New Roman"/>
          <w:b w:val="false"/>
          <w:i w:val="false"/>
          <w:color w:val="000000"/>
          <w:sz w:val="28"/>
        </w:rPr>
        <w:t xml:space="preserve">
      Ақшалай қаражатты тағайындаудан бас тарту себебі: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xml:space="preserve">
      Астана, Алматы және Шымкент </w:t>
      </w:r>
    </w:p>
    <w:p>
      <w:pPr>
        <w:spacing w:after="0"/>
        <w:ind w:left="0"/>
        <w:jc w:val="both"/>
      </w:pPr>
      <w:r>
        <w:rPr>
          <w:rFonts w:ascii="Times New Roman"/>
          <w:b w:val="false"/>
          <w:i w:val="false"/>
          <w:color w:val="000000"/>
          <w:sz w:val="28"/>
        </w:rPr>
        <w:t xml:space="preserve">
      қалаларының,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органның басшысы 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және 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w:t>
            </w:r>
          </w:p>
        </w:tc>
      </w:tr>
    </w:tbl>
    <w:bookmarkStart w:name="z698" w:id="405"/>
    <w:p>
      <w:pPr>
        <w:spacing w:after="0"/>
        <w:ind w:left="0"/>
        <w:jc w:val="left"/>
      </w:pPr>
      <w:r>
        <w:rPr>
          <w:rFonts w:ascii="Times New Roman"/>
          <w:b/>
          <w:i w:val="false"/>
          <w:color w:val="000000"/>
        </w:rPr>
        <w:t xml:space="preserve"> Патронаттық тәрбиеші болуға ниет білдірген және ақшалай қаражат тағайындау туралы өтініш</w:t>
      </w:r>
    </w:p>
    <w:bookmarkEnd w:id="405"/>
    <w:p>
      <w:pPr>
        <w:spacing w:after="0"/>
        <w:ind w:left="0"/>
        <w:jc w:val="both"/>
      </w:pPr>
      <w:r>
        <w:rPr>
          <w:rFonts w:ascii="Times New Roman"/>
          <w:b w:val="false"/>
          <w:i w:val="false"/>
          <w:color w:val="000000"/>
          <w:sz w:val="28"/>
        </w:rPr>
        <w:t xml:space="preserve">
      Балаларды патронаттық тәрбиеге беру және оларға асырап-бағуға ақшалай қаражат </w:t>
      </w:r>
    </w:p>
    <w:p>
      <w:pPr>
        <w:spacing w:after="0"/>
        <w:ind w:left="0"/>
        <w:jc w:val="both"/>
      </w:pPr>
      <w:r>
        <w:rPr>
          <w:rFonts w:ascii="Times New Roman"/>
          <w:b w:val="false"/>
          <w:i w:val="false"/>
          <w:color w:val="000000"/>
          <w:sz w:val="28"/>
        </w:rPr>
        <w:t xml:space="preserve">
      тағайындауды сұраймын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bookmarkStart w:name="z709" w:id="406"/>
    <w:p>
      <w:pPr>
        <w:spacing w:after="0"/>
        <w:ind w:left="0"/>
        <w:jc w:val="both"/>
      </w:pPr>
      <w:r>
        <w:rPr>
          <w:rFonts w:ascii="Times New Roman"/>
          <w:b w:val="false"/>
          <w:i w:val="false"/>
          <w:color w:val="000000"/>
          <w:sz w:val="28"/>
        </w:rPr>
        <w:t xml:space="preserve">
      және балалардың жеке сәйкестендіру нөмірі) </w:t>
      </w:r>
    </w:p>
    <w:bookmarkEnd w:id="406"/>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xml:space="preserve">
      Тұрғылықты мекенжайым өзгерген жағдайда күнтізбелік 10 (он) күн ішінде ол туралы </w:t>
      </w:r>
    </w:p>
    <w:p>
      <w:pPr>
        <w:spacing w:after="0"/>
        <w:ind w:left="0"/>
        <w:jc w:val="both"/>
      </w:pPr>
      <w:r>
        <w:rPr>
          <w:rFonts w:ascii="Times New Roman"/>
          <w:b w:val="false"/>
          <w:i w:val="false"/>
          <w:color w:val="000000"/>
          <w:sz w:val="28"/>
        </w:rPr>
        <w:t>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20__ жылғы "___" ______________                  _________________</w:t>
      </w:r>
    </w:p>
    <w:bookmarkStart w:name="z718" w:id="407"/>
    <w:p>
      <w:pPr>
        <w:spacing w:after="0"/>
        <w:ind w:left="0"/>
        <w:jc w:val="both"/>
      </w:pPr>
      <w:r>
        <w:rPr>
          <w:rFonts w:ascii="Times New Roman"/>
          <w:b w:val="false"/>
          <w:i w:val="false"/>
          <w:color w:val="000000"/>
          <w:sz w:val="28"/>
        </w:rPr>
        <w:t>
      (қолы)</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684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8-қосымша</w:t>
            </w:r>
          </w:p>
        </w:tc>
      </w:tr>
    </w:tbl>
    <w:bookmarkStart w:name="z721" w:id="408"/>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стандарты </w:t>
      </w:r>
    </w:p>
    <w:bookmarkEnd w:id="408"/>
    <w:bookmarkStart w:name="z722" w:id="409"/>
    <w:p>
      <w:pPr>
        <w:spacing w:after="0"/>
        <w:ind w:left="0"/>
        <w:jc w:val="left"/>
      </w:pPr>
      <w:r>
        <w:rPr>
          <w:rFonts w:ascii="Times New Roman"/>
          <w:b/>
          <w:i w:val="false"/>
          <w:color w:val="000000"/>
        </w:rPr>
        <w:t xml:space="preserve"> 1-тарау. Жалпы ережелер</w:t>
      </w:r>
    </w:p>
    <w:bookmarkEnd w:id="409"/>
    <w:bookmarkStart w:name="z723" w:id="410"/>
    <w:p>
      <w:pPr>
        <w:spacing w:after="0"/>
        <w:ind w:left="0"/>
        <w:jc w:val="both"/>
      </w:pPr>
      <w:r>
        <w:rPr>
          <w:rFonts w:ascii="Times New Roman"/>
          <w:b w:val="false"/>
          <w:i w:val="false"/>
          <w:color w:val="000000"/>
          <w:sz w:val="28"/>
        </w:rPr>
        <w:t>
      1. "Бала асырап алуға тілек білдірген адамдарды есепке алу" мемлекеттік көрсетілетін қызметі (бұдан әрі - мемлекеттік көрсетілетін қызмет).</w:t>
      </w:r>
    </w:p>
    <w:bookmarkEnd w:id="410"/>
    <w:bookmarkStart w:name="z724" w:id="4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411"/>
    <w:bookmarkStart w:name="z725" w:id="412"/>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12"/>
    <w:bookmarkStart w:name="z726" w:id="413"/>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bookmarkEnd w:id="413"/>
    <w:bookmarkStart w:name="z727" w:id="414"/>
    <w:p>
      <w:pPr>
        <w:spacing w:after="0"/>
        <w:ind w:left="0"/>
        <w:jc w:val="left"/>
      </w:pPr>
      <w:r>
        <w:rPr>
          <w:rFonts w:ascii="Times New Roman"/>
          <w:b/>
          <w:i w:val="false"/>
          <w:color w:val="000000"/>
        </w:rPr>
        <w:t xml:space="preserve"> 2-тарау. Мемлекеттік қызмет көрсету тәртібі</w:t>
      </w:r>
    </w:p>
    <w:bookmarkEnd w:id="414"/>
    <w:bookmarkStart w:name="z728" w:id="415"/>
    <w:p>
      <w:pPr>
        <w:spacing w:after="0"/>
        <w:ind w:left="0"/>
        <w:jc w:val="both"/>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-10 (он) жұмыс күні.</w:t>
      </w:r>
    </w:p>
    <w:bookmarkEnd w:id="415"/>
    <w:bookmarkStart w:name="z729" w:id="416"/>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түрінде.</w:t>
      </w:r>
    </w:p>
    <w:bookmarkEnd w:id="416"/>
    <w:bookmarkStart w:name="z730" w:id="417"/>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қорытындының дайындығы туралы хабарлама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417"/>
    <w:bookmarkStart w:name="z731" w:id="418"/>
    <w:p>
      <w:pPr>
        <w:spacing w:after="0"/>
        <w:ind w:left="0"/>
        <w:jc w:val="both"/>
      </w:pPr>
      <w:r>
        <w:rPr>
          <w:rFonts w:ascii="Times New Roman"/>
          <w:b w:val="false"/>
          <w:i w:val="false"/>
          <w:color w:val="000000"/>
          <w:sz w:val="28"/>
        </w:rPr>
        <w:t>
      Мемлекеттік қызмет көрсетудің нәтижесін ұсыну нысаны - электрондық түрінде.</w:t>
      </w:r>
    </w:p>
    <w:bookmarkEnd w:id="418"/>
    <w:bookmarkStart w:name="z732" w:id="419"/>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419"/>
    <w:bookmarkStart w:name="z733" w:id="420"/>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20"/>
    <w:bookmarkStart w:name="z734" w:id="421"/>
    <w:p>
      <w:pPr>
        <w:spacing w:after="0"/>
        <w:ind w:left="0"/>
        <w:jc w:val="both"/>
      </w:pPr>
      <w:r>
        <w:rPr>
          <w:rFonts w:ascii="Times New Roman"/>
          <w:b w:val="false"/>
          <w:i w:val="false"/>
          <w:color w:val="000000"/>
          <w:sz w:val="28"/>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bookmarkEnd w:id="421"/>
    <w:bookmarkStart w:name="z735" w:id="422"/>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422"/>
    <w:bookmarkStart w:name="z736" w:id="423"/>
    <w:p>
      <w:pPr>
        <w:spacing w:after="0"/>
        <w:ind w:left="0"/>
        <w:jc w:val="both"/>
      </w:pPr>
      <w:r>
        <w:rPr>
          <w:rFonts w:ascii="Times New Roman"/>
          <w:b w:val="false"/>
          <w:i w:val="false"/>
          <w:color w:val="000000"/>
          <w:sz w:val="28"/>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бала асырап алуға тілек білдіру туралы өтініш;</w:t>
      </w:r>
    </w:p>
    <w:bookmarkEnd w:id="423"/>
    <w:bookmarkStart w:name="z737" w:id="424"/>
    <w:p>
      <w:pPr>
        <w:spacing w:after="0"/>
        <w:ind w:left="0"/>
        <w:jc w:val="both"/>
      </w:pPr>
      <w:r>
        <w:rPr>
          <w:rFonts w:ascii="Times New Roman"/>
          <w:b w:val="false"/>
          <w:i w:val="false"/>
          <w:color w:val="000000"/>
          <w:sz w:val="28"/>
        </w:rPr>
        <w:t>
      2) жақын туыстарының бала асырап алуға жазбаша келісімінің электрондық көшірмесі;</w:t>
      </w:r>
    </w:p>
    <w:bookmarkEnd w:id="424"/>
    <w:bookmarkStart w:name="z738" w:id="425"/>
    <w:p>
      <w:pPr>
        <w:spacing w:after="0"/>
        <w:ind w:left="0"/>
        <w:jc w:val="both"/>
      </w:pPr>
      <w:r>
        <w:rPr>
          <w:rFonts w:ascii="Times New Roman"/>
          <w:b w:val="false"/>
          <w:i w:val="false"/>
          <w:color w:val="000000"/>
          <w:sz w:val="28"/>
        </w:rPr>
        <w:t>
      3) көрсетілетін қызметті алушының және егер некеде тұрса, жұбайының (зайыбының) жиынтық табыс мөлшері туралы анықтамасыныңэлектрондық көшірмесі (жұмыс орнынан жалақысы туралы, кәсіпкерлік қызметтен түсетін табысы және өзге де табыстары туралы анықтама);</w:t>
      </w:r>
    </w:p>
    <w:bookmarkEnd w:id="425"/>
    <w:bookmarkStart w:name="z739" w:id="426"/>
    <w:p>
      <w:pPr>
        <w:spacing w:after="0"/>
        <w:ind w:left="0"/>
        <w:jc w:val="both"/>
      </w:pPr>
      <w:r>
        <w:rPr>
          <w:rFonts w:ascii="Times New Roman"/>
          <w:b w:val="false"/>
          <w:i w:val="false"/>
          <w:color w:val="000000"/>
          <w:sz w:val="28"/>
        </w:rPr>
        <w:t>
      4) отбасы жағдайы туралы анықтамасыныңэлектрондық көшірмесі(2008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w:t>
      </w:r>
    </w:p>
    <w:bookmarkEnd w:id="426"/>
    <w:bookmarkStart w:name="z740" w:id="427"/>
    <w:p>
      <w:pPr>
        <w:spacing w:after="0"/>
        <w:ind w:left="0"/>
        <w:jc w:val="both"/>
      </w:pPr>
      <w:r>
        <w:rPr>
          <w:rFonts w:ascii="Times New Roman"/>
          <w:b w:val="false"/>
          <w:i w:val="false"/>
          <w:color w:val="000000"/>
          <w:sz w:val="28"/>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анықтамасының электрондық көшірмесі;</w:t>
      </w:r>
    </w:p>
    <w:bookmarkEnd w:id="427"/>
    <w:bookmarkStart w:name="z741" w:id="428"/>
    <w:p>
      <w:pPr>
        <w:spacing w:after="0"/>
        <w:ind w:left="0"/>
        <w:jc w:val="both"/>
      </w:pPr>
      <w:r>
        <w:rPr>
          <w:rFonts w:ascii="Times New Roman"/>
          <w:b w:val="false"/>
          <w:i w:val="false"/>
          <w:color w:val="000000"/>
          <w:sz w:val="28"/>
        </w:rPr>
        <w:t>
      6) тұрғын үймен пайдалану құқығын дәлелдейтін құжаттардың көшірмесінің электрондық көшірмесі (тұрғын үй мүлікке құқығы жоқ жағдайда);</w:t>
      </w:r>
    </w:p>
    <w:bookmarkEnd w:id="428"/>
    <w:bookmarkStart w:name="z742" w:id="429"/>
    <w:p>
      <w:pPr>
        <w:spacing w:after="0"/>
        <w:ind w:left="0"/>
        <w:jc w:val="both"/>
      </w:pPr>
      <w:r>
        <w:rPr>
          <w:rFonts w:ascii="Times New Roman"/>
          <w:b w:val="false"/>
          <w:i w:val="false"/>
          <w:color w:val="000000"/>
          <w:sz w:val="28"/>
        </w:rPr>
        <w:t>
      Жеке басын растайтын құжаттар, көрсетілетін қызметті алушының және егер некеде тұрса, жұбайының (зайыбының) сотталғандығының болуы не болмауы, некеге тұру туралы куәлік (2008 жылдан кейін некеге тұрған жағдайда) туралы, 2007 жылғы 13 тамыздан кейін туған жағдайда баланың туған туралы куәлігі, көрсетілетін қызметті алушының және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429"/>
    <w:bookmarkStart w:name="z743" w:id="43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430"/>
    <w:bookmarkStart w:name="z744" w:id="431"/>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статус көрсетіледі.</w:t>
      </w:r>
    </w:p>
    <w:bookmarkEnd w:id="431"/>
    <w:bookmarkStart w:name="z745" w:id="432"/>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32"/>
    <w:bookmarkStart w:name="z746" w:id="433"/>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433"/>
    <w:bookmarkStart w:name="z747" w:id="434"/>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434"/>
    <w:bookmarkStart w:name="z748" w:id="435"/>
    <w:p>
      <w:pPr>
        <w:spacing w:after="0"/>
        <w:ind w:left="0"/>
        <w:jc w:val="both"/>
      </w:pPr>
      <w:r>
        <w:rPr>
          <w:rFonts w:ascii="Times New Roman"/>
          <w:b w:val="false"/>
          <w:i w:val="false"/>
          <w:color w:val="000000"/>
          <w:sz w:val="28"/>
        </w:rPr>
        <w:t>
      2) көрсетілетін қызметті алушыны соттың әрекетке қабiлетсiз немесе әрекетке қабiлеті шектеулi деп тануы;</w:t>
      </w:r>
    </w:p>
    <w:bookmarkEnd w:id="435"/>
    <w:bookmarkStart w:name="z749" w:id="436"/>
    <w:p>
      <w:pPr>
        <w:spacing w:after="0"/>
        <w:ind w:left="0"/>
        <w:jc w:val="both"/>
      </w:pPr>
      <w:r>
        <w:rPr>
          <w:rFonts w:ascii="Times New Roman"/>
          <w:b w:val="false"/>
          <w:i w:val="false"/>
          <w:color w:val="000000"/>
          <w:sz w:val="28"/>
        </w:rPr>
        <w:t>
      3) соттың ерлi-зайыптылардың біреуін әрекетке қабiлетсiз немесе әрекетке қабiлеті шектеулі деп тануы;</w:t>
      </w:r>
    </w:p>
    <w:bookmarkEnd w:id="436"/>
    <w:bookmarkStart w:name="z750" w:id="437"/>
    <w:p>
      <w:pPr>
        <w:spacing w:after="0"/>
        <w:ind w:left="0"/>
        <w:jc w:val="both"/>
      </w:pPr>
      <w:r>
        <w:rPr>
          <w:rFonts w:ascii="Times New Roman"/>
          <w:b w:val="false"/>
          <w:i w:val="false"/>
          <w:color w:val="000000"/>
          <w:sz w:val="28"/>
        </w:rPr>
        <w:t>
      4) соттың көрсетілетін қызметті алушыны ата-ана құқықтарынан айыруы немесе ата-ана құқықтарынан шектеуі;</w:t>
      </w:r>
    </w:p>
    <w:bookmarkEnd w:id="437"/>
    <w:bookmarkStart w:name="z751" w:id="438"/>
    <w:p>
      <w:pPr>
        <w:spacing w:after="0"/>
        <w:ind w:left="0"/>
        <w:jc w:val="both"/>
      </w:pPr>
      <w:r>
        <w:rPr>
          <w:rFonts w:ascii="Times New Roman"/>
          <w:b w:val="false"/>
          <w:i w:val="false"/>
          <w:color w:val="000000"/>
          <w:sz w:val="28"/>
        </w:rPr>
        <w:t>
      5) көрсетілетін қызметті алушыны Қазақстан Республикасының заңдарында жүктелген мiндеттердi тиiсiнше орындамағаны үшiн қорғаншы немесе қамқоршы мiндеттерінен шеттету;</w:t>
      </w:r>
    </w:p>
    <w:bookmarkEnd w:id="438"/>
    <w:bookmarkStart w:name="z752" w:id="439"/>
    <w:p>
      <w:pPr>
        <w:spacing w:after="0"/>
        <w:ind w:left="0"/>
        <w:jc w:val="both"/>
      </w:pPr>
      <w:r>
        <w:rPr>
          <w:rFonts w:ascii="Times New Roman"/>
          <w:b w:val="false"/>
          <w:i w:val="false"/>
          <w:color w:val="000000"/>
          <w:sz w:val="28"/>
        </w:rPr>
        <w:t>
      6) соттың бала асырап алушылардың кінәсінен бала асырап алудың күшiн жоюы;</w:t>
      </w:r>
    </w:p>
    <w:bookmarkEnd w:id="439"/>
    <w:bookmarkStart w:name="z753" w:id="440"/>
    <w:p>
      <w:pPr>
        <w:spacing w:after="0"/>
        <w:ind w:left="0"/>
        <w:jc w:val="both"/>
      </w:pPr>
      <w:r>
        <w:rPr>
          <w:rFonts w:ascii="Times New Roman"/>
          <w:b w:val="false"/>
          <w:i w:val="false"/>
          <w:color w:val="000000"/>
          <w:sz w:val="28"/>
        </w:rPr>
        <w:t>
      7) көрсетілетін қызметті алушының қорғаншы немесе қамқоршы мiндеттерін жүзеге асыруға кедергі келтіретін ауруының болуы;</w:t>
      </w:r>
    </w:p>
    <w:bookmarkEnd w:id="440"/>
    <w:bookmarkStart w:name="z754" w:id="441"/>
    <w:p>
      <w:pPr>
        <w:spacing w:after="0"/>
        <w:ind w:left="0"/>
        <w:jc w:val="both"/>
      </w:pPr>
      <w:r>
        <w:rPr>
          <w:rFonts w:ascii="Times New Roman"/>
          <w:b w:val="false"/>
          <w:i w:val="false"/>
          <w:color w:val="000000"/>
          <w:sz w:val="28"/>
        </w:rPr>
        <w:t>
      8) көрсетілетін қызметті алушының тұрақты тұрғылықты жерінің болмауы;</w:t>
      </w:r>
    </w:p>
    <w:bookmarkEnd w:id="441"/>
    <w:bookmarkStart w:name="z755" w:id="442"/>
    <w:p>
      <w:pPr>
        <w:spacing w:after="0"/>
        <w:ind w:left="0"/>
        <w:jc w:val="both"/>
      </w:pPr>
      <w:r>
        <w:rPr>
          <w:rFonts w:ascii="Times New Roman"/>
          <w:b w:val="false"/>
          <w:i w:val="false"/>
          <w:color w:val="000000"/>
          <w:sz w:val="28"/>
        </w:rPr>
        <w:t>
      9) көрсетілетін қызметті алушының дәстүрлi емес жыныстық бағдарды ұстануы;</w:t>
      </w:r>
    </w:p>
    <w:bookmarkEnd w:id="442"/>
    <w:bookmarkStart w:name="z756" w:id="443"/>
    <w:p>
      <w:pPr>
        <w:spacing w:after="0"/>
        <w:ind w:left="0"/>
        <w:jc w:val="both"/>
      </w:pPr>
      <w:r>
        <w:rPr>
          <w:rFonts w:ascii="Times New Roman"/>
          <w:b w:val="false"/>
          <w:i w:val="false"/>
          <w:color w:val="000000"/>
          <w:sz w:val="28"/>
        </w:rPr>
        <w:t>
      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bookmarkEnd w:id="443"/>
    <w:bookmarkStart w:name="z757" w:id="444"/>
    <w:p>
      <w:pPr>
        <w:spacing w:after="0"/>
        <w:ind w:left="0"/>
        <w:jc w:val="both"/>
      </w:pPr>
      <w:r>
        <w:rPr>
          <w:rFonts w:ascii="Times New Roman"/>
          <w:b w:val="false"/>
          <w:i w:val="false"/>
          <w:color w:val="000000"/>
          <w:sz w:val="28"/>
        </w:rPr>
        <w:t>
      11) көрсетілетін қызметті алушының азаматтығының болмауы;</w:t>
      </w:r>
    </w:p>
    <w:bookmarkEnd w:id="444"/>
    <w:bookmarkStart w:name="z758" w:id="445"/>
    <w:p>
      <w:pPr>
        <w:spacing w:after="0"/>
        <w:ind w:left="0"/>
        <w:jc w:val="both"/>
      </w:pPr>
      <w:r>
        <w:rPr>
          <w:rFonts w:ascii="Times New Roman"/>
          <w:b w:val="false"/>
          <w:i w:val="false"/>
          <w:color w:val="000000"/>
          <w:sz w:val="28"/>
        </w:rPr>
        <w:t>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алушының өтініші;</w:t>
      </w:r>
    </w:p>
    <w:bookmarkEnd w:id="445"/>
    <w:bookmarkStart w:name="z759" w:id="446"/>
    <w:p>
      <w:pPr>
        <w:spacing w:after="0"/>
        <w:ind w:left="0"/>
        <w:jc w:val="both"/>
      </w:pPr>
      <w:r>
        <w:rPr>
          <w:rFonts w:ascii="Times New Roman"/>
          <w:b w:val="false"/>
          <w:i w:val="false"/>
          <w:color w:val="000000"/>
          <w:sz w:val="28"/>
        </w:rPr>
        <w:t>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bookmarkEnd w:id="446"/>
    <w:bookmarkStart w:name="z760" w:id="447"/>
    <w:p>
      <w:pPr>
        <w:spacing w:after="0"/>
        <w:ind w:left="0"/>
        <w:jc w:val="both"/>
      </w:pPr>
      <w:r>
        <w:rPr>
          <w:rFonts w:ascii="Times New Roman"/>
          <w:b w:val="false"/>
          <w:i w:val="false"/>
          <w:color w:val="000000"/>
          <w:sz w:val="28"/>
        </w:rPr>
        <w:t>
      14) көрсетілетін қызметті алушының наркологиялық немесе психоневрологиялық диспансерлерде есепте тұруы;</w:t>
      </w:r>
    </w:p>
    <w:bookmarkEnd w:id="447"/>
    <w:bookmarkStart w:name="z761" w:id="448"/>
    <w:p>
      <w:pPr>
        <w:spacing w:after="0"/>
        <w:ind w:left="0"/>
        <w:jc w:val="both"/>
      </w:pPr>
      <w:r>
        <w:rPr>
          <w:rFonts w:ascii="Times New Roman"/>
          <w:b w:val="false"/>
          <w:i w:val="false"/>
          <w:color w:val="000000"/>
          <w:sz w:val="28"/>
        </w:rPr>
        <w:t xml:space="preserve">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448"/>
    <w:bookmarkStart w:name="z762" w:id="449"/>
    <w:p>
      <w:pPr>
        <w:spacing w:after="0"/>
        <w:ind w:left="0"/>
        <w:jc w:val="both"/>
      </w:pPr>
      <w:r>
        <w:rPr>
          <w:rFonts w:ascii="Times New Roman"/>
          <w:b w:val="false"/>
          <w:i w:val="false"/>
          <w:color w:val="000000"/>
          <w:sz w:val="28"/>
        </w:rPr>
        <w:t>
      16)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49"/>
    <w:bookmarkStart w:name="z763" w:id="450"/>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bookmarkEnd w:id="450"/>
    <w:bookmarkStart w:name="z764" w:id="451"/>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басшысының атына беріледі.</w:t>
      </w:r>
    </w:p>
    <w:bookmarkEnd w:id="451"/>
    <w:bookmarkStart w:name="z765" w:id="452"/>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bookmarkEnd w:id="452"/>
    <w:bookmarkStart w:name="z766" w:id="453"/>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453"/>
    <w:bookmarkStart w:name="z767" w:id="454"/>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bookmarkEnd w:id="454"/>
    <w:bookmarkStart w:name="z768" w:id="455"/>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bookmarkEnd w:id="455"/>
    <w:bookmarkStart w:name="z769" w:id="456"/>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bookmarkEnd w:id="456"/>
    <w:bookmarkStart w:name="z770" w:id="457"/>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457"/>
    <w:bookmarkStart w:name="z771" w:id="458"/>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458"/>
    <w:bookmarkStart w:name="z772" w:id="459"/>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End w:id="459"/>
    <w:bookmarkStart w:name="z773" w:id="460"/>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 құқылы.</w:t>
      </w:r>
    </w:p>
    <w:bookmarkEnd w:id="460"/>
    <w:bookmarkStart w:name="z774" w:id="461"/>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461"/>
    <w:bookmarkStart w:name="z775" w:id="462"/>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462"/>
    <w:bookmarkStart w:name="z776" w:id="463"/>
    <w:p>
      <w:pPr>
        <w:spacing w:after="0"/>
        <w:ind w:left="0"/>
        <w:jc w:val="both"/>
      </w:pPr>
      <w:r>
        <w:rPr>
          <w:rFonts w:ascii="Times New Roman"/>
          <w:b w:val="false"/>
          <w:i w:val="false"/>
          <w:color w:val="000000"/>
          <w:sz w:val="28"/>
        </w:rPr>
        <w:t>
      1) Министрліктің: www.edu.gov.kz интернет-ресурсында;</w:t>
      </w:r>
    </w:p>
    <w:bookmarkEnd w:id="463"/>
    <w:bookmarkStart w:name="z777" w:id="464"/>
    <w:p>
      <w:pPr>
        <w:spacing w:after="0"/>
        <w:ind w:left="0"/>
        <w:jc w:val="both"/>
      </w:pPr>
      <w:r>
        <w:rPr>
          <w:rFonts w:ascii="Times New Roman"/>
          <w:b w:val="false"/>
          <w:i w:val="false"/>
          <w:color w:val="000000"/>
          <w:sz w:val="28"/>
        </w:rPr>
        <w:t>
      2) www.egov.kz порталында орналасқан.</w:t>
      </w:r>
    </w:p>
    <w:bookmarkEnd w:id="464"/>
    <w:bookmarkStart w:name="z778" w:id="465"/>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bookmarkEnd w:id="465"/>
    <w:bookmarkStart w:name="z779" w:id="466"/>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bookmarkEnd w:id="466"/>
    <w:bookmarkStart w:name="z780" w:id="467"/>
    <w:p>
      <w:pPr>
        <w:spacing w:after="0"/>
        <w:ind w:left="0"/>
        <w:jc w:val="both"/>
      </w:pPr>
      <w:r>
        <w:rPr>
          <w:rFonts w:ascii="Times New Roman"/>
          <w:b w:val="false"/>
          <w:i w:val="false"/>
          <w:color w:val="000000"/>
          <w:sz w:val="28"/>
        </w:rPr>
        <w:t>
      16. Көрсетілетін қызметті алушының ЭЦҚ болған жағдайда көрсетілетін мемлекеттік қызметті портал арқылы электрондық нысанда алады.</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w:t>
            </w:r>
            <w:r>
              <w:br/>
            </w:r>
            <w:r>
              <w:rPr>
                <w:rFonts w:ascii="Times New Roman"/>
                <w:b w:val="false"/>
                <w:i w:val="false"/>
                <w:color w:val="000000"/>
                <w:sz w:val="20"/>
              </w:rPr>
              <w:t>білдірген адамдарды есепке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w:t>
            </w:r>
          </w:p>
        </w:tc>
      </w:tr>
    </w:tbl>
    <w:bookmarkStart w:name="z782" w:id="468"/>
    <w:p>
      <w:pPr>
        <w:spacing w:after="0"/>
        <w:ind w:left="0"/>
        <w:jc w:val="left"/>
      </w:pPr>
      <w:r>
        <w:rPr>
          <w:rFonts w:ascii="Times New Roman"/>
          <w:b/>
          <w:i w:val="false"/>
          <w:color w:val="000000"/>
        </w:rPr>
        <w:t xml:space="preserve"> Бала асырап алуға үміткер(лер) болудың мүмкіндігі (мүмкін еместігі) туралы қорытындыны алу туралы хабарлама</w:t>
      </w:r>
    </w:p>
    <w:bookmarkEnd w:id="468"/>
    <w:p>
      <w:pPr>
        <w:spacing w:after="0"/>
        <w:ind w:left="0"/>
        <w:jc w:val="both"/>
      </w:pPr>
      <w:r>
        <w:rPr>
          <w:rFonts w:ascii="Times New Roman"/>
          <w:b w:val="false"/>
          <w:i w:val="false"/>
          <w:color w:val="000000"/>
          <w:sz w:val="28"/>
        </w:rPr>
        <w:t>
      Көрсетілетін қызметті алушының Т.А.Ә., ЖСН __________________________________</w:t>
      </w:r>
    </w:p>
    <w:p>
      <w:pPr>
        <w:spacing w:after="0"/>
        <w:ind w:left="0"/>
        <w:jc w:val="both"/>
      </w:pPr>
      <w:r>
        <w:rPr>
          <w:rFonts w:ascii="Times New Roman"/>
          <w:b w:val="false"/>
          <w:i w:val="false"/>
          <w:color w:val="000000"/>
          <w:sz w:val="28"/>
        </w:rPr>
        <w:t>
      Көрсетілетін қызметті алушының туған күні ____________________________________</w:t>
      </w:r>
    </w:p>
    <w:p>
      <w:pPr>
        <w:spacing w:after="0"/>
        <w:ind w:left="0"/>
        <w:jc w:val="both"/>
      </w:pPr>
      <w:r>
        <w:rPr>
          <w:rFonts w:ascii="Times New Roman"/>
          <w:b w:val="false"/>
          <w:i w:val="false"/>
          <w:color w:val="000000"/>
          <w:sz w:val="28"/>
        </w:rPr>
        <w:t xml:space="preserve">
      Бала асырап алуға үміткер болу мүмкіндігі (мүмкін еместігі) туралы қорытынды </w:t>
      </w:r>
    </w:p>
    <w:p>
      <w:pPr>
        <w:spacing w:after="0"/>
        <w:ind w:left="0"/>
        <w:jc w:val="both"/>
      </w:pPr>
      <w:r>
        <w:rPr>
          <w:rFonts w:ascii="Times New Roman"/>
          <w:b w:val="false"/>
          <w:i w:val="false"/>
          <w:color w:val="000000"/>
          <w:sz w:val="28"/>
        </w:rPr>
        <w:t xml:space="preserve">
      алу үшін __________________________________ мекенжайы бойынша орналасқан </w:t>
      </w:r>
    </w:p>
    <w:p>
      <w:pPr>
        <w:spacing w:after="0"/>
        <w:ind w:left="0"/>
        <w:jc w:val="both"/>
      </w:pPr>
      <w:r>
        <w:rPr>
          <w:rFonts w:ascii="Times New Roman"/>
          <w:b w:val="false"/>
          <w:i w:val="false"/>
          <w:color w:val="000000"/>
          <w:sz w:val="28"/>
        </w:rPr>
        <w:t xml:space="preserve">
      (Астана, Алматы және Шымкент қалаларының, аудандардың және облыстық маңызы бар </w:t>
      </w:r>
    </w:p>
    <w:p>
      <w:pPr>
        <w:spacing w:after="0"/>
        <w:ind w:left="0"/>
        <w:jc w:val="both"/>
      </w:pPr>
      <w:r>
        <w:rPr>
          <w:rFonts w:ascii="Times New Roman"/>
          <w:b w:val="false"/>
          <w:i w:val="false"/>
          <w:color w:val="000000"/>
          <w:sz w:val="28"/>
        </w:rPr>
        <w:t xml:space="preserve">
      қалалардың жергілікті атқарушы органдарының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(Астана, Алматы және Шымкент қалаларының, аудандардың және облыстық </w:t>
      </w:r>
    </w:p>
    <w:p>
      <w:pPr>
        <w:spacing w:after="0"/>
        <w:ind w:left="0"/>
        <w:jc w:val="both"/>
      </w:pPr>
      <w:r>
        <w:rPr>
          <w:rFonts w:ascii="Times New Roman"/>
          <w:b w:val="false"/>
          <w:i w:val="false"/>
          <w:color w:val="000000"/>
          <w:sz w:val="28"/>
        </w:rPr>
        <w:t>
      маңызы бар қалалардың жергілікті атқарушы органдары) хабарласу қажет.</w:t>
      </w:r>
    </w:p>
    <w:p>
      <w:pPr>
        <w:spacing w:after="0"/>
        <w:ind w:left="0"/>
        <w:jc w:val="both"/>
      </w:pPr>
      <w:r>
        <w:rPr>
          <w:rFonts w:ascii="Times New Roman"/>
          <w:b w:val="false"/>
          <w:i w:val="false"/>
          <w:color w:val="000000"/>
          <w:sz w:val="28"/>
        </w:rPr>
        <w:t>
      Жауапты тұлғаның ЭЦҚ расталған хабарламасы _______________________________________</w:t>
      </w:r>
    </w:p>
    <w:p>
      <w:pPr>
        <w:spacing w:after="0"/>
        <w:ind w:left="0"/>
        <w:jc w:val="both"/>
      </w:pPr>
      <w:r>
        <w:rPr>
          <w:rFonts w:ascii="Times New Roman"/>
          <w:b w:val="false"/>
          <w:i w:val="false"/>
          <w:color w:val="000000"/>
          <w:sz w:val="28"/>
        </w:rPr>
        <w:t>
                                                (жауапты тұлғаның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684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11-қосымша</w:t>
            </w:r>
          </w:p>
        </w:tc>
      </w:tr>
    </w:tbl>
    <w:bookmarkStart w:name="z796" w:id="469"/>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 </w:t>
      </w:r>
    </w:p>
    <w:bookmarkEnd w:id="469"/>
    <w:bookmarkStart w:name="z797" w:id="470"/>
    <w:p>
      <w:pPr>
        <w:spacing w:after="0"/>
        <w:ind w:left="0"/>
        <w:jc w:val="left"/>
      </w:pPr>
      <w:r>
        <w:rPr>
          <w:rFonts w:ascii="Times New Roman"/>
          <w:b/>
          <w:i w:val="false"/>
          <w:color w:val="000000"/>
        </w:rPr>
        <w:t xml:space="preserve"> 1-тарау. Жалпы ережелер</w:t>
      </w:r>
    </w:p>
    <w:bookmarkEnd w:id="470"/>
    <w:bookmarkStart w:name="z798" w:id="471"/>
    <w:p>
      <w:pPr>
        <w:spacing w:after="0"/>
        <w:ind w:left="0"/>
        <w:jc w:val="both"/>
      </w:pPr>
      <w:r>
        <w:rPr>
          <w:rFonts w:ascii="Times New Roman"/>
          <w:b w:val="false"/>
          <w:i w:val="false"/>
          <w:color w:val="000000"/>
          <w:sz w:val="28"/>
        </w:rPr>
        <w:t>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 (бұдан әрі - мемлекеттік көрсетілетін қызмет).</w:t>
      </w:r>
    </w:p>
    <w:bookmarkEnd w:id="471"/>
    <w:bookmarkStart w:name="z799" w:id="47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472"/>
    <w:bookmarkStart w:name="z800" w:id="473"/>
    <w:p>
      <w:pPr>
        <w:spacing w:after="0"/>
        <w:ind w:left="0"/>
        <w:jc w:val="both"/>
      </w:pPr>
      <w:r>
        <w:rPr>
          <w:rFonts w:ascii="Times New Roman"/>
          <w:b w:val="false"/>
          <w:i w:val="false"/>
          <w:color w:val="000000"/>
          <w:sz w:val="28"/>
        </w:rPr>
        <w:t>
      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73"/>
    <w:bookmarkStart w:name="z801" w:id="47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End w:id="474"/>
    <w:bookmarkStart w:name="z802" w:id="475"/>
    <w:p>
      <w:pPr>
        <w:spacing w:after="0"/>
        <w:ind w:left="0"/>
        <w:jc w:val="left"/>
      </w:pPr>
      <w:r>
        <w:rPr>
          <w:rFonts w:ascii="Times New Roman"/>
          <w:b/>
          <w:i w:val="false"/>
          <w:color w:val="000000"/>
        </w:rPr>
        <w:t xml:space="preserve"> 2-тарау. Мемлекеттік қызмет көрсету тәртібі</w:t>
      </w:r>
    </w:p>
    <w:bookmarkEnd w:id="475"/>
    <w:bookmarkStart w:name="z803" w:id="476"/>
    <w:p>
      <w:pPr>
        <w:spacing w:after="0"/>
        <w:ind w:left="0"/>
        <w:jc w:val="both"/>
      </w:pPr>
      <w:r>
        <w:rPr>
          <w:rFonts w:ascii="Times New Roman"/>
          <w:b w:val="false"/>
          <w:i w:val="false"/>
          <w:color w:val="000000"/>
          <w:sz w:val="28"/>
        </w:rPr>
        <w:t>
      4. Мемлекеттік қызмет көрсету мерзімі құжаттар топтамасын портал арқылы тапсырған сәттен бастап - 5 (бес) жұмыс күні.</w:t>
      </w:r>
    </w:p>
    <w:bookmarkEnd w:id="476"/>
    <w:bookmarkStart w:name="z804" w:id="477"/>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түрінде.</w:t>
      </w:r>
    </w:p>
    <w:bookmarkEnd w:id="477"/>
    <w:bookmarkStart w:name="z805" w:id="478"/>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478"/>
    <w:bookmarkStart w:name="z806" w:id="479"/>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түрінде.</w:t>
      </w:r>
    </w:p>
    <w:bookmarkEnd w:id="479"/>
    <w:bookmarkStart w:name="z807" w:id="480"/>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bookmarkEnd w:id="480"/>
    <w:bookmarkStart w:name="z808" w:id="481"/>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81"/>
    <w:bookmarkStart w:name="z809" w:id="482"/>
    <w:p>
      <w:pPr>
        <w:spacing w:after="0"/>
        <w:ind w:left="0"/>
        <w:jc w:val="both"/>
      </w:pPr>
      <w:r>
        <w:rPr>
          <w:rFonts w:ascii="Times New Roman"/>
          <w:b w:val="false"/>
          <w:i w:val="false"/>
          <w:color w:val="000000"/>
          <w:sz w:val="28"/>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482"/>
    <w:bookmarkStart w:name="z810" w:id="483"/>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483"/>
    <w:bookmarkStart w:name="z811" w:id="484"/>
    <w:p>
      <w:pPr>
        <w:spacing w:after="0"/>
        <w:ind w:left="0"/>
        <w:jc w:val="both"/>
      </w:pPr>
      <w:r>
        <w:rPr>
          <w:rFonts w:ascii="Times New Roman"/>
          <w:b w:val="false"/>
          <w:i w:val="false"/>
          <w:color w:val="000000"/>
          <w:sz w:val="28"/>
        </w:rPr>
        <w:t xml:space="preserve">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484"/>
    <w:bookmarkStart w:name="z812" w:id="485"/>
    <w:p>
      <w:pPr>
        <w:spacing w:after="0"/>
        <w:ind w:left="0"/>
        <w:jc w:val="both"/>
      </w:pPr>
      <w:r>
        <w:rPr>
          <w:rFonts w:ascii="Times New Roman"/>
          <w:b w:val="false"/>
          <w:i w:val="false"/>
          <w:color w:val="000000"/>
          <w:sz w:val="28"/>
        </w:rPr>
        <w:t>
      2) баланы асырап алу туралы заңды күшіне енген сот шешімінің электрондық көшірмесі;</w:t>
      </w:r>
    </w:p>
    <w:bookmarkEnd w:id="485"/>
    <w:bookmarkStart w:name="z813" w:id="486"/>
    <w:p>
      <w:pPr>
        <w:spacing w:after="0"/>
        <w:ind w:left="0"/>
        <w:jc w:val="both"/>
      </w:pPr>
      <w:r>
        <w:rPr>
          <w:rFonts w:ascii="Times New Roman"/>
          <w:b w:val="false"/>
          <w:i w:val="false"/>
          <w:color w:val="000000"/>
          <w:sz w:val="28"/>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bookmarkEnd w:id="486"/>
    <w:bookmarkStart w:name="z814" w:id="487"/>
    <w:p>
      <w:pPr>
        <w:spacing w:after="0"/>
        <w:ind w:left="0"/>
        <w:jc w:val="both"/>
      </w:pPr>
      <w:r>
        <w:rPr>
          <w:rFonts w:ascii="Times New Roman"/>
          <w:b w:val="false"/>
          <w:i w:val="false"/>
          <w:color w:val="000000"/>
          <w:sz w:val="28"/>
        </w:rPr>
        <w:t>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мәліметтерін, көрсетілетін қызметті беруші "электрондық үкімет" шлюзі арқылы тиісті мемлекеттік ақпараттық жүйелерден алады.</w:t>
      </w:r>
    </w:p>
    <w:bookmarkEnd w:id="487"/>
    <w:bookmarkStart w:name="z815" w:id="488"/>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488"/>
    <w:bookmarkStart w:name="z816" w:id="489"/>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bookmarkEnd w:id="489"/>
    <w:bookmarkStart w:name="z817" w:id="49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90"/>
    <w:bookmarkStart w:name="z818" w:id="491"/>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491"/>
    <w:bookmarkStart w:name="z819" w:id="492"/>
    <w:p>
      <w:pPr>
        <w:spacing w:after="0"/>
        <w:ind w:left="0"/>
        <w:jc w:val="both"/>
      </w:pPr>
      <w:r>
        <w:rPr>
          <w:rFonts w:ascii="Times New Roman"/>
          <w:b w:val="false"/>
          <w:i w:val="false"/>
          <w:color w:val="000000"/>
          <w:sz w:val="28"/>
        </w:rPr>
        <w:t>
      1) заңды күшіне енген сот шешімі бойынша бала асырап алудың күшін жою;</w:t>
      </w:r>
    </w:p>
    <w:bookmarkEnd w:id="492"/>
    <w:bookmarkStart w:name="z820" w:id="493"/>
    <w:p>
      <w:pPr>
        <w:spacing w:after="0"/>
        <w:ind w:left="0"/>
        <w:jc w:val="both"/>
      </w:pPr>
      <w:r>
        <w:rPr>
          <w:rFonts w:ascii="Times New Roman"/>
          <w:b w:val="false"/>
          <w:i w:val="false"/>
          <w:color w:val="000000"/>
          <w:sz w:val="28"/>
        </w:rPr>
        <w:t>
      2) заңды күшіне енген сот шешімі бойынша бала асырап алуды жарамсыз деп тану;</w:t>
      </w:r>
    </w:p>
    <w:bookmarkEnd w:id="493"/>
    <w:bookmarkStart w:name="z821" w:id="494"/>
    <w:p>
      <w:pPr>
        <w:spacing w:after="0"/>
        <w:ind w:left="0"/>
        <w:jc w:val="both"/>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494"/>
    <w:bookmarkStart w:name="z822" w:id="495"/>
    <w:p>
      <w:pPr>
        <w:spacing w:after="0"/>
        <w:ind w:left="0"/>
        <w:jc w:val="both"/>
      </w:pPr>
      <w:r>
        <w:rPr>
          <w:rFonts w:ascii="Times New Roman"/>
          <w:b w:val="false"/>
          <w:i w:val="false"/>
          <w:color w:val="000000"/>
          <w:sz w:val="28"/>
        </w:rPr>
        <w:t xml:space="preserve">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 сәйкес келмеуі.</w:t>
      </w:r>
    </w:p>
    <w:bookmarkEnd w:id="495"/>
    <w:bookmarkStart w:name="z823" w:id="496"/>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bookmarkEnd w:id="496"/>
    <w:bookmarkStart w:name="z824" w:id="497"/>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басшысының атына беріледі.</w:t>
      </w:r>
    </w:p>
    <w:bookmarkEnd w:id="497"/>
    <w:bookmarkStart w:name="z825" w:id="498"/>
    <w:p>
      <w:pPr>
        <w:spacing w:after="0"/>
        <w:ind w:left="0"/>
        <w:jc w:val="both"/>
      </w:pPr>
      <w:r>
        <w:rPr>
          <w:rFonts w:ascii="Times New Roman"/>
          <w:b w:val="false"/>
          <w:i w:val="false"/>
          <w:color w:val="000000"/>
          <w:sz w:val="28"/>
        </w:rPr>
        <w:t>
      Шағым жазбаша нысанда пошта не көрсетілетін қызметті берушінің кеңсесі арқылы қолма-қол қабылданады.</w:t>
      </w:r>
    </w:p>
    <w:bookmarkEnd w:id="498"/>
    <w:bookmarkStart w:name="z826" w:id="499"/>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499"/>
    <w:bookmarkStart w:name="z827" w:id="500"/>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bookmarkEnd w:id="500"/>
    <w:bookmarkStart w:name="z828" w:id="501"/>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8 800 080 7777 телефоны бойынша алады.</w:t>
      </w:r>
    </w:p>
    <w:bookmarkEnd w:id="501"/>
    <w:bookmarkStart w:name="z829" w:id="502"/>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End w:id="502"/>
    <w:bookmarkStart w:name="z830" w:id="503"/>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bookmarkEnd w:id="503"/>
    <w:bookmarkStart w:name="z831" w:id="504"/>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bookmarkEnd w:id="504"/>
    <w:bookmarkStart w:name="z832" w:id="50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505"/>
    <w:bookmarkStart w:name="z833" w:id="506"/>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End w:id="506"/>
    <w:bookmarkStart w:name="z834" w:id="507"/>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07"/>
    <w:bookmarkStart w:name="z835" w:id="508"/>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508"/>
    <w:bookmarkStart w:name="z836" w:id="509"/>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509"/>
    <w:bookmarkStart w:name="z837" w:id="510"/>
    <w:p>
      <w:pPr>
        <w:spacing w:after="0"/>
        <w:ind w:left="0"/>
        <w:jc w:val="both"/>
      </w:pPr>
      <w:r>
        <w:rPr>
          <w:rFonts w:ascii="Times New Roman"/>
          <w:b w:val="false"/>
          <w:i w:val="false"/>
          <w:color w:val="000000"/>
          <w:sz w:val="28"/>
        </w:rPr>
        <w:t>
      1) Министрліктің: www.edu.gov.kz интернет-ресурсында;</w:t>
      </w:r>
    </w:p>
    <w:bookmarkEnd w:id="510"/>
    <w:bookmarkStart w:name="z838" w:id="511"/>
    <w:p>
      <w:pPr>
        <w:spacing w:after="0"/>
        <w:ind w:left="0"/>
        <w:jc w:val="both"/>
      </w:pPr>
      <w:r>
        <w:rPr>
          <w:rFonts w:ascii="Times New Roman"/>
          <w:b w:val="false"/>
          <w:i w:val="false"/>
          <w:color w:val="000000"/>
          <w:sz w:val="28"/>
        </w:rPr>
        <w:t>
      2) www.egov.kz порталында орналасқан.</w:t>
      </w:r>
    </w:p>
    <w:bookmarkEnd w:id="511"/>
    <w:bookmarkStart w:name="z839" w:id="512"/>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алады.</w:t>
      </w:r>
    </w:p>
    <w:bookmarkEnd w:id="512"/>
    <w:bookmarkStart w:name="z840" w:id="513"/>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bookmarkEnd w:id="513"/>
    <w:bookmarkStart w:name="z841" w:id="514"/>
    <w:p>
      <w:pPr>
        <w:spacing w:after="0"/>
        <w:ind w:left="0"/>
        <w:jc w:val="both"/>
      </w:pPr>
      <w:r>
        <w:rPr>
          <w:rFonts w:ascii="Times New Roman"/>
          <w:b w:val="false"/>
          <w:i w:val="false"/>
          <w:color w:val="000000"/>
          <w:sz w:val="28"/>
        </w:rPr>
        <w:t xml:space="preserve">
      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интернет-ресурстарында орналастырылған. </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843" w:id="515"/>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515"/>
    <w:p>
      <w:pPr>
        <w:spacing w:after="0"/>
        <w:ind w:left="0"/>
        <w:jc w:val="both"/>
      </w:pPr>
      <w:r>
        <w:rPr>
          <w:rFonts w:ascii="Times New Roman"/>
          <w:b w:val="false"/>
          <w:i w:val="false"/>
          <w:color w:val="000000"/>
          <w:sz w:val="28"/>
        </w:rPr>
        <w:t>
      №____                                    20 ___ жылғы "___"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Азамат(ша)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________________________________________________________</w:t>
      </w:r>
    </w:p>
    <w:p>
      <w:pPr>
        <w:spacing w:after="0"/>
        <w:ind w:left="0"/>
        <w:jc w:val="both"/>
      </w:pPr>
      <w:r>
        <w:rPr>
          <w:rFonts w:ascii="Times New Roman"/>
          <w:b w:val="false"/>
          <w:i w:val="false"/>
          <w:color w:val="000000"/>
          <w:sz w:val="28"/>
        </w:rPr>
        <w:t>
      Асырап алынған баланың (тегі, аты, әкесінің аты (бар болғанда)) 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Асырап алынған баланың туған күні ____________________________________</w:t>
      </w:r>
    </w:p>
    <w:p>
      <w:pPr>
        <w:spacing w:after="0"/>
        <w:ind w:left="0"/>
        <w:jc w:val="both"/>
      </w:pPr>
      <w:r>
        <w:rPr>
          <w:rFonts w:ascii="Times New Roman"/>
          <w:b w:val="false"/>
          <w:i w:val="false"/>
          <w:color w:val="000000"/>
          <w:sz w:val="28"/>
        </w:rPr>
        <w:t xml:space="preserve">
      Асырап алынған баланың туу туралы куәлігі (туу туралы актінің жазбасы) </w:t>
      </w:r>
    </w:p>
    <w:p>
      <w:pPr>
        <w:spacing w:after="0"/>
        <w:ind w:left="0"/>
        <w:jc w:val="both"/>
      </w:pPr>
      <w:r>
        <w:rPr>
          <w:rFonts w:ascii="Times New Roman"/>
          <w:b w:val="false"/>
          <w:i w:val="false"/>
          <w:color w:val="000000"/>
          <w:sz w:val="28"/>
        </w:rPr>
        <w:t>
      № ______________________ берiлген күнi ____________________________________________</w:t>
      </w:r>
    </w:p>
    <w:p>
      <w:pPr>
        <w:spacing w:after="0"/>
        <w:ind w:left="0"/>
        <w:jc w:val="both"/>
      </w:pPr>
      <w:r>
        <w:rPr>
          <w:rFonts w:ascii="Times New Roman"/>
          <w:b w:val="false"/>
          <w:i w:val="false"/>
          <w:color w:val="000000"/>
          <w:sz w:val="28"/>
        </w:rPr>
        <w:t>
      баланың туу туралы куәлiгiн (туу туралы актiнің жазбасын) берген органның атауы</w:t>
      </w:r>
    </w:p>
    <w:p>
      <w:pPr>
        <w:spacing w:after="0"/>
        <w:ind w:left="0"/>
        <w:jc w:val="both"/>
      </w:pPr>
      <w:r>
        <w:rPr>
          <w:rFonts w:ascii="Times New Roman"/>
          <w:b w:val="false"/>
          <w:i w:val="false"/>
          <w:color w:val="000000"/>
          <w:sz w:val="28"/>
        </w:rPr>
        <w:t>
      ______________ 20 ___ жылғы "___"______________ бала асырап алу туралы соттың шешімі.</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w:t>
      </w:r>
    </w:p>
    <w:p>
      <w:pPr>
        <w:spacing w:after="0"/>
        <w:ind w:left="0"/>
        <w:jc w:val="both"/>
      </w:pPr>
      <w:r>
        <w:rPr>
          <w:rFonts w:ascii="Times New Roman"/>
          <w:b w:val="false"/>
          <w:i w:val="false"/>
          <w:color w:val="000000"/>
          <w:sz w:val="28"/>
        </w:rPr>
        <w:t xml:space="preserve">
      сомасы ___________________________________________________________ теңгені құрайды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__________________________________________________________________ себебі бойынша</w:t>
      </w:r>
    </w:p>
    <w:p>
      <w:pPr>
        <w:spacing w:after="0"/>
        <w:ind w:left="0"/>
        <w:jc w:val="both"/>
      </w:pPr>
      <w:r>
        <w:rPr>
          <w:rFonts w:ascii="Times New Roman"/>
          <w:b w:val="false"/>
          <w:i w:val="false"/>
          <w:color w:val="000000"/>
          <w:sz w:val="28"/>
        </w:rPr>
        <w:t>
      біржолғы ақшалай төлем тағайындаудан бас тартылды.</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xml:space="preserve">
      Астана, Алматы және Шымкент қалаларының, </w:t>
      </w:r>
    </w:p>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органның басшысы _____________________________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bookmarkStart w:name="z869" w:id="516"/>
    <w:p>
      <w:pPr>
        <w:spacing w:after="0"/>
        <w:ind w:left="0"/>
        <w:jc w:val="left"/>
      </w:pPr>
      <w:r>
        <w:rPr>
          <w:rFonts w:ascii="Times New Roman"/>
          <w:b/>
          <w:i w:val="false"/>
          <w:color w:val="000000"/>
        </w:rPr>
        <w:t xml:space="preserve"> Өтініш</w:t>
      </w:r>
    </w:p>
    <w:bookmarkEnd w:id="516"/>
    <w:p>
      <w:pPr>
        <w:spacing w:after="0"/>
        <w:ind w:left="0"/>
        <w:jc w:val="both"/>
      </w:pPr>
      <w:r>
        <w:rPr>
          <w:rFonts w:ascii="Times New Roman"/>
          <w:b w:val="false"/>
          <w:i w:val="false"/>
          <w:color w:val="000000"/>
          <w:sz w:val="28"/>
        </w:rPr>
        <w:t>
      Бала ______________________________________________________________________</w:t>
      </w:r>
    </w:p>
    <w:p>
      <w:pPr>
        <w:spacing w:after="0"/>
        <w:ind w:left="0"/>
        <w:jc w:val="both"/>
      </w:pPr>
      <w:r>
        <w:rPr>
          <w:rFonts w:ascii="Times New Roman"/>
          <w:b w:val="false"/>
          <w:i w:val="false"/>
          <w:color w:val="000000"/>
          <w:sz w:val="28"/>
        </w:rPr>
        <w:t>
      (баланың (балалардың) тегі, аты, әкесінің аты (бар болғанда), туған күні)</w:t>
      </w:r>
    </w:p>
    <w:p>
      <w:pPr>
        <w:spacing w:after="0"/>
        <w:ind w:left="0"/>
        <w:jc w:val="both"/>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______________________________ Аты __________________________________________</w:t>
      </w:r>
    </w:p>
    <w:p>
      <w:pPr>
        <w:spacing w:after="0"/>
        <w:ind w:left="0"/>
        <w:jc w:val="both"/>
      </w:pPr>
      <w:r>
        <w:rPr>
          <w:rFonts w:ascii="Times New Roman"/>
          <w:b w:val="false"/>
          <w:i w:val="false"/>
          <w:color w:val="000000"/>
          <w:sz w:val="28"/>
        </w:rPr>
        <w:t>
      Әкесінің аты (бар болғанда) _____________ Мекенжайы ________________________________</w:t>
      </w:r>
    </w:p>
    <w:p>
      <w:pPr>
        <w:spacing w:after="0"/>
        <w:ind w:left="0"/>
        <w:jc w:val="both"/>
      </w:pPr>
      <w:r>
        <w:rPr>
          <w:rFonts w:ascii="Times New Roman"/>
          <w:b w:val="false"/>
          <w:i w:val="false"/>
          <w:color w:val="000000"/>
          <w:sz w:val="28"/>
        </w:rPr>
        <w:t>
      Соттың атауы ____________________________________________________________________</w:t>
      </w:r>
    </w:p>
    <w:p>
      <w:pPr>
        <w:spacing w:after="0"/>
        <w:ind w:left="0"/>
        <w:jc w:val="both"/>
      </w:pPr>
      <w:r>
        <w:rPr>
          <w:rFonts w:ascii="Times New Roman"/>
          <w:b w:val="false"/>
          <w:i w:val="false"/>
          <w:color w:val="000000"/>
          <w:sz w:val="28"/>
        </w:rPr>
        <w:t xml:space="preserve">
      Соттың 20___ жылғы "___"_____________ № _______ шешімі </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_______________________</w:t>
      </w:r>
    </w:p>
    <w:p>
      <w:pPr>
        <w:spacing w:after="0"/>
        <w:ind w:left="0"/>
        <w:jc w:val="both"/>
      </w:pPr>
      <w:r>
        <w:rPr>
          <w:rFonts w:ascii="Times New Roman"/>
          <w:b w:val="false"/>
          <w:i w:val="false"/>
          <w:color w:val="000000"/>
          <w:sz w:val="28"/>
        </w:rPr>
        <w:t>
      __________ сериясы _________ нөмірі __________ кім берген 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xml:space="preserve">
      Дәйексіз мәліметтер мен жалған құжаттарды ұсынғаным үшін жауаптылық туралы </w:t>
      </w:r>
    </w:p>
    <w:p>
      <w:pPr>
        <w:spacing w:after="0"/>
        <w:ind w:left="0"/>
        <w:jc w:val="both"/>
      </w:pPr>
      <w:r>
        <w:rPr>
          <w:rFonts w:ascii="Times New Roman"/>
          <w:b w:val="false"/>
          <w:i w:val="false"/>
          <w:color w:val="000000"/>
          <w:sz w:val="28"/>
        </w:rPr>
        <w:t>
      ескертілді.</w:t>
      </w:r>
    </w:p>
    <w:p>
      <w:pPr>
        <w:spacing w:after="0"/>
        <w:ind w:left="0"/>
        <w:jc w:val="both"/>
      </w:pPr>
      <w:r>
        <w:rPr>
          <w:rFonts w:ascii="Times New Roman"/>
          <w:b w:val="false"/>
          <w:i w:val="false"/>
          <w:color w:val="000000"/>
          <w:sz w:val="28"/>
        </w:rPr>
        <w:t>
      20 ___ жылғы "___" ______                        Өтiнiш берушiнiң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684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12-қосымша</w:t>
            </w:r>
          </w:p>
        </w:tc>
      </w:tr>
    </w:tbl>
    <w:bookmarkStart w:name="z887" w:id="517"/>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 </w:t>
      </w:r>
    </w:p>
    <w:bookmarkEnd w:id="517"/>
    <w:bookmarkStart w:name="z888" w:id="518"/>
    <w:p>
      <w:pPr>
        <w:spacing w:after="0"/>
        <w:ind w:left="0"/>
        <w:jc w:val="left"/>
      </w:pPr>
      <w:r>
        <w:rPr>
          <w:rFonts w:ascii="Times New Roman"/>
          <w:b/>
          <w:i w:val="false"/>
          <w:color w:val="000000"/>
        </w:rPr>
        <w:t xml:space="preserve"> 1-тарау. Жалпы ережелер</w:t>
      </w:r>
    </w:p>
    <w:bookmarkEnd w:id="518"/>
    <w:bookmarkStart w:name="z889" w:id="519"/>
    <w:p>
      <w:pPr>
        <w:spacing w:after="0"/>
        <w:ind w:left="0"/>
        <w:jc w:val="both"/>
      </w:pPr>
      <w:r>
        <w:rPr>
          <w:rFonts w:ascii="Times New Roman"/>
          <w:b w:val="false"/>
          <w:i w:val="false"/>
          <w:color w:val="000000"/>
          <w:sz w:val="28"/>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p>
    <w:bookmarkEnd w:id="519"/>
    <w:bookmarkStart w:name="z890" w:id="52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520"/>
    <w:bookmarkStart w:name="z891" w:id="521"/>
    <w:p>
      <w:pPr>
        <w:spacing w:after="0"/>
        <w:ind w:left="0"/>
        <w:jc w:val="both"/>
      </w:pPr>
      <w:r>
        <w:rPr>
          <w:rFonts w:ascii="Times New Roman"/>
          <w:b w:val="false"/>
          <w:i w:val="false"/>
          <w:color w:val="000000"/>
          <w:sz w:val="28"/>
        </w:rPr>
        <w:t>
      3. Мемлекеттік көрсетілетін қызметті облыстардың, Астана, Алматы және Шымкент қалаларының, аудандардың және қалалардың жергілікті атқарушы органдары, білім беру ұйымдары (бұдан әрі - көрсетілетін қызметті беруші) көрсетеді.</w:t>
      </w:r>
    </w:p>
    <w:bookmarkEnd w:id="521"/>
    <w:bookmarkStart w:name="z892" w:id="52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522"/>
    <w:bookmarkStart w:name="z893" w:id="523"/>
    <w:p>
      <w:pPr>
        <w:spacing w:after="0"/>
        <w:ind w:left="0"/>
        <w:jc w:val="both"/>
      </w:pPr>
      <w:r>
        <w:rPr>
          <w:rFonts w:ascii="Times New Roman"/>
          <w:b w:val="false"/>
          <w:i w:val="false"/>
          <w:color w:val="000000"/>
          <w:sz w:val="28"/>
        </w:rPr>
        <w:t>
      1) көрсетілетін қызметті берушінің кеңсесі;</w:t>
      </w:r>
    </w:p>
    <w:bookmarkEnd w:id="523"/>
    <w:bookmarkStart w:name="z894" w:id="524"/>
    <w:p>
      <w:pPr>
        <w:spacing w:after="0"/>
        <w:ind w:left="0"/>
        <w:jc w:val="both"/>
      </w:pPr>
      <w:r>
        <w:rPr>
          <w:rFonts w:ascii="Times New Roman"/>
          <w:b w:val="false"/>
          <w:i w:val="false"/>
          <w:color w:val="000000"/>
          <w:sz w:val="28"/>
        </w:rPr>
        <w:t>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bookmarkEnd w:id="524"/>
    <w:bookmarkStart w:name="z895" w:id="525"/>
    <w:p>
      <w:pPr>
        <w:spacing w:after="0"/>
        <w:ind w:left="0"/>
        <w:jc w:val="left"/>
      </w:pPr>
      <w:r>
        <w:rPr>
          <w:rFonts w:ascii="Times New Roman"/>
          <w:b/>
          <w:i w:val="false"/>
          <w:color w:val="000000"/>
        </w:rPr>
        <w:t xml:space="preserve"> 2-тарау. Мемлекеттік қызметті көрсету тәртібі</w:t>
      </w:r>
    </w:p>
    <w:bookmarkEnd w:id="525"/>
    <w:bookmarkStart w:name="z896" w:id="526"/>
    <w:p>
      <w:pPr>
        <w:spacing w:after="0"/>
        <w:ind w:left="0"/>
        <w:jc w:val="both"/>
      </w:pPr>
      <w:r>
        <w:rPr>
          <w:rFonts w:ascii="Times New Roman"/>
          <w:b w:val="false"/>
          <w:i w:val="false"/>
          <w:color w:val="000000"/>
          <w:sz w:val="28"/>
        </w:rPr>
        <w:t>
      4. Мемлекеттік қызметті көрсету мерзімдері:</w:t>
      </w:r>
    </w:p>
    <w:bookmarkEnd w:id="526"/>
    <w:bookmarkStart w:name="z897" w:id="527"/>
    <w:p>
      <w:pPr>
        <w:spacing w:after="0"/>
        <w:ind w:left="0"/>
        <w:jc w:val="both"/>
      </w:pPr>
      <w:r>
        <w:rPr>
          <w:rFonts w:ascii="Times New Roman"/>
          <w:b w:val="false"/>
          <w:i w:val="false"/>
          <w:color w:val="000000"/>
          <w:sz w:val="28"/>
        </w:rPr>
        <w:t>
      1) көрсетілетін қызметті берушіге және Мемлекеттік корпорацияға құжаттар топтамасын тапсырған сәттен бастап - 5 (бес) жұмыс күні.</w:t>
      </w:r>
    </w:p>
    <w:bookmarkEnd w:id="527"/>
    <w:bookmarkStart w:name="z898" w:id="528"/>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528"/>
    <w:bookmarkStart w:name="z899" w:id="529"/>
    <w:p>
      <w:pPr>
        <w:spacing w:after="0"/>
        <w:ind w:left="0"/>
        <w:jc w:val="both"/>
      </w:pPr>
      <w:r>
        <w:rPr>
          <w:rFonts w:ascii="Times New Roman"/>
          <w:b w:val="false"/>
          <w:i w:val="false"/>
          <w:color w:val="000000"/>
          <w:sz w:val="28"/>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bookmarkEnd w:id="529"/>
    <w:bookmarkStart w:name="z900" w:id="530"/>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p>
    <w:bookmarkEnd w:id="530"/>
    <w:bookmarkStart w:name="z901" w:id="531"/>
    <w:p>
      <w:pPr>
        <w:spacing w:after="0"/>
        <w:ind w:left="0"/>
        <w:jc w:val="both"/>
      </w:pPr>
      <w:r>
        <w:rPr>
          <w:rFonts w:ascii="Times New Roman"/>
          <w:b w:val="false"/>
          <w:i w:val="false"/>
          <w:color w:val="000000"/>
          <w:sz w:val="28"/>
        </w:rPr>
        <w:t>
      5. Мемлекеттік қызмет көрсету нысаны - қағаз жүзінде.</w:t>
      </w:r>
    </w:p>
    <w:bookmarkEnd w:id="531"/>
    <w:bookmarkStart w:name="z902" w:id="532"/>
    <w:p>
      <w:pPr>
        <w:spacing w:after="0"/>
        <w:ind w:left="0"/>
        <w:jc w:val="both"/>
      </w:pPr>
      <w:r>
        <w:rPr>
          <w:rFonts w:ascii="Times New Roman"/>
          <w:b w:val="false"/>
          <w:i w:val="false"/>
          <w:color w:val="000000"/>
          <w:sz w:val="28"/>
        </w:rPr>
        <w:t xml:space="preserve">
      6. Мемлекеттік қызмет көрсетудің нәтижесі - қала сыртындағы және мектеп жанындағы лагерьлерге жолдама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532"/>
    <w:bookmarkStart w:name="z903" w:id="533"/>
    <w:p>
      <w:pPr>
        <w:spacing w:after="0"/>
        <w:ind w:left="0"/>
        <w:jc w:val="both"/>
      </w:pPr>
      <w:r>
        <w:rPr>
          <w:rFonts w:ascii="Times New Roman"/>
          <w:b w:val="false"/>
          <w:i w:val="false"/>
          <w:color w:val="000000"/>
          <w:sz w:val="28"/>
        </w:rPr>
        <w:t>
      Мемлекеттік қызмет көрсетудің нәтижесін беру нысаны - қағаз түрінде.</w:t>
      </w:r>
    </w:p>
    <w:bookmarkEnd w:id="533"/>
    <w:bookmarkStart w:name="z904" w:id="53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534"/>
    <w:bookmarkStart w:name="z905" w:id="535"/>
    <w:p>
      <w:pPr>
        <w:spacing w:after="0"/>
        <w:ind w:left="0"/>
        <w:jc w:val="both"/>
      </w:pPr>
      <w:r>
        <w:rPr>
          <w:rFonts w:ascii="Times New Roman"/>
          <w:b w:val="false"/>
          <w:i w:val="false"/>
          <w:color w:val="000000"/>
          <w:sz w:val="28"/>
        </w:rPr>
        <w:t>
      8. Жұмыс кестесі:</w:t>
      </w:r>
    </w:p>
    <w:bookmarkEnd w:id="535"/>
    <w:bookmarkStart w:name="z906" w:id="536"/>
    <w:p>
      <w:pPr>
        <w:spacing w:after="0"/>
        <w:ind w:left="0"/>
        <w:jc w:val="both"/>
      </w:pPr>
      <w:r>
        <w:rPr>
          <w:rFonts w:ascii="Times New Roman"/>
          <w:b w:val="false"/>
          <w:i w:val="false"/>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536"/>
    <w:bookmarkStart w:name="z907" w:id="53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күту тәртібімен көрсетіледі;</w:t>
      </w:r>
    </w:p>
    <w:bookmarkEnd w:id="537"/>
    <w:bookmarkStart w:name="z908" w:id="538"/>
    <w:p>
      <w:pPr>
        <w:spacing w:after="0"/>
        <w:ind w:left="0"/>
        <w:jc w:val="both"/>
      </w:pPr>
      <w:r>
        <w:rPr>
          <w:rFonts w:ascii="Times New Roman"/>
          <w:b w:val="false"/>
          <w:i w:val="false"/>
          <w:color w:val="000000"/>
          <w:sz w:val="28"/>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538"/>
    <w:bookmarkStart w:name="z909" w:id="539"/>
    <w:p>
      <w:pPr>
        <w:spacing w:after="0"/>
        <w:ind w:left="0"/>
        <w:jc w:val="both"/>
      </w:pPr>
      <w:r>
        <w:rPr>
          <w:rFonts w:ascii="Times New Roman"/>
          <w:b w:val="false"/>
          <w:i w:val="false"/>
          <w:color w:val="000000"/>
          <w:sz w:val="28"/>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bookmarkEnd w:id="539"/>
    <w:bookmarkStart w:name="z910" w:id="540"/>
    <w:p>
      <w:pPr>
        <w:spacing w:after="0"/>
        <w:ind w:left="0"/>
        <w:jc w:val="both"/>
      </w:pPr>
      <w:r>
        <w:rPr>
          <w:rFonts w:ascii="Times New Roman"/>
          <w:b w:val="false"/>
          <w:i w:val="false"/>
          <w:color w:val="000000"/>
          <w:sz w:val="28"/>
        </w:rPr>
        <w:t>
      9. Көрсетілетін қызметті алушы көрсетілетін қызметті берушіге және Мемлекеттік корпорацияға жүгінген кезде мемлекеттік қызметті көрсету үшін қажетті құжаттардың тізбесі:</w:t>
      </w:r>
    </w:p>
    <w:bookmarkEnd w:id="540"/>
    <w:bookmarkStart w:name="z911" w:id="54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541"/>
    <w:bookmarkStart w:name="z912" w:id="542"/>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bookmarkEnd w:id="542"/>
    <w:bookmarkStart w:name="z913" w:id="543"/>
    <w:p>
      <w:pPr>
        <w:spacing w:after="0"/>
        <w:ind w:left="0"/>
        <w:jc w:val="both"/>
      </w:pPr>
      <w:r>
        <w:rPr>
          <w:rFonts w:ascii="Times New Roman"/>
          <w:b w:val="false"/>
          <w:i w:val="false"/>
          <w:color w:val="000000"/>
          <w:sz w:val="28"/>
        </w:rPr>
        <w:t>
      3) баланың туу туралы куәлігінің көшірмесі;</w:t>
      </w:r>
    </w:p>
    <w:bookmarkEnd w:id="543"/>
    <w:bookmarkStart w:name="z914" w:id="544"/>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p>
    <w:bookmarkEnd w:id="544"/>
    <w:bookmarkStart w:name="z915" w:id="545"/>
    <w:p>
      <w:pPr>
        <w:spacing w:after="0"/>
        <w:ind w:left="0"/>
        <w:jc w:val="both"/>
      </w:pPr>
      <w:r>
        <w:rPr>
          <w:rFonts w:ascii="Times New Roman"/>
          <w:b w:val="false"/>
          <w:i w:val="false"/>
          <w:color w:val="000000"/>
          <w:sz w:val="28"/>
        </w:rPr>
        <w:t>
      5) мәртебесін дәлелдейтін құжаттың көшірмесі:</w:t>
      </w:r>
    </w:p>
    <w:bookmarkEnd w:id="545"/>
    <w:bookmarkStart w:name="z916" w:id="546"/>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bookmarkEnd w:id="546"/>
    <w:bookmarkStart w:name="z917" w:id="547"/>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bookmarkEnd w:id="547"/>
    <w:bookmarkStart w:name="z918" w:id="548"/>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bookmarkEnd w:id="548"/>
    <w:bookmarkStart w:name="z919" w:id="549"/>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bookmarkEnd w:id="549"/>
    <w:bookmarkStart w:name="z920" w:id="550"/>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bookmarkEnd w:id="550"/>
    <w:bookmarkStart w:name="z921" w:id="551"/>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туралы куәлік (2008 жылдан кейін некеге тұрған жағдайда)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551"/>
    <w:bookmarkStart w:name="z922" w:id="55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552"/>
    <w:bookmarkStart w:name="z923" w:id="55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553"/>
    <w:bookmarkStart w:name="z924" w:id="554"/>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554"/>
    <w:bookmarkStart w:name="z925" w:id="555"/>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bookmarkEnd w:id="555"/>
    <w:bookmarkStart w:name="z926" w:id="55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556"/>
    <w:bookmarkStart w:name="z927" w:id="557"/>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557"/>
    <w:bookmarkStart w:name="z928" w:id="55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58"/>
    <w:bookmarkStart w:name="z929" w:id="559"/>
    <w:p>
      <w:pPr>
        <w:spacing w:after="0"/>
        <w:ind w:left="0"/>
        <w:jc w:val="both"/>
      </w:pPr>
      <w:r>
        <w:rPr>
          <w:rFonts w:ascii="Times New Roman"/>
          <w:b w:val="false"/>
          <w:i w:val="false"/>
          <w:color w:val="000000"/>
          <w:sz w:val="28"/>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көрсетілетін қызметті алушы сәйкес келмеуі;</w:t>
      </w:r>
    </w:p>
    <w:bookmarkEnd w:id="559"/>
    <w:bookmarkStart w:name="z930" w:id="560"/>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560"/>
    <w:bookmarkStart w:name="z931" w:id="561"/>
    <w:p>
      <w:pPr>
        <w:spacing w:after="0"/>
        <w:ind w:left="0"/>
        <w:jc w:val="left"/>
      </w:pPr>
      <w:r>
        <w:rPr>
          <w:rFonts w:ascii="Times New Roman"/>
          <w:b/>
          <w:i w:val="false"/>
          <w:color w:val="000000"/>
        </w:rPr>
        <w:t xml:space="preserve"> 3-тарау.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bookmarkEnd w:id="561"/>
    <w:bookmarkStart w:name="z932" w:id="562"/>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bookmarkEnd w:id="562"/>
    <w:bookmarkStart w:name="z933" w:id="563"/>
    <w:p>
      <w:pPr>
        <w:spacing w:after="0"/>
        <w:ind w:left="0"/>
        <w:jc w:val="both"/>
      </w:pP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қабылданады.</w:t>
      </w:r>
    </w:p>
    <w:bookmarkEnd w:id="563"/>
    <w:bookmarkStart w:name="z934" w:id="564"/>
    <w:p>
      <w:pPr>
        <w:spacing w:after="0"/>
        <w:ind w:left="0"/>
        <w:jc w:val="both"/>
      </w:pPr>
      <w:r>
        <w:rPr>
          <w:rFonts w:ascii="Times New Roman"/>
          <w:b w:val="false"/>
          <w:i w:val="false"/>
          <w:color w:val="000000"/>
          <w:sz w:val="28"/>
        </w:rPr>
        <w:t>
      Жеке тұлғаның шағымында аты, жөні, тегі, пошта мекен-жайы, байланыс телефоны көрсетіледі.</w:t>
      </w:r>
    </w:p>
    <w:bookmarkEnd w:id="564"/>
    <w:bookmarkStart w:name="z935" w:id="565"/>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кеңсесінде (мөртабан, кіріс нөмірі мен күні) тіркелуі болып табылады.</w:t>
      </w:r>
    </w:p>
    <w:bookmarkEnd w:id="565"/>
    <w:bookmarkStart w:name="z936" w:id="566"/>
    <w:p>
      <w:pPr>
        <w:spacing w:after="0"/>
        <w:ind w:left="0"/>
        <w:jc w:val="both"/>
      </w:pPr>
      <w:r>
        <w:rPr>
          <w:rFonts w:ascii="Times New Roman"/>
          <w:b w:val="false"/>
          <w:i w:val="false"/>
          <w:color w:val="000000"/>
          <w:sz w:val="28"/>
        </w:rPr>
        <w:t xml:space="preserve">
      Мемлекеттік корпорацияның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және телефондар бойынша Мемлекеттік корпорацияның басшысына жіберіледі.</w:t>
      </w:r>
    </w:p>
    <w:bookmarkEnd w:id="566"/>
    <w:bookmarkStart w:name="z937" w:id="567"/>
    <w:p>
      <w:pPr>
        <w:spacing w:after="0"/>
        <w:ind w:left="0"/>
        <w:jc w:val="both"/>
      </w:pPr>
      <w:r>
        <w:rPr>
          <w:rFonts w:ascii="Times New Roman"/>
          <w:b w:val="false"/>
          <w:i w:val="false"/>
          <w:color w:val="000000"/>
          <w:sz w:val="28"/>
        </w:rPr>
        <w:t>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bookmarkEnd w:id="567"/>
    <w:bookmarkStart w:name="z938" w:id="568"/>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bookmarkEnd w:id="568"/>
    <w:bookmarkStart w:name="z939" w:id="56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bookmarkEnd w:id="569"/>
    <w:bookmarkStart w:name="z940" w:id="570"/>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570"/>
    <w:bookmarkStart w:name="z941" w:id="571"/>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End w:id="571"/>
    <w:bookmarkStart w:name="z942" w:id="57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572"/>
    <w:bookmarkStart w:name="z943" w:id="573"/>
    <w:p>
      <w:pPr>
        <w:spacing w:after="0"/>
        <w:ind w:left="0"/>
        <w:jc w:val="left"/>
      </w:pPr>
      <w:r>
        <w:rPr>
          <w:rFonts w:ascii="Times New Roman"/>
          <w:b/>
          <w:i w:val="false"/>
          <w:color w:val="000000"/>
        </w:rPr>
        <w:t xml:space="preserve"> 4-тарау. Көрсетілетін мемлекеттік қызметтің ерекшеліктерін ескере отырып қойылатын өзге де талаптар.</w:t>
      </w:r>
    </w:p>
    <w:bookmarkEnd w:id="573"/>
    <w:bookmarkStart w:name="z944" w:id="574"/>
    <w:p>
      <w:pPr>
        <w:spacing w:after="0"/>
        <w:ind w:left="0"/>
        <w:jc w:val="both"/>
      </w:pPr>
      <w:r>
        <w:rPr>
          <w:rFonts w:ascii="Times New Roman"/>
          <w:b w:val="false"/>
          <w:i w:val="false"/>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574"/>
    <w:bookmarkStart w:name="z945" w:id="575"/>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575"/>
    <w:bookmarkStart w:name="z946" w:id="576"/>
    <w:p>
      <w:pPr>
        <w:spacing w:after="0"/>
        <w:ind w:left="0"/>
        <w:jc w:val="both"/>
      </w:pPr>
      <w:r>
        <w:rPr>
          <w:rFonts w:ascii="Times New Roman"/>
          <w:b w:val="false"/>
          <w:i w:val="false"/>
          <w:color w:val="000000"/>
          <w:sz w:val="28"/>
        </w:rPr>
        <w:t>
      1) Министрліктің: www.edu.gov.kz интернет-ресурсында;</w:t>
      </w:r>
    </w:p>
    <w:bookmarkEnd w:id="576"/>
    <w:bookmarkStart w:name="z947" w:id="577"/>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577"/>
    <w:bookmarkStart w:name="z948" w:id="578"/>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Бірыңғай байланыс орталығының 1414, 8 800 080 7777.</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мекемелеріндегі білім алушылар</w:t>
            </w:r>
            <w:r>
              <w:br/>
            </w:r>
            <w:r>
              <w:rPr>
                <w:rFonts w:ascii="Times New Roman"/>
                <w:b w:val="false"/>
                <w:i w:val="false"/>
                <w:color w:val="000000"/>
                <w:sz w:val="20"/>
              </w:rPr>
              <w:t>мен тәрбиенушілердің</w:t>
            </w:r>
            <w:r>
              <w:br/>
            </w:r>
            <w:r>
              <w:rPr>
                <w:rFonts w:ascii="Times New Roman"/>
                <w:b w:val="false"/>
                <w:i w:val="false"/>
                <w:color w:val="000000"/>
                <w:sz w:val="20"/>
              </w:rPr>
              <w:t>жекелеген санаттарына қала</w:t>
            </w:r>
            <w:r>
              <w:br/>
            </w:r>
            <w:r>
              <w:rPr>
                <w:rFonts w:ascii="Times New Roman"/>
                <w:b w:val="false"/>
                <w:i w:val="false"/>
                <w:color w:val="000000"/>
                <w:sz w:val="20"/>
              </w:rPr>
              <w:t>сыртындағы және мектеп</w:t>
            </w:r>
            <w:r>
              <w:br/>
            </w:r>
            <w:r>
              <w:rPr>
                <w:rFonts w:ascii="Times New Roman"/>
                <w:b w:val="false"/>
                <w:i w:val="false"/>
                <w:color w:val="000000"/>
                <w:sz w:val="20"/>
              </w:rPr>
              <w:t>жанындағы лагерьлерде</w:t>
            </w:r>
            <w:r>
              <w:br/>
            </w:r>
            <w:r>
              <w:rPr>
                <w:rFonts w:ascii="Times New Roman"/>
                <w:b w:val="false"/>
                <w:i w:val="false"/>
                <w:color w:val="000000"/>
                <w:sz w:val="20"/>
              </w:rPr>
              <w:t>демалуы үшін құжаттар</w:t>
            </w:r>
            <w:r>
              <w:br/>
            </w:r>
            <w:r>
              <w:rPr>
                <w:rFonts w:ascii="Times New Roman"/>
                <w:b w:val="false"/>
                <w:i w:val="false"/>
                <w:color w:val="000000"/>
                <w:sz w:val="20"/>
              </w:rPr>
              <w:t>қабылдау және жолдама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облыстық</w:t>
            </w:r>
            <w:r>
              <w:br/>
            </w:r>
            <w:r>
              <w:rPr>
                <w:rFonts w:ascii="Times New Roman"/>
                <w:b w:val="false"/>
                <w:i w:val="false"/>
                <w:color w:val="000000"/>
                <w:sz w:val="20"/>
              </w:rPr>
              <w:t>маңызына не аудандық және</w:t>
            </w:r>
            <w:r>
              <w:br/>
            </w:r>
            <w:r>
              <w:rPr>
                <w:rFonts w:ascii="Times New Roman"/>
                <w:b w:val="false"/>
                <w:i w:val="false"/>
                <w:color w:val="000000"/>
                <w:sz w:val="20"/>
              </w:rPr>
              <w:t>қалалық 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органының атауы)</w:t>
            </w:r>
            <w:r>
              <w:br/>
            </w:r>
            <w:r>
              <w:rPr>
                <w:rFonts w:ascii="Times New Roman"/>
                <w:b w:val="false"/>
                <w:i w:val="false"/>
                <w:color w:val="000000"/>
                <w:sz w:val="20"/>
              </w:rPr>
              <w:t>(_______ облысы, _____ ауданы)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Т.А.Ә.</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 мына</w:t>
            </w:r>
            <w:r>
              <w:br/>
            </w:r>
            <w:r>
              <w:rPr>
                <w:rFonts w:ascii="Times New Roman"/>
                <w:b w:val="false"/>
                <w:i w:val="false"/>
                <w:color w:val="000000"/>
                <w:sz w:val="20"/>
              </w:rPr>
              <w:t>мекенжайы бойынша</w:t>
            </w:r>
            <w:r>
              <w:br/>
            </w:r>
            <w:r>
              <w:rPr>
                <w:rFonts w:ascii="Times New Roman"/>
                <w:b w:val="false"/>
                <w:i w:val="false"/>
                <w:color w:val="000000"/>
                <w:sz w:val="20"/>
              </w:rPr>
              <w:t>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951" w:id="579"/>
    <w:p>
      <w:pPr>
        <w:spacing w:after="0"/>
        <w:ind w:left="0"/>
        <w:jc w:val="left"/>
      </w:pPr>
      <w:r>
        <w:rPr>
          <w:rFonts w:ascii="Times New Roman"/>
          <w:b/>
          <w:i w:val="false"/>
          <w:color w:val="000000"/>
        </w:rPr>
        <w:t xml:space="preserve"> Өтініш</w:t>
      </w:r>
    </w:p>
    <w:bookmarkEnd w:id="579"/>
    <w:p>
      <w:pPr>
        <w:spacing w:after="0"/>
        <w:ind w:left="0"/>
        <w:jc w:val="both"/>
      </w:pPr>
      <w:r>
        <w:rPr>
          <w:rFonts w:ascii="Times New Roman"/>
          <w:b w:val="false"/>
          <w:i w:val="false"/>
          <w:color w:val="000000"/>
          <w:sz w:val="28"/>
        </w:rPr>
        <w:t xml:space="preserve">
      Менің кәмелет жасқа толмаған (Т.А.Ә. (бар болғанда) туған күні және жеке </w:t>
      </w:r>
    </w:p>
    <w:p>
      <w:pPr>
        <w:spacing w:after="0"/>
        <w:ind w:left="0"/>
        <w:jc w:val="both"/>
      </w:pPr>
      <w:r>
        <w:rPr>
          <w:rFonts w:ascii="Times New Roman"/>
          <w:b w:val="false"/>
          <w:i w:val="false"/>
          <w:color w:val="000000"/>
          <w:sz w:val="28"/>
        </w:rPr>
        <w:t xml:space="preserve">
      сәйкестендіру нөмері) (мектеп № және сынып литерін көрсету) оқитын </w:t>
      </w:r>
    </w:p>
    <w:p>
      <w:pPr>
        <w:spacing w:after="0"/>
        <w:ind w:left="0"/>
        <w:jc w:val="both"/>
      </w:pPr>
      <w:r>
        <w:rPr>
          <w:rFonts w:ascii="Times New Roman"/>
          <w:b w:val="false"/>
          <w:i w:val="false"/>
          <w:color w:val="000000"/>
          <w:sz w:val="28"/>
        </w:rPr>
        <w:t>
      баламды________________________________________________________________________</w:t>
      </w:r>
    </w:p>
    <w:p>
      <w:pPr>
        <w:spacing w:after="0"/>
        <w:ind w:left="0"/>
        <w:jc w:val="both"/>
      </w:pPr>
      <w:r>
        <w:rPr>
          <w:rFonts w:ascii="Times New Roman"/>
          <w:b w:val="false"/>
          <w:i w:val="false"/>
          <w:color w:val="000000"/>
          <w:sz w:val="28"/>
        </w:rPr>
        <w:t xml:space="preserve">
      (оқу жылын көрсету) қала сыртындағы және мектеп жанындағы лагерьлерде демалуын </w:t>
      </w:r>
    </w:p>
    <w:p>
      <w:pPr>
        <w:spacing w:after="0"/>
        <w:ind w:left="0"/>
        <w:jc w:val="both"/>
      </w:pPr>
      <w:r>
        <w:rPr>
          <w:rFonts w:ascii="Times New Roman"/>
          <w:b w:val="false"/>
          <w:i w:val="false"/>
          <w:color w:val="000000"/>
          <w:sz w:val="28"/>
        </w:rPr>
        <w:t>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w:t>
      </w:r>
    </w:p>
    <w:p>
      <w:pPr>
        <w:spacing w:after="0"/>
        <w:ind w:left="0"/>
        <w:jc w:val="both"/>
      </w:pPr>
      <w:r>
        <w:rPr>
          <w:rFonts w:ascii="Times New Roman"/>
          <w:b w:val="false"/>
          <w:i w:val="false"/>
          <w:color w:val="000000"/>
          <w:sz w:val="28"/>
        </w:rPr>
        <w:t>
      мәліметтерді қолдануға келісемін.</w:t>
      </w:r>
    </w:p>
    <w:p>
      <w:pPr>
        <w:spacing w:after="0"/>
        <w:ind w:left="0"/>
        <w:jc w:val="both"/>
      </w:pPr>
      <w:r>
        <w:rPr>
          <w:rFonts w:ascii="Times New Roman"/>
          <w:b w:val="false"/>
          <w:i w:val="false"/>
          <w:color w:val="000000"/>
          <w:sz w:val="28"/>
        </w:rPr>
        <w:t>
      "___"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мекемелеріндегі білім алушылар</w:t>
            </w:r>
            <w:r>
              <w:br/>
            </w:r>
            <w:r>
              <w:rPr>
                <w:rFonts w:ascii="Times New Roman"/>
                <w:b w:val="false"/>
                <w:i w:val="false"/>
                <w:color w:val="000000"/>
                <w:sz w:val="20"/>
              </w:rPr>
              <w:t>мен тәрбиенушілердің</w:t>
            </w:r>
            <w:r>
              <w:br/>
            </w:r>
            <w:r>
              <w:rPr>
                <w:rFonts w:ascii="Times New Roman"/>
                <w:b w:val="false"/>
                <w:i w:val="false"/>
                <w:color w:val="000000"/>
                <w:sz w:val="20"/>
              </w:rPr>
              <w:t>жекелеген санаттарына қала</w:t>
            </w:r>
            <w:r>
              <w:br/>
            </w:r>
            <w:r>
              <w:rPr>
                <w:rFonts w:ascii="Times New Roman"/>
                <w:b w:val="false"/>
                <w:i w:val="false"/>
                <w:color w:val="000000"/>
                <w:sz w:val="20"/>
              </w:rPr>
              <w:t>сыртындағы және мектеп</w:t>
            </w:r>
            <w:r>
              <w:br/>
            </w:r>
            <w:r>
              <w:rPr>
                <w:rFonts w:ascii="Times New Roman"/>
                <w:b w:val="false"/>
                <w:i w:val="false"/>
                <w:color w:val="000000"/>
                <w:sz w:val="20"/>
              </w:rPr>
              <w:t>жанындағы лагерьлерде</w:t>
            </w:r>
            <w:r>
              <w:br/>
            </w:r>
            <w:r>
              <w:rPr>
                <w:rFonts w:ascii="Times New Roman"/>
                <w:b w:val="false"/>
                <w:i w:val="false"/>
                <w:color w:val="000000"/>
                <w:sz w:val="20"/>
              </w:rPr>
              <w:t>демалуы үшін құжаттар</w:t>
            </w:r>
            <w:r>
              <w:br/>
            </w:r>
            <w:r>
              <w:rPr>
                <w:rFonts w:ascii="Times New Roman"/>
                <w:b w:val="false"/>
                <w:i w:val="false"/>
                <w:color w:val="000000"/>
                <w:sz w:val="20"/>
              </w:rPr>
              <w:t>қабылдау және жолдама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963" w:id="580"/>
    <w:p>
      <w:pPr>
        <w:spacing w:after="0"/>
        <w:ind w:left="0"/>
        <w:jc w:val="left"/>
      </w:pPr>
      <w:r>
        <w:rPr>
          <w:rFonts w:ascii="Times New Roman"/>
          <w:b/>
          <w:i w:val="false"/>
          <w:color w:val="000000"/>
        </w:rPr>
        <w:t xml:space="preserve"> Құжаттарды қабылдаудан бас тарту туралы қолхат</w:t>
      </w:r>
    </w:p>
    <w:bookmarkEnd w:id="58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"Азаматтар үшін Үкімет" </w:t>
      </w:r>
    </w:p>
    <w:p>
      <w:pPr>
        <w:spacing w:after="0"/>
        <w:ind w:left="0"/>
        <w:jc w:val="both"/>
      </w:pPr>
      <w:r>
        <w:rPr>
          <w:rFonts w:ascii="Times New Roman"/>
          <w:b w:val="false"/>
          <w:i w:val="false"/>
          <w:color w:val="000000"/>
          <w:sz w:val="28"/>
        </w:rPr>
        <w:t xml:space="preserve">
      Мемлекеттік корпорацияның коммерциялық емес қоғамы филиалының № __ бөлімі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тізбеге </w:t>
      </w:r>
    </w:p>
    <w:p>
      <w:pPr>
        <w:spacing w:after="0"/>
        <w:ind w:left="0"/>
        <w:jc w:val="both"/>
      </w:pPr>
      <w:r>
        <w:rPr>
          <w:rFonts w:ascii="Times New Roman"/>
          <w:b w:val="false"/>
          <w:i w:val="false"/>
          <w:color w:val="000000"/>
          <w:sz w:val="28"/>
        </w:rPr>
        <w:t xml:space="preserve">
      сәйкес Сіз ұсынған құжаттар топтамасының толық болмауына байланысты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құжаттарды </w:t>
      </w:r>
    </w:p>
    <w:p>
      <w:pPr>
        <w:spacing w:after="0"/>
        <w:ind w:left="0"/>
        <w:jc w:val="both"/>
      </w:pPr>
      <w:r>
        <w:rPr>
          <w:rFonts w:ascii="Times New Roman"/>
          <w:b w:val="false"/>
          <w:i w:val="false"/>
          <w:color w:val="000000"/>
          <w:sz w:val="28"/>
        </w:rPr>
        <w:t>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xml:space="preserve">
      (Мемлекеттік корпорацияның қызметкері) ______________________ (қолы) </w:t>
      </w:r>
    </w:p>
    <w:p>
      <w:pPr>
        <w:spacing w:after="0"/>
        <w:ind w:left="0"/>
        <w:jc w:val="both"/>
      </w:pPr>
      <w:r>
        <w:rPr>
          <w:rFonts w:ascii="Times New Roman"/>
          <w:b w:val="false"/>
          <w:i w:val="false"/>
          <w:color w:val="000000"/>
          <w:sz w:val="28"/>
        </w:rPr>
        <w:t xml:space="preserve">
      Орындаушының Т.А.Ә. (бар болғанда) ______________________________ </w:t>
      </w:r>
    </w:p>
    <w:p>
      <w:pPr>
        <w:spacing w:after="0"/>
        <w:ind w:left="0"/>
        <w:jc w:val="both"/>
      </w:pPr>
      <w:r>
        <w:rPr>
          <w:rFonts w:ascii="Times New Roman"/>
          <w:b w:val="false"/>
          <w:i w:val="false"/>
          <w:color w:val="000000"/>
          <w:sz w:val="28"/>
        </w:rPr>
        <w:t xml:space="preserve">
      Қабылдаушының Т.А.Ә. (бар болғанда) _____________________________ </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684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13-қосымша</w:t>
            </w:r>
          </w:p>
        </w:tc>
      </w:tr>
    </w:tbl>
    <w:bookmarkStart w:name="z984" w:id="581"/>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 </w:t>
      </w:r>
    </w:p>
    <w:bookmarkEnd w:id="581"/>
    <w:bookmarkStart w:name="z985" w:id="582"/>
    <w:p>
      <w:pPr>
        <w:spacing w:after="0"/>
        <w:ind w:left="0"/>
        <w:jc w:val="left"/>
      </w:pPr>
      <w:r>
        <w:rPr>
          <w:rFonts w:ascii="Times New Roman"/>
          <w:b/>
          <w:i w:val="false"/>
          <w:color w:val="000000"/>
        </w:rPr>
        <w:t xml:space="preserve"> 1-тарау. Жалпы ережелер</w:t>
      </w:r>
    </w:p>
    <w:bookmarkEnd w:id="582"/>
    <w:bookmarkStart w:name="z986" w:id="583"/>
    <w:p>
      <w:pPr>
        <w:spacing w:after="0"/>
        <w:ind w:left="0"/>
        <w:jc w:val="both"/>
      </w:pPr>
      <w:r>
        <w:rPr>
          <w:rFonts w:ascii="Times New Roman"/>
          <w:b w:val="false"/>
          <w:i w:val="false"/>
          <w:color w:val="000000"/>
          <w:sz w:val="28"/>
        </w:rPr>
        <w:t>
      1. "Балаға кері әсер етпейтін ата-ана құқықтарынан айырылған ата-аналарға баламен кездесуіне рұқсат беру" мемлекеттік көрсетілетін қызметі (бұдан әрі - мемлекеттік көрсетілетін қызмет)</w:t>
      </w:r>
    </w:p>
    <w:bookmarkEnd w:id="583"/>
    <w:bookmarkStart w:name="z987" w:id="58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584"/>
    <w:bookmarkStart w:name="z988" w:id="585"/>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85"/>
    <w:bookmarkStart w:name="z989" w:id="58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586"/>
    <w:bookmarkStart w:name="z990" w:id="587"/>
    <w:p>
      <w:pPr>
        <w:spacing w:after="0"/>
        <w:ind w:left="0"/>
        <w:jc w:val="both"/>
      </w:pPr>
      <w:r>
        <w:rPr>
          <w:rFonts w:ascii="Times New Roman"/>
          <w:b w:val="false"/>
          <w:i w:val="false"/>
          <w:color w:val="000000"/>
          <w:sz w:val="28"/>
        </w:rPr>
        <w:t>
      1) көрсетілетін қызметті берушінің кеңсесі;</w:t>
      </w:r>
    </w:p>
    <w:bookmarkEnd w:id="587"/>
    <w:bookmarkStart w:name="z991" w:id="588"/>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bookmarkEnd w:id="588"/>
    <w:bookmarkStart w:name="z992" w:id="589"/>
    <w:p>
      <w:pPr>
        <w:spacing w:after="0"/>
        <w:ind w:left="0"/>
        <w:jc w:val="left"/>
      </w:pPr>
      <w:r>
        <w:rPr>
          <w:rFonts w:ascii="Times New Roman"/>
          <w:b/>
          <w:i w:val="false"/>
          <w:color w:val="000000"/>
        </w:rPr>
        <w:t xml:space="preserve"> 2-тарау. Мемлекеттік қызмет көрсету тәртібі</w:t>
      </w:r>
    </w:p>
    <w:bookmarkEnd w:id="589"/>
    <w:bookmarkStart w:name="z993" w:id="590"/>
    <w:p>
      <w:pPr>
        <w:spacing w:after="0"/>
        <w:ind w:left="0"/>
        <w:jc w:val="both"/>
      </w:pPr>
      <w:r>
        <w:rPr>
          <w:rFonts w:ascii="Times New Roman"/>
          <w:b w:val="false"/>
          <w:i w:val="false"/>
          <w:color w:val="000000"/>
          <w:sz w:val="28"/>
        </w:rPr>
        <w:t>
      4. Мемлекеттік қызмет көрсету мерзімдері:</w:t>
      </w:r>
    </w:p>
    <w:bookmarkEnd w:id="590"/>
    <w:bookmarkStart w:name="z994" w:id="591"/>
    <w:p>
      <w:pPr>
        <w:spacing w:after="0"/>
        <w:ind w:left="0"/>
        <w:jc w:val="both"/>
      </w:pPr>
      <w:r>
        <w:rPr>
          <w:rFonts w:ascii="Times New Roman"/>
          <w:b w:val="false"/>
          <w:i w:val="false"/>
          <w:color w:val="000000"/>
          <w:sz w:val="28"/>
        </w:rPr>
        <w:t>
      1) құжаттарды көрсетілетін қызметті берушіге және Мемлекеттік корпорацияға тапсырған сәттен бастап - 5 (бес) жұмыс күні.</w:t>
      </w:r>
    </w:p>
    <w:bookmarkEnd w:id="591"/>
    <w:bookmarkStart w:name="z995" w:id="592"/>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592"/>
    <w:bookmarkStart w:name="z996" w:id="593"/>
    <w:p>
      <w:pPr>
        <w:spacing w:after="0"/>
        <w:ind w:left="0"/>
        <w:jc w:val="both"/>
      </w:pPr>
      <w:r>
        <w:rPr>
          <w:rFonts w:ascii="Times New Roman"/>
          <w:b w:val="false"/>
          <w:i w:val="false"/>
          <w:color w:val="000000"/>
          <w:sz w:val="28"/>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bookmarkEnd w:id="593"/>
    <w:bookmarkStart w:name="z997" w:id="594"/>
    <w:p>
      <w:pPr>
        <w:spacing w:after="0"/>
        <w:ind w:left="0"/>
        <w:jc w:val="both"/>
      </w:pPr>
      <w:r>
        <w:rPr>
          <w:rFonts w:ascii="Times New Roman"/>
          <w:b w:val="false"/>
          <w:i w:val="false"/>
          <w:color w:val="000000"/>
          <w:sz w:val="28"/>
        </w:rPr>
        <w:t>
      3) көрсетілетін қызметті берушіде қызмет көрсетудің рұқсат берілетін ең ұзақ уақыты - 30 минут, Мемлекеттік корпорацияда - 15 минут.</w:t>
      </w:r>
    </w:p>
    <w:bookmarkEnd w:id="594"/>
    <w:bookmarkStart w:name="z998" w:id="595"/>
    <w:p>
      <w:pPr>
        <w:spacing w:after="0"/>
        <w:ind w:left="0"/>
        <w:jc w:val="both"/>
      </w:pPr>
      <w:r>
        <w:rPr>
          <w:rFonts w:ascii="Times New Roman"/>
          <w:b w:val="false"/>
          <w:i w:val="false"/>
          <w:color w:val="000000"/>
          <w:sz w:val="28"/>
        </w:rPr>
        <w:t>
      5. Мемлекеттік қызмет көрсету нысаны - қағаз жүзінде.</w:t>
      </w:r>
    </w:p>
    <w:bookmarkEnd w:id="595"/>
    <w:bookmarkStart w:name="z999" w:id="596"/>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596"/>
    <w:bookmarkStart w:name="z1000" w:id="597"/>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597"/>
    <w:bookmarkStart w:name="z1001" w:id="59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598"/>
    <w:bookmarkStart w:name="z1002" w:id="599"/>
    <w:p>
      <w:pPr>
        <w:spacing w:after="0"/>
        <w:ind w:left="0"/>
        <w:jc w:val="both"/>
      </w:pPr>
      <w:r>
        <w:rPr>
          <w:rFonts w:ascii="Times New Roman"/>
          <w:b w:val="false"/>
          <w:i w:val="false"/>
          <w:color w:val="000000"/>
          <w:sz w:val="28"/>
        </w:rPr>
        <w:t>
      8. Жұмыс кестесі:</w:t>
      </w:r>
    </w:p>
    <w:bookmarkEnd w:id="599"/>
    <w:bookmarkStart w:name="z1003" w:id="600"/>
    <w:p>
      <w:pPr>
        <w:spacing w:after="0"/>
        <w:ind w:left="0"/>
        <w:jc w:val="both"/>
      </w:pPr>
      <w:r>
        <w:rPr>
          <w:rFonts w:ascii="Times New Roman"/>
          <w:b w:val="false"/>
          <w:i w:val="false"/>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bookmarkEnd w:id="600"/>
    <w:bookmarkStart w:name="z1004" w:id="601"/>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 ала жазылусыз және жеделдетіп қызмет көрсетусіз кезек күту тәртібімен көрсетіледі;</w:t>
      </w:r>
    </w:p>
    <w:bookmarkEnd w:id="601"/>
    <w:bookmarkStart w:name="z1005" w:id="602"/>
    <w:p>
      <w:pPr>
        <w:spacing w:after="0"/>
        <w:ind w:left="0"/>
        <w:jc w:val="both"/>
      </w:pPr>
      <w:r>
        <w:rPr>
          <w:rFonts w:ascii="Times New Roman"/>
          <w:b w:val="false"/>
          <w:i w:val="false"/>
          <w:color w:val="000000"/>
          <w:sz w:val="28"/>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602"/>
    <w:bookmarkStart w:name="z1006" w:id="603"/>
    <w:p>
      <w:pPr>
        <w:spacing w:after="0"/>
        <w:ind w:left="0"/>
        <w:jc w:val="both"/>
      </w:pPr>
      <w:r>
        <w:rPr>
          <w:rFonts w:ascii="Times New Roman"/>
          <w:b w:val="false"/>
          <w:i w:val="false"/>
          <w:color w:val="000000"/>
          <w:sz w:val="28"/>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bookmarkEnd w:id="603"/>
    <w:bookmarkStart w:name="z1007" w:id="604"/>
    <w:p>
      <w:pPr>
        <w:spacing w:after="0"/>
        <w:ind w:left="0"/>
        <w:jc w:val="both"/>
      </w:pPr>
      <w:r>
        <w:rPr>
          <w:rFonts w:ascii="Times New Roman"/>
          <w:b w:val="false"/>
          <w:i w:val="false"/>
          <w:color w:val="000000"/>
          <w:sz w:val="28"/>
        </w:rPr>
        <w:t>
      9. Көрсетілетін қызметті алушы көрсетілетін қызметті берушіге және Мемлекеттік корпорацияға жүгінген кезде мемлекеттік қызметті көрсету үшін қажетті құжаттардың тізбесі:</w:t>
      </w:r>
    </w:p>
    <w:bookmarkEnd w:id="604"/>
    <w:bookmarkStart w:name="z1008" w:id="60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өтініші;</w:t>
      </w:r>
    </w:p>
    <w:bookmarkEnd w:id="605"/>
    <w:bookmarkStart w:name="z1009" w:id="606"/>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606"/>
    <w:bookmarkStart w:name="z1010" w:id="607"/>
    <w:p>
      <w:pPr>
        <w:spacing w:after="0"/>
        <w:ind w:left="0"/>
        <w:jc w:val="both"/>
      </w:pPr>
      <w:r>
        <w:rPr>
          <w:rFonts w:ascii="Times New Roman"/>
          <w:b w:val="false"/>
          <w:i w:val="false"/>
          <w:color w:val="000000"/>
          <w:sz w:val="28"/>
        </w:rPr>
        <w:t>
      3) ата-ана құқықтарынан айыру туралы сот шешімі;</w:t>
      </w:r>
    </w:p>
    <w:bookmarkEnd w:id="607"/>
    <w:bookmarkStart w:name="z1011" w:id="608"/>
    <w:p>
      <w:pPr>
        <w:spacing w:after="0"/>
        <w:ind w:left="0"/>
        <w:jc w:val="both"/>
      </w:pPr>
      <w:r>
        <w:rPr>
          <w:rFonts w:ascii="Times New Roman"/>
          <w:b w:val="false"/>
          <w:i w:val="false"/>
          <w:color w:val="000000"/>
          <w:sz w:val="28"/>
        </w:rPr>
        <w:t>
      4) ішкі істер органның мінездемесі.</w:t>
      </w:r>
    </w:p>
    <w:bookmarkEnd w:id="608"/>
    <w:bookmarkStart w:name="z1012" w:id="609"/>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609"/>
    <w:bookmarkStart w:name="z1013" w:id="61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берушіге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610"/>
    <w:bookmarkStart w:name="z1014" w:id="611"/>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611"/>
    <w:bookmarkStart w:name="z1015" w:id="612"/>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612"/>
    <w:bookmarkStart w:name="z1016" w:id="613"/>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bookmarkEnd w:id="613"/>
    <w:bookmarkStart w:name="z1017" w:id="61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614"/>
    <w:bookmarkStart w:name="z1018" w:id="615"/>
    <w:p>
      <w:pPr>
        <w:spacing w:after="0"/>
        <w:ind w:left="0"/>
        <w:jc w:val="both"/>
      </w:pPr>
      <w:r>
        <w:rPr>
          <w:rFonts w:ascii="Times New Roman"/>
          <w:b w:val="false"/>
          <w:i w:val="false"/>
          <w:color w:val="000000"/>
          <w:sz w:val="28"/>
        </w:rPr>
        <w:t>
      10. 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bookmarkEnd w:id="615"/>
    <w:bookmarkStart w:name="z1019" w:id="616"/>
    <w:p>
      <w:pPr>
        <w:spacing w:after="0"/>
        <w:ind w:left="0"/>
        <w:jc w:val="left"/>
      </w:pPr>
      <w:r>
        <w:rPr>
          <w:rFonts w:ascii="Times New Roman"/>
          <w:b/>
          <w:i w:val="false"/>
          <w:color w:val="000000"/>
        </w:rPr>
        <w:t xml:space="preserve"> 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bookmarkEnd w:id="616"/>
    <w:bookmarkStart w:name="z1020" w:id="617"/>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617"/>
    <w:bookmarkStart w:name="z1021" w:id="618"/>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bookmarkEnd w:id="618"/>
    <w:bookmarkStart w:name="z1022" w:id="619"/>
    <w:p>
      <w:pPr>
        <w:spacing w:after="0"/>
        <w:ind w:left="0"/>
        <w:jc w:val="both"/>
      </w:pPr>
      <w:r>
        <w:rPr>
          <w:rFonts w:ascii="Times New Roman"/>
          <w:b w:val="false"/>
          <w:i w:val="false"/>
          <w:color w:val="000000"/>
          <w:sz w:val="28"/>
        </w:rPr>
        <w:t>
      Жеке тұлғаның шағымында оның тегі, аты, әкесінің аты (бар болғанда), пошталық мекенжайы, байланыс телефоны көрсетіледі.</w:t>
      </w:r>
    </w:p>
    <w:bookmarkEnd w:id="619"/>
    <w:bookmarkStart w:name="z1023" w:id="620"/>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bookmarkEnd w:id="620"/>
    <w:bookmarkStart w:name="z1024" w:id="621"/>
    <w:p>
      <w:pPr>
        <w:spacing w:after="0"/>
        <w:ind w:left="0"/>
        <w:jc w:val="both"/>
      </w:pPr>
      <w:r>
        <w:rPr>
          <w:rFonts w:ascii="Times New Roman"/>
          <w:b w:val="false"/>
          <w:i w:val="false"/>
          <w:color w:val="000000"/>
          <w:sz w:val="28"/>
        </w:rPr>
        <w:t xml:space="preserve">
      Мемлекеттік корпорацияның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және телефондар бойынша Мемлекеттік корпорацияның басшысына жіберіледі.</w:t>
      </w:r>
    </w:p>
    <w:bookmarkEnd w:id="621"/>
    <w:bookmarkStart w:name="z1025" w:id="622"/>
    <w:p>
      <w:pPr>
        <w:spacing w:after="0"/>
        <w:ind w:left="0"/>
        <w:jc w:val="both"/>
      </w:pPr>
      <w:r>
        <w:rPr>
          <w:rFonts w:ascii="Times New Roman"/>
          <w:b w:val="false"/>
          <w:i w:val="false"/>
          <w:color w:val="000000"/>
          <w:sz w:val="28"/>
        </w:rPr>
        <w:t>
      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bookmarkEnd w:id="622"/>
    <w:bookmarkStart w:name="z1026" w:id="623"/>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bookmarkEnd w:id="623"/>
    <w:bookmarkStart w:name="z1027" w:id="624"/>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bookmarkEnd w:id="624"/>
    <w:bookmarkStart w:name="z1028" w:id="62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625"/>
    <w:bookmarkStart w:name="z1029" w:id="626"/>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адамының шешімдеріне, әрекетіне (әрекетсіздігіне) шағымдану тәртібі туралы ақпаратты Бірыңғай байланыс орталығының 1414, 8 800 080 7777 телефоны бойынша алады.</w:t>
      </w:r>
    </w:p>
    <w:bookmarkEnd w:id="626"/>
    <w:bookmarkStart w:name="z1030" w:id="627"/>
    <w:p>
      <w:pPr>
        <w:spacing w:after="0"/>
        <w:ind w:left="0"/>
        <w:jc w:val="both"/>
      </w:pPr>
      <w:r>
        <w:rPr>
          <w:rFonts w:ascii="Times New Roman"/>
          <w:b w:val="false"/>
          <w:i w:val="false"/>
          <w:color w:val="000000"/>
          <w:sz w:val="28"/>
        </w:rPr>
        <w:t>
      12. Көрсетілген мемлекеттік қызмет нәтижелермен келіспеген жағдайда көрсетілетін қызметті алушы Қазақстан Республикасының заңнамасында белгіленген тәртіппен сотқа жүгінеді.</w:t>
      </w:r>
    </w:p>
    <w:bookmarkEnd w:id="627"/>
    <w:bookmarkStart w:name="z1031" w:id="628"/>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де талаптар</w:t>
      </w:r>
    </w:p>
    <w:bookmarkEnd w:id="628"/>
    <w:bookmarkStart w:name="z1032" w:id="629"/>
    <w:p>
      <w:pPr>
        <w:spacing w:after="0"/>
        <w:ind w:left="0"/>
        <w:jc w:val="both"/>
      </w:pPr>
      <w:r>
        <w:rPr>
          <w:rFonts w:ascii="Times New Roman"/>
          <w:b w:val="false"/>
          <w:i w:val="false"/>
          <w:color w:val="000000"/>
          <w:sz w:val="28"/>
        </w:rPr>
        <w:t>
      13. Организм функциясы тұрақты бұзылған, өзіне -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жеріне барып, Мемлекеттік корпорацияның қызметкерлері жүргізеді.</w:t>
      </w:r>
    </w:p>
    <w:bookmarkEnd w:id="629"/>
    <w:bookmarkStart w:name="z1033" w:id="630"/>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630"/>
    <w:bookmarkStart w:name="z1034" w:id="631"/>
    <w:p>
      <w:pPr>
        <w:spacing w:after="0"/>
        <w:ind w:left="0"/>
        <w:jc w:val="both"/>
      </w:pPr>
      <w:r>
        <w:rPr>
          <w:rFonts w:ascii="Times New Roman"/>
          <w:b w:val="false"/>
          <w:i w:val="false"/>
          <w:color w:val="000000"/>
          <w:sz w:val="28"/>
        </w:rPr>
        <w:t>
      1) Министрліктің: www.edu.gov.kz интернет-ресурсында;</w:t>
      </w:r>
    </w:p>
    <w:bookmarkEnd w:id="631"/>
    <w:bookmarkStart w:name="z1035" w:id="632"/>
    <w:p>
      <w:pPr>
        <w:spacing w:after="0"/>
        <w:ind w:left="0"/>
        <w:jc w:val="both"/>
      </w:pPr>
      <w:r>
        <w:rPr>
          <w:rFonts w:ascii="Times New Roman"/>
          <w:b w:val="false"/>
          <w:i w:val="false"/>
          <w:color w:val="000000"/>
          <w:sz w:val="28"/>
        </w:rPr>
        <w:t>
      2) Мемлекеттік корпорацияның: www.gov4с.kz интернет-ресурсында орналасқан.</w:t>
      </w:r>
    </w:p>
    <w:bookmarkEnd w:id="632"/>
    <w:bookmarkStart w:name="z1036" w:id="633"/>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жағдайы туралы ақпаратты қашықтықтан қол жеткізу режимінде, мемлекеттік қызмет көрсету мәселелері жөніндегі Бірыңғай байланыс орталығының 1414, 8 800 080 7777 арқылы алады.</w:t>
      </w:r>
    </w:p>
    <w:bookmarkEnd w:id="633"/>
    <w:bookmarkStart w:name="z1037" w:id="634"/>
    <w:p>
      <w:pPr>
        <w:spacing w:after="0"/>
        <w:ind w:left="0"/>
        <w:jc w:val="both"/>
      </w:pPr>
      <w:r>
        <w:rPr>
          <w:rFonts w:ascii="Times New Roman"/>
          <w:b w:val="false"/>
          <w:i w:val="false"/>
          <w:color w:val="000000"/>
          <w:sz w:val="28"/>
        </w:rPr>
        <w:t xml:space="preserve">
      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интернет-ресурстарында орналастырылған. </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тұратын</w:t>
            </w:r>
            <w:r>
              <w:br/>
            </w:r>
            <w:r>
              <w:rPr>
                <w:rFonts w:ascii="Times New Roman"/>
                <w:b w:val="false"/>
                <w:i w:val="false"/>
                <w:color w:val="000000"/>
                <w:sz w:val="20"/>
              </w:rPr>
              <w:t>мекенжайы</w:t>
            </w:r>
          </w:p>
        </w:tc>
      </w:tr>
    </w:tbl>
    <w:bookmarkStart w:name="z1039" w:id="635"/>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(балармен) кездесуге рұқсат</w:t>
      </w:r>
    </w:p>
    <w:bookmarkEnd w:id="63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(қамқорлықта, патронатта, қабылдау отбасы, жетім және ата-анасының қамқорлығынсыз </w:t>
      </w:r>
    </w:p>
    <w:p>
      <w:pPr>
        <w:spacing w:after="0"/>
        <w:ind w:left="0"/>
        <w:jc w:val="both"/>
      </w:pPr>
      <w:r>
        <w:rPr>
          <w:rFonts w:ascii="Times New Roman"/>
          <w:b w:val="false"/>
          <w:i w:val="false"/>
          <w:color w:val="000000"/>
          <w:sz w:val="28"/>
        </w:rPr>
        <w:t xml:space="preserve">
      қалған балалрға арналған мекеменің атауы) </w:t>
      </w:r>
    </w:p>
    <w:p>
      <w:pPr>
        <w:spacing w:after="0"/>
        <w:ind w:left="0"/>
        <w:jc w:val="both"/>
      </w:pPr>
      <w:r>
        <w:rPr>
          <w:rFonts w:ascii="Times New Roman"/>
          <w:b w:val="false"/>
          <w:i w:val="false"/>
          <w:color w:val="000000"/>
          <w:sz w:val="28"/>
        </w:rPr>
        <w:t>
      орналастырылған баламен (балалармен) _____________________________________________</w:t>
      </w:r>
    </w:p>
    <w:p>
      <w:pPr>
        <w:spacing w:after="0"/>
        <w:ind w:left="0"/>
        <w:jc w:val="both"/>
      </w:pPr>
      <w:r>
        <w:rPr>
          <w:rFonts w:ascii="Times New Roman"/>
          <w:b w:val="false"/>
          <w:i w:val="false"/>
          <w:color w:val="000000"/>
          <w:sz w:val="28"/>
        </w:rPr>
        <w:t>
      (баланы(балалардың) Т.А.Ә. (бар болғанда) __________________________________________</w:t>
      </w:r>
    </w:p>
    <w:p>
      <w:pPr>
        <w:spacing w:after="0"/>
        <w:ind w:left="0"/>
        <w:jc w:val="both"/>
      </w:pPr>
      <w:r>
        <w:rPr>
          <w:rFonts w:ascii="Times New Roman"/>
          <w:b w:val="false"/>
          <w:i w:val="false"/>
          <w:color w:val="000000"/>
          <w:sz w:val="28"/>
        </w:rPr>
        <w:t>
      аралығында кездесуге рұқсат береді.</w:t>
      </w:r>
    </w:p>
    <w:p>
      <w:pPr>
        <w:spacing w:after="0"/>
        <w:ind w:left="0"/>
        <w:jc w:val="both"/>
      </w:pPr>
      <w:r>
        <w:rPr>
          <w:rFonts w:ascii="Times New Roman"/>
          <w:b w:val="false"/>
          <w:i w:val="false"/>
          <w:color w:val="000000"/>
          <w:sz w:val="28"/>
        </w:rPr>
        <w:t>
      "___" _____20___-__жыл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w:t>
            </w:r>
            <w:r>
              <w:br/>
            </w:r>
            <w:r>
              <w:rPr>
                <w:rFonts w:ascii="Times New Roman"/>
                <w:b w:val="false"/>
                <w:i w:val="false"/>
                <w:color w:val="000000"/>
                <w:sz w:val="20"/>
              </w:rPr>
              <w:t>атауы) басшысына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азамата (ша)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w:t>
            </w:r>
            <w:r>
              <w:br/>
            </w:r>
            <w:r>
              <w:rPr>
                <w:rFonts w:ascii="Times New Roman"/>
                <w:b w:val="false"/>
                <w:i w:val="false"/>
                <w:color w:val="000000"/>
                <w:sz w:val="20"/>
              </w:rPr>
              <w:t>жеке сәйкестендіру нөмері)</w:t>
            </w:r>
          </w:p>
        </w:tc>
      </w:tr>
    </w:tbl>
    <w:bookmarkStart w:name="z1051" w:id="636"/>
    <w:p>
      <w:pPr>
        <w:spacing w:after="0"/>
        <w:ind w:left="0"/>
        <w:jc w:val="left"/>
      </w:pPr>
      <w:r>
        <w:rPr>
          <w:rFonts w:ascii="Times New Roman"/>
          <w:b/>
          <w:i w:val="false"/>
          <w:color w:val="000000"/>
        </w:rPr>
        <w:t xml:space="preserve"> Өтініш</w:t>
      </w:r>
    </w:p>
    <w:bookmarkEnd w:id="636"/>
    <w:p>
      <w:pPr>
        <w:spacing w:after="0"/>
        <w:ind w:left="0"/>
        <w:jc w:val="both"/>
      </w:pPr>
      <w:r>
        <w:rPr>
          <w:rFonts w:ascii="Times New Roman"/>
          <w:b w:val="false"/>
          <w:i w:val="false"/>
          <w:color w:val="000000"/>
          <w:sz w:val="28"/>
        </w:rPr>
        <w:t xml:space="preserve">
      Сізден ____________________________ (қамқорлықта, патронатта, қабылдау отбасы, </w:t>
      </w:r>
    </w:p>
    <w:p>
      <w:pPr>
        <w:spacing w:after="0"/>
        <w:ind w:left="0"/>
        <w:jc w:val="both"/>
      </w:pPr>
      <w:r>
        <w:rPr>
          <w:rFonts w:ascii="Times New Roman"/>
          <w:b w:val="false"/>
          <w:i w:val="false"/>
          <w:color w:val="000000"/>
          <w:sz w:val="28"/>
        </w:rPr>
        <w:t xml:space="preserve">
      жетім және ата-анасының қамқорлығынсыз қалған балалрға арналған мекеменің атауы) </w:t>
      </w:r>
    </w:p>
    <w:p>
      <w:pPr>
        <w:spacing w:after="0"/>
        <w:ind w:left="0"/>
        <w:jc w:val="both"/>
      </w:pPr>
      <w:r>
        <w:rPr>
          <w:rFonts w:ascii="Times New Roman"/>
          <w:b w:val="false"/>
          <w:i w:val="false"/>
          <w:color w:val="000000"/>
          <w:sz w:val="28"/>
        </w:rPr>
        <w:t xml:space="preserve">
      орналастырылған баламен (балалармен)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(баланы(балалардың) Т.А.Ә. (бар болғанда)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аралығында кездесуіне рұқсат беруіңізді сұраймын. Ақпараттық жүйелерде сипатталған </w:t>
      </w:r>
    </w:p>
    <w:p>
      <w:pPr>
        <w:spacing w:after="0"/>
        <w:ind w:left="0"/>
        <w:jc w:val="both"/>
      </w:pPr>
      <w:r>
        <w:rPr>
          <w:rFonts w:ascii="Times New Roman"/>
          <w:b w:val="false"/>
          <w:i w:val="false"/>
          <w:color w:val="000000"/>
          <w:sz w:val="28"/>
        </w:rPr>
        <w:t xml:space="preserve">
      "Дербес деректер және оларды қорғау туралы" 2013 жылғы 21 мамырдағы Қазақстан </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"___" _____20___-__жыл                        ___________________________________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немесе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064" w:id="637"/>
    <w:p>
      <w:pPr>
        <w:spacing w:after="0"/>
        <w:ind w:left="0"/>
        <w:jc w:val="left"/>
      </w:pPr>
      <w:r>
        <w:rPr>
          <w:rFonts w:ascii="Times New Roman"/>
          <w:b/>
          <w:i w:val="false"/>
          <w:color w:val="000000"/>
        </w:rPr>
        <w:t xml:space="preserve"> Құжаттарды қабылдаудан бас тарту туралы қолхат</w:t>
      </w:r>
    </w:p>
    <w:bookmarkEnd w:id="63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"Азаматтар үшін </w:t>
      </w:r>
    </w:p>
    <w:p>
      <w:pPr>
        <w:spacing w:after="0"/>
        <w:ind w:left="0"/>
        <w:jc w:val="both"/>
      </w:pPr>
      <w:r>
        <w:rPr>
          <w:rFonts w:ascii="Times New Roman"/>
          <w:b w:val="false"/>
          <w:i w:val="false"/>
          <w:color w:val="000000"/>
          <w:sz w:val="28"/>
        </w:rPr>
        <w:t xml:space="preserve">
      Үкімет" Мемлекеттік корпорацияның коммерциялық емес қоғамы филиалының № __ бөлімі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(мекенжайды көрсету)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xml:space="preserve">
      Сіз ұсынған құжаттар топтамасының толық болмауына байланысты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көрсетілетін қызметтің атауы) </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корпорациясының қызметкері) ___________________________________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Орындаушының Т.А.Ә. (бар болғанда) 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Қабылдаушының Т.А.Ә. (бар болғанда) ________________________________________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684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14-қосымша</w:t>
            </w:r>
          </w:p>
        </w:tc>
      </w:tr>
    </w:tbl>
    <w:bookmarkStart w:name="z1087" w:id="638"/>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 </w:t>
      </w:r>
    </w:p>
    <w:bookmarkEnd w:id="638"/>
    <w:bookmarkStart w:name="z1088" w:id="639"/>
    <w:p>
      <w:pPr>
        <w:spacing w:after="0"/>
        <w:ind w:left="0"/>
        <w:jc w:val="left"/>
      </w:pPr>
      <w:r>
        <w:rPr>
          <w:rFonts w:ascii="Times New Roman"/>
          <w:b/>
          <w:i w:val="false"/>
          <w:color w:val="000000"/>
        </w:rPr>
        <w:t xml:space="preserve"> 1-тарау. Жалпы ережелер</w:t>
      </w:r>
    </w:p>
    <w:bookmarkEnd w:id="639"/>
    <w:bookmarkStart w:name="z1089" w:id="640"/>
    <w:p>
      <w:pPr>
        <w:spacing w:after="0"/>
        <w:ind w:left="0"/>
        <w:jc w:val="both"/>
      </w:pPr>
      <w:r>
        <w:rPr>
          <w:rFonts w:ascii="Times New Roman"/>
          <w:b w:val="false"/>
          <w:i w:val="false"/>
          <w:color w:val="000000"/>
          <w:sz w:val="28"/>
        </w:rPr>
        <w:t>
      1. "Баланы (балаларды) қабылдаушы отбасына тәрбиелеуге беру және оларды асырауға ақшалай қаражат төлеуді тағайындау" мемлекеттік көрсетілетін қызметі (бұдан әрі - мемлекеттік көрсетілетін қызмет).</w:t>
      </w:r>
    </w:p>
    <w:bookmarkEnd w:id="640"/>
    <w:bookmarkStart w:name="z1090" w:id="64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641"/>
    <w:bookmarkStart w:name="z1091" w:id="642"/>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642"/>
    <w:bookmarkStart w:name="z1092" w:id="64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End w:id="643"/>
    <w:bookmarkStart w:name="z1093" w:id="644"/>
    <w:p>
      <w:pPr>
        <w:spacing w:after="0"/>
        <w:ind w:left="0"/>
        <w:jc w:val="left"/>
      </w:pPr>
      <w:r>
        <w:rPr>
          <w:rFonts w:ascii="Times New Roman"/>
          <w:b/>
          <w:i w:val="false"/>
          <w:color w:val="000000"/>
        </w:rPr>
        <w:t xml:space="preserve"> 2-тарау. Мемлекеттік қызмет көрсету тәртібі</w:t>
      </w:r>
    </w:p>
    <w:bookmarkEnd w:id="644"/>
    <w:bookmarkStart w:name="z1094" w:id="645"/>
    <w:p>
      <w:pPr>
        <w:spacing w:after="0"/>
        <w:ind w:left="0"/>
        <w:jc w:val="both"/>
      </w:pPr>
      <w:r>
        <w:rPr>
          <w:rFonts w:ascii="Times New Roman"/>
          <w:b w:val="false"/>
          <w:i w:val="false"/>
          <w:color w:val="000000"/>
          <w:sz w:val="28"/>
        </w:rPr>
        <w:t>
      4. Мемлекеттік қызмет көрсету мерзімдері:</w:t>
      </w:r>
    </w:p>
    <w:bookmarkEnd w:id="645"/>
    <w:bookmarkStart w:name="z1095" w:id="646"/>
    <w:p>
      <w:pPr>
        <w:spacing w:after="0"/>
        <w:ind w:left="0"/>
        <w:jc w:val="both"/>
      </w:pPr>
      <w:r>
        <w:rPr>
          <w:rFonts w:ascii="Times New Roman"/>
          <w:b w:val="false"/>
          <w:i w:val="false"/>
          <w:color w:val="000000"/>
          <w:sz w:val="28"/>
        </w:rPr>
        <w:t>
      1) көрсетілетін қызметті берушіге құжаттарды тапсырған сәттен бастап -10 (он) жұмыс күн;</w:t>
      </w:r>
    </w:p>
    <w:bookmarkEnd w:id="646"/>
    <w:bookmarkStart w:name="z1096" w:id="647"/>
    <w:p>
      <w:pPr>
        <w:spacing w:after="0"/>
        <w:ind w:left="0"/>
        <w:jc w:val="both"/>
      </w:pPr>
      <w:r>
        <w:rPr>
          <w:rFonts w:ascii="Times New Roman"/>
          <w:b w:val="false"/>
          <w:i w:val="false"/>
          <w:color w:val="000000"/>
          <w:sz w:val="28"/>
        </w:rPr>
        <w:t>
      2) құжаттарды тапсыру үшін күтудің рұқсат берілетін ең ұзақ уақыты - 20 минут;</w:t>
      </w:r>
    </w:p>
    <w:bookmarkEnd w:id="647"/>
    <w:bookmarkStart w:name="z1097" w:id="648"/>
    <w:p>
      <w:pPr>
        <w:spacing w:after="0"/>
        <w:ind w:left="0"/>
        <w:jc w:val="both"/>
      </w:pPr>
      <w:r>
        <w:rPr>
          <w:rFonts w:ascii="Times New Roman"/>
          <w:b w:val="false"/>
          <w:i w:val="false"/>
          <w:color w:val="000000"/>
          <w:sz w:val="28"/>
        </w:rPr>
        <w:t>
      3) қызмет көрсетудің рұқсат берілетін ең ұзақ уақыты - 30 минут.</w:t>
      </w:r>
    </w:p>
    <w:bookmarkEnd w:id="648"/>
    <w:bookmarkStart w:name="z1098" w:id="649"/>
    <w:p>
      <w:pPr>
        <w:spacing w:after="0"/>
        <w:ind w:left="0"/>
        <w:jc w:val="both"/>
      </w:pPr>
      <w:r>
        <w:rPr>
          <w:rFonts w:ascii="Times New Roman"/>
          <w:b w:val="false"/>
          <w:i w:val="false"/>
          <w:color w:val="000000"/>
          <w:sz w:val="28"/>
        </w:rPr>
        <w:t>
      5. Мемлекеттік қызметті көрсету нысаны - қағаз жүзінде.</w:t>
      </w:r>
    </w:p>
    <w:bookmarkEnd w:id="649"/>
    <w:bookmarkStart w:name="z1099" w:id="650"/>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 осы мемлекеттік көзделген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w:t>
      </w:r>
    </w:p>
    <w:bookmarkEnd w:id="650"/>
    <w:bookmarkStart w:name="z1100" w:id="651"/>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651"/>
    <w:bookmarkStart w:name="z1101" w:id="65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652"/>
    <w:bookmarkStart w:name="z1102" w:id="653"/>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653"/>
    <w:bookmarkStart w:name="z1103" w:id="65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күту тәртібімен көрсетіледі.</w:t>
      </w:r>
    </w:p>
    <w:bookmarkEnd w:id="654"/>
    <w:bookmarkStart w:name="z1104" w:id="655"/>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655"/>
    <w:bookmarkStart w:name="z1105" w:id="65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656"/>
    <w:bookmarkStart w:name="z1106" w:id="657"/>
    <w:p>
      <w:pPr>
        <w:spacing w:after="0"/>
        <w:ind w:left="0"/>
        <w:jc w:val="both"/>
      </w:pPr>
      <w:r>
        <w:rPr>
          <w:rFonts w:ascii="Times New Roman"/>
          <w:b w:val="false"/>
          <w:i w:val="false"/>
          <w:color w:val="000000"/>
          <w:sz w:val="28"/>
        </w:rPr>
        <w:t>
      2) жеке басын куәландыратын құжаттың көшірмесі;</w:t>
      </w:r>
    </w:p>
    <w:bookmarkEnd w:id="657"/>
    <w:bookmarkStart w:name="z1107" w:id="658"/>
    <w:p>
      <w:pPr>
        <w:spacing w:after="0"/>
        <w:ind w:left="0"/>
        <w:jc w:val="both"/>
      </w:pPr>
      <w:r>
        <w:rPr>
          <w:rFonts w:ascii="Times New Roman"/>
          <w:b w:val="false"/>
          <w:i w:val="false"/>
          <w:color w:val="000000"/>
          <w:sz w:val="28"/>
        </w:rPr>
        <w:t>
      3) егер некеге тұрса, некеге тұру туралы куәліктің көшірмесі;</w:t>
      </w:r>
    </w:p>
    <w:bookmarkEnd w:id="658"/>
    <w:bookmarkStart w:name="z1108" w:id="659"/>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диспансерлердетіркеуде тұрғандығы туралы мәліметтің жоқтығы туралы анықтама;</w:t>
      </w:r>
    </w:p>
    <w:bookmarkEnd w:id="659"/>
    <w:bookmarkStart w:name="z1109" w:id="660"/>
    <w:p>
      <w:pPr>
        <w:spacing w:after="0"/>
        <w:ind w:left="0"/>
        <w:jc w:val="both"/>
      </w:pPr>
      <w:r>
        <w:rPr>
          <w:rFonts w:ascii="Times New Roman"/>
          <w:b w:val="false"/>
          <w:i w:val="false"/>
          <w:color w:val="000000"/>
          <w:sz w:val="28"/>
        </w:rPr>
        <w:t>
      5) көрсетілетін қызметті алушының және егер некеде тұрса, жұбайының (зайыбының) сотталғандығының болуы не болмауы туралы анықтамалардың көшірмелері;</w:t>
      </w:r>
    </w:p>
    <w:bookmarkEnd w:id="660"/>
    <w:bookmarkStart w:name="z1110" w:id="661"/>
    <w:p>
      <w:pPr>
        <w:spacing w:after="0"/>
        <w:ind w:left="0"/>
        <w:jc w:val="both"/>
      </w:pPr>
      <w:r>
        <w:rPr>
          <w:rFonts w:ascii="Times New Roman"/>
          <w:b w:val="false"/>
          <w:i w:val="false"/>
          <w:color w:val="000000"/>
          <w:sz w:val="28"/>
        </w:rPr>
        <w:t>
      6) көрсетілетін қызметті алушының және егер некеде тұрса, жұбайының (зайыбының) тұрғын үйге меншік құқығы бар екендігін растайтын құжаттар;</w:t>
      </w:r>
    </w:p>
    <w:bookmarkEnd w:id="661"/>
    <w:bookmarkStart w:name="z1111" w:id="662"/>
    <w:p>
      <w:pPr>
        <w:spacing w:after="0"/>
        <w:ind w:left="0"/>
        <w:jc w:val="both"/>
      </w:pPr>
      <w:r>
        <w:rPr>
          <w:rFonts w:ascii="Times New Roman"/>
          <w:b w:val="false"/>
          <w:i w:val="false"/>
          <w:color w:val="000000"/>
          <w:sz w:val="28"/>
        </w:rPr>
        <w:t>
      7) екінші деңгейдегі банкте ағымдағы шотты ашу туралы шарттың көшірмесі.</w:t>
      </w:r>
    </w:p>
    <w:bookmarkEnd w:id="662"/>
    <w:bookmarkStart w:name="z1112" w:id="66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663"/>
    <w:bookmarkStart w:name="z1113" w:id="664"/>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664"/>
    <w:bookmarkStart w:name="z1114" w:id="665"/>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665"/>
    <w:bookmarkStart w:name="z1115" w:id="666"/>
    <w:p>
      <w:pPr>
        <w:spacing w:after="0"/>
        <w:ind w:left="0"/>
        <w:jc w:val="both"/>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666"/>
    <w:bookmarkStart w:name="z1116" w:id="667"/>
    <w:p>
      <w:pPr>
        <w:spacing w:after="0"/>
        <w:ind w:left="0"/>
        <w:jc w:val="both"/>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667"/>
    <w:bookmarkStart w:name="z1117" w:id="668"/>
    <w:p>
      <w:pPr>
        <w:spacing w:after="0"/>
        <w:ind w:left="0"/>
        <w:jc w:val="both"/>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668"/>
    <w:bookmarkStart w:name="z1118" w:id="669"/>
    <w:p>
      <w:pPr>
        <w:spacing w:after="0"/>
        <w:ind w:left="0"/>
        <w:jc w:val="both"/>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669"/>
    <w:bookmarkStart w:name="z1119" w:id="670"/>
    <w:p>
      <w:pPr>
        <w:spacing w:after="0"/>
        <w:ind w:left="0"/>
        <w:jc w:val="both"/>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670"/>
    <w:bookmarkStart w:name="z1120" w:id="671"/>
    <w:p>
      <w:pPr>
        <w:spacing w:after="0"/>
        <w:ind w:left="0"/>
        <w:jc w:val="both"/>
      </w:pPr>
      <w:r>
        <w:rPr>
          <w:rFonts w:ascii="Times New Roman"/>
          <w:b w:val="false"/>
          <w:i w:val="false"/>
          <w:color w:val="000000"/>
          <w:sz w:val="28"/>
        </w:rPr>
        <w:t>
      7) көрсетілетін қызметті алушының тұрақты тұратын жерінің болмауы;</w:t>
      </w:r>
    </w:p>
    <w:bookmarkEnd w:id="671"/>
    <w:bookmarkStart w:name="z1121" w:id="672"/>
    <w:p>
      <w:pPr>
        <w:spacing w:after="0"/>
        <w:ind w:left="0"/>
        <w:jc w:val="both"/>
      </w:pPr>
      <w:r>
        <w:rPr>
          <w:rFonts w:ascii="Times New Roman"/>
          <w:b w:val="false"/>
          <w:i w:val="false"/>
          <w:color w:val="000000"/>
          <w:sz w:val="28"/>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bookmarkEnd w:id="672"/>
    <w:bookmarkStart w:name="z1122" w:id="673"/>
    <w:p>
      <w:pPr>
        <w:spacing w:after="0"/>
        <w:ind w:left="0"/>
        <w:jc w:val="both"/>
      </w:pPr>
      <w:r>
        <w:rPr>
          <w:rFonts w:ascii="Times New Roman"/>
          <w:b w:val="false"/>
          <w:i w:val="false"/>
          <w:color w:val="000000"/>
          <w:sz w:val="28"/>
        </w:rPr>
        <w:t>
      9) көрсетілетін қызметті алушының азаматтығының болмауы;</w:t>
      </w:r>
    </w:p>
    <w:bookmarkEnd w:id="673"/>
    <w:bookmarkStart w:name="z1123" w:id="674"/>
    <w:p>
      <w:pPr>
        <w:spacing w:after="0"/>
        <w:ind w:left="0"/>
        <w:jc w:val="both"/>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674"/>
    <w:bookmarkStart w:name="z1124" w:id="675"/>
    <w:p>
      <w:pPr>
        <w:spacing w:after="0"/>
        <w:ind w:left="0"/>
        <w:jc w:val="both"/>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675"/>
    <w:bookmarkStart w:name="z1125" w:id="676"/>
    <w:p>
      <w:pPr>
        <w:spacing w:after="0"/>
        <w:ind w:left="0"/>
        <w:jc w:val="both"/>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676"/>
    <w:bookmarkStart w:name="z1126" w:id="677"/>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677"/>
    <w:bookmarkStart w:name="z1127" w:id="678"/>
    <w:p>
      <w:pPr>
        <w:spacing w:after="0"/>
        <w:ind w:left="0"/>
        <w:jc w:val="left"/>
      </w:pPr>
      <w:r>
        <w:rPr>
          <w:rFonts w:ascii="Times New Roman"/>
          <w:b/>
          <w:i w:val="false"/>
          <w:color w:val="000000"/>
        </w:rPr>
        <w:t xml:space="preserve"> 3-тарау. Мемлекеттік қызмет көрсету мәселелері бойынша Астана, Алматы және Шымкент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678"/>
    <w:bookmarkStart w:name="z1128" w:id="679"/>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679"/>
    <w:bookmarkStart w:name="z1129" w:id="680"/>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bookmarkEnd w:id="680"/>
    <w:bookmarkStart w:name="z1130" w:id="681"/>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681"/>
    <w:bookmarkStart w:name="z1131" w:id="682"/>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bookmarkEnd w:id="682"/>
    <w:bookmarkStart w:name="z1132" w:id="683"/>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пошта арқылы жіберіледі не көрсетілетін қызметті берушінің кеңсесінде қолма-қол беріледі.</w:t>
      </w:r>
    </w:p>
    <w:bookmarkEnd w:id="683"/>
    <w:bookmarkStart w:name="z1133" w:id="684"/>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bookmarkEnd w:id="684"/>
    <w:bookmarkStart w:name="z1134" w:id="68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685"/>
    <w:bookmarkStart w:name="z1135" w:id="686"/>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End w:id="686"/>
    <w:bookmarkStart w:name="z1136" w:id="687"/>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687"/>
    <w:bookmarkStart w:name="z1137" w:id="688"/>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688"/>
    <w:bookmarkStart w:name="z1138" w:id="689"/>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www.edu.gov.kz интернет-ресурсында орналастырылған.</w:t>
      </w:r>
    </w:p>
    <w:bookmarkEnd w:id="689"/>
    <w:bookmarkStart w:name="z1139" w:id="690"/>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алады.</w:t>
      </w:r>
    </w:p>
    <w:bookmarkEnd w:id="690"/>
    <w:bookmarkStart w:name="z1140" w:id="691"/>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 Бірыңғай байланыс-орталығы 1414, 8 800 080 7777.</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 оларды</w:t>
            </w:r>
            <w:r>
              <w:br/>
            </w:r>
            <w:r>
              <w:rPr>
                <w:rFonts w:ascii="Times New Roman"/>
                <w:b w:val="false"/>
                <w:i w:val="false"/>
                <w:color w:val="000000"/>
                <w:sz w:val="20"/>
              </w:rPr>
              <w:t>асырауға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42" w:id="692"/>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bookmarkEnd w:id="692"/>
    <w:p>
      <w:pPr>
        <w:spacing w:after="0"/>
        <w:ind w:left="0"/>
        <w:jc w:val="both"/>
      </w:pPr>
      <w:r>
        <w:rPr>
          <w:rFonts w:ascii="Times New Roman"/>
          <w:b w:val="false"/>
          <w:i w:val="false"/>
          <w:color w:val="000000"/>
          <w:sz w:val="28"/>
        </w:rPr>
        <w:t>
      Қала/аудан                        №___                        20___ жылғы "__" _________</w:t>
      </w:r>
    </w:p>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атынан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(өкілетті лауазымды тұлғаның Т.А.Ә. (бар болғанда) және лауазымы) </w:t>
      </w:r>
    </w:p>
    <w:p>
      <w:pPr>
        <w:spacing w:after="0"/>
        <w:ind w:left="0"/>
        <w:jc w:val="both"/>
      </w:pPr>
      <w:r>
        <w:rPr>
          <w:rFonts w:ascii="Times New Roman"/>
          <w:b w:val="false"/>
          <w:i w:val="false"/>
          <w:color w:val="000000"/>
          <w:sz w:val="28"/>
        </w:rPr>
        <w:t>
      сондай-ақ _______________________________________________________________________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______________________________________________________________________ тұлғасында </w:t>
      </w:r>
    </w:p>
    <w:p>
      <w:pPr>
        <w:spacing w:after="0"/>
        <w:ind w:left="0"/>
        <w:jc w:val="both"/>
      </w:pPr>
      <w:r>
        <w:rPr>
          <w:rFonts w:ascii="Times New Roman"/>
          <w:b w:val="false"/>
          <w:i w:val="false"/>
          <w:color w:val="000000"/>
          <w:sz w:val="28"/>
        </w:rPr>
        <w:t>
      (өкілетті лауазымды тұлғаның аты-жөні және лауазымы)</w:t>
      </w:r>
    </w:p>
    <w:p>
      <w:pPr>
        <w:spacing w:after="0"/>
        <w:ind w:left="0"/>
        <w:jc w:val="both"/>
      </w:pPr>
      <w:r>
        <w:rPr>
          <w:rFonts w:ascii="Times New Roman"/>
          <w:b w:val="false"/>
          <w:i w:val="false"/>
          <w:color w:val="000000"/>
          <w:sz w:val="28"/>
        </w:rPr>
        <w:t>
      және қабылдаушы отбасылар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болғанда), жеке куәлігі қашан және кіммен берілді) </w:t>
      </w:r>
    </w:p>
    <w:p>
      <w:pPr>
        <w:spacing w:after="0"/>
        <w:ind w:left="0"/>
        <w:jc w:val="both"/>
      </w:pPr>
      <w:r>
        <w:rPr>
          <w:rFonts w:ascii="Times New Roman"/>
          <w:b w:val="false"/>
          <w:i w:val="false"/>
          <w:color w:val="000000"/>
          <w:sz w:val="28"/>
        </w:rPr>
        <w:t>
      төмендегі туралы осы Шартты жасады: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 Қамқоршылық және қорғаншылық бойынша функцияны жүзеге асыратын орган жетім-балалар және ата-анасының қамқорлығынсыз қалған балаларға арналған білім беру ұйымынан ___________________________________________________ ______________________________________________________________________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pPr>
        <w:spacing w:after="0"/>
        <w:ind w:left="0"/>
        <w:jc w:val="both"/>
      </w:pPr>
      <w:r>
        <w:rPr>
          <w:rFonts w:ascii="Times New Roman"/>
          <w:b w:val="false"/>
          <w:i w:val="false"/>
          <w:color w:val="000000"/>
          <w:sz w:val="28"/>
        </w:rPr>
        <w:t>
      2. Тараптардың құқықтары мен міндеттері</w:t>
      </w:r>
    </w:p>
    <w:p>
      <w:pPr>
        <w:spacing w:after="0"/>
        <w:ind w:left="0"/>
        <w:jc w:val="both"/>
      </w:pPr>
      <w:r>
        <w:rPr>
          <w:rFonts w:ascii="Times New Roman"/>
          <w:b w:val="false"/>
          <w:i w:val="false"/>
          <w:color w:val="000000"/>
          <w:sz w:val="28"/>
        </w:rPr>
        <w:t>
      1. Қамқоршылық және қорғаншылық бойынша функцияны жүзеге асыратын орган:</w:t>
      </w:r>
    </w:p>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pPr>
        <w:spacing w:after="0"/>
        <w:ind w:left="0"/>
        <w:jc w:val="both"/>
      </w:pPr>
      <w:r>
        <w:rPr>
          <w:rFonts w:ascii="Times New Roman"/>
          <w:b w:val="false"/>
          <w:i w:val="false"/>
          <w:color w:val="000000"/>
          <w:sz w:val="28"/>
        </w:rPr>
        <w:t>
      2. Қамқоршылық және қорғаншылық бойынша функцияны жүзеге асыратын орган:</w:t>
      </w:r>
    </w:p>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pPr>
        <w:spacing w:after="0"/>
        <w:ind w:left="0"/>
        <w:jc w:val="both"/>
      </w:pPr>
      <w:r>
        <w:rPr>
          <w:rFonts w:ascii="Times New Roman"/>
          <w:b w:val="false"/>
          <w:i w:val="false"/>
          <w:color w:val="000000"/>
          <w:sz w:val="28"/>
        </w:rPr>
        <w:t>
      3. Жетім-балалар және ата-анасының қамқорлығынсыз қалған балаларға арналған ұйымның міндеттері:</w:t>
      </w:r>
    </w:p>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p>
      <w:pPr>
        <w:spacing w:after="0"/>
        <w:ind w:left="0"/>
        <w:jc w:val="both"/>
      </w:pPr>
      <w:r>
        <w:rPr>
          <w:rFonts w:ascii="Times New Roman"/>
          <w:b w:val="false"/>
          <w:i w:val="false"/>
          <w:color w:val="000000"/>
          <w:sz w:val="28"/>
        </w:rPr>
        <w:t>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pPr>
        <w:spacing w:after="0"/>
        <w:ind w:left="0"/>
        <w:jc w:val="both"/>
      </w:pPr>
      <w:r>
        <w:rPr>
          <w:rFonts w:ascii="Times New Roman"/>
          <w:b w:val="false"/>
          <w:i w:val="false"/>
          <w:color w:val="000000"/>
          <w:sz w:val="28"/>
        </w:rPr>
        <w:t>
      5. Асырап алушы отбасының міндеттері:</w:t>
      </w:r>
    </w:p>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қамқоршылық және қорғаншылық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қамқоршылық және қорғаншылық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жетім-балалар және ата-анасының қамқорлығынсыз қалған балалар үшін білім беру ұйымына "Қамқоршылық және қорғаншылық бойынша мемлекеттік қызметті жүзеге асыру Ережесін бекіту жөнінде" Қазақстан Республикасы Үкіметінің 201 жылғы 30 наурыздағы № 382 қаулысымен бекітілген, есептің нысаны бойынша баланың денсаулығы және тәрбиесі туралы есепті, қамқоршылық және қорғаншылық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pPr>
        <w:spacing w:after="0"/>
        <w:ind w:left="0"/>
        <w:jc w:val="both"/>
      </w:pPr>
      <w:r>
        <w:rPr>
          <w:rFonts w:ascii="Times New Roman"/>
          <w:b w:val="false"/>
          <w:i w:val="false"/>
          <w:color w:val="000000"/>
          <w:sz w:val="28"/>
        </w:rPr>
        <w:t>
      5. Асырап алушы отбасы:</w:t>
      </w:r>
    </w:p>
    <w:p>
      <w:pPr>
        <w:spacing w:after="0"/>
        <w:ind w:left="0"/>
        <w:jc w:val="both"/>
      </w:pPr>
      <w:r>
        <w:rPr>
          <w:rFonts w:ascii="Times New Roman"/>
          <w:b w:val="false"/>
          <w:i w:val="false"/>
          <w:color w:val="000000"/>
          <w:sz w:val="28"/>
        </w:rPr>
        <w:t>
      1) балалардың пікірлері мен қамқоршылық және қорғаншылық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pPr>
        <w:spacing w:after="0"/>
        <w:ind w:left="0"/>
        <w:jc w:val="both"/>
      </w:pPr>
      <w:r>
        <w:rPr>
          <w:rFonts w:ascii="Times New Roman"/>
          <w:b w:val="false"/>
          <w:i w:val="false"/>
          <w:color w:val="000000"/>
          <w:sz w:val="28"/>
        </w:rPr>
        <w:t>
      5. Шарттың мерзімі</w:t>
      </w:r>
    </w:p>
    <w:p>
      <w:pPr>
        <w:spacing w:after="0"/>
        <w:ind w:left="0"/>
        <w:jc w:val="both"/>
      </w:pPr>
      <w:r>
        <w:rPr>
          <w:rFonts w:ascii="Times New Roman"/>
          <w:b w:val="false"/>
          <w:i w:val="false"/>
          <w:color w:val="000000"/>
          <w:sz w:val="28"/>
        </w:rPr>
        <w:t>
      1.Осы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xml:space="preserve">
      3.Баланы қабылдайтын отбасына беру туралы шарт мынадай жағдайларда: </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pPr>
        <w:spacing w:after="0"/>
        <w:ind w:left="0"/>
        <w:jc w:val="both"/>
      </w:pPr>
      <w:r>
        <w:rPr>
          <w:rFonts w:ascii="Times New Roman"/>
          <w:b w:val="false"/>
          <w:i w:val="false"/>
          <w:color w:val="000000"/>
          <w:sz w:val="28"/>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tbl>
      <w:tblPr>
        <w:tblW w:w="0" w:type="auto"/>
        <w:tblCellSpacing w:w="0" w:type="auto"/>
        <w:tblBorders>
          <w:top w:val="none"/>
          <w:left w:val="none"/>
          <w:bottom w:val="none"/>
          <w:right w:val="none"/>
          <w:insideH w:val="none"/>
          <w:insideV w:val="none"/>
        </w:tblBorders>
      </w:tblPr>
      <w:tblGrid>
        <w:gridCol w:w="6291"/>
        <w:gridCol w:w="6009"/>
      </w:tblGrid>
      <w:tr>
        <w:trPr>
          <w:trHeight w:val="30" w:hRule="atLeast"/>
        </w:trPr>
        <w:tc>
          <w:tcPr>
            <w:tcW w:w="6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бойынша</w:t>
            </w:r>
            <w:r>
              <w:br/>
            </w:r>
            <w:r>
              <w:rPr>
                <w:rFonts w:ascii="Times New Roman"/>
                <w:b w:val="false"/>
                <w:i w:val="false"/>
                <w:color w:val="000000"/>
                <w:sz w:val="20"/>
              </w:rPr>
              <w:t>
функцияны жүзеге асыратын орган</w:t>
            </w:r>
            <w:r>
              <w:br/>
            </w:r>
            <w:r>
              <w:rPr>
                <w:rFonts w:ascii="Times New Roman"/>
                <w:b w:val="false"/>
                <w:i w:val="false"/>
                <w:color w:val="000000"/>
                <w:sz w:val="20"/>
              </w:rPr>
              <w:t>
________________________________</w:t>
            </w:r>
            <w:r>
              <w:br/>
            </w:r>
            <w:r>
              <w:rPr>
                <w:rFonts w:ascii="Times New Roman"/>
                <w:b w:val="false"/>
                <w:i w:val="false"/>
                <w:color w:val="000000"/>
                <w:sz w:val="20"/>
              </w:rPr>
              <w:t>
органның атауы</w:t>
            </w:r>
            <w:r>
              <w:br/>
            </w:r>
            <w:r>
              <w:rPr>
                <w:rFonts w:ascii="Times New Roman"/>
                <w:b w:val="false"/>
                <w:i w:val="false"/>
                <w:color w:val="000000"/>
                <w:sz w:val="20"/>
              </w:rPr>
              <w:t>
______________________________</w:t>
            </w:r>
            <w:r>
              <w:br/>
            </w:r>
            <w:r>
              <w:rPr>
                <w:rFonts w:ascii="Times New Roman"/>
                <w:b w:val="false"/>
                <w:i w:val="false"/>
                <w:color w:val="000000"/>
                <w:sz w:val="20"/>
              </w:rPr>
              <w:t>
мекен 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 Т.А.Ә. (бар болғанда) (қолы)</w:t>
            </w:r>
          </w:p>
        </w:tc>
        <w:tc>
          <w:tcPr>
            <w:tcW w:w="6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 отбасы</w:t>
            </w:r>
            <w:r>
              <w:br/>
            </w:r>
            <w:r>
              <w:rPr>
                <w:rFonts w:ascii="Times New Roman"/>
                <w:b w:val="false"/>
                <w:i w:val="false"/>
                <w:color w:val="000000"/>
                <w:sz w:val="20"/>
              </w:rPr>
              <w:t>
______________________________</w:t>
            </w:r>
            <w:r>
              <w:br/>
            </w:r>
            <w:r>
              <w:rPr>
                <w:rFonts w:ascii="Times New Roman"/>
                <w:b w:val="false"/>
                <w:i w:val="false"/>
                <w:color w:val="000000"/>
                <w:sz w:val="20"/>
              </w:rPr>
              <w:t>
мекен 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 Т.А.Ә. (бар болғанда) (қолы)</w:t>
            </w:r>
          </w:p>
        </w:tc>
      </w:tr>
      <w:tr>
        <w:trPr>
          <w:trHeight w:val="30" w:hRule="atLeast"/>
        </w:trPr>
        <w:tc>
          <w:tcPr>
            <w:tcW w:w="6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Жетім-балалар және ата-анасының</w:t>
            </w:r>
            <w:r>
              <w:br/>
            </w:r>
            <w:r>
              <w:rPr>
                <w:rFonts w:ascii="Times New Roman"/>
                <w:b w:val="false"/>
                <w:i w:val="false"/>
                <w:color w:val="000000"/>
                <w:sz w:val="20"/>
              </w:rPr>
              <w:t>
қамқорлығынсыз қалған балаларға арналған</w:t>
            </w:r>
            <w:r>
              <w:br/>
            </w:r>
            <w:r>
              <w:rPr>
                <w:rFonts w:ascii="Times New Roman"/>
                <w:b w:val="false"/>
                <w:i w:val="false"/>
                <w:color w:val="000000"/>
                <w:sz w:val="20"/>
              </w:rPr>
              <w:t>
ұйым ________________________________</w:t>
            </w:r>
            <w:r>
              <w:br/>
            </w:r>
            <w:r>
              <w:rPr>
                <w:rFonts w:ascii="Times New Roman"/>
                <w:b w:val="false"/>
                <w:i w:val="false"/>
                <w:color w:val="000000"/>
                <w:sz w:val="20"/>
              </w:rPr>
              <w:t>
ұйымның атауы</w:t>
            </w:r>
            <w:r>
              <w:br/>
            </w:r>
            <w:r>
              <w:rPr>
                <w:rFonts w:ascii="Times New Roman"/>
                <w:b w:val="false"/>
                <w:i w:val="false"/>
                <w:color w:val="000000"/>
                <w:sz w:val="20"/>
              </w:rPr>
              <w:t>
______________________________</w:t>
            </w:r>
            <w:r>
              <w:br/>
            </w:r>
            <w:r>
              <w:rPr>
                <w:rFonts w:ascii="Times New Roman"/>
                <w:b w:val="false"/>
                <w:i w:val="false"/>
                <w:color w:val="000000"/>
                <w:sz w:val="20"/>
              </w:rPr>
              <w:t>
мекен жайы _____________________________</w:t>
            </w:r>
            <w:r>
              <w:br/>
            </w:r>
            <w:r>
              <w:rPr>
                <w:rFonts w:ascii="Times New Roman"/>
                <w:b w:val="false"/>
                <w:i w:val="false"/>
                <w:color w:val="000000"/>
                <w:sz w:val="20"/>
              </w:rPr>
              <w:t>
_____________ Т.А.Ә. (бар болғанда) (қолы)</w:t>
            </w:r>
          </w:p>
        </w:tc>
        <w:tc>
          <w:tcPr>
            <w:tcW w:w="60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 оларды</w:t>
            </w:r>
            <w:r>
              <w:br/>
            </w:r>
            <w:r>
              <w:rPr>
                <w:rFonts w:ascii="Times New Roman"/>
                <w:b w:val="false"/>
                <w:i w:val="false"/>
                <w:color w:val="000000"/>
                <w:sz w:val="20"/>
              </w:rPr>
              <w:t>асырауға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01" w:id="693"/>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bookmarkEnd w:id="693"/>
    <w:p>
      <w:pPr>
        <w:spacing w:after="0"/>
        <w:ind w:left="0"/>
        <w:jc w:val="both"/>
      </w:pPr>
      <w:r>
        <w:rPr>
          <w:rFonts w:ascii="Times New Roman"/>
          <w:b w:val="false"/>
          <w:i w:val="false"/>
          <w:color w:val="000000"/>
          <w:sz w:val="28"/>
        </w:rPr>
        <w:t xml:space="preserve">
      20 ___ жылғы "___" _______________                                    № 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Істің № _________________________________________________________________________</w:t>
      </w:r>
    </w:p>
    <w:p>
      <w:pPr>
        <w:spacing w:after="0"/>
        <w:ind w:left="0"/>
        <w:jc w:val="both"/>
      </w:pPr>
      <w:r>
        <w:rPr>
          <w:rFonts w:ascii="Times New Roman"/>
          <w:b w:val="false"/>
          <w:i w:val="false"/>
          <w:color w:val="000000"/>
          <w:sz w:val="28"/>
        </w:rPr>
        <w:t>
      Азамат(ша) 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Өтініш берген күні________________________________________________________________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______________________________________________________________</w:t>
      </w:r>
    </w:p>
    <w:p>
      <w:pPr>
        <w:spacing w:after="0"/>
        <w:ind w:left="0"/>
        <w:jc w:val="both"/>
      </w:pPr>
      <w:r>
        <w:rPr>
          <w:rFonts w:ascii="Times New Roman"/>
          <w:b w:val="false"/>
          <w:i w:val="false"/>
          <w:color w:val="000000"/>
          <w:sz w:val="28"/>
        </w:rPr>
        <w:t>
      Баланы қабылдайтын отбасына беру туралы шарт _____________________________________</w:t>
      </w:r>
    </w:p>
    <w:p>
      <w:pPr>
        <w:spacing w:after="0"/>
        <w:ind w:left="0"/>
        <w:jc w:val="both"/>
      </w:pPr>
      <w:r>
        <w:rPr>
          <w:rFonts w:ascii="Times New Roman"/>
          <w:b w:val="false"/>
          <w:i w:val="false"/>
          <w:color w:val="000000"/>
          <w:sz w:val="28"/>
        </w:rPr>
        <w:t xml:space="preserve">
      Жасалған күні 20 ___ жылғы "___" ______________ </w:t>
      </w:r>
    </w:p>
    <w:p>
      <w:pPr>
        <w:spacing w:after="0"/>
        <w:ind w:left="0"/>
        <w:jc w:val="both"/>
      </w:pPr>
      <w:r>
        <w:rPr>
          <w:rFonts w:ascii="Times New Roman"/>
          <w:b w:val="false"/>
          <w:i w:val="false"/>
          <w:color w:val="000000"/>
          <w:sz w:val="28"/>
        </w:rPr>
        <w:t xml:space="preserve">
      Тағайындалған ақшалай қаражат сомасы </w:t>
      </w:r>
    </w:p>
    <w:p>
      <w:pPr>
        <w:spacing w:after="0"/>
        <w:ind w:left="0"/>
        <w:jc w:val="both"/>
      </w:pPr>
      <w:r>
        <w:rPr>
          <w:rFonts w:ascii="Times New Roman"/>
          <w:b w:val="false"/>
          <w:i w:val="false"/>
          <w:color w:val="000000"/>
          <w:sz w:val="28"/>
        </w:rPr>
        <w:t xml:space="preserve">
      20____ жылғы "___" __________ 20____ жылғы "___" __________ мөлшерінде айлық есептік </w:t>
      </w:r>
    </w:p>
    <w:p>
      <w:pPr>
        <w:spacing w:after="0"/>
        <w:ind w:left="0"/>
        <w:jc w:val="both"/>
      </w:pPr>
      <w:r>
        <w:rPr>
          <w:rFonts w:ascii="Times New Roman"/>
          <w:b w:val="false"/>
          <w:i w:val="false"/>
          <w:color w:val="000000"/>
          <w:sz w:val="28"/>
        </w:rPr>
        <w:t xml:space="preserve">
      көрсеткіш (жазумен) </w:t>
      </w:r>
    </w:p>
    <w:p>
      <w:pPr>
        <w:spacing w:after="0"/>
        <w:ind w:left="0"/>
        <w:jc w:val="both"/>
      </w:pPr>
      <w:r>
        <w:rPr>
          <w:rFonts w:ascii="Times New Roman"/>
          <w:b w:val="false"/>
          <w:i w:val="false"/>
          <w:color w:val="000000"/>
          <w:sz w:val="28"/>
        </w:rPr>
        <w:t>
      Ақшалай қаражатты төлеуді тоқтату себебі: __________________________________________</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(орган басшысының Т.А.Ә.</w:t>
      </w:r>
    </w:p>
    <w:p>
      <w:pPr>
        <w:spacing w:after="0"/>
        <w:ind w:left="0"/>
        <w:jc w:val="both"/>
      </w:pPr>
      <w:r>
        <w:rPr>
          <w:rFonts w:ascii="Times New Roman"/>
          <w:b w:val="false"/>
          <w:i w:val="false"/>
          <w:color w:val="000000"/>
          <w:sz w:val="28"/>
        </w:rPr>
        <w:t>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 оларды</w:t>
            </w:r>
            <w:r>
              <w:br/>
            </w:r>
            <w:r>
              <w:rPr>
                <w:rFonts w:ascii="Times New Roman"/>
                <w:b w:val="false"/>
                <w:i w:val="false"/>
                <w:color w:val="000000"/>
                <w:sz w:val="20"/>
              </w:rPr>
              <w:t>асырауға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w:t>
            </w:r>
          </w:p>
        </w:tc>
      </w:tr>
    </w:tbl>
    <w:bookmarkStart w:name="z1222" w:id="694"/>
    <w:p>
      <w:pPr>
        <w:spacing w:after="0"/>
        <w:ind w:left="0"/>
        <w:jc w:val="left"/>
      </w:pPr>
      <w:r>
        <w:rPr>
          <w:rFonts w:ascii="Times New Roman"/>
          <w:b/>
          <w:i w:val="false"/>
          <w:color w:val="000000"/>
        </w:rPr>
        <w:t xml:space="preserve"> Өтініш</w:t>
      </w:r>
    </w:p>
    <w:bookmarkEnd w:id="694"/>
    <w:p>
      <w:pPr>
        <w:spacing w:after="0"/>
        <w:ind w:left="0"/>
        <w:jc w:val="both"/>
      </w:pPr>
      <w:r>
        <w:rPr>
          <w:rFonts w:ascii="Times New Roman"/>
          <w:b w:val="false"/>
          <w:i w:val="false"/>
          <w:color w:val="000000"/>
          <w:sz w:val="28"/>
        </w:rPr>
        <w:t xml:space="preserve">
      Қабылдаушы отбасына балаларды тәрбиелеуге және асырап-бағуға ақшалай қаражат төлеуді </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балалардың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балалардың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балалардың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(баланың (балалардың) тегі, аты, әкесінің аты (бар болғанда), және жеке сәйкестендіру нөмірі)</w:t>
      </w:r>
    </w:p>
    <w:p>
      <w:pPr>
        <w:spacing w:after="0"/>
        <w:ind w:left="0"/>
        <w:jc w:val="both"/>
      </w:pPr>
      <w:r>
        <w:rPr>
          <w:rFonts w:ascii="Times New Roman"/>
          <w:b w:val="false"/>
          <w:i w:val="false"/>
          <w:color w:val="000000"/>
          <w:sz w:val="28"/>
        </w:rPr>
        <w:t>
      Тұрғын үй-тұрмыстық жағдай зерттеу жүргізуге қарсы емеспін.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684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15-қосымша</w:t>
            </w:r>
          </w:p>
        </w:tc>
      </w:tr>
    </w:tbl>
    <w:bookmarkStart w:name="z1240" w:id="695"/>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шешімін беру" мемлекеттік көрсетілетін қызмет стандарты </w:t>
      </w:r>
    </w:p>
    <w:bookmarkEnd w:id="695"/>
    <w:bookmarkStart w:name="z1241" w:id="696"/>
    <w:p>
      <w:pPr>
        <w:spacing w:after="0"/>
        <w:ind w:left="0"/>
        <w:jc w:val="left"/>
      </w:pPr>
      <w:r>
        <w:rPr>
          <w:rFonts w:ascii="Times New Roman"/>
          <w:b/>
          <w:i w:val="false"/>
          <w:color w:val="000000"/>
        </w:rPr>
        <w:t xml:space="preserve"> 1-тарау. Жалпы ережелер</w:t>
      </w:r>
    </w:p>
    <w:bookmarkEnd w:id="696"/>
    <w:bookmarkStart w:name="z1242" w:id="697"/>
    <w:p>
      <w:pPr>
        <w:spacing w:after="0"/>
        <w:ind w:left="0"/>
        <w:jc w:val="both"/>
      </w:pPr>
      <w:r>
        <w:rPr>
          <w:rFonts w:ascii="Times New Roman"/>
          <w:b w:val="false"/>
          <w:i w:val="false"/>
          <w:color w:val="000000"/>
          <w:sz w:val="28"/>
        </w:rPr>
        <w:t>
      1. "Он жасқа толған баланың пікірін есепке алу туралы қорғаншылар мен қамқоршылар органдарының шешімін беру" мемлекеттік көрсетілетін қызметі (бұдан әрі - мемлекеттік көрсетілетін қызмет).</w:t>
      </w:r>
    </w:p>
    <w:bookmarkEnd w:id="697"/>
    <w:bookmarkStart w:name="z1243" w:id="69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698"/>
    <w:bookmarkStart w:name="z1244" w:id="699"/>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699"/>
    <w:bookmarkStart w:name="z1245" w:id="70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End w:id="700"/>
    <w:bookmarkStart w:name="z1246" w:id="701"/>
    <w:p>
      <w:pPr>
        <w:spacing w:after="0"/>
        <w:ind w:left="0"/>
        <w:jc w:val="left"/>
      </w:pPr>
      <w:r>
        <w:rPr>
          <w:rFonts w:ascii="Times New Roman"/>
          <w:b/>
          <w:i w:val="false"/>
          <w:color w:val="000000"/>
        </w:rPr>
        <w:t xml:space="preserve"> 2-тарау. Мемлекеттік қызмет көрсету тәртібі</w:t>
      </w:r>
    </w:p>
    <w:bookmarkEnd w:id="701"/>
    <w:bookmarkStart w:name="z1247" w:id="702"/>
    <w:p>
      <w:pPr>
        <w:spacing w:after="0"/>
        <w:ind w:left="0"/>
        <w:jc w:val="both"/>
      </w:pPr>
      <w:r>
        <w:rPr>
          <w:rFonts w:ascii="Times New Roman"/>
          <w:b w:val="false"/>
          <w:i w:val="false"/>
          <w:color w:val="000000"/>
          <w:sz w:val="28"/>
        </w:rPr>
        <w:t>
      4. Мемлекеттік қызмет көрсету мерзімдері:</w:t>
      </w:r>
    </w:p>
    <w:bookmarkEnd w:id="702"/>
    <w:bookmarkStart w:name="z1248" w:id="703"/>
    <w:p>
      <w:pPr>
        <w:spacing w:after="0"/>
        <w:ind w:left="0"/>
        <w:jc w:val="both"/>
      </w:pPr>
      <w:r>
        <w:rPr>
          <w:rFonts w:ascii="Times New Roman"/>
          <w:b w:val="false"/>
          <w:i w:val="false"/>
          <w:color w:val="000000"/>
          <w:sz w:val="28"/>
        </w:rPr>
        <w:t>
      1) құжаттарды тапсырған сәттен бастап - 10 (он) жұмыс күні;</w:t>
      </w:r>
    </w:p>
    <w:bookmarkEnd w:id="703"/>
    <w:bookmarkStart w:name="z1249" w:id="704"/>
    <w:p>
      <w:pPr>
        <w:spacing w:after="0"/>
        <w:ind w:left="0"/>
        <w:jc w:val="both"/>
      </w:pPr>
      <w:r>
        <w:rPr>
          <w:rFonts w:ascii="Times New Roman"/>
          <w:b w:val="false"/>
          <w:i w:val="false"/>
          <w:color w:val="000000"/>
          <w:sz w:val="28"/>
        </w:rPr>
        <w:t>
      2) құжаттарды тапсыру үшін күтудің рұқсат берілетін ең ұзақ уақыты - 15 минут;</w:t>
      </w:r>
    </w:p>
    <w:bookmarkEnd w:id="704"/>
    <w:bookmarkStart w:name="z1250" w:id="705"/>
    <w:p>
      <w:pPr>
        <w:spacing w:after="0"/>
        <w:ind w:left="0"/>
        <w:jc w:val="both"/>
      </w:pPr>
      <w:r>
        <w:rPr>
          <w:rFonts w:ascii="Times New Roman"/>
          <w:b w:val="false"/>
          <w:i w:val="false"/>
          <w:color w:val="000000"/>
          <w:sz w:val="28"/>
        </w:rPr>
        <w:t>
      3) қызмет көрсетудің рұқсат берілетін ең ұзақ уақыты - 30 минут.</w:t>
      </w:r>
    </w:p>
    <w:bookmarkEnd w:id="705"/>
    <w:bookmarkStart w:name="z1251" w:id="706"/>
    <w:p>
      <w:pPr>
        <w:spacing w:after="0"/>
        <w:ind w:left="0"/>
        <w:jc w:val="both"/>
      </w:pPr>
      <w:r>
        <w:rPr>
          <w:rFonts w:ascii="Times New Roman"/>
          <w:b w:val="false"/>
          <w:i w:val="false"/>
          <w:color w:val="000000"/>
          <w:sz w:val="28"/>
        </w:rPr>
        <w:t>
      5. Мемлекеттік қызметті көрсету нысаны - қағаз жүзінде.</w:t>
      </w:r>
    </w:p>
    <w:bookmarkEnd w:id="706"/>
    <w:bookmarkStart w:name="z1252" w:id="707"/>
    <w:p>
      <w:pPr>
        <w:spacing w:after="0"/>
        <w:ind w:left="0"/>
        <w:jc w:val="both"/>
      </w:pPr>
      <w:r>
        <w:rPr>
          <w:rFonts w:ascii="Times New Roman"/>
          <w:b w:val="false"/>
          <w:i w:val="false"/>
          <w:color w:val="000000"/>
          <w:sz w:val="28"/>
        </w:rPr>
        <w:t xml:space="preserve">
      6. Мемлекеттік қызмет көрсетудің нәтижесі - он жасқа толған баланың пікірін есепке алу туралы қорғаншылар мен қамқоршылар органдарының шешімі және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 осы мемлекеттік көзделген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w:t>
      </w:r>
    </w:p>
    <w:bookmarkEnd w:id="707"/>
    <w:bookmarkStart w:name="z1253" w:id="708"/>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708"/>
    <w:bookmarkStart w:name="z1254" w:id="70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709"/>
    <w:bookmarkStart w:name="z1255" w:id="710"/>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710"/>
    <w:bookmarkStart w:name="z1256" w:id="711"/>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күту тәртібімен көрсетіледі.</w:t>
      </w:r>
    </w:p>
    <w:bookmarkEnd w:id="711"/>
    <w:bookmarkStart w:name="z1257" w:id="712"/>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712"/>
    <w:bookmarkStart w:name="z1258" w:id="713"/>
    <w:p>
      <w:pPr>
        <w:spacing w:after="0"/>
        <w:ind w:left="0"/>
        <w:jc w:val="both"/>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713"/>
    <w:bookmarkStart w:name="z1259" w:id="714"/>
    <w:p>
      <w:pPr>
        <w:spacing w:after="0"/>
        <w:ind w:left="0"/>
        <w:jc w:val="both"/>
      </w:pPr>
      <w:r>
        <w:rPr>
          <w:rFonts w:ascii="Times New Roman"/>
          <w:b w:val="false"/>
          <w:i w:val="false"/>
          <w:color w:val="000000"/>
          <w:sz w:val="28"/>
        </w:rPr>
        <w:t>
      2) жеке басын куәландыратын құжаттың көшірмесі;</w:t>
      </w:r>
    </w:p>
    <w:bookmarkEnd w:id="714"/>
    <w:bookmarkStart w:name="z1260" w:id="715"/>
    <w:p>
      <w:pPr>
        <w:spacing w:after="0"/>
        <w:ind w:left="0"/>
        <w:jc w:val="both"/>
      </w:pPr>
      <w:r>
        <w:rPr>
          <w:rFonts w:ascii="Times New Roman"/>
          <w:b w:val="false"/>
          <w:i w:val="false"/>
          <w:color w:val="000000"/>
          <w:sz w:val="28"/>
        </w:rPr>
        <w:t>
      3) егер некеде тұрған жағдайда, жұбайының (зайыбының) нотариалды расталған келісімі;</w:t>
      </w:r>
    </w:p>
    <w:bookmarkEnd w:id="715"/>
    <w:bookmarkStart w:name="z1261" w:id="716"/>
    <w:p>
      <w:pPr>
        <w:spacing w:after="0"/>
        <w:ind w:left="0"/>
        <w:jc w:val="both"/>
      </w:pPr>
      <w:r>
        <w:rPr>
          <w:rFonts w:ascii="Times New Roman"/>
          <w:b w:val="false"/>
          <w:i w:val="false"/>
          <w:color w:val="000000"/>
          <w:sz w:val="28"/>
        </w:rPr>
        <w:t>
      4) 2008 жылға дейін не Қазақстан Республикасынан тыс жерде некеге тұрған немесе бұзған жағдайда некеге тұру немесе бұзу туралы куәліктің көшірмесі</w:t>
      </w:r>
    </w:p>
    <w:bookmarkEnd w:id="716"/>
    <w:bookmarkStart w:name="z1262" w:id="717"/>
    <w:p>
      <w:pPr>
        <w:spacing w:after="0"/>
        <w:ind w:left="0"/>
        <w:jc w:val="both"/>
      </w:pPr>
      <w:r>
        <w:rPr>
          <w:rFonts w:ascii="Times New Roman"/>
          <w:b w:val="false"/>
          <w:i w:val="false"/>
          <w:color w:val="000000"/>
          <w:sz w:val="28"/>
        </w:rPr>
        <w:t>
      5) бала 2007 жылғы 13 тамызға дейін не Қазақстан Республикасынан тыс жерде туылған жағдайда баланың туу туралы куәлігінің көшірмесі;</w:t>
      </w:r>
    </w:p>
    <w:bookmarkEnd w:id="717"/>
    <w:bookmarkStart w:name="z1263" w:id="718"/>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718"/>
    <w:bookmarkStart w:name="z1264" w:id="719"/>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719"/>
    <w:bookmarkStart w:name="z1265" w:id="720"/>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720"/>
    <w:bookmarkStart w:name="z1266" w:id="72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721"/>
    <w:bookmarkStart w:name="z1267" w:id="722"/>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722"/>
    <w:bookmarkStart w:name="z1268" w:id="723"/>
    <w:p>
      <w:pPr>
        <w:spacing w:after="0"/>
        <w:ind w:left="0"/>
        <w:jc w:val="left"/>
      </w:pPr>
      <w:r>
        <w:rPr>
          <w:rFonts w:ascii="Times New Roman"/>
          <w:b/>
          <w:i w:val="false"/>
          <w:color w:val="000000"/>
        </w:rPr>
        <w:t xml:space="preserve"> 3-тарау. Мемлекеттік қызмет көрсету мәселелері бойынша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723"/>
    <w:bookmarkStart w:name="z1269" w:id="724"/>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724"/>
    <w:bookmarkStart w:name="z1270" w:id="725"/>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bookmarkEnd w:id="725"/>
    <w:bookmarkStart w:name="z1271" w:id="726"/>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726"/>
    <w:bookmarkStart w:name="z1272" w:id="727"/>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bookmarkEnd w:id="727"/>
    <w:bookmarkStart w:name="z1273" w:id="728"/>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bookmarkEnd w:id="728"/>
    <w:bookmarkStart w:name="z1274" w:id="729"/>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bookmarkEnd w:id="729"/>
    <w:bookmarkStart w:name="z1275" w:id="730"/>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bookmarkEnd w:id="730"/>
    <w:bookmarkStart w:name="z1276" w:id="73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731"/>
    <w:bookmarkStart w:name="z1277" w:id="732"/>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32"/>
    <w:bookmarkStart w:name="z1278" w:id="733"/>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733"/>
    <w:bookmarkStart w:name="z1279" w:id="734"/>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www.edu.gov.kz интернет-ресурсында орналастырылған.</w:t>
      </w:r>
    </w:p>
    <w:bookmarkEnd w:id="734"/>
    <w:bookmarkStart w:name="z1280" w:id="735"/>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алады.</w:t>
      </w:r>
    </w:p>
    <w:bookmarkEnd w:id="735"/>
    <w:bookmarkStart w:name="z1281" w:id="736"/>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жасқа толған баланың</w:t>
            </w:r>
            <w:r>
              <w:br/>
            </w:r>
            <w:r>
              <w:rPr>
                <w:rFonts w:ascii="Times New Roman"/>
                <w:b w:val="false"/>
                <w:i w:val="false"/>
                <w:color w:val="000000"/>
                <w:sz w:val="20"/>
              </w:rPr>
              <w:t>пікірін есепке алу туралы</w:t>
            </w:r>
            <w:r>
              <w:br/>
            </w:r>
            <w:r>
              <w:rPr>
                <w:rFonts w:ascii="Times New Roman"/>
                <w:b w:val="false"/>
                <w:i w:val="false"/>
                <w:color w:val="000000"/>
                <w:sz w:val="20"/>
              </w:rPr>
              <w:t>қорғаншылар мен қамқоршылар</w:t>
            </w:r>
            <w:r>
              <w:br/>
            </w:r>
            <w:r>
              <w:rPr>
                <w:rFonts w:ascii="Times New Roman"/>
                <w:b w:val="false"/>
                <w:i w:val="false"/>
                <w:color w:val="000000"/>
                <w:sz w:val="20"/>
              </w:rPr>
              <w:t>органдарының шешімін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83" w:id="737"/>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w:t>
      </w:r>
    </w:p>
    <w:bookmarkEnd w:id="73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________________________________ қорғаншылар мен қамқоршылар органдары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(қорғаншылар мен қамқоршылар органы маманының Т.А.Ә. (бар болғанда))</w:t>
      </w:r>
    </w:p>
    <w:p>
      <w:pPr>
        <w:spacing w:after="0"/>
        <w:ind w:left="0"/>
        <w:jc w:val="both"/>
      </w:pPr>
      <w:r>
        <w:rPr>
          <w:rFonts w:ascii="Times New Roman"/>
          <w:b w:val="false"/>
          <w:i w:val="false"/>
          <w:color w:val="000000"/>
          <w:sz w:val="28"/>
        </w:rPr>
        <w:t xml:space="preserve">
      _____________________ ата-анасы немесе басқа да заңды өкілдердің қатысуымен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(ата-анасы немесе басқа да заңды өкілдерінің Т.А.Ә. (бар болғанда) </w:t>
      </w:r>
    </w:p>
    <w:p>
      <w:pPr>
        <w:spacing w:after="0"/>
        <w:ind w:left="0"/>
        <w:jc w:val="both"/>
      </w:pPr>
      <w:r>
        <w:rPr>
          <w:rFonts w:ascii="Times New Roman"/>
          <w:b w:val="false"/>
          <w:i w:val="false"/>
          <w:color w:val="000000"/>
          <w:sz w:val="28"/>
        </w:rPr>
        <w:t>
      кәмелетке толмағанның(дардың) ___________________________________________________</w:t>
      </w:r>
    </w:p>
    <w:p>
      <w:pPr>
        <w:spacing w:after="0"/>
        <w:ind w:left="0"/>
        <w:jc w:val="both"/>
      </w:pPr>
      <w:r>
        <w:rPr>
          <w:rFonts w:ascii="Times New Roman"/>
          <w:b w:val="false"/>
          <w:i w:val="false"/>
          <w:color w:val="000000"/>
          <w:sz w:val="28"/>
        </w:rPr>
        <w:t xml:space="preserve">
      (баланың Т.А.Ә. (бар болғанда), туған жылы)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(мәселенің мәнін көрсету)</w:t>
      </w:r>
    </w:p>
    <w:p>
      <w:pPr>
        <w:spacing w:after="0"/>
        <w:ind w:left="0"/>
        <w:jc w:val="both"/>
      </w:pPr>
      <w:r>
        <w:rPr>
          <w:rFonts w:ascii="Times New Roman"/>
          <w:b w:val="false"/>
          <w:i w:val="false"/>
          <w:color w:val="000000"/>
          <w:sz w:val="28"/>
        </w:rPr>
        <w:t xml:space="preserve">
      пікірін ескере отырып "Неке (ерлі-зайыптылық) және отбасы туралы" Қазақстан </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62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шешті. </w:t>
      </w:r>
    </w:p>
    <w:p>
      <w:pPr>
        <w:spacing w:after="0"/>
        <w:ind w:left="0"/>
        <w:jc w:val="both"/>
      </w:pPr>
      <w:r>
        <w:rPr>
          <w:rFonts w:ascii="Times New Roman"/>
          <w:b w:val="false"/>
          <w:i w:val="false"/>
          <w:color w:val="000000"/>
          <w:sz w:val="28"/>
        </w:rPr>
        <w:t>
      (мәселенің мәні бойынша баланың пікірінің сипаттамасы)</w:t>
      </w:r>
    </w:p>
    <w:p>
      <w:pPr>
        <w:spacing w:after="0"/>
        <w:ind w:left="0"/>
        <w:jc w:val="both"/>
      </w:pPr>
      <w:r>
        <w:rPr>
          <w:rFonts w:ascii="Times New Roman"/>
          <w:b w:val="false"/>
          <w:i w:val="false"/>
          <w:color w:val="000000"/>
          <w:sz w:val="28"/>
        </w:rPr>
        <w:t xml:space="preserve">
      Астана, Алматы және Шымкент </w:t>
      </w:r>
    </w:p>
    <w:p>
      <w:pPr>
        <w:spacing w:after="0"/>
        <w:ind w:left="0"/>
        <w:jc w:val="both"/>
      </w:pPr>
      <w:r>
        <w:rPr>
          <w:rFonts w:ascii="Times New Roman"/>
          <w:b w:val="false"/>
          <w:i w:val="false"/>
          <w:color w:val="000000"/>
          <w:sz w:val="28"/>
        </w:rPr>
        <w:t xml:space="preserve">
      қалаларының, аудандардың және </w:t>
      </w:r>
    </w:p>
    <w:p>
      <w:pPr>
        <w:spacing w:after="0"/>
        <w:ind w:left="0"/>
        <w:jc w:val="both"/>
      </w:pPr>
      <w:r>
        <w:rPr>
          <w:rFonts w:ascii="Times New Roman"/>
          <w:b w:val="false"/>
          <w:i w:val="false"/>
          <w:color w:val="000000"/>
          <w:sz w:val="28"/>
        </w:rPr>
        <w:t xml:space="preserve">
      облыстық маңызы бар қалалардың </w:t>
      </w:r>
    </w:p>
    <w:p>
      <w:pPr>
        <w:spacing w:after="0"/>
        <w:ind w:left="0"/>
        <w:jc w:val="both"/>
      </w:pPr>
      <w:r>
        <w:rPr>
          <w:rFonts w:ascii="Times New Roman"/>
          <w:b w:val="false"/>
          <w:i w:val="false"/>
          <w:color w:val="000000"/>
          <w:sz w:val="28"/>
        </w:rPr>
        <w:t xml:space="preserve">
      жергілікті атқарушы органының </w:t>
      </w:r>
    </w:p>
    <w:p>
      <w:pPr>
        <w:spacing w:after="0"/>
        <w:ind w:left="0"/>
        <w:jc w:val="both"/>
      </w:pPr>
      <w:r>
        <w:rPr>
          <w:rFonts w:ascii="Times New Roman"/>
          <w:b w:val="false"/>
          <w:i w:val="false"/>
          <w:color w:val="000000"/>
          <w:sz w:val="28"/>
        </w:rPr>
        <w:t>
      басшысы                              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жасқа толған баланың</w:t>
            </w:r>
            <w:r>
              <w:br/>
            </w:r>
            <w:r>
              <w:rPr>
                <w:rFonts w:ascii="Times New Roman"/>
                <w:b w:val="false"/>
                <w:i w:val="false"/>
                <w:color w:val="000000"/>
                <w:sz w:val="20"/>
              </w:rPr>
              <w:t>пікірін есепке алу туралы</w:t>
            </w:r>
            <w:r>
              <w:br/>
            </w:r>
            <w:r>
              <w:rPr>
                <w:rFonts w:ascii="Times New Roman"/>
                <w:b w:val="false"/>
                <w:i w:val="false"/>
                <w:color w:val="000000"/>
                <w:sz w:val="20"/>
              </w:rPr>
              <w:t>қорғаншылар мен қамқоршылар</w:t>
            </w:r>
            <w:r>
              <w:br/>
            </w:r>
            <w:r>
              <w:rPr>
                <w:rFonts w:ascii="Times New Roman"/>
                <w:b w:val="false"/>
                <w:i w:val="false"/>
                <w:color w:val="000000"/>
                <w:sz w:val="20"/>
              </w:rPr>
              <w:t>органдарының шешімін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w:t>
            </w:r>
          </w:p>
        </w:tc>
      </w:tr>
    </w:tbl>
    <w:bookmarkStart w:name="z1308" w:id="738"/>
    <w:p>
      <w:pPr>
        <w:spacing w:after="0"/>
        <w:ind w:left="0"/>
        <w:jc w:val="left"/>
      </w:pPr>
      <w:r>
        <w:rPr>
          <w:rFonts w:ascii="Times New Roman"/>
          <w:b/>
          <w:i w:val="false"/>
          <w:color w:val="000000"/>
        </w:rPr>
        <w:t xml:space="preserve"> Өтініш</w:t>
      </w:r>
    </w:p>
    <w:bookmarkEnd w:id="738"/>
    <w:p>
      <w:pPr>
        <w:spacing w:after="0"/>
        <w:ind w:left="0"/>
        <w:jc w:val="both"/>
      </w:pPr>
      <w:r>
        <w:rPr>
          <w:rFonts w:ascii="Times New Roman"/>
          <w:b w:val="false"/>
          <w:i w:val="false"/>
          <w:color w:val="000000"/>
          <w:sz w:val="28"/>
        </w:rPr>
        <w:t xml:space="preserve">
      Менің он жасқа толған баламның (балаларымның): </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(балалардың Т.А.Ә. (бар болған жағдайда) жәнежеке сәйкестендіру нөмірі </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 мекен-жайда тұратын пікірін есепке алу туралы шешімін </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w:t>
      </w:r>
    </w:p>
    <w:p>
      <w:pPr>
        <w:spacing w:after="0"/>
        <w:ind w:left="0"/>
        <w:jc w:val="both"/>
      </w:pPr>
      <w:r>
        <w:rPr>
          <w:rFonts w:ascii="Times New Roman"/>
          <w:b w:val="false"/>
          <w:i w:val="false"/>
          <w:color w:val="000000"/>
          <w:sz w:val="28"/>
        </w:rPr>
        <w:t>
      мәліметтерді қолдануға келісемін.</w:t>
      </w:r>
    </w:p>
    <w:p>
      <w:pPr>
        <w:spacing w:after="0"/>
        <w:ind w:left="0"/>
        <w:jc w:val="both"/>
      </w:pPr>
      <w:r>
        <w:rPr>
          <w:rFonts w:ascii="Times New Roman"/>
          <w:b w:val="false"/>
          <w:i w:val="false"/>
          <w:color w:val="000000"/>
          <w:sz w:val="28"/>
        </w:rPr>
        <w:t>
      "___" ____________20___ жыл                  азаматтың (азаматшаның)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