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c6551" w14:textId="9ac6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реттеу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қазандағы № 246 қаулысы. Қазақстан Республикасының Әділет министрлігінде 2018 жылғы 20 желтоқсанда № 17972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валюталық реттеу және валюталық бақылау, қаржы ұйымдарының қызметін тәуекелге бағдарланған қадағалау, қаржылық қызметтерді тұтынушылардың құқықтарын қорғау және Қазақстан Республикасы Ұлттық Банкінің қызметін жетілдіру мәселелері бойынша өзгерістер мен толықтырулар енгізу туралы" 2018 жылғы 2 шілдедегі Қазақстан Республикасының Заңын іске асыру мақсатында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мен толықтыру енгізілетін Қазақстан Республикасының қаржы нарығын реттеу мәселелері бойынша нормативтік құқықтық актілерінің тізбесі (бұдан әрі - Тізбе) бекітілсін.</w:t>
      </w:r>
    </w:p>
    <w:bookmarkEnd w:id="1"/>
    <w:bookmarkStart w:name="z3" w:id="2"/>
    <w:p>
      <w:pPr>
        <w:spacing w:after="0"/>
        <w:ind w:left="0"/>
        <w:jc w:val="both"/>
      </w:pPr>
      <w:r>
        <w:rPr>
          <w:rFonts w:ascii="Times New Roman"/>
          <w:b w:val="false"/>
          <w:i w:val="false"/>
          <w:color w:val="000000"/>
          <w:sz w:val="28"/>
        </w:rPr>
        <w:t>
      2. Банктерді қадағалау департаменті (Қизатов О.Т.)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8"/>
    <w:bookmarkStart w:name="z10" w:id="9"/>
    <w:p>
      <w:pPr>
        <w:spacing w:after="0"/>
        <w:ind w:left="0"/>
        <w:jc w:val="both"/>
      </w:pPr>
      <w:r>
        <w:rPr>
          <w:rFonts w:ascii="Times New Roman"/>
          <w:b w:val="false"/>
          <w:i w:val="false"/>
          <w:color w:val="000000"/>
          <w:sz w:val="28"/>
        </w:rPr>
        <w:t>
      5. Осы қаулы, Тізбенің 2019 жылғы 1 қаңтардан бастап қолданысқа енгізілетін 2, 4, 5, 6, 7 және 8-тармақтарын қоспағанда,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2018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246 қаулысына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Өзгерістер мен толықтыру енгізілетін Қазақстан Республикасының қаржы нарығын реттеу мәселелері бойынша нормативтік құқықтық актілерінің тізбесі</w:t>
      </w:r>
    </w:p>
    <w:bookmarkEnd w:id="10"/>
    <w:bookmarkStart w:name="z13" w:id="11"/>
    <w:p>
      <w:pPr>
        <w:spacing w:after="0"/>
        <w:ind w:left="0"/>
        <w:jc w:val="both"/>
      </w:pPr>
      <w:r>
        <w:rPr>
          <w:rFonts w:ascii="Times New Roman"/>
          <w:b w:val="false"/>
          <w:i w:val="false"/>
          <w:color w:val="000000"/>
          <w:sz w:val="28"/>
        </w:rPr>
        <w:t xml:space="preserve">
      1. "Қазақстан Республикасының екінші деңгейдегі банктерінің вексельдер есебін жүргізу ережесін бекіту жөнінде" Қазақстан Республикасы Ұлттық Банкі Басқармасының 1999 жылғы 15 қарашадағы № 396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1015 болып тіркелген) мынадай өзгерістер енгізілсін:</w:t>
      </w:r>
    </w:p>
    <w:bookmarkEnd w:id="11"/>
    <w:bookmarkStart w:name="z14" w:id="12"/>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12"/>
    <w:bookmarkStart w:name="z15" w:id="13"/>
    <w:p>
      <w:pPr>
        <w:spacing w:after="0"/>
        <w:ind w:left="0"/>
        <w:jc w:val="both"/>
      </w:pPr>
      <w:r>
        <w:rPr>
          <w:rFonts w:ascii="Times New Roman"/>
          <w:b w:val="false"/>
          <w:i w:val="false"/>
          <w:color w:val="000000"/>
          <w:sz w:val="28"/>
        </w:rPr>
        <w:t>
      "Қазақстан Республикасының екінші деңгейдегі банктерінің вексельдерді есепке алуы қағидаларын бекіту туралы";</w:t>
      </w:r>
    </w:p>
    <w:bookmarkEnd w:id="13"/>
    <w:bookmarkStart w:name="z16" w:id="14"/>
    <w:p>
      <w:pPr>
        <w:spacing w:after="0"/>
        <w:ind w:left="0"/>
        <w:jc w:val="both"/>
      </w:pPr>
      <w:r>
        <w:rPr>
          <w:rFonts w:ascii="Times New Roman"/>
          <w:b w:val="false"/>
          <w:i w:val="false"/>
          <w:color w:val="000000"/>
          <w:sz w:val="28"/>
        </w:rPr>
        <w:t>
      1-тармақ мынадай редакцияда жазылсын, орыс тіліндегі мәтіні өзгермейді:</w:t>
      </w:r>
    </w:p>
    <w:bookmarkEnd w:id="14"/>
    <w:bookmarkStart w:name="z17" w:id="15"/>
    <w:p>
      <w:pPr>
        <w:spacing w:after="0"/>
        <w:ind w:left="0"/>
        <w:jc w:val="both"/>
      </w:pPr>
      <w:r>
        <w:rPr>
          <w:rFonts w:ascii="Times New Roman"/>
          <w:b w:val="false"/>
          <w:i w:val="false"/>
          <w:color w:val="000000"/>
          <w:sz w:val="28"/>
        </w:rPr>
        <w:t>
      "1. Қоса беріліп отырған Қазақстан Республикасының екінші деңгейдегі банктерінің вексельдерді есепке алуы қағидалары бекітілсін.";</w:t>
      </w:r>
    </w:p>
    <w:bookmarkEnd w:id="15"/>
    <w:bookmarkStart w:name="z18" w:id="1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екінші деңгейдегі банктерінің вексельдер есебін жүргізу </w:t>
      </w:r>
      <w:r>
        <w:rPr>
          <w:rFonts w:ascii="Times New Roman"/>
          <w:b w:val="false"/>
          <w:i w:val="false"/>
          <w:color w:val="000000"/>
          <w:sz w:val="28"/>
        </w:rPr>
        <w:t>ережесінде</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17"/>
    <w:bookmarkStart w:name="z20" w:id="18"/>
    <w:p>
      <w:pPr>
        <w:spacing w:after="0"/>
        <w:ind w:left="0"/>
        <w:jc w:val="both"/>
      </w:pPr>
      <w:r>
        <w:rPr>
          <w:rFonts w:ascii="Times New Roman"/>
          <w:b w:val="false"/>
          <w:i w:val="false"/>
          <w:color w:val="000000"/>
          <w:sz w:val="28"/>
        </w:rPr>
        <w:t>
      "Қазақстан Республикасының екінші деңгейдегі банктерінің вексельдерді есепке алуы қағидалары";</w:t>
      </w:r>
    </w:p>
    <w:bookmarkEnd w:id="18"/>
    <w:bookmarkStart w:name="z21" w:id="19"/>
    <w:p>
      <w:pPr>
        <w:spacing w:after="0"/>
        <w:ind w:left="0"/>
        <w:jc w:val="both"/>
      </w:pPr>
      <w:r>
        <w:rPr>
          <w:rFonts w:ascii="Times New Roman"/>
          <w:b w:val="false"/>
          <w:i w:val="false"/>
          <w:color w:val="000000"/>
          <w:sz w:val="28"/>
        </w:rPr>
        <w:t>
      кіріспесі мынадай редакцияда жазылсын, орыс тіліндегі мәтіні өзгермейді:</w:t>
      </w:r>
    </w:p>
    <w:bookmarkEnd w:id="19"/>
    <w:bookmarkStart w:name="z22" w:id="20"/>
    <w:p>
      <w:pPr>
        <w:spacing w:after="0"/>
        <w:ind w:left="0"/>
        <w:jc w:val="both"/>
      </w:pPr>
      <w:r>
        <w:rPr>
          <w:rFonts w:ascii="Times New Roman"/>
          <w:b w:val="false"/>
          <w:i w:val="false"/>
          <w:color w:val="000000"/>
          <w:sz w:val="28"/>
        </w:rPr>
        <w:t>
      "Осы Қағидалар "</w:t>
      </w:r>
      <w:r>
        <w:rPr>
          <w:rFonts w:ascii="Times New Roman"/>
          <w:b w:val="false"/>
          <w:i w:val="false"/>
          <w:color w:val="000000"/>
          <w:sz w:val="28"/>
        </w:rPr>
        <w:t>Қазақстан Республикасындағы вексель айналысы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Қазақстан Республикасының Заңдарына сәйкес әзірленді және Қазақстан Республикасының екінші деңгейдегі банктерінің (бұдан әрі - банктер) аударым және жай коммерциялық вексельдерін (бұдан әрі - вексельдер) есепке алу тәртібін реттейді.";</w:t>
      </w:r>
    </w:p>
    <w:bookmarkEnd w:id="20"/>
    <w:bookmarkStart w:name="z23" w:id="21"/>
    <w:p>
      <w:pPr>
        <w:spacing w:after="0"/>
        <w:ind w:left="0"/>
        <w:jc w:val="both"/>
      </w:pPr>
      <w:r>
        <w:rPr>
          <w:rFonts w:ascii="Times New Roman"/>
          <w:b w:val="false"/>
          <w:i w:val="false"/>
          <w:color w:val="000000"/>
          <w:sz w:val="28"/>
        </w:rPr>
        <w:t>
      1-тармақтың бірінші абзацы мынадай редакцияда жазылсын, орыс тіліндегі мәтіні өзгермейді:</w:t>
      </w:r>
    </w:p>
    <w:bookmarkEnd w:id="21"/>
    <w:bookmarkStart w:name="z24" w:id="22"/>
    <w:p>
      <w:pPr>
        <w:spacing w:after="0"/>
        <w:ind w:left="0"/>
        <w:jc w:val="both"/>
      </w:pPr>
      <w:r>
        <w:rPr>
          <w:rFonts w:ascii="Times New Roman"/>
          <w:b w:val="false"/>
          <w:i w:val="false"/>
          <w:color w:val="000000"/>
          <w:sz w:val="28"/>
        </w:rPr>
        <w:t>
      "1. Осы Қағидаларда пайдаланылатын ұғымдар:";</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26" w:id="23"/>
    <w:p>
      <w:pPr>
        <w:spacing w:after="0"/>
        <w:ind w:left="0"/>
        <w:jc w:val="both"/>
      </w:pPr>
      <w:r>
        <w:rPr>
          <w:rFonts w:ascii="Times New Roman"/>
          <w:b w:val="false"/>
          <w:i w:val="false"/>
          <w:color w:val="000000"/>
          <w:sz w:val="28"/>
        </w:rPr>
        <w:t>
      "6. Форфейтинг - банктiң вексельдi индоссамент бойынша клиентке (өзiнiң индоссантына) регресс құқығынсыз вексель сомасын төлеп қабылдауы (сатып алуы). Банк форфейтинг операцияларын жүргiзуге тек қаржы нарығы мен қаржы нарығы мен қаржы ұйымдарын реттеу, бақылау және қадағалау жөніндегі уәкілетті органның (бұдан әрi - уәкілетті орган) форфейтинг операцияларын жүргiзуге лицензиясы болса ғана құқылы. Форфейтинг операциясын жүргiзген кезде банк сондай-ақ вексель сомасынан дисконт ұстап қалуға құқылы.";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28" w:id="24"/>
    <w:p>
      <w:pPr>
        <w:spacing w:after="0"/>
        <w:ind w:left="0"/>
        <w:jc w:val="both"/>
      </w:pPr>
      <w:r>
        <w:rPr>
          <w:rFonts w:ascii="Times New Roman"/>
          <w:b w:val="false"/>
          <w:i w:val="false"/>
          <w:color w:val="000000"/>
          <w:sz w:val="28"/>
        </w:rPr>
        <w:t xml:space="preserve">
      "8. Вексель егер оның деректемелерi "Қазақстан Республикасындағы вексель айналысы туралы" Қазақстан Республикасы Заңының (бұдан әрі - Заң)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сай болса жарамды болып саналады. Вексель мәтiнiн тексеру тәртiбi осы Қағидалардың </w:t>
      </w:r>
      <w:r>
        <w:rPr>
          <w:rFonts w:ascii="Times New Roman"/>
          <w:b w:val="false"/>
          <w:i w:val="false"/>
          <w:color w:val="000000"/>
          <w:sz w:val="28"/>
        </w:rPr>
        <w:t>4-тарауында</w:t>
      </w:r>
      <w:r>
        <w:rPr>
          <w:rFonts w:ascii="Times New Roman"/>
          <w:b w:val="false"/>
          <w:i w:val="false"/>
          <w:color w:val="000000"/>
          <w:sz w:val="28"/>
        </w:rPr>
        <w:t xml:space="preserve"> белгiленген.";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30" w:id="25"/>
    <w:p>
      <w:pPr>
        <w:spacing w:after="0"/>
        <w:ind w:left="0"/>
        <w:jc w:val="both"/>
      </w:pPr>
      <w:r>
        <w:rPr>
          <w:rFonts w:ascii="Times New Roman"/>
          <w:b w:val="false"/>
          <w:i w:val="false"/>
          <w:color w:val="000000"/>
          <w:sz w:val="28"/>
        </w:rPr>
        <w:t xml:space="preserve">
      "11. Операциялар жүргiзудiң жалпы талаптары туралы ережеге банк вексельдердi есепке алуға қабылдаудың мынадай талаптарын кiргiзуге құқылы: </w:t>
      </w:r>
    </w:p>
    <w:bookmarkEnd w:id="25"/>
    <w:bookmarkStart w:name="z31" w:id="26"/>
    <w:p>
      <w:pPr>
        <w:spacing w:after="0"/>
        <w:ind w:left="0"/>
        <w:jc w:val="both"/>
      </w:pPr>
      <w:r>
        <w:rPr>
          <w:rFonts w:ascii="Times New Roman"/>
          <w:b w:val="false"/>
          <w:i w:val="false"/>
          <w:color w:val="000000"/>
          <w:sz w:val="28"/>
        </w:rPr>
        <w:t>
      1) вексель бойынша мiндеттi адамдардың санына талаптар, яғни вексельде өткiзiп беру жазуларының (индоссаменттердiң) белгiленген ең жоғары мөлшерiнiң болуы;</w:t>
      </w:r>
    </w:p>
    <w:bookmarkEnd w:id="26"/>
    <w:bookmarkStart w:name="z32" w:id="27"/>
    <w:p>
      <w:pPr>
        <w:spacing w:after="0"/>
        <w:ind w:left="0"/>
        <w:jc w:val="both"/>
      </w:pPr>
      <w:r>
        <w:rPr>
          <w:rFonts w:ascii="Times New Roman"/>
          <w:b w:val="false"/>
          <w:i w:val="false"/>
          <w:color w:val="000000"/>
          <w:sz w:val="28"/>
        </w:rPr>
        <w:t xml:space="preserve">
      2) төлеушiге немесе вексель бойынша мiндеттi басқа адамға авальдiң болуы (авалистiң төлем қабiлетi); </w:t>
      </w:r>
    </w:p>
    <w:bookmarkEnd w:id="27"/>
    <w:bookmarkStart w:name="z33" w:id="28"/>
    <w:p>
      <w:pPr>
        <w:spacing w:after="0"/>
        <w:ind w:left="0"/>
        <w:jc w:val="both"/>
      </w:pPr>
      <w:r>
        <w:rPr>
          <w:rFonts w:ascii="Times New Roman"/>
          <w:b w:val="false"/>
          <w:i w:val="false"/>
          <w:color w:val="000000"/>
          <w:sz w:val="28"/>
        </w:rPr>
        <w:t xml:space="preserve">
      3) аударма вексельдерi үшiн өтеудiң болуы; </w:t>
      </w:r>
    </w:p>
    <w:bookmarkEnd w:id="28"/>
    <w:bookmarkStart w:name="z34" w:id="29"/>
    <w:p>
      <w:pPr>
        <w:spacing w:after="0"/>
        <w:ind w:left="0"/>
        <w:jc w:val="both"/>
      </w:pPr>
      <w:r>
        <w:rPr>
          <w:rFonts w:ascii="Times New Roman"/>
          <w:b w:val="false"/>
          <w:i w:val="false"/>
          <w:color w:val="000000"/>
          <w:sz w:val="28"/>
        </w:rPr>
        <w:t>
      4) осы Қағидаларға және Қазақстан Республикасының заңнамасына қайшы келмейтiн басқа талаптар.";</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2) тармақшасы мынадай редакцияда жазылсын, орыс тіліндегі мәтіні өзгермейді:</w:t>
      </w:r>
    </w:p>
    <w:bookmarkStart w:name="z36" w:id="30"/>
    <w:p>
      <w:pPr>
        <w:spacing w:after="0"/>
        <w:ind w:left="0"/>
        <w:jc w:val="both"/>
      </w:pPr>
      <w:r>
        <w:rPr>
          <w:rFonts w:ascii="Times New Roman"/>
          <w:b w:val="false"/>
          <w:i w:val="false"/>
          <w:color w:val="000000"/>
          <w:sz w:val="28"/>
        </w:rPr>
        <w:t>
      "2) осындай тәсiлмен есепке алынған барлық вексельдердi осы Қағидалардың нормаларына сәйкес қатаң жiктеу болып табылады.";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 орыс тіліндегі мәтіні өзгермейді:</w:t>
      </w:r>
    </w:p>
    <w:bookmarkStart w:name="z38" w:id="31"/>
    <w:p>
      <w:pPr>
        <w:spacing w:after="0"/>
        <w:ind w:left="0"/>
        <w:jc w:val="both"/>
      </w:pPr>
      <w:r>
        <w:rPr>
          <w:rFonts w:ascii="Times New Roman"/>
          <w:b w:val="false"/>
          <w:i w:val="false"/>
          <w:color w:val="000000"/>
          <w:sz w:val="28"/>
        </w:rPr>
        <w:t xml:space="preserve">
      "21. Вексель мәтiнiн және осы Қағидаларда көзделген басқа iс-жосықтың сақталуын тексергеннен кейiн банк вексельдердi есепке алуға қабылдау туралы шешiм қабылдайды. Аталған шешiмдi вексельде көрсетiлген сомаға банктiң кредит беруге өкiлеттi тиiстi органы қабылдайды. </w:t>
      </w:r>
    </w:p>
    <w:bookmarkEnd w:id="31"/>
    <w:bookmarkStart w:name="z39" w:id="32"/>
    <w:p>
      <w:pPr>
        <w:spacing w:after="0"/>
        <w:ind w:left="0"/>
        <w:jc w:val="both"/>
      </w:pPr>
      <w:r>
        <w:rPr>
          <w:rFonts w:ascii="Times New Roman"/>
          <w:b w:val="false"/>
          <w:i w:val="false"/>
          <w:color w:val="000000"/>
          <w:sz w:val="28"/>
        </w:rPr>
        <w:t>
      22. Вексельдi есепке алуға қабылдау немесе одан бас тарту туралы банк шешiм қабылдауға мiндеттi мерзiмдi банк операциялар жүргiзудiң жалпы талаптары туралы ережеде белгiлейдi. Аталған мерзiм осы Қағидалардың 16-тармағында көрсетiлген құжаттардың толық пакетiн берген күннен бастап он банктiк күннен аспауы керек.";</w:t>
      </w:r>
    </w:p>
    <w:bookmarkEnd w:id="32"/>
    <w:bookmarkStart w:name="z40" w:id="33"/>
    <w:p>
      <w:pPr>
        <w:spacing w:after="0"/>
        <w:ind w:left="0"/>
        <w:jc w:val="both"/>
      </w:pPr>
      <w:r>
        <w:rPr>
          <w:rFonts w:ascii="Times New Roman"/>
          <w:b w:val="false"/>
          <w:i w:val="false"/>
          <w:color w:val="000000"/>
          <w:sz w:val="28"/>
        </w:rPr>
        <w:t>
      26-тармақ мынадай редакцияда жазылсын, орыс тіліндегі мәтіні өзгермейді:</w:t>
      </w:r>
    </w:p>
    <w:bookmarkEnd w:id="33"/>
    <w:bookmarkStart w:name="z41" w:id="34"/>
    <w:p>
      <w:pPr>
        <w:spacing w:after="0"/>
        <w:ind w:left="0"/>
        <w:jc w:val="both"/>
      </w:pPr>
      <w:r>
        <w:rPr>
          <w:rFonts w:ascii="Times New Roman"/>
          <w:b w:val="false"/>
          <w:i w:val="false"/>
          <w:color w:val="000000"/>
          <w:sz w:val="28"/>
        </w:rPr>
        <w:t xml:space="preserve">
      "26. Банк деректемелерi заң талабына сай вексельдердi есепке алуға қабылдайды. Егер вексельде осы Қағидалардың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31-тармақтарында</w:t>
      </w:r>
      <w:r>
        <w:rPr>
          <w:rFonts w:ascii="Times New Roman"/>
          <w:b w:val="false"/>
          <w:i w:val="false"/>
          <w:color w:val="000000"/>
          <w:sz w:val="28"/>
        </w:rPr>
        <w:t xml:space="preserve"> көрсетілген деректемелер болмаса, банк оны есепке алуға қабылдаудан бас тартуға мiндеттi.";</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бірінші абзацы мынадай редакцияда жазылсын, орыс тіліндегі мәтіні өзгермейді:</w:t>
      </w:r>
    </w:p>
    <w:bookmarkStart w:name="z43" w:id="35"/>
    <w:p>
      <w:pPr>
        <w:spacing w:after="0"/>
        <w:ind w:left="0"/>
        <w:jc w:val="both"/>
      </w:pPr>
      <w:r>
        <w:rPr>
          <w:rFonts w:ascii="Times New Roman"/>
          <w:b w:val="false"/>
          <w:i w:val="false"/>
          <w:color w:val="000000"/>
          <w:sz w:val="28"/>
        </w:rPr>
        <w:t xml:space="preserve">
      "27. Есепке алуға ұсынылған аударма вексельдiң мәтiнiнде осы Қағидалардың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30-тармақтарында</w:t>
      </w:r>
      <w:r>
        <w:rPr>
          <w:rFonts w:ascii="Times New Roman"/>
          <w:b w:val="false"/>
          <w:i w:val="false"/>
          <w:color w:val="000000"/>
          <w:sz w:val="28"/>
        </w:rPr>
        <w:t xml:space="preserve"> көзделгеннен басқа жағдайларда мына деректемелер:";</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бірінші абзацы мынадай редакцияда жазылсын, орыс тіліндегі мәтіні өзгермейді:</w:t>
      </w:r>
    </w:p>
    <w:bookmarkStart w:name="z45" w:id="36"/>
    <w:p>
      <w:pPr>
        <w:spacing w:after="0"/>
        <w:ind w:left="0"/>
        <w:jc w:val="both"/>
      </w:pPr>
      <w:r>
        <w:rPr>
          <w:rFonts w:ascii="Times New Roman"/>
          <w:b w:val="false"/>
          <w:i w:val="false"/>
          <w:color w:val="000000"/>
          <w:sz w:val="28"/>
        </w:rPr>
        <w:t xml:space="preserve">
      "31. Есепке алуға ұсынылатын жай вексельдiң мәтiнiнде осы Қағидалардың </w:t>
      </w:r>
      <w:r>
        <w:rPr>
          <w:rFonts w:ascii="Times New Roman"/>
          <w:b w:val="false"/>
          <w:i w:val="false"/>
          <w:color w:val="000000"/>
          <w:sz w:val="28"/>
        </w:rPr>
        <w:t>32</w:t>
      </w:r>
      <w:r>
        <w:rPr>
          <w:rFonts w:ascii="Times New Roman"/>
          <w:b w:val="false"/>
          <w:i w:val="false"/>
          <w:color w:val="000000"/>
          <w:sz w:val="28"/>
        </w:rPr>
        <w:t>-</w:t>
      </w:r>
      <w:r>
        <w:rPr>
          <w:rFonts w:ascii="Times New Roman"/>
          <w:b w:val="false"/>
          <w:i w:val="false"/>
          <w:color w:val="000000"/>
          <w:sz w:val="28"/>
        </w:rPr>
        <w:t>34-тармақтарында</w:t>
      </w:r>
      <w:r>
        <w:rPr>
          <w:rFonts w:ascii="Times New Roman"/>
          <w:b w:val="false"/>
          <w:i w:val="false"/>
          <w:color w:val="000000"/>
          <w:sz w:val="28"/>
        </w:rPr>
        <w:t xml:space="preserve"> көрсетiлгеннен басқа жағдайларда мына деректемелер:";</w:t>
      </w:r>
    </w:p>
    <w:bookmarkEnd w:id="36"/>
    <w:bookmarkStart w:name="z46" w:id="37"/>
    <w:p>
      <w:pPr>
        <w:spacing w:after="0"/>
        <w:ind w:left="0"/>
        <w:jc w:val="both"/>
      </w:pPr>
      <w:r>
        <w:rPr>
          <w:rFonts w:ascii="Times New Roman"/>
          <w:b w:val="false"/>
          <w:i w:val="false"/>
          <w:color w:val="000000"/>
          <w:sz w:val="28"/>
        </w:rPr>
        <w:t>
      47-тармақ мынадай редакцияда жазылсын:</w:t>
      </w:r>
    </w:p>
    <w:bookmarkEnd w:id="37"/>
    <w:bookmarkStart w:name="z47" w:id="38"/>
    <w:p>
      <w:pPr>
        <w:spacing w:after="0"/>
        <w:ind w:left="0"/>
        <w:jc w:val="both"/>
      </w:pPr>
      <w:r>
        <w:rPr>
          <w:rFonts w:ascii="Times New Roman"/>
          <w:b w:val="false"/>
          <w:i w:val="false"/>
          <w:color w:val="000000"/>
          <w:sz w:val="28"/>
        </w:rPr>
        <w:t>
      "47. Банк есепке алған және өзiнiң порфелiндегi вексельдермен мынадай операцияларды:</w:t>
      </w:r>
    </w:p>
    <w:bookmarkEnd w:id="38"/>
    <w:bookmarkStart w:name="z48" w:id="39"/>
    <w:p>
      <w:pPr>
        <w:spacing w:after="0"/>
        <w:ind w:left="0"/>
        <w:jc w:val="both"/>
      </w:pPr>
      <w:r>
        <w:rPr>
          <w:rFonts w:ascii="Times New Roman"/>
          <w:b w:val="false"/>
          <w:i w:val="false"/>
          <w:color w:val="000000"/>
          <w:sz w:val="28"/>
        </w:rPr>
        <w:t>
      1) төлем мерзiмi басталғанда вексель бойынша төлем алуды;</w:t>
      </w:r>
    </w:p>
    <w:bookmarkEnd w:id="39"/>
    <w:bookmarkStart w:name="z49" w:id="40"/>
    <w:p>
      <w:pPr>
        <w:spacing w:after="0"/>
        <w:ind w:left="0"/>
        <w:jc w:val="both"/>
      </w:pPr>
      <w:r>
        <w:rPr>
          <w:rFonts w:ascii="Times New Roman"/>
          <w:b w:val="false"/>
          <w:i w:val="false"/>
          <w:color w:val="000000"/>
          <w:sz w:val="28"/>
        </w:rPr>
        <w:t xml:space="preserve">
      2) вексельді индоссамент жасауды жүзеге асыруға құқылы.";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52" w:id="41"/>
    <w:p>
      <w:pPr>
        <w:spacing w:after="0"/>
        <w:ind w:left="0"/>
        <w:jc w:val="both"/>
      </w:pPr>
      <w:r>
        <w:rPr>
          <w:rFonts w:ascii="Times New Roman"/>
          <w:b w:val="false"/>
          <w:i w:val="false"/>
          <w:color w:val="000000"/>
          <w:sz w:val="28"/>
        </w:rPr>
        <w:t>
      "51. Валюталық операциялар жүргізуге Қазақстан Республикасы Ұлттық Банкінің лицензиясы бар есеп жүргізу кеңселері (банктер) римессаны тек қана одан әрі шетел кредиторына олардың алдындағы берешекті өтеуге беру үшін пайдалана алады.";</w:t>
      </w:r>
    </w:p>
    <w:bookmarkEnd w:id="41"/>
    <w:bookmarkStart w:name="z53" w:id="42"/>
    <w:p>
      <w:pPr>
        <w:spacing w:after="0"/>
        <w:ind w:left="0"/>
        <w:jc w:val="both"/>
      </w:pPr>
      <w:r>
        <w:rPr>
          <w:rFonts w:ascii="Times New Roman"/>
          <w:b w:val="false"/>
          <w:i w:val="false"/>
          <w:color w:val="000000"/>
          <w:sz w:val="28"/>
        </w:rPr>
        <w:t>
      53-тармақ мынадай редакцияда жазылсын, орыс тіліндегі мәтіні өзгермейді:</w:t>
      </w:r>
    </w:p>
    <w:bookmarkEnd w:id="42"/>
    <w:bookmarkStart w:name="z54" w:id="43"/>
    <w:p>
      <w:pPr>
        <w:spacing w:after="0"/>
        <w:ind w:left="0"/>
        <w:jc w:val="both"/>
      </w:pPr>
      <w:r>
        <w:rPr>
          <w:rFonts w:ascii="Times New Roman"/>
          <w:b w:val="false"/>
          <w:i w:val="false"/>
          <w:color w:val="000000"/>
          <w:sz w:val="28"/>
        </w:rPr>
        <w:t>
      "53. Банк осы Қағидалардың талаптарын орындамағаны немесе тиісті түрде орындамағаны үшін Қазақстан Республикасының заң актілерінде белгіленген тәртіппен жауапкершілік атқарады.</w:t>
      </w:r>
    </w:p>
    <w:bookmarkEnd w:id="43"/>
    <w:bookmarkStart w:name="z55" w:id="44"/>
    <w:p>
      <w:pPr>
        <w:spacing w:after="0"/>
        <w:ind w:left="0"/>
        <w:jc w:val="both"/>
      </w:pPr>
      <w:r>
        <w:rPr>
          <w:rFonts w:ascii="Times New Roman"/>
          <w:b w:val="false"/>
          <w:i w:val="false"/>
          <w:color w:val="000000"/>
          <w:sz w:val="28"/>
        </w:rPr>
        <w:t xml:space="preserve">
      Осы Қағидалармен реттелмеген мәселелер Қазақстан Республикасының заңнамасында белгіленген тәртіппен шешіледі.". </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Банкі Басқармасының 19.11.2019 </w:t>
      </w:r>
      <w:r>
        <w:rPr>
          <w:rFonts w:ascii="Times New Roman"/>
          <w:b w:val="false"/>
          <w:i w:val="false"/>
          <w:color w:val="000000"/>
          <w:sz w:val="28"/>
        </w:rPr>
        <w:t>№ 196</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65" w:id="45"/>
    <w:p>
      <w:pPr>
        <w:spacing w:after="0"/>
        <w:ind w:left="0"/>
        <w:jc w:val="both"/>
      </w:pPr>
      <w:r>
        <w:rPr>
          <w:rFonts w:ascii="Times New Roman"/>
          <w:b w:val="false"/>
          <w:i w:val="false"/>
          <w:color w:val="000000"/>
          <w:sz w:val="28"/>
        </w:rPr>
        <w:t xml:space="preserve">
      3. "Сауда-саттықты ұйымдастырушы үшін пруденциалдық нормативтердің мәндерін есеп айырысу қағидаларын бекіту туралы" Қазақстан Республикасы Қаржы нарығын және қаржы ұйымдарын реттеу мен қадағалау агенттігі Басқармасының 2010 жылғы 29 наурыздағы № 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6207 болып тіркелген) мынадай өзгерістер енгізілсін:</w:t>
      </w:r>
    </w:p>
    <w:bookmarkEnd w:id="45"/>
    <w:bookmarkStart w:name="z66" w:id="46"/>
    <w:p>
      <w:pPr>
        <w:spacing w:after="0"/>
        <w:ind w:left="0"/>
        <w:jc w:val="both"/>
      </w:pPr>
      <w:r>
        <w:rPr>
          <w:rFonts w:ascii="Times New Roman"/>
          <w:b w:val="false"/>
          <w:i w:val="false"/>
          <w:color w:val="000000"/>
          <w:sz w:val="28"/>
        </w:rPr>
        <w:t>
      тақырыбы мынадай редакцияда жазылсын:</w:t>
      </w:r>
    </w:p>
    <w:bookmarkEnd w:id="46"/>
    <w:bookmarkStart w:name="z67" w:id="47"/>
    <w:p>
      <w:pPr>
        <w:spacing w:after="0"/>
        <w:ind w:left="0"/>
        <w:jc w:val="both"/>
      </w:pPr>
      <w:r>
        <w:rPr>
          <w:rFonts w:ascii="Times New Roman"/>
          <w:b w:val="false"/>
          <w:i w:val="false"/>
          <w:color w:val="000000"/>
          <w:sz w:val="28"/>
        </w:rPr>
        <w:t>
      "Сауда-саттықты ұйымдастырушы үшін пруденциалдық нормативтердің мәндерін есеп айырысу қағидалары мен әдістемелерін бекіту туралы";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9" w:id="48"/>
    <w:p>
      <w:pPr>
        <w:spacing w:after="0"/>
        <w:ind w:left="0"/>
        <w:jc w:val="both"/>
      </w:pPr>
      <w:r>
        <w:rPr>
          <w:rFonts w:ascii="Times New Roman"/>
          <w:b w:val="false"/>
          <w:i w:val="false"/>
          <w:color w:val="000000"/>
          <w:sz w:val="28"/>
        </w:rPr>
        <w:t xml:space="preserve">
      "1. Қоса беріліп отырған Сауда-саттықты ұйымдастырушы үшін пруденциалдық нормативтердің мәндерін есеп айырысу қағидалары мен әдістемелері бекітілсін."; </w:t>
      </w:r>
    </w:p>
    <w:bookmarkEnd w:id="48"/>
    <w:bookmarkStart w:name="z70" w:id="49"/>
    <w:p>
      <w:pPr>
        <w:spacing w:after="0"/>
        <w:ind w:left="0"/>
        <w:jc w:val="both"/>
      </w:pPr>
      <w:r>
        <w:rPr>
          <w:rFonts w:ascii="Times New Roman"/>
          <w:b w:val="false"/>
          <w:i w:val="false"/>
          <w:color w:val="000000"/>
          <w:sz w:val="28"/>
        </w:rPr>
        <w:t>
      көрсетілген қаулымен бекітілген Сауда-саттықты ұйымдастырушы үшін пруденциалдық нормативтердің мәндерін есеп айырысу қағидаларында:</w:t>
      </w:r>
    </w:p>
    <w:bookmarkEnd w:id="49"/>
    <w:bookmarkStart w:name="z71" w:id="50"/>
    <w:p>
      <w:pPr>
        <w:spacing w:after="0"/>
        <w:ind w:left="0"/>
        <w:jc w:val="both"/>
      </w:pPr>
      <w:r>
        <w:rPr>
          <w:rFonts w:ascii="Times New Roman"/>
          <w:b w:val="false"/>
          <w:i w:val="false"/>
          <w:color w:val="000000"/>
          <w:sz w:val="28"/>
        </w:rPr>
        <w:t>
      тақырыбы мынадай редакцияда жазылсын:</w:t>
      </w:r>
    </w:p>
    <w:bookmarkEnd w:id="50"/>
    <w:bookmarkStart w:name="z72" w:id="51"/>
    <w:p>
      <w:pPr>
        <w:spacing w:after="0"/>
        <w:ind w:left="0"/>
        <w:jc w:val="both"/>
      </w:pPr>
      <w:r>
        <w:rPr>
          <w:rFonts w:ascii="Times New Roman"/>
          <w:b w:val="false"/>
          <w:i w:val="false"/>
          <w:color w:val="000000"/>
          <w:sz w:val="28"/>
        </w:rPr>
        <w:t>
      "Сауда-саттықты ұйымдастырушы үшін пруденциалдық нормативтердің мәндерін есеп айырысу қағидалары мен әдістемелері";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4" w:id="52"/>
    <w:p>
      <w:pPr>
        <w:spacing w:after="0"/>
        <w:ind w:left="0"/>
        <w:jc w:val="both"/>
      </w:pPr>
      <w:r>
        <w:rPr>
          <w:rFonts w:ascii="Times New Roman"/>
          <w:b w:val="false"/>
          <w:i w:val="false"/>
          <w:color w:val="000000"/>
          <w:sz w:val="28"/>
        </w:rPr>
        <w:t>
      "1. Осы Сауда-саттықты ұйымдастырушы үшін пруденциалдық нормативтердің мәндерін есеп айырысу қағидалары мен әдістемелері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2003 жылғы 4 шілдедегі Қазақстан Республикасының заңдарына сәйкес әзірленді және сауда-саттықты ұйымдастырушы үшін пруденциалдық нормативтердің мәндерін есеп айырысу тәртібі мен әдістемелерін белгілейді.</w:t>
      </w:r>
    </w:p>
    <w:bookmarkEnd w:id="52"/>
    <w:bookmarkStart w:name="z75" w:id="53"/>
    <w:p>
      <w:pPr>
        <w:spacing w:after="0"/>
        <w:ind w:left="0"/>
        <w:jc w:val="both"/>
      </w:pPr>
      <w:r>
        <w:rPr>
          <w:rFonts w:ascii="Times New Roman"/>
          <w:b w:val="false"/>
          <w:i w:val="false"/>
          <w:color w:val="000000"/>
          <w:sz w:val="28"/>
        </w:rPr>
        <w:t xml:space="preserve">
      Осы Қағидалар дауыс беруші акцияларының жалпы санының жиырма бес пайызынан астамы Қазақстан Республикасының Ұлттық Банкіне тиесілі сауда-саттықты ұйымдастырушыға </w:t>
      </w:r>
      <w:r>
        <w:rPr>
          <w:rFonts w:ascii="Times New Roman"/>
          <w:b w:val="false"/>
          <w:i w:val="false"/>
          <w:color w:val="000000"/>
          <w:sz w:val="28"/>
        </w:rPr>
        <w:t>3-тармақта</w:t>
      </w:r>
      <w:r>
        <w:rPr>
          <w:rFonts w:ascii="Times New Roman"/>
          <w:b w:val="false"/>
          <w:i w:val="false"/>
          <w:color w:val="000000"/>
          <w:sz w:val="28"/>
        </w:rPr>
        <w:t xml:space="preserve"> белгіленген талаптар бөлігінде қолданылады.";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7" w:id="54"/>
    <w:p>
      <w:pPr>
        <w:spacing w:after="0"/>
        <w:ind w:left="0"/>
        <w:jc w:val="both"/>
      </w:pPr>
      <w:r>
        <w:rPr>
          <w:rFonts w:ascii="Times New Roman"/>
          <w:b w:val="false"/>
          <w:i w:val="false"/>
          <w:color w:val="000000"/>
          <w:sz w:val="28"/>
        </w:rPr>
        <w:t>
      "2-тарау. "Капиталдың барынша төмен мөлшері" пруденциалдық нормативі";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79" w:id="55"/>
    <w:p>
      <w:pPr>
        <w:spacing w:after="0"/>
        <w:ind w:left="0"/>
        <w:jc w:val="both"/>
      </w:pPr>
      <w:r>
        <w:rPr>
          <w:rFonts w:ascii="Times New Roman"/>
          <w:b w:val="false"/>
          <w:i w:val="false"/>
          <w:color w:val="000000"/>
          <w:sz w:val="28"/>
        </w:rPr>
        <w:t>
      "3-тарау. "Меншікті капиталдың жеткіліктілігі" пруденциалдық нормативін есеп айырысу әдістемесі";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бөлімінің 2) тармақшасының бірінші абзацы мынадай редакцияда жазылсын:</w:t>
      </w:r>
    </w:p>
    <w:bookmarkStart w:name="z81" w:id="5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(бұдан әрі - 1-қосымша) сәйкес нысан бойынша Салымдардың кредиттік тәуекел дәрежесі бойынша мөлшерленген сауда-саттықты ұйымдастырушы активтерiнiң кестесіне,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(бұдан әрі - 2-қосымша) сәйкес нысан бойынша Кредиттік тәуекел деңгейі бойынша мөлшерленген сауда-саттықты ұйымдастырушының шартты және ықтимал міндеттемелерінің кестесіне,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(бұдан әрі - 3-қосымша) сәйкес нысан бойынша Кредиттік тәуекелді ескеріп мөлшерленген, туынды қаржы құралдарын ашып жазуға сәйкес Кт -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кредиттік тәуекел деңгейі бойынша мөлшерленген активтердің, шартты және ықтимал міндеттемелердің, туынды қаржы құралдарының сомасы ретінде есептелетін кредиттік тәуекел.";</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83" w:id="57"/>
    <w:p>
      <w:pPr>
        <w:spacing w:after="0"/>
        <w:ind w:left="0"/>
        <w:jc w:val="both"/>
      </w:pPr>
      <w:r>
        <w:rPr>
          <w:rFonts w:ascii="Times New Roman"/>
          <w:b w:val="false"/>
          <w:i w:val="false"/>
          <w:color w:val="000000"/>
          <w:sz w:val="28"/>
        </w:rPr>
        <w:t>
      "4-тарау. "Ағымдағы өтімділік" пруденциалдық нормативін есеп айырысу әдістемесі";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5" w:id="58"/>
    <w:p>
      <w:pPr>
        <w:spacing w:after="0"/>
        <w:ind w:left="0"/>
        <w:jc w:val="both"/>
      </w:pPr>
      <w:r>
        <w:rPr>
          <w:rFonts w:ascii="Times New Roman"/>
          <w:b w:val="false"/>
          <w:i w:val="false"/>
          <w:color w:val="000000"/>
          <w:sz w:val="28"/>
        </w:rPr>
        <w:t xml:space="preserve">
      "7. К2 - сауда-саттықты ұйымдастырушының ағымдағы өтімділігінің коэффиенті 0,015 кем еместі құрайды. </w:t>
      </w:r>
    </w:p>
    <w:bookmarkEnd w:id="58"/>
    <w:bookmarkStart w:name="z86" w:id="59"/>
    <w:p>
      <w:pPr>
        <w:spacing w:after="0"/>
        <w:ind w:left="0"/>
        <w:jc w:val="both"/>
      </w:pPr>
      <w:r>
        <w:rPr>
          <w:rFonts w:ascii="Times New Roman"/>
          <w:b w:val="false"/>
          <w:i w:val="false"/>
          <w:color w:val="000000"/>
          <w:sz w:val="28"/>
        </w:rPr>
        <w:t xml:space="preserve">
      Сауда-саттықты ұйымдастырушы К2 коэффициенті мәнінің есебін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(бұдан әрі - 4-қосымша) сәйкес нысан бойынша К2 ағымдағы өтімділік коэффициентін ашып жазуға сәйкес ай сайын есептік айдың соңғы жұмыс күнінің соңындағы жағдай бойынша жүргізеді.";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89" w:id="60"/>
    <w:p>
      <w:pPr>
        <w:spacing w:after="0"/>
        <w:ind w:left="0"/>
        <w:jc w:val="both"/>
      </w:pPr>
      <w:r>
        <w:rPr>
          <w:rFonts w:ascii="Times New Roman"/>
          <w:b w:val="false"/>
          <w:i w:val="false"/>
          <w:color w:val="000000"/>
          <w:sz w:val="28"/>
        </w:rPr>
        <w:t xml:space="preserve">
      "11. Сауда-саттықты ұйымдастырушы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К1 коэффициенті мәнінің есебін,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К2 коэффициенті мәнінің есебін, сондай-ақ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(бұдан әрі - 5-қосымша) сәйкес нысан бойынша Пруденциалдық нормативтерді орындау туралы есепті уәкілетті органға тоқсан сайын, есепті тоқсаннан кейінгі айдың бесінші жұмыс күнінен кешіктірмей осы Қағидаларға қосымшалардың мынадай нысандары бойынша ұсынады:";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p>
    <w:bookmarkStart w:name="z91" w:id="61"/>
    <w:p>
      <w:pPr>
        <w:spacing w:after="0"/>
        <w:ind w:left="0"/>
        <w:jc w:val="both"/>
      </w:pPr>
      <w:r>
        <w:rPr>
          <w:rFonts w:ascii="Times New Roman"/>
          <w:b w:val="false"/>
          <w:i w:val="false"/>
          <w:color w:val="000000"/>
          <w:sz w:val="28"/>
        </w:rPr>
        <w:t>
      "12. Қағаз тасымалдағыштағы К1, К2 коэффициенттерi мәнiнiң есебiне және пруденциалдық нормативтердi есептеуге арналған қосымша мәлiметтерге есепті күнге жағдай бойынша сауда-саттықты ұйымдастырушының бірінші басшысы, бас бухгалтері немесе есепке қол қоюға уәкілетті тұлғалар және орындаушы қол қояды және уәкілетті органға ұсынылады, сондай-ақ сауда-саттықты ұйымдастырушыда сақталады.";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Салымдардың кредиттік тәуекел дәрежесі бойынша мөлшерленген сауда-саттықты ұйымдастырушы активтерiнiң кестесі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Кредиттік тәуекел деңгейі бойынша мөлшерленген сауда-саттықты ұйымдастырушының шартты және ықтимал міндеттемелерінің кестесі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Кредиттік тәуекелді ескеріп мөлшерленген, туынды қаржы құралдарын ашып жазу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К2 ағымдағы өтімділік коэффициентін ашып жазу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Пруденциалдық нормативтерді орындау есебі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Ұлттық Банкі Басқармасының 31.12.2019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0" w:id="62"/>
    <w:p>
      <w:pPr>
        <w:spacing w:after="0"/>
        <w:ind w:left="0"/>
        <w:jc w:val="both"/>
      </w:pPr>
      <w:r>
        <w:rPr>
          <w:rFonts w:ascii="Times New Roman"/>
          <w:b w:val="false"/>
          <w:i w:val="false"/>
          <w:color w:val="000000"/>
          <w:sz w:val="28"/>
        </w:rPr>
        <w:t xml:space="preserve">
      5. "Банк активтері мен міндеттемелерінің бір бөлігін не оларды толық мөлшерде басқа банкке (банктерге) бір мезгілде беру жөніндегі операцияны, оның ішінде бас банк пен еншілес банк арасындағы активтер мен міндеттемелерді бір мезгілде беру жөніндегі операцияны жүргізу және уәкілетті органның осы операцияларды келісу қағидаларын, сондай-ақ көрсетілген операцияларды жүргізу кезінде беруге жататын активтер мен міндеттемелердің түрлерін бекіту туралы" Қазақстан Республикасы Ұлттық Банкі Басқармасының 2015 жылғы 8 мамырдағы № 77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11158 болып тіркелген, 2017 жылғы 27 мамырда "Әділет" ақпараттық-құқықтық жүйесінде жарияланған) мынадай өзгерістер енгізілсін:</w:t>
      </w:r>
    </w:p>
    <w:bookmarkEnd w:id="62"/>
    <w:bookmarkStart w:name="z121" w:id="63"/>
    <w:p>
      <w:pPr>
        <w:spacing w:after="0"/>
        <w:ind w:left="0"/>
        <w:jc w:val="both"/>
      </w:pPr>
      <w:r>
        <w:rPr>
          <w:rFonts w:ascii="Times New Roman"/>
          <w:b w:val="false"/>
          <w:i w:val="false"/>
          <w:color w:val="000000"/>
          <w:sz w:val="28"/>
        </w:rPr>
        <w:t xml:space="preserve">
      көрсетілген қаулымен бекітілген Банк активтері мен міндеттемелерінің бір бөлігін не оларды толық мөлшерде басқа банкке (банктерге) бір мезгілде беру жөніндегі операцияны, оның ішінде бас банк пен еншілес банк арасындағы активтер мен міндеттемелерді бір мезгілде беру жөніндегі операцияны жүргізу және уәкілетті органның осы операцияларды келісу қағидаларында, сондай-ақ көрсетілген операцияларды жүргізу кезінде беруге жататын активтер мен міндеттемелердің </w:t>
      </w:r>
      <w:r>
        <w:rPr>
          <w:rFonts w:ascii="Times New Roman"/>
          <w:b w:val="false"/>
          <w:i w:val="false"/>
          <w:color w:val="000000"/>
          <w:sz w:val="28"/>
        </w:rPr>
        <w:t>түрлерінде</w:t>
      </w:r>
      <w:r>
        <w:rPr>
          <w:rFonts w:ascii="Times New Roman"/>
          <w:b w:val="false"/>
          <w:i w:val="false"/>
          <w:color w:val="000000"/>
          <w:sz w:val="28"/>
        </w:rPr>
        <w:t>:</w:t>
      </w:r>
    </w:p>
    <w:bookmarkEnd w:id="63"/>
    <w:bookmarkStart w:name="z122" w:id="64"/>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64"/>
    <w:bookmarkStart w:name="z123" w:id="65"/>
    <w:p>
      <w:pPr>
        <w:spacing w:after="0"/>
        <w:ind w:left="0"/>
        <w:jc w:val="both"/>
      </w:pPr>
      <w:r>
        <w:rPr>
          <w:rFonts w:ascii="Times New Roman"/>
          <w:b w:val="false"/>
          <w:i w:val="false"/>
          <w:color w:val="000000"/>
          <w:sz w:val="28"/>
        </w:rPr>
        <w:t xml:space="preserve">
      "3) 2014 жылғы 5 шілдедегі Қазақстан Республикасының Әкімшілік құқық бұзушылық туралы кодексінің </w:t>
      </w:r>
      <w:r>
        <w:rPr>
          <w:rFonts w:ascii="Times New Roman"/>
          <w:b w:val="false"/>
          <w:i w:val="false"/>
          <w:color w:val="000000"/>
          <w:sz w:val="28"/>
        </w:rPr>
        <w:t>213-бабының</w:t>
      </w:r>
      <w:r>
        <w:rPr>
          <w:rFonts w:ascii="Times New Roman"/>
          <w:b w:val="false"/>
          <w:i w:val="false"/>
          <w:color w:val="000000"/>
          <w:sz w:val="28"/>
        </w:rPr>
        <w:t xml:space="preserve"> алтыншы, сегізінші бөліктерінде, </w:t>
      </w:r>
      <w:r>
        <w:rPr>
          <w:rFonts w:ascii="Times New Roman"/>
          <w:b w:val="false"/>
          <w:i w:val="false"/>
          <w:color w:val="000000"/>
          <w:sz w:val="28"/>
        </w:rPr>
        <w:t>227-бабында</w:t>
      </w:r>
      <w:r>
        <w:rPr>
          <w:rFonts w:ascii="Times New Roman"/>
          <w:b w:val="false"/>
          <w:i w:val="false"/>
          <w:color w:val="000000"/>
          <w:sz w:val="28"/>
        </w:rPr>
        <w:t xml:space="preserve"> көзделген әкімшілік құқық бұзушылықтары үшін қолданыстағы әкімшілік жазалар, Қазақстан Республикасының Ұлттық Банкі қолданған қадағалап ден қою шаралары (қадағалап ден қоюдың ұсынымдық шараларынан басқа) және санкциялар жоқ;";</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25" w:id="66"/>
    <w:p>
      <w:pPr>
        <w:spacing w:after="0"/>
        <w:ind w:left="0"/>
        <w:jc w:val="both"/>
      </w:pPr>
      <w:r>
        <w:rPr>
          <w:rFonts w:ascii="Times New Roman"/>
          <w:b w:val="false"/>
          <w:i w:val="false"/>
          <w:color w:val="000000"/>
          <w:sz w:val="28"/>
        </w:rPr>
        <w:t xml:space="preserve">
      "12. Уәкілетті орган активтерді және міндеттемелерді беру жөніндегі операцияны жүргізуге келісім берген күннен бастап бір ай ішінде Қазақстан Республикасының аумағында таралатын мерзімді баспасөз басылымдарында қазақ және орыс тілдерінде, Банктер туралы заңның 61-2-бабы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белгіленген қарсылық білдіру мерзімін және олар қабылданатын мекенжайды көрсете отырып, беруші банк активтері мен міндеттемелерінің бір бөлігін не оларды толық мөлшерде беру туралы хабарландыру жариялайды.</w:t>
      </w:r>
    </w:p>
    <w:bookmarkEnd w:id="66"/>
    <w:bookmarkStart w:name="z126" w:id="67"/>
    <w:p>
      <w:pPr>
        <w:spacing w:after="0"/>
        <w:ind w:left="0"/>
        <w:jc w:val="both"/>
      </w:pPr>
      <w:r>
        <w:rPr>
          <w:rFonts w:ascii="Times New Roman"/>
          <w:b w:val="false"/>
          <w:i w:val="false"/>
          <w:color w:val="000000"/>
          <w:sz w:val="28"/>
        </w:rPr>
        <w:t xml:space="preserve">
      Банктер туралы заңның 61-2-бабы </w:t>
      </w:r>
      <w:r>
        <w:rPr>
          <w:rFonts w:ascii="Times New Roman"/>
          <w:b w:val="false"/>
          <w:i w:val="false"/>
          <w:color w:val="000000"/>
          <w:sz w:val="28"/>
        </w:rPr>
        <w:t>4-тармағының</w:t>
      </w:r>
      <w:r>
        <w:rPr>
          <w:rFonts w:ascii="Times New Roman"/>
          <w:b w:val="false"/>
          <w:i w:val="false"/>
          <w:color w:val="000000"/>
          <w:sz w:val="28"/>
        </w:rPr>
        <w:t xml:space="preserve"> төртінші бөлігінде көзделген жағдайларды қоспағанда, беруші банктің депозиторларының және (немесе) кредиторларының келісімімен оның міндеттемелері беріледі.</w:t>
      </w:r>
    </w:p>
    <w:bookmarkEnd w:id="67"/>
    <w:bookmarkStart w:name="z127" w:id="68"/>
    <w:p>
      <w:pPr>
        <w:spacing w:after="0"/>
        <w:ind w:left="0"/>
        <w:jc w:val="both"/>
      </w:pPr>
      <w:r>
        <w:rPr>
          <w:rFonts w:ascii="Times New Roman"/>
          <w:b w:val="false"/>
          <w:i w:val="false"/>
          <w:color w:val="000000"/>
          <w:sz w:val="28"/>
        </w:rPr>
        <w:t xml:space="preserve">
      Депозиторлардың және (немесе) кредиторлардың беруші банктің міндеттемелерін беруге қарсылықтары болған кезде беруші банк пен депозиторлардың және (немесе) кредиторлардың өзара қатынастары Банктер туралы заңның </w:t>
      </w:r>
      <w:r>
        <w:rPr>
          <w:rFonts w:ascii="Times New Roman"/>
          <w:b w:val="false"/>
          <w:i w:val="false"/>
          <w:color w:val="000000"/>
          <w:sz w:val="28"/>
        </w:rPr>
        <w:t>61-2-бабымен</w:t>
      </w:r>
      <w:r>
        <w:rPr>
          <w:rFonts w:ascii="Times New Roman"/>
          <w:b w:val="false"/>
          <w:i w:val="false"/>
          <w:color w:val="000000"/>
          <w:sz w:val="28"/>
        </w:rPr>
        <w:t xml:space="preserve"> және беруші банк пен депозиторлардың және (немесе) кредиторлардың арасында жасалған шарттармен реттеледі.</w:t>
      </w:r>
    </w:p>
    <w:bookmarkEnd w:id="68"/>
    <w:bookmarkStart w:name="z128" w:id="69"/>
    <w:p>
      <w:pPr>
        <w:spacing w:after="0"/>
        <w:ind w:left="0"/>
        <w:jc w:val="both"/>
      </w:pPr>
      <w:r>
        <w:rPr>
          <w:rFonts w:ascii="Times New Roman"/>
          <w:b w:val="false"/>
          <w:i w:val="false"/>
          <w:color w:val="000000"/>
          <w:sz w:val="28"/>
        </w:rPr>
        <w:t>
      Беруші банктің құқықтары (талаптары) түріндегі активтерін беру шартта өзгеше көзделмесе, борышкердің (борышкерлердің) келісімін талап етпейді.";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30" w:id="70"/>
    <w:p>
      <w:pPr>
        <w:spacing w:after="0"/>
        <w:ind w:left="0"/>
        <w:jc w:val="both"/>
      </w:pPr>
      <w:r>
        <w:rPr>
          <w:rFonts w:ascii="Times New Roman"/>
          <w:b w:val="false"/>
          <w:i w:val="false"/>
          <w:color w:val="000000"/>
          <w:sz w:val="28"/>
        </w:rPr>
        <w:t xml:space="preserve">
      "18. Қағидалардың </w:t>
      </w:r>
      <w:r>
        <w:rPr>
          <w:rFonts w:ascii="Times New Roman"/>
          <w:b w:val="false"/>
          <w:i w:val="false"/>
          <w:color w:val="000000"/>
          <w:sz w:val="28"/>
        </w:rPr>
        <w:t>12-тармағының</w:t>
      </w:r>
      <w:r>
        <w:rPr>
          <w:rFonts w:ascii="Times New Roman"/>
          <w:b w:val="false"/>
          <w:i w:val="false"/>
          <w:color w:val="000000"/>
          <w:sz w:val="28"/>
        </w:rPr>
        <w:t xml:space="preserve"> бірінші бөлігінде көзделген шығыстарды қоспағанда, активтерді және міндеттемелерді беру бойынша операцияларды жүргізумен байланысты шығыстар иеленуші банктің қаражаты есебінен жүзеге асырылады.".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Күші жойылды – ҚР Қаржы нарығын реттеу және дамыту агенттігі Басқармасының 30.03.2020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8" w:id="71"/>
    <w:p>
      <w:pPr>
        <w:spacing w:after="0"/>
        <w:ind w:left="0"/>
        <w:jc w:val="both"/>
      </w:pPr>
      <w:r>
        <w:rPr>
          <w:rFonts w:ascii="Times New Roman"/>
          <w:b w:val="false"/>
          <w:i w:val="false"/>
          <w:color w:val="000000"/>
          <w:sz w:val="28"/>
        </w:rPr>
        <w:t xml:space="preserve">
      7. "Тұрақтандыру банкін басқару, оларды жасасуға қатысты ерекше шарттар белгіленген мәмілелерді жасасу, консервациялау режиміндегі банктің активтері мен міндеттемелерін тұрақтандыру банкіне беру жөніндегі операцияны жүргізу, тұрақтандыру банкінің активтер мен міндеттемелерді сатып алушы банкке беру қағидаларын, сондай-ақ тұрақтандыру банкіне берілуге жататын активтер мен міндеттемелердің түрлерін бекіту туралы" Қазақстан Республикасы Ұлттық Банкі Басқармасының 2016 жылғы 26 желтоқсандағы № 312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14785 болып тіркелген, 2017 жылғы 16 ақпанда Қазақстан Республикасы нормативтік құқықтық актілерінің эталондық бақылау банкінде жарияланған) мынадай өзгерістер енгізілсін:</w:t>
      </w:r>
    </w:p>
    <w:bookmarkEnd w:id="71"/>
    <w:bookmarkStart w:name="z179" w:id="72"/>
    <w:p>
      <w:pPr>
        <w:spacing w:after="0"/>
        <w:ind w:left="0"/>
        <w:jc w:val="both"/>
      </w:pPr>
      <w:r>
        <w:rPr>
          <w:rFonts w:ascii="Times New Roman"/>
          <w:b w:val="false"/>
          <w:i w:val="false"/>
          <w:color w:val="000000"/>
          <w:sz w:val="28"/>
        </w:rPr>
        <w:t>
      тақырыбы мынадай редакцияда жазылсын:</w:t>
      </w:r>
    </w:p>
    <w:bookmarkEnd w:id="72"/>
    <w:bookmarkStart w:name="z180" w:id="73"/>
    <w:p>
      <w:pPr>
        <w:spacing w:after="0"/>
        <w:ind w:left="0"/>
        <w:jc w:val="both"/>
      </w:pPr>
      <w:r>
        <w:rPr>
          <w:rFonts w:ascii="Times New Roman"/>
          <w:b w:val="false"/>
          <w:i w:val="false"/>
          <w:color w:val="000000"/>
          <w:sz w:val="28"/>
        </w:rPr>
        <w:t>
      "Тұрақтандыру банкін басқару, жасалуына қатысты ерекше шарттар белгіленген мәмілелерді жасасу, төлемге қабілетсіз банктің активтері мен міндеттемелерін тұрақтандыру банкіне беру жөніндегі операцияны жүргізу, тұрақтандыру банкінің активтер мен міндеттемелерді уәкілетті орган айқындайтын басқа банкке беру қағидаларын бекіту туралы";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2" w:id="74"/>
    <w:p>
      <w:pPr>
        <w:spacing w:after="0"/>
        <w:ind w:left="0"/>
        <w:jc w:val="both"/>
      </w:pPr>
      <w:r>
        <w:rPr>
          <w:rFonts w:ascii="Times New Roman"/>
          <w:b w:val="false"/>
          <w:i w:val="false"/>
          <w:color w:val="000000"/>
          <w:sz w:val="28"/>
        </w:rPr>
        <w:t xml:space="preserve">
      "1. Қоса беріліп отырған Тұрақтандыру банкін басқару, жасалуына қатысты ерекше шарттар белгіленген мәмілелерді жасасу, төлемге қабілетсіз банктің активтері мен міндеттемелерін тұрақтандыру банкіне беру жөніндегі операцияны жүргізу, тұрақтандыру банкінің активтер мен міндеттемелерді уәкілетті орган айқындайтын басқа банкке беру қағидалары бекітілсін."; </w:t>
      </w:r>
    </w:p>
    <w:bookmarkEnd w:id="74"/>
    <w:bookmarkStart w:name="z183" w:id="75"/>
    <w:p>
      <w:pPr>
        <w:spacing w:after="0"/>
        <w:ind w:left="0"/>
        <w:jc w:val="both"/>
      </w:pPr>
      <w:r>
        <w:rPr>
          <w:rFonts w:ascii="Times New Roman"/>
          <w:b w:val="false"/>
          <w:i w:val="false"/>
          <w:color w:val="000000"/>
          <w:sz w:val="28"/>
        </w:rPr>
        <w:t xml:space="preserve">
      көрсетілген қаулымен бекітілген Тұрақтандыру банкін басқару, оларды жасасуға қатысты ерекше шарттар белгіленген мәмілелерді жасасу, консервациялау режиміндегі банктің активтері мен міндеттемелерін тұрақтандыру банкіне беру жөніндегі операцияны жүргізу, тұрақтандыру банкінің активтер мен міндеттемелерді сатып алушы банкке беру қағидаларында, сондай-ақ тұрақтандыру банкіне берілуге жататын активтер мен міндеттемелердің </w:t>
      </w:r>
      <w:r>
        <w:rPr>
          <w:rFonts w:ascii="Times New Roman"/>
          <w:b w:val="false"/>
          <w:i w:val="false"/>
          <w:color w:val="000000"/>
          <w:sz w:val="28"/>
        </w:rPr>
        <w:t>түрлерінде</w:t>
      </w:r>
      <w:r>
        <w:rPr>
          <w:rFonts w:ascii="Times New Roman"/>
          <w:b w:val="false"/>
          <w:i w:val="false"/>
          <w:color w:val="000000"/>
          <w:sz w:val="28"/>
        </w:rPr>
        <w:t xml:space="preserve">: </w:t>
      </w:r>
    </w:p>
    <w:bookmarkEnd w:id="75"/>
    <w:bookmarkStart w:name="z184" w:id="76"/>
    <w:p>
      <w:pPr>
        <w:spacing w:after="0"/>
        <w:ind w:left="0"/>
        <w:jc w:val="both"/>
      </w:pPr>
      <w:r>
        <w:rPr>
          <w:rFonts w:ascii="Times New Roman"/>
          <w:b w:val="false"/>
          <w:i w:val="false"/>
          <w:color w:val="000000"/>
          <w:sz w:val="28"/>
        </w:rPr>
        <w:t>
      тақырыбы мынадай редакцияда жазылсын:</w:t>
      </w:r>
    </w:p>
    <w:bookmarkEnd w:id="76"/>
    <w:bookmarkStart w:name="z185" w:id="77"/>
    <w:p>
      <w:pPr>
        <w:spacing w:after="0"/>
        <w:ind w:left="0"/>
        <w:jc w:val="both"/>
      </w:pPr>
      <w:r>
        <w:rPr>
          <w:rFonts w:ascii="Times New Roman"/>
          <w:b w:val="false"/>
          <w:i w:val="false"/>
          <w:color w:val="000000"/>
          <w:sz w:val="28"/>
        </w:rPr>
        <w:t>
      "Тұрақтандыру банкін басқару, жасалуына қатысты ерекше шарттар белгіленген мәмілелерді жасасу, төлемге қабілетсіз банктің активтері мен міндеттемелерін тұрақтандыру банкіне беру жөніндегі операцияны жүргізу, тұрақтандыру банкінің активтер мен міндеттемелерді уәкілетті орган айқындайтын басқа банкке беру қағидалары";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 </w:t>
      </w:r>
    </w:p>
    <w:bookmarkStart w:name="z187" w:id="78"/>
    <w:p>
      <w:pPr>
        <w:spacing w:after="0"/>
        <w:ind w:left="0"/>
        <w:jc w:val="both"/>
      </w:pPr>
      <w:r>
        <w:rPr>
          <w:rFonts w:ascii="Times New Roman"/>
          <w:b w:val="false"/>
          <w:i w:val="false"/>
          <w:color w:val="000000"/>
          <w:sz w:val="28"/>
        </w:rPr>
        <w:t xml:space="preserve">
      "1. Осы Тұрақтандыру банкін басқару, жасалуына қатысты ерекше шарттар белгіленген мәмілелерді жасасу, төлемге қабілетсіз банктің активтері мен міндеттемелерін тұрақтандыру банкіне беру жөніндегі операцияны жүргізу, тұрақтандыру банкінің активтер мен міндеттемелерді уәкілетті орган айқындайтын басқа банкке беру қағидалары (бұдан әрі - Қағидалар)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тұрақтандыру банкін басқару, жасалуына қатысты ерекше шарттар белгіленген мәмілелерді жасасу тәртібін, төлемге қабілетсіз банктің (бұдан әрі - банк) активтері мен міндеттемелерін тұрақтандыру банкіне беру жөніндегі операцияны жүргізу, тұрақтандыру банкінің активтер мен міндеттемелерді қаржы нарығын мен қаржы ұйымдарын реттеу, бақылау және қадағалау жөніндегі уәкілетті орган (бұдан әрі - уәкілетті орган) айқындайтын басқа банкке (бұдан әрі - сатып алушы) беру шарттары мен тәртібін айқындайды.</w:t>
      </w:r>
    </w:p>
    <w:bookmarkEnd w:id="78"/>
    <w:bookmarkStart w:name="z188" w:id="79"/>
    <w:p>
      <w:pPr>
        <w:spacing w:after="0"/>
        <w:ind w:left="0"/>
        <w:jc w:val="both"/>
      </w:pPr>
      <w:r>
        <w:rPr>
          <w:rFonts w:ascii="Times New Roman"/>
          <w:b w:val="false"/>
          <w:i w:val="false"/>
          <w:color w:val="000000"/>
          <w:sz w:val="28"/>
        </w:rPr>
        <w:t>
      2. Банкті басқару жөніндегі уақытша әкімшілік (банкті уақытша басқарушы) банктің активтері мен міндеттемелерін тұрақтандыру банкіне беру жөніндегі операцияны жүргізу үшін, оның ішінде банктің активтері мен міндеттемелерінің бір бөлігін немесе толық мөлшерде бір мезгілде басқа банкке (банктерге) беру операциясын жүзеге асыруға мүмкін болмаған жағдайда уәкілетті органға өтініш жасайды.</w:t>
      </w:r>
    </w:p>
    <w:bookmarkEnd w:id="79"/>
    <w:bookmarkStart w:name="z189" w:id="80"/>
    <w:p>
      <w:pPr>
        <w:spacing w:after="0"/>
        <w:ind w:left="0"/>
        <w:jc w:val="both"/>
      </w:pPr>
      <w:r>
        <w:rPr>
          <w:rFonts w:ascii="Times New Roman"/>
          <w:b w:val="false"/>
          <w:i w:val="false"/>
          <w:color w:val="000000"/>
          <w:sz w:val="28"/>
        </w:rPr>
        <w:t>
      3. Банкті басқару жөніндегі уақытша әкімшілік (банкті уақытша басқарушы) активтерді бағалайды және тұрақтандыру банкі қызметінің жоспарын әзірлейді.";</w:t>
      </w:r>
    </w:p>
    <w:bookmarkEnd w:id="80"/>
    <w:bookmarkStart w:name="z190" w:id="81"/>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81"/>
    <w:bookmarkStart w:name="z191" w:id="82"/>
    <w:p>
      <w:pPr>
        <w:spacing w:after="0"/>
        <w:ind w:left="0"/>
        <w:jc w:val="both"/>
      </w:pPr>
      <w:r>
        <w:rPr>
          <w:rFonts w:ascii="Times New Roman"/>
          <w:b w:val="false"/>
          <w:i w:val="false"/>
          <w:color w:val="000000"/>
          <w:sz w:val="28"/>
        </w:rPr>
        <w:t xml:space="preserve">
      "3) Банктер туралы заңның 61-12-бабының 4-тармағында белгіленген талаптарды ескере отырып, міндеттемелерді орындау;"; </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93" w:id="83"/>
    <w:p>
      <w:pPr>
        <w:spacing w:after="0"/>
        <w:ind w:left="0"/>
        <w:jc w:val="both"/>
      </w:pPr>
      <w:r>
        <w:rPr>
          <w:rFonts w:ascii="Times New Roman"/>
          <w:b w:val="false"/>
          <w:i w:val="false"/>
          <w:color w:val="000000"/>
          <w:sz w:val="28"/>
        </w:rPr>
        <w:t>
      "3-тарау. Төлемге қабілетсіз банктің активтері мен міндеттемелерін тұрақтандыру банкіне беру жөніндегі операцияны жүзеге асырудың шарттары мен тәртібі";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196" w:id="84"/>
    <w:p>
      <w:pPr>
        <w:spacing w:after="0"/>
        <w:ind w:left="0"/>
        <w:jc w:val="both"/>
      </w:pPr>
      <w:r>
        <w:rPr>
          <w:rFonts w:ascii="Times New Roman"/>
          <w:b w:val="false"/>
          <w:i w:val="false"/>
          <w:color w:val="000000"/>
          <w:sz w:val="28"/>
        </w:rPr>
        <w:t>
      "17. Тұрақтандыру банкі қабылданатын активтер мен міндеттемелердің көлемін айқындағаннан кейін тұрақтандыру банкі мен банктің арасында тапсыру актісін қоса бере отырып қазақ және орыс тілдерінде екі данада жасалған активтер мен міндеттемелерді беру шартына қол қойылады.</w:t>
      </w:r>
    </w:p>
    <w:bookmarkEnd w:id="84"/>
    <w:bookmarkStart w:name="z197" w:id="85"/>
    <w:p>
      <w:pPr>
        <w:spacing w:after="0"/>
        <w:ind w:left="0"/>
        <w:jc w:val="both"/>
      </w:pPr>
      <w:r>
        <w:rPr>
          <w:rFonts w:ascii="Times New Roman"/>
          <w:b w:val="false"/>
          <w:i w:val="false"/>
          <w:color w:val="000000"/>
          <w:sz w:val="28"/>
        </w:rPr>
        <w:t>
      Банктің активтері мен міндеттемелерін тұрақтандыру банкіне беру жөніндегі операцияны жүргізу күні тапсыру актісін ресімдеу кезінде онда мынадай мәліметтер көрсетіледі:</w:t>
      </w:r>
    </w:p>
    <w:bookmarkEnd w:id="85"/>
    <w:bookmarkStart w:name="z198" w:id="86"/>
    <w:p>
      <w:pPr>
        <w:spacing w:after="0"/>
        <w:ind w:left="0"/>
        <w:jc w:val="both"/>
      </w:pPr>
      <w:r>
        <w:rPr>
          <w:rFonts w:ascii="Times New Roman"/>
          <w:b w:val="false"/>
          <w:i w:val="false"/>
          <w:color w:val="000000"/>
          <w:sz w:val="28"/>
        </w:rPr>
        <w:t>
      атауын, түгендеу нөмірін (бар болса), баланстық құнын, банктің активтері есепке жазылған банк шоттарының нөмірлерін (қажет болғанда), банктің меншік құқығын растайтын құжаттарды (қажет болғанда) көрсете отырып банктің берілетін активтерінің мөлшері мен тізбесі;</w:t>
      </w:r>
    </w:p>
    <w:bookmarkEnd w:id="86"/>
    <w:bookmarkStart w:name="z199" w:id="87"/>
    <w:p>
      <w:pPr>
        <w:spacing w:after="0"/>
        <w:ind w:left="0"/>
        <w:jc w:val="both"/>
      </w:pPr>
      <w:r>
        <w:rPr>
          <w:rFonts w:ascii="Times New Roman"/>
          <w:b w:val="false"/>
          <w:i w:val="false"/>
          <w:color w:val="000000"/>
          <w:sz w:val="28"/>
        </w:rPr>
        <w:t>
      қарыз алушы-жеке тұлғаның тегін, атын, әкесінің атын (ол бар болса), қарыз алушы-заңды тұлғаның атауын, қарыздар бойынша негізгі борышты, банктік қарыз шарттарының жасалған күндері мен нөмірлерін, банктік қарыз шарттарының қолданылу мерзімін, банктік қарыздар бойынша сыйақы мөлшерлемелерін, банк банктік қарыздар бойынша есептеген және алған сыйақы сомаларын көрсете отырып, банктік қарыздар бойынша берілетін талап ету құқықтарының құны мен тізбесі;</w:t>
      </w:r>
    </w:p>
    <w:bookmarkEnd w:id="87"/>
    <w:bookmarkStart w:name="z200" w:id="88"/>
    <w:p>
      <w:pPr>
        <w:spacing w:after="0"/>
        <w:ind w:left="0"/>
        <w:jc w:val="both"/>
      </w:pPr>
      <w:r>
        <w:rPr>
          <w:rFonts w:ascii="Times New Roman"/>
          <w:b w:val="false"/>
          <w:i w:val="false"/>
          <w:color w:val="000000"/>
          <w:sz w:val="28"/>
        </w:rPr>
        <w:t>
      депозитор-жеке тұлғалардың тегін, атын, әкесінің атын (ол бар болса), депозитор-заңды тұлғалардың атауын, депозиттар сомасы есепке жазылған банк шоттарының нөмірлерін, депозит сомасын, банктік шот және (немесе) банктік салым шартының жасалған күні мен нөмірін, шарттың қолданылу мерзімін, салым бойынша сыйақы мөлшерлемесін көрсете отырып берілетін, оның ішінде депозиттер бойынша міндеттемелер тізбесі мен мөлшері;</w:t>
      </w:r>
    </w:p>
    <w:bookmarkEnd w:id="88"/>
    <w:bookmarkStart w:name="z201" w:id="89"/>
    <w:p>
      <w:pPr>
        <w:spacing w:after="0"/>
        <w:ind w:left="0"/>
        <w:jc w:val="both"/>
      </w:pPr>
      <w:r>
        <w:rPr>
          <w:rFonts w:ascii="Times New Roman"/>
          <w:b w:val="false"/>
          <w:i w:val="false"/>
          <w:color w:val="000000"/>
          <w:sz w:val="28"/>
        </w:rPr>
        <w:t>
      клиенттер, олардың операциялары және банктің операциялары туралы ақпарат, бастапқы құжаттар, клиенттермен орнатылған өзара қарым-қатынастар тарихы және қабылданатын активтер мен міндеттемелер бойынша құқықтар мен міндеттемелерді тиісінше орындау үшін қажетті өзге ақпарат қамтылған берілетін дерекқор (оның ішінде қағаз нысандағы құжаттардың мұрағат қоймаларының) тізбесі.</w:t>
      </w:r>
    </w:p>
    <w:bookmarkEnd w:id="89"/>
    <w:bookmarkStart w:name="z202" w:id="90"/>
    <w:p>
      <w:pPr>
        <w:spacing w:after="0"/>
        <w:ind w:left="0"/>
        <w:jc w:val="both"/>
      </w:pPr>
      <w:r>
        <w:rPr>
          <w:rFonts w:ascii="Times New Roman"/>
          <w:b w:val="false"/>
          <w:i w:val="false"/>
          <w:color w:val="000000"/>
          <w:sz w:val="28"/>
        </w:rPr>
        <w:t xml:space="preserve">
      18. Банк міндеттемелерін тұрақтандыру банкіне беру Банктер туралы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кредиторлардың талаптарын қанағаттандырудың кезектілігін сақтай отырып жүзеге асырылады.";</w:t>
      </w:r>
    </w:p>
    <w:bookmarkEnd w:id="90"/>
    <w:bookmarkStart w:name="z203" w:id="91"/>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91"/>
    <w:bookmarkStart w:name="z204" w:id="92"/>
    <w:p>
      <w:pPr>
        <w:spacing w:after="0"/>
        <w:ind w:left="0"/>
        <w:jc w:val="both"/>
      </w:pPr>
      <w:r>
        <w:rPr>
          <w:rFonts w:ascii="Times New Roman"/>
          <w:b w:val="false"/>
          <w:i w:val="false"/>
          <w:color w:val="000000"/>
          <w:sz w:val="28"/>
        </w:rPr>
        <w:t xml:space="preserve">
      "3) өтінімдер берген күнге 2014 жылғы 5 шілдедегі Қазақстан Республикасының Әкімшілік құқық бұзушылық туралы кодексінің </w:t>
      </w:r>
      <w:r>
        <w:rPr>
          <w:rFonts w:ascii="Times New Roman"/>
          <w:b w:val="false"/>
          <w:i w:val="false"/>
          <w:color w:val="000000"/>
          <w:sz w:val="28"/>
        </w:rPr>
        <w:t>213-бабының</w:t>
      </w:r>
      <w:r>
        <w:rPr>
          <w:rFonts w:ascii="Times New Roman"/>
          <w:b w:val="false"/>
          <w:i w:val="false"/>
          <w:color w:val="000000"/>
          <w:sz w:val="28"/>
        </w:rPr>
        <w:t xml:space="preserve"> алтыншы, сегізінші бөліктерінде, </w:t>
      </w:r>
      <w:r>
        <w:rPr>
          <w:rFonts w:ascii="Times New Roman"/>
          <w:b w:val="false"/>
          <w:i w:val="false"/>
          <w:color w:val="000000"/>
          <w:sz w:val="28"/>
        </w:rPr>
        <w:t>227-бабында</w:t>
      </w:r>
      <w:r>
        <w:rPr>
          <w:rFonts w:ascii="Times New Roman"/>
          <w:b w:val="false"/>
          <w:i w:val="false"/>
          <w:color w:val="000000"/>
          <w:sz w:val="28"/>
        </w:rPr>
        <w:t xml:space="preserve"> көзделген әкімшілік құқық бұзушылықтары үшін орындалмаған әкімшілік жазалар, уәкілетті орган қолданған қадағалап ден қою шаралары (қадағалап ден қоюдың ұсынымдық шараларынан басқа) және санкциялар жоқ;".</w:t>
      </w:r>
    </w:p>
    <w:bookmarkEnd w:id="92"/>
    <w:bookmarkStart w:name="z205" w:id="93"/>
    <w:p>
      <w:pPr>
        <w:spacing w:after="0"/>
        <w:ind w:left="0"/>
        <w:jc w:val="both"/>
      </w:pPr>
      <w:r>
        <w:rPr>
          <w:rFonts w:ascii="Times New Roman"/>
          <w:b w:val="false"/>
          <w:i w:val="false"/>
          <w:color w:val="000000"/>
          <w:sz w:val="28"/>
        </w:rPr>
        <w:t xml:space="preserve">
      8. "Сақтандыру (қайта сақтандыру) ұйымының және сақтандыру тобының қаржылық жағдайының нашарлауына ықпал ететін өзге де факторларды белгілеу, сондай-ақ Ертерек ден қою шараларын қолдану қағидаларын және Сақтандыру (қайта сақтандыру) ұйымының (сақтандыру тобының) қаржылық жағдайының нашарлауына әсер ететін факторларды анықтау әдістемесін бекіту туралы" Қазақстан Республикасы Ұлттық Банкі Басқармасының 2018 жылғы 27 сәуірдегі №75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16944 болып тіркелген, 2018 жылғы 6 маусымда Қазақстан Республикасы нормативтік құқықтық актілерінің эталондық бақылау банкінде жарияланған) мынадай өзгерістер енгізілсін:</w:t>
      </w:r>
    </w:p>
    <w:bookmarkEnd w:id="93"/>
    <w:bookmarkStart w:name="z206" w:id="94"/>
    <w:p>
      <w:pPr>
        <w:spacing w:after="0"/>
        <w:ind w:left="0"/>
        <w:jc w:val="both"/>
      </w:pPr>
      <w:r>
        <w:rPr>
          <w:rFonts w:ascii="Times New Roman"/>
          <w:b w:val="false"/>
          <w:i w:val="false"/>
          <w:color w:val="000000"/>
          <w:sz w:val="28"/>
        </w:rPr>
        <w:t>
      тақырыбы мынадай редакцияда жазылсын:</w:t>
      </w:r>
    </w:p>
    <w:bookmarkEnd w:id="94"/>
    <w:bookmarkStart w:name="z207" w:id="95"/>
    <w:p>
      <w:pPr>
        <w:spacing w:after="0"/>
        <w:ind w:left="0"/>
        <w:jc w:val="both"/>
      </w:pPr>
      <w:r>
        <w:rPr>
          <w:rFonts w:ascii="Times New Roman"/>
          <w:b w:val="false"/>
          <w:i w:val="false"/>
          <w:color w:val="000000"/>
          <w:sz w:val="28"/>
        </w:rPr>
        <w:t xml:space="preserve">
      "Сақтандыру (қайта сақтандыру) ұйымының және сақтандыру тобының қаржылық жағдайының нашарлауына әсер ететін факторларды белгілеу, сондай-ақ Ерте ден қою шараларын көздейтін іс-шаралар жоспарын мақұлдау қағидаларын және Сақтандыру (қайта сақтандыру) ұйымының (сақтандыру тобының) қаржылық жағдайының нашарлауына әсер ететін факторларды айқындау әдістемесін бекіту туралы"; </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 </w:t>
      </w:r>
    </w:p>
    <w:bookmarkStart w:name="z209" w:id="96"/>
    <w:p>
      <w:pPr>
        <w:spacing w:after="0"/>
        <w:ind w:left="0"/>
        <w:jc w:val="both"/>
      </w:pPr>
      <w:r>
        <w:rPr>
          <w:rFonts w:ascii="Times New Roman"/>
          <w:b w:val="false"/>
          <w:i w:val="false"/>
          <w:color w:val="000000"/>
          <w:sz w:val="28"/>
        </w:rPr>
        <w:t>
      "1. Сақтандыру (қайта сақтандыру) ұйымының қаржылық жағдайының нашарлауына әсер ететін мынадай факторлар белгіленсін:</w:t>
      </w:r>
    </w:p>
    <w:bookmarkEnd w:id="96"/>
    <w:bookmarkStart w:name="z210" w:id="97"/>
    <w:p>
      <w:pPr>
        <w:spacing w:after="0"/>
        <w:ind w:left="0"/>
        <w:jc w:val="both"/>
      </w:pPr>
      <w:r>
        <w:rPr>
          <w:rFonts w:ascii="Times New Roman"/>
          <w:b w:val="false"/>
          <w:i w:val="false"/>
          <w:color w:val="000000"/>
          <w:sz w:val="28"/>
        </w:rPr>
        <w:t>
      1) сақтандыру (қайта сақтандыру) ұйымының төлем қабілеттілігі маржасының жеткіліктілігі нормативінің төмендеуі;</w:t>
      </w:r>
    </w:p>
    <w:bookmarkEnd w:id="97"/>
    <w:bookmarkStart w:name="z211" w:id="98"/>
    <w:p>
      <w:pPr>
        <w:spacing w:after="0"/>
        <w:ind w:left="0"/>
        <w:jc w:val="both"/>
      </w:pPr>
      <w:r>
        <w:rPr>
          <w:rFonts w:ascii="Times New Roman"/>
          <w:b w:val="false"/>
          <w:i w:val="false"/>
          <w:color w:val="000000"/>
          <w:sz w:val="28"/>
        </w:rPr>
        <w:t>
      2) сақтандыру (қайта сақтандыру) ұйымының өтімділігі жоғары активтердің жеткіліктілігі нормативінің төмендеуі;</w:t>
      </w:r>
    </w:p>
    <w:bookmarkEnd w:id="98"/>
    <w:bookmarkStart w:name="z212" w:id="99"/>
    <w:p>
      <w:pPr>
        <w:spacing w:after="0"/>
        <w:ind w:left="0"/>
        <w:jc w:val="both"/>
      </w:pPr>
      <w:r>
        <w:rPr>
          <w:rFonts w:ascii="Times New Roman"/>
          <w:b w:val="false"/>
          <w:i w:val="false"/>
          <w:color w:val="000000"/>
          <w:sz w:val="28"/>
        </w:rPr>
        <w:t>
      3) сапасы мен өтімділігі бойынша жіктелуін ескере отырып сақтандыру резервтерінің жалпы сомасын өтеу үшін активтердің жеткіліксіз болуы;</w:t>
      </w:r>
    </w:p>
    <w:bookmarkEnd w:id="99"/>
    <w:bookmarkStart w:name="z213" w:id="100"/>
    <w:p>
      <w:pPr>
        <w:spacing w:after="0"/>
        <w:ind w:left="0"/>
        <w:jc w:val="both"/>
      </w:pPr>
      <w:r>
        <w:rPr>
          <w:rFonts w:ascii="Times New Roman"/>
          <w:b w:val="false"/>
          <w:i w:val="false"/>
          <w:color w:val="000000"/>
          <w:sz w:val="28"/>
        </w:rPr>
        <w:t>
      4) талап етілетін капитал сомасының валюталық тәуекелді өтеу үшін жеткілікті болуы;</w:t>
      </w:r>
    </w:p>
    <w:bookmarkEnd w:id="100"/>
    <w:bookmarkStart w:name="z214" w:id="101"/>
    <w:p>
      <w:pPr>
        <w:spacing w:after="0"/>
        <w:ind w:left="0"/>
        <w:jc w:val="both"/>
      </w:pPr>
      <w:r>
        <w:rPr>
          <w:rFonts w:ascii="Times New Roman"/>
          <w:b w:val="false"/>
          <w:i w:val="false"/>
          <w:color w:val="000000"/>
          <w:sz w:val="28"/>
        </w:rPr>
        <w:t>
      5) Standard &amp; Poor's агенттігінің халықаралық шәкілі бойынша "В-" және одан төмен ұзақ мерзімді кредиттік рейтингі немесе Moody's Investors Service және Fitch агенттіктерінің (бұдан әрі - басқа рейтингтік агенттіктер) осыған ұқсас деңгейдегі рейтингі бар екінші деңгейдегі банктердегі және осы банктердің үлестес тұлғаларындағы бағалы қағаздарға ("керi РЕПО" операцияларын ескере отырып), салымдарға және ақшаға (күмәнді борыштар бойынша резервті шегергенде) жалпы жиынтық орналастырудың ұлғаюы;</w:t>
      </w:r>
    </w:p>
    <w:bookmarkEnd w:id="101"/>
    <w:bookmarkStart w:name="z215" w:id="102"/>
    <w:p>
      <w:pPr>
        <w:spacing w:after="0"/>
        <w:ind w:left="0"/>
        <w:jc w:val="both"/>
      </w:pPr>
      <w:r>
        <w:rPr>
          <w:rFonts w:ascii="Times New Roman"/>
          <w:b w:val="false"/>
          <w:i w:val="false"/>
          <w:color w:val="000000"/>
          <w:sz w:val="28"/>
        </w:rPr>
        <w:t>
      6) Standard &amp; Poor's агенттігінің халықаралық шәкілі бойынша "В-" және одан төмен ұзақ мерзімді кредиттік рейтингі немесе басқа рейтингтік агенттіктердің бірінің осыған ұқсас деңгейдегі рейтингі бар екінші деңгейдегі бір банктегі және осы банктің үлестес тұлғаларындағы бағалы қағаздарға ("керi РЕПО" операцияларын ескере отырып), салымдарға және ақшаға (күмәнді борыштар бойынша резервті шегергенде) жиынтық орналастырудың ұлғаюы;</w:t>
      </w:r>
    </w:p>
    <w:bookmarkEnd w:id="102"/>
    <w:bookmarkStart w:name="z216" w:id="103"/>
    <w:p>
      <w:pPr>
        <w:spacing w:after="0"/>
        <w:ind w:left="0"/>
        <w:jc w:val="both"/>
      </w:pPr>
      <w:r>
        <w:rPr>
          <w:rFonts w:ascii="Times New Roman"/>
          <w:b w:val="false"/>
          <w:i w:val="false"/>
          <w:color w:val="000000"/>
          <w:sz w:val="28"/>
        </w:rPr>
        <w:t>
      7) сақтандыру (қайта сақтандыру) ұйымының шығынды қызметі;</w:t>
      </w:r>
    </w:p>
    <w:bookmarkEnd w:id="103"/>
    <w:bookmarkStart w:name="z217" w:id="104"/>
    <w:p>
      <w:pPr>
        <w:spacing w:after="0"/>
        <w:ind w:left="0"/>
        <w:jc w:val="both"/>
      </w:pPr>
      <w:r>
        <w:rPr>
          <w:rFonts w:ascii="Times New Roman"/>
          <w:b w:val="false"/>
          <w:i w:val="false"/>
          <w:color w:val="000000"/>
          <w:sz w:val="28"/>
        </w:rPr>
        <w:t>
      8) қайта сақтандырушының үлесін ескермегендегі аралас коэффициенттің ұлғаюы;</w:t>
      </w:r>
    </w:p>
    <w:bookmarkEnd w:id="104"/>
    <w:bookmarkStart w:name="z218" w:id="105"/>
    <w:p>
      <w:pPr>
        <w:spacing w:after="0"/>
        <w:ind w:left="0"/>
        <w:jc w:val="both"/>
      </w:pPr>
      <w:r>
        <w:rPr>
          <w:rFonts w:ascii="Times New Roman"/>
          <w:b w:val="false"/>
          <w:i w:val="false"/>
          <w:color w:val="000000"/>
          <w:sz w:val="28"/>
        </w:rPr>
        <w:t>
      9) жалпы және әкімшілік шығыстар, сақтандыру қызметі бойынша комиссиялық сыйақы төлеу шығыстары және өзге шығыстар сомасының сақтандыру (қайта сақтандыру) шартын бұзуға байланысты шығыстар сомасына азайтылған сақтандыру (қайта сақтандыру) ұйымы кірістерінің сомасына арақатынасының асуы;</w:t>
      </w:r>
    </w:p>
    <w:bookmarkEnd w:id="105"/>
    <w:bookmarkStart w:name="z219" w:id="106"/>
    <w:p>
      <w:pPr>
        <w:spacing w:after="0"/>
        <w:ind w:left="0"/>
        <w:jc w:val="both"/>
      </w:pPr>
      <w:r>
        <w:rPr>
          <w:rFonts w:ascii="Times New Roman"/>
          <w:b w:val="false"/>
          <w:i w:val="false"/>
          <w:color w:val="000000"/>
          <w:sz w:val="28"/>
        </w:rPr>
        <w:t>
      10) сақтандыру және қайта сақтандыру шарттары бойынша мерзімі өткен дебиторлық берешектің жалпы сомасының (құнсыздануға резервтерді шегергенде) қайта сақтандыру активтерін шегергендегі сақтандыру (қайта сақтандыру) ұйымы активтерінің сомасына арақатынасының асуы.</w:t>
      </w:r>
    </w:p>
    <w:bookmarkEnd w:id="106"/>
    <w:bookmarkStart w:name="z220" w:id="107"/>
    <w:p>
      <w:pPr>
        <w:spacing w:after="0"/>
        <w:ind w:left="0"/>
        <w:jc w:val="both"/>
      </w:pPr>
      <w:r>
        <w:rPr>
          <w:rFonts w:ascii="Times New Roman"/>
          <w:b w:val="false"/>
          <w:i w:val="false"/>
          <w:color w:val="000000"/>
          <w:sz w:val="28"/>
        </w:rPr>
        <w:t>
      2. Сақтандыру тобының қаржылық жағдайының нашарлауына әсер ететін мынадай факторлар белгіленсін:</w:t>
      </w:r>
    </w:p>
    <w:bookmarkEnd w:id="107"/>
    <w:bookmarkStart w:name="z221" w:id="108"/>
    <w:p>
      <w:pPr>
        <w:spacing w:after="0"/>
        <w:ind w:left="0"/>
        <w:jc w:val="both"/>
      </w:pPr>
      <w:r>
        <w:rPr>
          <w:rFonts w:ascii="Times New Roman"/>
          <w:b w:val="false"/>
          <w:i w:val="false"/>
          <w:color w:val="000000"/>
          <w:sz w:val="28"/>
        </w:rPr>
        <w:t xml:space="preserve">
      1) сақтандыру тобының төлем қабілеттілігі маржасының жеткіліктілігі нормативінің төмендеуі; </w:t>
      </w:r>
    </w:p>
    <w:bookmarkEnd w:id="108"/>
    <w:bookmarkStart w:name="z222" w:id="109"/>
    <w:p>
      <w:pPr>
        <w:spacing w:after="0"/>
        <w:ind w:left="0"/>
        <w:jc w:val="both"/>
      </w:pPr>
      <w:r>
        <w:rPr>
          <w:rFonts w:ascii="Times New Roman"/>
          <w:b w:val="false"/>
          <w:i w:val="false"/>
          <w:color w:val="000000"/>
          <w:sz w:val="28"/>
        </w:rPr>
        <w:t>
      2) сақтандыру тобы қатысушысының (қатысушыларының) балансы бойынша меншікті капиталының олардың баланс бойынша жарғылық капиталының мөлшерінен төмендеуі;</w:t>
      </w:r>
    </w:p>
    <w:bookmarkEnd w:id="109"/>
    <w:bookmarkStart w:name="z223" w:id="110"/>
    <w:p>
      <w:pPr>
        <w:spacing w:after="0"/>
        <w:ind w:left="0"/>
        <w:jc w:val="both"/>
      </w:pPr>
      <w:r>
        <w:rPr>
          <w:rFonts w:ascii="Times New Roman"/>
          <w:b w:val="false"/>
          <w:i w:val="false"/>
          <w:color w:val="000000"/>
          <w:sz w:val="28"/>
        </w:rPr>
        <w:t>
      3) сақтандыру тобының қатысушылары арасындағы мәмілелер көлемінің асуы.";</w:t>
      </w:r>
    </w:p>
    <w:bookmarkEnd w:id="110"/>
    <w:bookmarkStart w:name="z224" w:id="111"/>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111"/>
    <w:bookmarkStart w:name="z225" w:id="11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Ерте ден қою шараларын көздейтін іс-шаралар жоспарын мақұлдау қағидалары;"; </w:t>
      </w:r>
    </w:p>
    <w:bookmarkEnd w:id="112"/>
    <w:bookmarkStart w:name="z226" w:id="113"/>
    <w:p>
      <w:pPr>
        <w:spacing w:after="0"/>
        <w:ind w:left="0"/>
        <w:jc w:val="both"/>
      </w:pPr>
      <w:r>
        <w:rPr>
          <w:rFonts w:ascii="Times New Roman"/>
          <w:b w:val="false"/>
          <w:i w:val="false"/>
          <w:color w:val="000000"/>
          <w:sz w:val="28"/>
        </w:rPr>
        <w:t xml:space="preserve">
      көрсетілген қаулымен бекітілген Ерте ден қою шараларын қолдану </w:t>
      </w:r>
      <w:r>
        <w:rPr>
          <w:rFonts w:ascii="Times New Roman"/>
          <w:b w:val="false"/>
          <w:i w:val="false"/>
          <w:color w:val="000000"/>
          <w:sz w:val="28"/>
        </w:rPr>
        <w:t>қағидалары</w:t>
      </w:r>
      <w:r>
        <w:rPr>
          <w:rFonts w:ascii="Times New Roman"/>
          <w:b w:val="false"/>
          <w:i w:val="false"/>
          <w:color w:val="000000"/>
          <w:sz w:val="28"/>
        </w:rPr>
        <w:t xml:space="preserve"> Тізбеге 4-қосымшаға сәйкес редакцияда жазылсын;</w:t>
      </w:r>
    </w:p>
    <w:bookmarkEnd w:id="113"/>
    <w:bookmarkStart w:name="z227" w:id="114"/>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(сақтандыру тобының) қаржылық жағдайының нашарлауына әсер ететін факторларды 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4) тармақшасы алып тасталсын.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Республикасының қаржы</w:t>
            </w:r>
            <w:r>
              <w:br/>
            </w:r>
            <w:r>
              <w:rPr>
                <w:rFonts w:ascii="Times New Roman"/>
                <w:b w:val="false"/>
                <w:i w:val="false"/>
                <w:color w:val="000000"/>
                <w:sz w:val="20"/>
              </w:rPr>
              <w:t>нарығын реттеу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 1-қосымша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19.11.2019 </w:t>
      </w:r>
      <w:r>
        <w:rPr>
          <w:rFonts w:ascii="Times New Roman"/>
          <w:b w:val="false"/>
          <w:i w:val="false"/>
          <w:color w:val="ff0000"/>
          <w:sz w:val="28"/>
        </w:rPr>
        <w:t>№ 196</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Республикасының қаржы</w:t>
            </w:r>
            <w:r>
              <w:br/>
            </w:r>
            <w:r>
              <w:rPr>
                <w:rFonts w:ascii="Times New Roman"/>
                <w:b w:val="false"/>
                <w:i w:val="false"/>
                <w:color w:val="000000"/>
                <w:sz w:val="20"/>
              </w:rPr>
              <w:t>нарығын реттеу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ұйымдастырушы үшін</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мәндерін есеп айырысу</w:t>
            </w:r>
            <w:r>
              <w:br/>
            </w:r>
            <w:r>
              <w:rPr>
                <w:rFonts w:ascii="Times New Roman"/>
                <w:b w:val="false"/>
                <w:i w:val="false"/>
                <w:color w:val="000000"/>
                <w:sz w:val="20"/>
              </w:rPr>
              <w:t>қағидалары мен әдістемелеріне</w:t>
            </w:r>
            <w:r>
              <w:br/>
            </w:r>
            <w:r>
              <w:rPr>
                <w:rFonts w:ascii="Times New Roman"/>
                <w:b w:val="false"/>
                <w:i w:val="false"/>
                <w:color w:val="000000"/>
                <w:sz w:val="20"/>
              </w:rPr>
              <w:t>1-қосымша</w:t>
            </w:r>
          </w:p>
        </w:tc>
      </w:tr>
    </w:tbl>
    <w:bookmarkStart w:name="z232" w:id="115"/>
    <w:p>
      <w:pPr>
        <w:spacing w:after="0"/>
        <w:ind w:left="0"/>
        <w:jc w:val="left"/>
      </w:pPr>
      <w:r>
        <w:rPr>
          <w:rFonts w:ascii="Times New Roman"/>
          <w:b/>
          <w:i w:val="false"/>
          <w:color w:val="000000"/>
        </w:rPr>
        <w:t xml:space="preserve"> Әкімшілік деректерді жинауға арналған нысан Салымдардың кредиттік тәуекел дәрежесі бойынша мөлшерленген сауда-саттықты ұйымдастырушы активтерiнiң кестесі Есепті кезең: 20 ___ жылғы "___" ___________ жағдай бойынша</w:t>
      </w:r>
    </w:p>
    <w:bookmarkEnd w:id="115"/>
    <w:p>
      <w:pPr>
        <w:spacing w:after="0"/>
        <w:ind w:left="0"/>
        <w:jc w:val="both"/>
      </w:pPr>
      <w:r>
        <w:rPr>
          <w:rFonts w:ascii="Times New Roman"/>
          <w:b w:val="false"/>
          <w:i w:val="false"/>
          <w:color w:val="000000"/>
          <w:sz w:val="28"/>
        </w:rPr>
        <w:t>
      Индекс: TA-1_ОТ</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сауда-саттықты ұйымдастырушы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тоқсаннан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сауда-саттықты ұйымдастырушының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032"/>
        <w:gridCol w:w="107"/>
        <w:gridCol w:w="508"/>
        <w:gridCol w:w="212"/>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деңгейі пайызбен</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арналған сома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рейтингілік агенттiктердің бiрiнiң осыған ұқсас деңгейдегi рейтингi бар елдердiң қолма-қол шетел валютасы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рейтингілік агенттiктердің бiрiнiң осыған ұқсас деңгейдегi рейтингi бар елдердiң орталық банктерiндегi салымдар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рейтингілік агенттiктердің бiрiнiң осыған ұқсас деңгейдегi рейтингi бар халықаралық қаржы ұйымдарындағы салымдар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органдарының салықтар мен бюджетке басқа төлемдер бойынша дебиторлық берешегi</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мен Қазақстан Республикасының Ұлттық Банкі шығарған Қазақстан Республикасының мемлекеттiк бағалы қағаздары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шығарған бағалы қағаздар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рейтингілік агенттiктердің бiрiнiң осыған ұқсас деңгейдегi рейтингi бар шет мемлекеттердiң орталық үкiметтерi шығарған, мемлекеттiк мәртебесi бар бағалы қағаздар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емес борыштық рейтингi немесе басқа рейтингілік агенттiктердің бiрiнiң осыған ұқсас деңгейдегi рейтингi бар халықаралық қаржы ұйымдары шығарған бағалы қағаздар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тәуелсiз рейтингi немесе басқа рейтингілік агенттiктердің бiрiнiң осыған ұқсас деңгейдегi рейтингi бар елдердiң және тиiстi рейтингілiк бағасы жоқ елдердiң қолма-қол шетел валютасы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корреспонденттік шоттарындағы ақша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"A+"-тен "A-"-ке дейiнгi тәуелсiз рейтингi немесе басқа рейтингілік агенттiктердiң бiрiнiң осыған ұқсас деңгейдегi рейтингi бар елдердiң орталық банктерiндегi салымдар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"A+"-тен "A-"-ке дейiнгi борыштық рейтингi немесе басқа рейтингілік агенттiктердің бiрiнiң осыған ұқсас деңгейдегi рейтингi бар халықаралық қаржы ұйымдарындағы салымдар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рейтингілік агенттiктердiң бiрiнiң осыған ұқсас деңгейдегi рейтингi бар ұйымдардағы салымдар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рейтингілік агенттiктердiң бiрiнiң осыған ұқсас деңгейдегi рейтингi бар ұйымдардың корреспонденттік шоттарындағы ақша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дебиторлық берешекті қоспағанда, Қазақстан Республикасының жергiлiктi билiк органдарының дебиторлық берешегi</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рейтингілік агенттiктердiң бiрiнiң осыған ұқсас деңгейдегi рейтингi бар ұйымдардың дебиторлық берешегi</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"A+"-тен "A-"-ке дейiнгi тәуелсiз рейтингi немесе басқа рейтингілік агенттiктердің бiрiнiң осыған ұқсас деңгейдегi рейтингi бар елдердiң орталық үкіметтерi шығарған, мемлекеттiк мәртебесi бар бағалы қағаздар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агенттiгінiң "A+"-тен "A-"-ке дейiнгi борыштық рейтингi немесе басқа рейтингілік агенттiктердің бiрiнiң осыған ұқсас деңгейдегi рейтингi бар халықаралық қаржы ұйымдары шығарған бағалы қағаздар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билiк органдары шығарған бағалы қағаздар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рейтингілік агенттiктердің бiрiнiң осыған ұқсас деңгейдегi рейтингi бар елдердiң жергiлiктi билiк органдары шығарған бағалы қағаздар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рейтингілік агенттiктердің бiрiнiң осыған ұқсас деңгейдегi рейтингi бар ұйымдар шығарған бағалы қағаздар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агенттiгiнің "ААА"-дан "AA-"-ке дейiнгі кредиттік рейтингi немесе басқа рейтингілік агенттiктердің бiрiнiң осыған ұқсас деңгейдегi рейтингi немесе Standard &amp; Poor's агенттігінің ұлттық шәкілі бойынша "kzAAA"-дан "kzAA-"-ке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Даму Банкі" акционерлік қоғамы шығарған борыштық бағалы қағаздар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рейтингілік агенттiктердің бiрiнiң осыған ұқсас деңгейдегi рейтингi бар елдердiң орталық банктерiндегi салымдар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борыштық рейтингi немесе басқа рейтингілік агенттiктердің бiрiнiң осыған ұқсас деңгейдегi рейтингi бар халықаралық қаржы ұйымдарындағы салымдар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рейтингi немесе басқа рейтингілік агенттiктердің бiрiнiң осыған ұқсас деңгейдегi рейтингi бар ұйымдардағы салымдар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рейтингi немесе басқа рейтингілік агенттiктердің бiрiнiң осыған ұқсас деңгейдегi рейтингi бар ұйымдардың корреспонденттік шоттарындағы ақша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Poor'sагенттiгiнiң "А+"-тен "А-"-ке дейiнгi борыштық рейтингi немесе басқа рейтингілік агенттiктердің бiрiнiң осыған ұқсас деңгейдегi рейтингi бар ұйымдардың дебиторлық берешегі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рейтингілік агенттiктердің бiрiнiң осыған ұқсас деңгейдегi рейтингi бар елдердiң орталық үкiметтерi шығарған, мемлекеттiк мәртебесi бар бағалы қағаздар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борыштық рейтингi немесе басқа рейтингілік агенттiктердің бiрiнiң осыған ұқсас деңгейдегi рейтингi бар халықаралық қаржы ұйымдары шығарған бағалы қағаздар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немесе басқа рейтингілік агенттiктердің бiрiнiң осыған ұқсас деңгейдегi рейтингі бар елдердiң жергiлiктi билiк органдары шығарған бағалы қағаздар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дейiнгі борыштық рейтингi немесе басқа рейтингілік агенттiктердің бiрiнiң осыған ұқсас деңгейдегi рейтингi бар ұйымдар шығарған бағалы қағаздар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агенттiгiнің "А+"-тен "А-"-ке дейiнгі кредиттік рейтингi немесе басқа рейтингілік агенттiктердің бiрiнiң осыған ұқсас деңгейдегi рейтингi немесе Standard &amp; Poor's агенттiгiнің ұлттық шәкілі бойынша "kzA+"-тен "kzA-"-ке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тәуелсiз рейтингi немесе басқа рейтингілік агенттiктердің бiрiнiң осыған ұқсас деңгейдегi рейтингi бар және тиiстi рейтингілiк бағасы жоқ елдердiң орталық банктерiндегi салымдар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агенттiгінiң "ВВ+"-тен</w:t>
            </w:r>
            <w:r>
              <w:br/>
            </w:r>
            <w:r>
              <w:rPr>
                <w:rFonts w:ascii="Times New Roman"/>
                <w:b w:val="false"/>
                <w:i w:val="false"/>
                <w:color w:val="000000"/>
                <w:sz w:val="20"/>
              </w:rPr>
              <w:t>
"В-"-ке дейiнгi борыштық рейтингi немесе басқа рейтингілік агенттiктердің бiрiнiң осыған ұқсас деңгейдегі рейтингi бар халықаралық қаржы ұйымдарындағы және тиiстi рейтингілiк бағасы жоқ халықаралық қаржы ұйымдарындағы салымдар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рейтингілік агенттiктердің бiрiнiң осыған ұқсас деңгейдегi рейтингi бар Қазақстан Республикасының резидент ұйымдарындағы, тиiстi рейтингілiк бағасы жоқ Қазақстан Республикасының резидент ұйымдарындағы және Standard &amp; Poor's агенттiгiнiң "ВВВ+"-тен "ВВ-"-ке дейiнгi борыштық рейтингі немесе басқа рейтингілік агенттiктердің бiрiнiң осыған ұқсас деңгейдегi рейтингi бар Қазақстан Республикасының бейрезидент ұйымдарындағы салымдар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рейтингілік агенттiктердің бiрiнiң осыған ұқсас деңгейдегi рейтингi бар Қазақстан Республикасының резидент ұйымдарының, тиiстi рейтингілiк бағасы жоқ Қазақстан Республикасының резидент ұйымдарының және Standard &amp; Poor's агенттiгiнiң "ВВВ+"-тен "ВВ-"-ке дейiнгi борыштық рейтингі немесе басқа рейтингілік агенттiктердің бiрiнiң осыған ұқсас деңгейдегi рейтингi бар Қазақстан Республикасының бейрезидент ұйымдарының корреспонденттік шоттарындағы ақша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рейтингілік агенттiктердің бiрiнiң осыған ұқсас деңгейдегi рейтингi бар Қазақстан Республикасының резидент ұйымдарының, тиiстi рейтингілiк бағасы жоқ Қазақстан Республикасының резидент ұйымдарының және Standard &amp; Poor's агенттiгiнiң "ВВВ+"-тен "ВВ-"-ке дейiнгi борыштық рейтингi немесе басқа рейтингілік агенттiктердің бiрiнiң осыған ұқсас деңгейдегi рейтингi бар Қазақстан Республикасының бейрезидент ұйымдарының дебиторлық берешегi</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берешегi</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тәуелсiз рейтингi немесе басқа рейтингілік агенттiктердің бiрiнiң осыған ұқсас деңгейдегi рейтингi бар елдердің және тиiстi рейтингілiк бағасы жоқ елдердiң орталық үкiметтерi шығарған мемлекеттiк мәртебесi бар бағалы қағаздар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"ВВ-"-ке дейiнгi тәуелсiз рейтингi немесе басқа рейтингілік агенттiктердің бiрiнiң осыған ұқсас деңгейдегi рейтингi бар елдердің және тиiстi рейтингілiк бағасы жоқ елдердiң жергілікті билік органдары шығарған бағалы қағаздар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борыштық рейтингi немесе басқа рейтингілік агенттiктердің бiрiнiң осыған ұқсас деңгейдегi рейтингi бар халықаралық қаржы ұйымдары және тиiстi рейтингілiк бағасы жоқ халықаралық қаржы ұйымдары шығарған бағалы қағаздар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агенттiгінiң "А-" төмен борыштық рейтингi немесе басқа рейтингілік агенттiктердің бiрiнiң осыған ұқсас деңгейдегi рейтингi бар Қазақстан Республикасының резидент ұйымдары, тиiстi рейтингілiк бағасы жоқ Қазақстан Республикасының резидент ұйымдары және Standard &amp; Poor's агенттiгiнiң "ВВВ+"-тен "BB-"-ке дейiнгi борыштық рейтингi немесе басқа рейтингілік агенттiктердің бiрiнiң осыған ұқсас деңгейдегi рейтингі бар Қазақстан Республикасының бейрезидент ұйымдары шығарған бағалы қағаздар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агенттiгiнің "ВВВ+"-тен "ВВВ-"-ке дейiнгі кредиттік рейтингi немесе басқа рейтингілік агенттiктердің бiрiнiң осыған ұқсас деңгейдегi рейтингi немесе Standard &amp; Poor's агенттiгiнің ұлттық шәкілі бойынша "kzBBB+"-тен "kzBBB-"-ке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құрал-жабдықтар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негiзгi қызметінің мақсаты үшiн сатып алынған және 38 Халықаралық қаржылық есептілік стандарттарына сәйкес келетін лицензиялық бағдарламалық қамтамасыз ету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тәуелсiз рейтингi немесе басқа рейтингілік агенттіктердің бiрiнiң осыған ұқсас деңгейдегi рейтингi бар елдердiң орталық банктерiндегi салымдар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борыштық рейтингi немесе басқа рейтингілік агенттiктердің бiрiнiң осыған ұқсас деңгейдегi рейтингi бар халықаралық қаржы ұйымдарындағы салымдар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рейтингi немесе басқа рейтингілік агенттiктердің бiрiнiң осыған ұқсас деңгейдегi рейтингi бар Қазақстан Республикасының бейрезидент ұйымдарындағы және тиiстi рейтингілік бағасы жоқ Қазақстан Республикасының бейрезидент ұйымдарындағы салымдар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рейтингi немесе басқа рейтингілік агенттiктердің бiрiнiң осыған ұқсас деңгейдегi рейтингi бар Қазақстан Республикасының бейрезидент ұйымдарының және тиiстi рейтингілік бағасы жоқ Қазақстан Республикасының бейрезидент ұйымдарының корреспонденттік шоттарындағы салымдар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ескертуінде көрсетілген шет мемлекеттердің аумағында тіркелген Қазақстан Республикасының бейрезидент ұйымдарындағы салымдар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ескертуінде көрсетілген шет мемлекеттердің аумағында тіркелген Қазақстан Республикасының бейрезидент ұйымдарының корреспонденттік шоттарындағы ақша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рейтингi немесе басқа рейтингілік агенттiктердің бiрiнiң осыған ұқсас деңгейдегi рейтингi бар Қазақстан Республикасының бейрезидент ұйымдарының және тиiстi рейтингілік бағасы жоқ Қазақстан Республикасының бейрезидент ұйымдарының дебиторлық берешегi</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ескертуінде көрсетілген шет мемлекеттердің аумағында тіркелген Қазақстан Республикасының бейрезидент ұйымдарының дебиторлық берешегі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тәуелсiз рейтингi бар немесе басқа рейтингілік агенттiктердің бiрiнiң осыған ұқсас деңгейдегi рейтингi бар елдердiң орталық үкіметтерi шығарған бағалы қағаздар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тәуелсiз рейтингi бар немесе басқа рейтингілік агенттiктердің бiрiнiң осыған ұқсас деңгейдегi рейтингi бар елдердiң жергiлiктi билiк органдары шығарған бағалы қағаздар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агенттiгінiң "В-" төмен борыштық рейтингi бар немесе басқа рейтингілік агенттiктердің бiрiнiң осыған ұқсас деңгейдегi рейтингi бар халықаралық қаржы ұйымдары шығарған бағалы қағаздар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агенттiгінiң "ВВ-" төмен борыштық рейтингi бар немесе басқа рейтингілік агенттiктердің бiрiнiң осыған ұқсас деңгейдегi рейтингi бар Қазақстан Республикасының бейрезидент ұйымдары және тиiстi рейтингілік бағасы жоқ Қазақстан Республикасының бейрезидент ұйымдары шығарған бағалы қағаздар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ескертуінде көрсетілген шет мемлекеттердің аумағында тіркелген Қазақстан Республикасының бейрезидент ұйымдары шығарған бағалы қағаздар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агенттiгiнің "ВВ+"-тен "ВВ-"-ке дейiнгі кредиттік рейтингi немесе басқа рейтингілік агенттiктердің бiрiнiң осыған ұқсас деңгейдегi рейтингi немесе Standard &amp; Poor's агенттiгiнің ұлттық шәкілі бойынша "kzВВ+"-тен "kzВВ-"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51-жолында көрсетілген деңгейден төмен рейтингілік бағасы бар, сондай-ақ рейтингілік бағасы жоқ, қор биржасының ресми тізімі "Негізгі" алаңының "борыштық бағалы қағаздар" секторына енгізілген мемлекеттік емес борыштық бағалы қағаздар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мынадай талаптарға сәйкес келетін Қазақстан Республикасы ұйымдарының мемлекеттік емес борыштық бағалы қағаздары:</w:t>
            </w:r>
            <w:r>
              <w:br/>
            </w:r>
            <w:r>
              <w:rPr>
                <w:rFonts w:ascii="Times New Roman"/>
                <w:b w:val="false"/>
                <w:i w:val="false"/>
                <w:color w:val="000000"/>
                <w:sz w:val="20"/>
              </w:rPr>
              <w:t>
1) борыштық бағалы қағаздар эмитенті қаржылық есептілікті ҚЕХС немесе АҚШ ҚЕС сәйкес жасайды;</w:t>
            </w:r>
            <w:r>
              <w:br/>
            </w:r>
            <w:r>
              <w:rPr>
                <w:rFonts w:ascii="Times New Roman"/>
                <w:b w:val="false"/>
                <w:i w:val="false"/>
                <w:color w:val="000000"/>
                <w:sz w:val="20"/>
              </w:rPr>
              <w:t>
2) осы жолдың 1) тармақшысының талаптарына сәйкес жасалған борыштық бағалы қағаздар эмитентінің қаржылық есептілігінің аудитін қор биржасымен танылатын аудиторлық ұйымдар тізбесіне кіретін аудиторлық ұйымдардың бірі жүргізеді;</w:t>
            </w:r>
            <w:r>
              <w:br/>
            </w:r>
            <w:r>
              <w:rPr>
                <w:rFonts w:ascii="Times New Roman"/>
                <w:b w:val="false"/>
                <w:i w:val="false"/>
                <w:color w:val="000000"/>
                <w:sz w:val="20"/>
              </w:rPr>
              <w:t>
3) борыштық бағалы қағаздар эмитенті аудиторлық есеппен расталған, қор биржасының ішкі құжаттарымен белгіленген кезеңдердегі эмитенттің қаржылық есептілігін немесе аралық қаржылық ақпаратқа шолу жасау бойынша аудитордың есебін (эмитенттің аралық қаржылық есептілігінің толық топтамасын) ұсынған;</w:t>
            </w:r>
            <w:r>
              <w:br/>
            </w:r>
            <w:r>
              <w:rPr>
                <w:rFonts w:ascii="Times New Roman"/>
                <w:b w:val="false"/>
                <w:i w:val="false"/>
                <w:color w:val="000000"/>
                <w:sz w:val="20"/>
              </w:rPr>
              <w:t>
4) борыштық бағалы қағаздар эмитенті акционерлерінің жалпы жиналысында бекітілген корпоративтік басқару кодексінің болуы;</w:t>
            </w:r>
            <w:r>
              <w:br/>
            </w:r>
            <w:r>
              <w:rPr>
                <w:rFonts w:ascii="Times New Roman"/>
                <w:b w:val="false"/>
                <w:i w:val="false"/>
                <w:color w:val="000000"/>
                <w:sz w:val="20"/>
              </w:rPr>
              <w:t>
5) борыштық бағалы қағаздар эмитентінің құрылтай құжаттарында және (немесе) бағалы қағаздар шығарылымының проспектісінде бағалы қағаздардың меншік иелерінің оларды иеліктен шығару (тапсыру) құқықтарына нұқсан келтіретін немесе шектейтін нормалар болмайды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құралдары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немесе есепке қол қоюға уәкілетті тұлға </w:t>
      </w:r>
    </w:p>
    <w:p>
      <w:pPr>
        <w:spacing w:after="0"/>
        <w:ind w:left="0"/>
        <w:jc w:val="both"/>
      </w:pPr>
      <w:r>
        <w:rPr>
          <w:rFonts w:ascii="Times New Roman"/>
          <w:b w:val="false"/>
          <w:i w:val="false"/>
          <w:color w:val="000000"/>
          <w:sz w:val="28"/>
        </w:rPr>
        <w:t xml:space="preserve">
      _______________________________________________ ________________ </w:t>
      </w:r>
    </w:p>
    <w:p>
      <w:pPr>
        <w:spacing w:after="0"/>
        <w:ind w:left="0"/>
        <w:jc w:val="both"/>
      </w:pPr>
      <w:r>
        <w:rPr>
          <w:rFonts w:ascii="Times New Roman"/>
          <w:b w:val="false"/>
          <w:i w:val="false"/>
          <w:color w:val="000000"/>
          <w:sz w:val="28"/>
        </w:rPr>
        <w:t>
      (тегi, аты, әкеcінің аты (ол бар болса)                  (қолы)</w:t>
      </w:r>
    </w:p>
    <w:p>
      <w:pPr>
        <w:spacing w:after="0"/>
        <w:ind w:left="0"/>
        <w:jc w:val="both"/>
      </w:pPr>
      <w:r>
        <w:rPr>
          <w:rFonts w:ascii="Times New Roman"/>
          <w:b w:val="false"/>
          <w:i w:val="false"/>
          <w:color w:val="000000"/>
          <w:sz w:val="28"/>
        </w:rPr>
        <w:t xml:space="preserve">
      Бас бухгалтер немесе есепке қол қоюға уәкілетті тұлға </w:t>
      </w:r>
    </w:p>
    <w:p>
      <w:pPr>
        <w:spacing w:after="0"/>
        <w:ind w:left="0"/>
        <w:jc w:val="both"/>
      </w:pPr>
      <w:r>
        <w:rPr>
          <w:rFonts w:ascii="Times New Roman"/>
          <w:b w:val="false"/>
          <w:i w:val="false"/>
          <w:color w:val="000000"/>
          <w:sz w:val="28"/>
        </w:rPr>
        <w:t>
      ________________________________________________ _______________</w:t>
      </w:r>
    </w:p>
    <w:p>
      <w:pPr>
        <w:spacing w:after="0"/>
        <w:ind w:left="0"/>
        <w:jc w:val="both"/>
      </w:pPr>
      <w:r>
        <w:rPr>
          <w:rFonts w:ascii="Times New Roman"/>
          <w:b w:val="false"/>
          <w:i w:val="false"/>
          <w:color w:val="000000"/>
          <w:sz w:val="28"/>
        </w:rPr>
        <w:t>
      (тегi,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____________________________________________________________________</w:t>
      </w:r>
    </w:p>
    <w:p>
      <w:pPr>
        <w:spacing w:after="0"/>
        <w:ind w:left="0"/>
        <w:jc w:val="both"/>
      </w:pPr>
      <w:r>
        <w:rPr>
          <w:rFonts w:ascii="Times New Roman"/>
          <w:b w:val="false"/>
          <w:i w:val="false"/>
          <w:color w:val="000000"/>
          <w:sz w:val="28"/>
        </w:rPr>
        <w:t xml:space="preserve">
      (тегi, аты, әкесінің аты (ол бар болса) </w:t>
      </w:r>
    </w:p>
    <w:p>
      <w:pPr>
        <w:spacing w:after="0"/>
        <w:ind w:left="0"/>
        <w:jc w:val="both"/>
      </w:pPr>
      <w:r>
        <w:rPr>
          <w:rFonts w:ascii="Times New Roman"/>
          <w:b w:val="false"/>
          <w:i w:val="false"/>
          <w:color w:val="000000"/>
          <w:sz w:val="28"/>
        </w:rPr>
        <w:t>
      _________________ _______________</w:t>
      </w:r>
    </w:p>
    <w:p>
      <w:pPr>
        <w:spacing w:after="0"/>
        <w:ind w:left="0"/>
        <w:jc w:val="both"/>
      </w:pPr>
      <w:r>
        <w:rPr>
          <w:rFonts w:ascii="Times New Roman"/>
          <w:b w:val="false"/>
          <w:i w:val="false"/>
          <w:color w:val="000000"/>
          <w:sz w:val="28"/>
        </w:rPr>
        <w:t>
      (қолы)            (телефон нөмiрi)</w:t>
      </w:r>
    </w:p>
    <w:p>
      <w:pPr>
        <w:spacing w:after="0"/>
        <w:ind w:left="0"/>
        <w:jc w:val="both"/>
      </w:pPr>
      <w:r>
        <w:rPr>
          <w:rFonts w:ascii="Times New Roman"/>
          <w:b w:val="false"/>
          <w:i w:val="false"/>
          <w:color w:val="000000"/>
          <w:sz w:val="28"/>
        </w:rPr>
        <w:t>
      Есепке қол қойылған күн 20__ жылғы "____" 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Шет мемлекеттер тізбесі:</w:t>
      </w:r>
    </w:p>
    <w:p>
      <w:pPr>
        <w:spacing w:after="0"/>
        <w:ind w:left="0"/>
        <w:jc w:val="both"/>
      </w:pPr>
      <w:r>
        <w:rPr>
          <w:rFonts w:ascii="Times New Roman"/>
          <w:b w:val="false"/>
          <w:i w:val="false"/>
          <w:color w:val="000000"/>
          <w:sz w:val="28"/>
        </w:rPr>
        <w:t>
      1) Андорра Княздығы;</w:t>
      </w:r>
    </w:p>
    <w:p>
      <w:pPr>
        <w:spacing w:after="0"/>
        <w:ind w:left="0"/>
        <w:jc w:val="both"/>
      </w:pPr>
      <w:r>
        <w:rPr>
          <w:rFonts w:ascii="Times New Roman"/>
          <w:b w:val="false"/>
          <w:i w:val="false"/>
          <w:color w:val="000000"/>
          <w:sz w:val="28"/>
        </w:rPr>
        <w:t>
      2) Антигуа және Барбуда Мемлекеті;</w:t>
      </w:r>
    </w:p>
    <w:p>
      <w:pPr>
        <w:spacing w:after="0"/>
        <w:ind w:left="0"/>
        <w:jc w:val="both"/>
      </w:pPr>
      <w:r>
        <w:rPr>
          <w:rFonts w:ascii="Times New Roman"/>
          <w:b w:val="false"/>
          <w:i w:val="false"/>
          <w:color w:val="000000"/>
          <w:sz w:val="28"/>
        </w:rPr>
        <w:t>
      3) Багам аралдары Достастығы;</w:t>
      </w:r>
    </w:p>
    <w:p>
      <w:pPr>
        <w:spacing w:after="0"/>
        <w:ind w:left="0"/>
        <w:jc w:val="both"/>
      </w:pPr>
      <w:r>
        <w:rPr>
          <w:rFonts w:ascii="Times New Roman"/>
          <w:b w:val="false"/>
          <w:i w:val="false"/>
          <w:color w:val="000000"/>
          <w:sz w:val="28"/>
        </w:rPr>
        <w:t>
      4) Барбадос Мемлекеті;</w:t>
      </w:r>
    </w:p>
    <w:p>
      <w:pPr>
        <w:spacing w:after="0"/>
        <w:ind w:left="0"/>
        <w:jc w:val="both"/>
      </w:pPr>
      <w:r>
        <w:rPr>
          <w:rFonts w:ascii="Times New Roman"/>
          <w:b w:val="false"/>
          <w:i w:val="false"/>
          <w:color w:val="000000"/>
          <w:sz w:val="28"/>
        </w:rPr>
        <w:t>
      5) Бахрейн Мемлекеті;</w:t>
      </w:r>
    </w:p>
    <w:p>
      <w:pPr>
        <w:spacing w:after="0"/>
        <w:ind w:left="0"/>
        <w:jc w:val="both"/>
      </w:pPr>
      <w:r>
        <w:rPr>
          <w:rFonts w:ascii="Times New Roman"/>
          <w:b w:val="false"/>
          <w:i w:val="false"/>
          <w:color w:val="000000"/>
          <w:sz w:val="28"/>
        </w:rPr>
        <w:t>
      6) Белиз Мемлекеті;</w:t>
      </w:r>
    </w:p>
    <w:p>
      <w:pPr>
        <w:spacing w:after="0"/>
        <w:ind w:left="0"/>
        <w:jc w:val="both"/>
      </w:pPr>
      <w:r>
        <w:rPr>
          <w:rFonts w:ascii="Times New Roman"/>
          <w:b w:val="false"/>
          <w:i w:val="false"/>
          <w:color w:val="000000"/>
          <w:sz w:val="28"/>
        </w:rPr>
        <w:t>
      7) Бруней Даруссалам Мемлекеті;</w:t>
      </w:r>
    </w:p>
    <w:p>
      <w:pPr>
        <w:spacing w:after="0"/>
        <w:ind w:left="0"/>
        <w:jc w:val="both"/>
      </w:pPr>
      <w:r>
        <w:rPr>
          <w:rFonts w:ascii="Times New Roman"/>
          <w:b w:val="false"/>
          <w:i w:val="false"/>
          <w:color w:val="000000"/>
          <w:sz w:val="28"/>
        </w:rPr>
        <w:t>
      8) Вануату Республикасы;</w:t>
      </w:r>
    </w:p>
    <w:p>
      <w:pPr>
        <w:spacing w:after="0"/>
        <w:ind w:left="0"/>
        <w:jc w:val="both"/>
      </w:pPr>
      <w:r>
        <w:rPr>
          <w:rFonts w:ascii="Times New Roman"/>
          <w:b w:val="false"/>
          <w:i w:val="false"/>
          <w:color w:val="000000"/>
          <w:sz w:val="28"/>
        </w:rPr>
        <w:t>
      9) Гватемала Республикасы;</w:t>
      </w:r>
    </w:p>
    <w:p>
      <w:pPr>
        <w:spacing w:after="0"/>
        <w:ind w:left="0"/>
        <w:jc w:val="both"/>
      </w:pPr>
      <w:r>
        <w:rPr>
          <w:rFonts w:ascii="Times New Roman"/>
          <w:b w:val="false"/>
          <w:i w:val="false"/>
          <w:color w:val="000000"/>
          <w:sz w:val="28"/>
        </w:rPr>
        <w:t>
      10) Гренада Мемлекеті;</w:t>
      </w:r>
    </w:p>
    <w:p>
      <w:pPr>
        <w:spacing w:after="0"/>
        <w:ind w:left="0"/>
        <w:jc w:val="both"/>
      </w:pPr>
      <w:r>
        <w:rPr>
          <w:rFonts w:ascii="Times New Roman"/>
          <w:b w:val="false"/>
          <w:i w:val="false"/>
          <w:color w:val="000000"/>
          <w:sz w:val="28"/>
        </w:rPr>
        <w:t>
      11) Джибути Республикасы;</w:t>
      </w:r>
    </w:p>
    <w:p>
      <w:pPr>
        <w:spacing w:after="0"/>
        <w:ind w:left="0"/>
        <w:jc w:val="both"/>
      </w:pPr>
      <w:r>
        <w:rPr>
          <w:rFonts w:ascii="Times New Roman"/>
          <w:b w:val="false"/>
          <w:i w:val="false"/>
          <w:color w:val="000000"/>
          <w:sz w:val="28"/>
        </w:rPr>
        <w:t>
      12) Доминика Республикасы;</w:t>
      </w:r>
    </w:p>
    <w:p>
      <w:pPr>
        <w:spacing w:after="0"/>
        <w:ind w:left="0"/>
        <w:jc w:val="both"/>
      </w:pPr>
      <w:r>
        <w:rPr>
          <w:rFonts w:ascii="Times New Roman"/>
          <w:b w:val="false"/>
          <w:i w:val="false"/>
          <w:color w:val="000000"/>
          <w:sz w:val="28"/>
        </w:rPr>
        <w:t>
      13) Индонезия Республикасы;</w:t>
      </w:r>
    </w:p>
    <w:p>
      <w:pPr>
        <w:spacing w:after="0"/>
        <w:ind w:left="0"/>
        <w:jc w:val="both"/>
      </w:pPr>
      <w:r>
        <w:rPr>
          <w:rFonts w:ascii="Times New Roman"/>
          <w:b w:val="false"/>
          <w:i w:val="false"/>
          <w:color w:val="000000"/>
          <w:sz w:val="28"/>
        </w:rPr>
        <w:t>
      14) Испания (Канар аралдарының аумағы бөлігінде ғана);</w:t>
      </w:r>
    </w:p>
    <w:p>
      <w:pPr>
        <w:spacing w:after="0"/>
        <w:ind w:left="0"/>
        <w:jc w:val="both"/>
      </w:pPr>
      <w:r>
        <w:rPr>
          <w:rFonts w:ascii="Times New Roman"/>
          <w:b w:val="false"/>
          <w:i w:val="false"/>
          <w:color w:val="000000"/>
          <w:sz w:val="28"/>
        </w:rPr>
        <w:t>
      15) Кипр Республикасы;</w:t>
      </w:r>
    </w:p>
    <w:p>
      <w:pPr>
        <w:spacing w:after="0"/>
        <w:ind w:left="0"/>
        <w:jc w:val="both"/>
      </w:pPr>
      <w:r>
        <w:rPr>
          <w:rFonts w:ascii="Times New Roman"/>
          <w:b w:val="false"/>
          <w:i w:val="false"/>
          <w:color w:val="000000"/>
          <w:sz w:val="28"/>
        </w:rPr>
        <w:t>
      16) Қытай Халық Республикасы (Аомынь (Макао) және Сянган (Гонконг) арнайы әкімшілік аудандарының аумақтары бөлігінде ғана);</w:t>
      </w:r>
    </w:p>
    <w:p>
      <w:pPr>
        <w:spacing w:after="0"/>
        <w:ind w:left="0"/>
        <w:jc w:val="both"/>
      </w:pPr>
      <w:r>
        <w:rPr>
          <w:rFonts w:ascii="Times New Roman"/>
          <w:b w:val="false"/>
          <w:i w:val="false"/>
          <w:color w:val="000000"/>
          <w:sz w:val="28"/>
        </w:rPr>
        <w:t>
      17) Ислам Федеральдық Республикасы Комор аралдары;</w:t>
      </w:r>
    </w:p>
    <w:p>
      <w:pPr>
        <w:spacing w:after="0"/>
        <w:ind w:left="0"/>
        <w:jc w:val="both"/>
      </w:pPr>
      <w:r>
        <w:rPr>
          <w:rFonts w:ascii="Times New Roman"/>
          <w:b w:val="false"/>
          <w:i w:val="false"/>
          <w:color w:val="000000"/>
          <w:sz w:val="28"/>
        </w:rPr>
        <w:t>
      18) Коста-Рика Республикасы;</w:t>
      </w:r>
    </w:p>
    <w:p>
      <w:pPr>
        <w:spacing w:after="0"/>
        <w:ind w:left="0"/>
        <w:jc w:val="both"/>
      </w:pPr>
      <w:r>
        <w:rPr>
          <w:rFonts w:ascii="Times New Roman"/>
          <w:b w:val="false"/>
          <w:i w:val="false"/>
          <w:color w:val="000000"/>
          <w:sz w:val="28"/>
        </w:rPr>
        <w:t>
      19) Малайзия (Лабуан анклавының аумағы бөлігінде ғана);</w:t>
      </w:r>
    </w:p>
    <w:p>
      <w:pPr>
        <w:spacing w:after="0"/>
        <w:ind w:left="0"/>
        <w:jc w:val="both"/>
      </w:pPr>
      <w:r>
        <w:rPr>
          <w:rFonts w:ascii="Times New Roman"/>
          <w:b w:val="false"/>
          <w:i w:val="false"/>
          <w:color w:val="000000"/>
          <w:sz w:val="28"/>
        </w:rPr>
        <w:t>
      20) Либерия Республикасы;</w:t>
      </w:r>
    </w:p>
    <w:p>
      <w:pPr>
        <w:spacing w:after="0"/>
        <w:ind w:left="0"/>
        <w:jc w:val="both"/>
      </w:pPr>
      <w:r>
        <w:rPr>
          <w:rFonts w:ascii="Times New Roman"/>
          <w:b w:val="false"/>
          <w:i w:val="false"/>
          <w:color w:val="000000"/>
          <w:sz w:val="28"/>
        </w:rPr>
        <w:t>
      21) Лихтенштейн Княздығы;</w:t>
      </w:r>
    </w:p>
    <w:p>
      <w:pPr>
        <w:spacing w:after="0"/>
        <w:ind w:left="0"/>
        <w:jc w:val="both"/>
      </w:pPr>
      <w:r>
        <w:rPr>
          <w:rFonts w:ascii="Times New Roman"/>
          <w:b w:val="false"/>
          <w:i w:val="false"/>
          <w:color w:val="000000"/>
          <w:sz w:val="28"/>
        </w:rPr>
        <w:t>
      22) Маврикий Республикасы;</w:t>
      </w:r>
    </w:p>
    <w:p>
      <w:pPr>
        <w:spacing w:after="0"/>
        <w:ind w:left="0"/>
        <w:jc w:val="both"/>
      </w:pPr>
      <w:r>
        <w:rPr>
          <w:rFonts w:ascii="Times New Roman"/>
          <w:b w:val="false"/>
          <w:i w:val="false"/>
          <w:color w:val="000000"/>
          <w:sz w:val="28"/>
        </w:rPr>
        <w:t>
      23) Португалия (Мадейра аралдарының аумағы бөлігінде ғана);</w:t>
      </w:r>
    </w:p>
    <w:p>
      <w:pPr>
        <w:spacing w:after="0"/>
        <w:ind w:left="0"/>
        <w:jc w:val="both"/>
      </w:pPr>
      <w:r>
        <w:rPr>
          <w:rFonts w:ascii="Times New Roman"/>
          <w:b w:val="false"/>
          <w:i w:val="false"/>
          <w:color w:val="000000"/>
          <w:sz w:val="28"/>
        </w:rPr>
        <w:t>
      24) Мальдив Республикасы;</w:t>
      </w:r>
    </w:p>
    <w:p>
      <w:pPr>
        <w:spacing w:after="0"/>
        <w:ind w:left="0"/>
        <w:jc w:val="both"/>
      </w:pPr>
      <w:r>
        <w:rPr>
          <w:rFonts w:ascii="Times New Roman"/>
          <w:b w:val="false"/>
          <w:i w:val="false"/>
          <w:color w:val="000000"/>
          <w:sz w:val="28"/>
        </w:rPr>
        <w:t>
      25) Мальта Республикасы;</w:t>
      </w:r>
    </w:p>
    <w:p>
      <w:pPr>
        <w:spacing w:after="0"/>
        <w:ind w:left="0"/>
        <w:jc w:val="both"/>
      </w:pPr>
      <w:r>
        <w:rPr>
          <w:rFonts w:ascii="Times New Roman"/>
          <w:b w:val="false"/>
          <w:i w:val="false"/>
          <w:color w:val="000000"/>
          <w:sz w:val="28"/>
        </w:rPr>
        <w:t>
      26) Маршалл аралдары Республикасы;</w:t>
      </w:r>
    </w:p>
    <w:p>
      <w:pPr>
        <w:spacing w:after="0"/>
        <w:ind w:left="0"/>
        <w:jc w:val="both"/>
      </w:pPr>
      <w:r>
        <w:rPr>
          <w:rFonts w:ascii="Times New Roman"/>
          <w:b w:val="false"/>
          <w:i w:val="false"/>
          <w:color w:val="000000"/>
          <w:sz w:val="28"/>
        </w:rPr>
        <w:t>
      27) Монако Княздығы;</w:t>
      </w:r>
    </w:p>
    <w:p>
      <w:pPr>
        <w:spacing w:after="0"/>
        <w:ind w:left="0"/>
        <w:jc w:val="both"/>
      </w:pPr>
      <w:r>
        <w:rPr>
          <w:rFonts w:ascii="Times New Roman"/>
          <w:b w:val="false"/>
          <w:i w:val="false"/>
          <w:color w:val="000000"/>
          <w:sz w:val="28"/>
        </w:rPr>
        <w:t>
      28) Мьянма Одағы;</w:t>
      </w:r>
    </w:p>
    <w:p>
      <w:pPr>
        <w:spacing w:after="0"/>
        <w:ind w:left="0"/>
        <w:jc w:val="both"/>
      </w:pPr>
      <w:r>
        <w:rPr>
          <w:rFonts w:ascii="Times New Roman"/>
          <w:b w:val="false"/>
          <w:i w:val="false"/>
          <w:color w:val="000000"/>
          <w:sz w:val="28"/>
        </w:rPr>
        <w:t>
      29) Науру Республикасы;</w:t>
      </w:r>
    </w:p>
    <w:p>
      <w:pPr>
        <w:spacing w:after="0"/>
        <w:ind w:left="0"/>
        <w:jc w:val="both"/>
      </w:pPr>
      <w:r>
        <w:rPr>
          <w:rFonts w:ascii="Times New Roman"/>
          <w:b w:val="false"/>
          <w:i w:val="false"/>
          <w:color w:val="000000"/>
          <w:sz w:val="28"/>
        </w:rPr>
        <w:t>
      30) Нидерланды (Аруба аралының аумағы және Антиль аралдарының тәуелді аумақтары бөлігінде ғана);</w:t>
      </w:r>
    </w:p>
    <w:p>
      <w:pPr>
        <w:spacing w:after="0"/>
        <w:ind w:left="0"/>
        <w:jc w:val="both"/>
      </w:pPr>
      <w:r>
        <w:rPr>
          <w:rFonts w:ascii="Times New Roman"/>
          <w:b w:val="false"/>
          <w:i w:val="false"/>
          <w:color w:val="000000"/>
          <w:sz w:val="28"/>
        </w:rPr>
        <w:t>
      31) Нигерия Федеративтік Республикасы;</w:t>
      </w:r>
    </w:p>
    <w:p>
      <w:pPr>
        <w:spacing w:after="0"/>
        <w:ind w:left="0"/>
        <w:jc w:val="both"/>
      </w:pPr>
      <w:r>
        <w:rPr>
          <w:rFonts w:ascii="Times New Roman"/>
          <w:b w:val="false"/>
          <w:i w:val="false"/>
          <w:color w:val="000000"/>
          <w:sz w:val="28"/>
        </w:rPr>
        <w:t>
      32) Жаңа Зеландия (Кук және Ниуэ аралдарының аумақтары бөлігінде ғана);</w:t>
      </w:r>
    </w:p>
    <w:p>
      <w:pPr>
        <w:spacing w:after="0"/>
        <w:ind w:left="0"/>
        <w:jc w:val="both"/>
      </w:pPr>
      <w:r>
        <w:rPr>
          <w:rFonts w:ascii="Times New Roman"/>
          <w:b w:val="false"/>
          <w:i w:val="false"/>
          <w:color w:val="000000"/>
          <w:sz w:val="28"/>
        </w:rPr>
        <w:t>
      33) Біріккен Араб Әмірлігі (Дубай қаласының аумағы бөлігінде ғана);</w:t>
      </w:r>
    </w:p>
    <w:p>
      <w:pPr>
        <w:spacing w:after="0"/>
        <w:ind w:left="0"/>
        <w:jc w:val="both"/>
      </w:pPr>
      <w:r>
        <w:rPr>
          <w:rFonts w:ascii="Times New Roman"/>
          <w:b w:val="false"/>
          <w:i w:val="false"/>
          <w:color w:val="000000"/>
          <w:sz w:val="28"/>
        </w:rPr>
        <w:t>
      34) Палау Республикасы;</w:t>
      </w:r>
    </w:p>
    <w:p>
      <w:pPr>
        <w:spacing w:after="0"/>
        <w:ind w:left="0"/>
        <w:jc w:val="both"/>
      </w:pPr>
      <w:r>
        <w:rPr>
          <w:rFonts w:ascii="Times New Roman"/>
          <w:b w:val="false"/>
          <w:i w:val="false"/>
          <w:color w:val="000000"/>
          <w:sz w:val="28"/>
        </w:rPr>
        <w:t>
      35) Панама Республикасы;</w:t>
      </w:r>
    </w:p>
    <w:p>
      <w:pPr>
        <w:spacing w:after="0"/>
        <w:ind w:left="0"/>
        <w:jc w:val="both"/>
      </w:pPr>
      <w:r>
        <w:rPr>
          <w:rFonts w:ascii="Times New Roman"/>
          <w:b w:val="false"/>
          <w:i w:val="false"/>
          <w:color w:val="000000"/>
          <w:sz w:val="28"/>
        </w:rPr>
        <w:t>
      36) Самоа Тәуелсіз Мемлекеті;</w:t>
      </w:r>
    </w:p>
    <w:p>
      <w:pPr>
        <w:spacing w:after="0"/>
        <w:ind w:left="0"/>
        <w:jc w:val="both"/>
      </w:pPr>
      <w:r>
        <w:rPr>
          <w:rFonts w:ascii="Times New Roman"/>
          <w:b w:val="false"/>
          <w:i w:val="false"/>
          <w:color w:val="000000"/>
          <w:sz w:val="28"/>
        </w:rPr>
        <w:t>
      37) Сейшель аралдары Республикасы;</w:t>
      </w:r>
    </w:p>
    <w:p>
      <w:pPr>
        <w:spacing w:after="0"/>
        <w:ind w:left="0"/>
        <w:jc w:val="both"/>
      </w:pPr>
      <w:r>
        <w:rPr>
          <w:rFonts w:ascii="Times New Roman"/>
          <w:b w:val="false"/>
          <w:i w:val="false"/>
          <w:color w:val="000000"/>
          <w:sz w:val="28"/>
        </w:rPr>
        <w:t>
      38) Сент-Винсент және Гренадины Мемлекеті;</w:t>
      </w:r>
    </w:p>
    <w:p>
      <w:pPr>
        <w:spacing w:after="0"/>
        <w:ind w:left="0"/>
        <w:jc w:val="both"/>
      </w:pPr>
      <w:r>
        <w:rPr>
          <w:rFonts w:ascii="Times New Roman"/>
          <w:b w:val="false"/>
          <w:i w:val="false"/>
          <w:color w:val="000000"/>
          <w:sz w:val="28"/>
        </w:rPr>
        <w:t>
      39) Сент-Китс және Невис Федерациясы;</w:t>
      </w:r>
    </w:p>
    <w:p>
      <w:pPr>
        <w:spacing w:after="0"/>
        <w:ind w:left="0"/>
        <w:jc w:val="both"/>
      </w:pPr>
      <w:r>
        <w:rPr>
          <w:rFonts w:ascii="Times New Roman"/>
          <w:b w:val="false"/>
          <w:i w:val="false"/>
          <w:color w:val="000000"/>
          <w:sz w:val="28"/>
        </w:rPr>
        <w:t>
      40) Сент-Люсия Мемлекеті;</w:t>
      </w:r>
    </w:p>
    <w:p>
      <w:pPr>
        <w:spacing w:after="0"/>
        <w:ind w:left="0"/>
        <w:jc w:val="both"/>
      </w:pPr>
      <w:r>
        <w:rPr>
          <w:rFonts w:ascii="Times New Roman"/>
          <w:b w:val="false"/>
          <w:i w:val="false"/>
          <w:color w:val="000000"/>
          <w:sz w:val="28"/>
        </w:rPr>
        <w:t>
      41) Ұлыбритания мен Солтүстік Ирландияның Біріккен Корольдігі (мынадай аумақтары бөлігінде ғана):</w:t>
      </w:r>
    </w:p>
    <w:p>
      <w:pPr>
        <w:spacing w:after="0"/>
        <w:ind w:left="0"/>
        <w:jc w:val="both"/>
      </w:pPr>
      <w:r>
        <w:rPr>
          <w:rFonts w:ascii="Times New Roman"/>
          <w:b w:val="false"/>
          <w:i w:val="false"/>
          <w:color w:val="000000"/>
          <w:sz w:val="28"/>
        </w:rPr>
        <w:t>
      Ангилья аралдары; Бермуд аралдары;</w:t>
      </w:r>
    </w:p>
    <w:p>
      <w:pPr>
        <w:spacing w:after="0"/>
        <w:ind w:left="0"/>
        <w:jc w:val="both"/>
      </w:pPr>
      <w:r>
        <w:rPr>
          <w:rFonts w:ascii="Times New Roman"/>
          <w:b w:val="false"/>
          <w:i w:val="false"/>
          <w:color w:val="000000"/>
          <w:sz w:val="28"/>
        </w:rPr>
        <w:t>
      Британдық Виргин аралдары;</w:t>
      </w:r>
    </w:p>
    <w:p>
      <w:pPr>
        <w:spacing w:after="0"/>
        <w:ind w:left="0"/>
        <w:jc w:val="both"/>
      </w:pPr>
      <w:r>
        <w:rPr>
          <w:rFonts w:ascii="Times New Roman"/>
          <w:b w:val="false"/>
          <w:i w:val="false"/>
          <w:color w:val="000000"/>
          <w:sz w:val="28"/>
        </w:rPr>
        <w:t>
      Гибралтар;</w:t>
      </w:r>
    </w:p>
    <w:p>
      <w:pPr>
        <w:spacing w:after="0"/>
        <w:ind w:left="0"/>
        <w:jc w:val="both"/>
      </w:pPr>
      <w:r>
        <w:rPr>
          <w:rFonts w:ascii="Times New Roman"/>
          <w:b w:val="false"/>
          <w:i w:val="false"/>
          <w:color w:val="000000"/>
          <w:sz w:val="28"/>
        </w:rPr>
        <w:t>
      Кайман аралдары;</w:t>
      </w:r>
    </w:p>
    <w:p>
      <w:pPr>
        <w:spacing w:after="0"/>
        <w:ind w:left="0"/>
        <w:jc w:val="both"/>
      </w:pPr>
      <w:r>
        <w:rPr>
          <w:rFonts w:ascii="Times New Roman"/>
          <w:b w:val="false"/>
          <w:i w:val="false"/>
          <w:color w:val="000000"/>
          <w:sz w:val="28"/>
        </w:rPr>
        <w:t>
      Монтсеррат аралы;</w:t>
      </w:r>
    </w:p>
    <w:p>
      <w:pPr>
        <w:spacing w:after="0"/>
        <w:ind w:left="0"/>
        <w:jc w:val="both"/>
      </w:pPr>
      <w:r>
        <w:rPr>
          <w:rFonts w:ascii="Times New Roman"/>
          <w:b w:val="false"/>
          <w:i w:val="false"/>
          <w:color w:val="000000"/>
          <w:sz w:val="28"/>
        </w:rPr>
        <w:t>
      Теркс және Кайкос аралдары;</w:t>
      </w:r>
    </w:p>
    <w:p>
      <w:pPr>
        <w:spacing w:after="0"/>
        <w:ind w:left="0"/>
        <w:jc w:val="both"/>
      </w:pPr>
      <w:r>
        <w:rPr>
          <w:rFonts w:ascii="Times New Roman"/>
          <w:b w:val="false"/>
          <w:i w:val="false"/>
          <w:color w:val="000000"/>
          <w:sz w:val="28"/>
        </w:rPr>
        <w:t>
      Мэн аралы;</w:t>
      </w:r>
    </w:p>
    <w:p>
      <w:pPr>
        <w:spacing w:after="0"/>
        <w:ind w:left="0"/>
        <w:jc w:val="both"/>
      </w:pPr>
      <w:r>
        <w:rPr>
          <w:rFonts w:ascii="Times New Roman"/>
          <w:b w:val="false"/>
          <w:i w:val="false"/>
          <w:color w:val="000000"/>
          <w:sz w:val="28"/>
        </w:rPr>
        <w:t>
      Норманд аралдары (Гернси, Джерси, Сарк, Олдерни аралдары);</w:t>
      </w:r>
    </w:p>
    <w:p>
      <w:pPr>
        <w:spacing w:after="0"/>
        <w:ind w:left="0"/>
        <w:jc w:val="both"/>
      </w:pPr>
      <w:r>
        <w:rPr>
          <w:rFonts w:ascii="Times New Roman"/>
          <w:b w:val="false"/>
          <w:i w:val="false"/>
          <w:color w:val="000000"/>
          <w:sz w:val="28"/>
        </w:rPr>
        <w:t>
      42) Америка Құрама Штаттары (Американдық Виргин аралдарының, Гуам аралының және Пуэрто-Рико Достастығы аумақтары бөлігінде ғана);</w:t>
      </w:r>
    </w:p>
    <w:p>
      <w:pPr>
        <w:spacing w:after="0"/>
        <w:ind w:left="0"/>
        <w:jc w:val="both"/>
      </w:pPr>
      <w:r>
        <w:rPr>
          <w:rFonts w:ascii="Times New Roman"/>
          <w:b w:val="false"/>
          <w:i w:val="false"/>
          <w:color w:val="000000"/>
          <w:sz w:val="28"/>
        </w:rPr>
        <w:t>
      43) Тонга Корольдігі;</w:t>
      </w:r>
    </w:p>
    <w:p>
      <w:pPr>
        <w:spacing w:after="0"/>
        <w:ind w:left="0"/>
        <w:jc w:val="both"/>
      </w:pPr>
      <w:r>
        <w:rPr>
          <w:rFonts w:ascii="Times New Roman"/>
          <w:b w:val="false"/>
          <w:i w:val="false"/>
          <w:color w:val="000000"/>
          <w:sz w:val="28"/>
        </w:rPr>
        <w:t>
      44) Филиппин Республикасы;</w:t>
      </w:r>
    </w:p>
    <w:p>
      <w:pPr>
        <w:spacing w:after="0"/>
        <w:ind w:left="0"/>
        <w:jc w:val="both"/>
      </w:pPr>
      <w:r>
        <w:rPr>
          <w:rFonts w:ascii="Times New Roman"/>
          <w:b w:val="false"/>
          <w:i w:val="false"/>
          <w:color w:val="000000"/>
          <w:sz w:val="28"/>
        </w:rPr>
        <w:t>
      45) Шри-Ланка Демократиялық Республикасы.</w:t>
      </w:r>
    </w:p>
    <w:p>
      <w:pPr>
        <w:spacing w:after="0"/>
        <w:ind w:left="0"/>
        <w:jc w:val="both"/>
      </w:pPr>
      <w:r>
        <w:rPr>
          <w:rFonts w:ascii="Times New Roman"/>
          <w:b w:val="false"/>
          <w:i w:val="false"/>
          <w:color w:val="000000"/>
          <w:sz w:val="28"/>
        </w:rPr>
        <w:t xml:space="preserve">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кредиттік</w:t>
            </w:r>
            <w:r>
              <w:br/>
            </w:r>
            <w:r>
              <w:rPr>
                <w:rFonts w:ascii="Times New Roman"/>
                <w:b w:val="false"/>
                <w:i w:val="false"/>
                <w:color w:val="000000"/>
                <w:sz w:val="20"/>
              </w:rPr>
              <w:t>тәуекел дәрежесі бойынша</w:t>
            </w:r>
            <w:r>
              <w:br/>
            </w:r>
            <w:r>
              <w:rPr>
                <w:rFonts w:ascii="Times New Roman"/>
                <w:b w:val="false"/>
                <w:i w:val="false"/>
                <w:color w:val="000000"/>
                <w:sz w:val="20"/>
              </w:rPr>
              <w:t>мөлшерленген сауда-саттықты</w:t>
            </w:r>
            <w:r>
              <w:br/>
            </w:r>
            <w:r>
              <w:rPr>
                <w:rFonts w:ascii="Times New Roman"/>
                <w:b w:val="false"/>
                <w:i w:val="false"/>
                <w:color w:val="000000"/>
                <w:sz w:val="20"/>
              </w:rPr>
              <w:t>ұйымдастырушы активтерiнiң</w:t>
            </w:r>
            <w:r>
              <w:br/>
            </w:r>
            <w:r>
              <w:rPr>
                <w:rFonts w:ascii="Times New Roman"/>
                <w:b w:val="false"/>
                <w:i w:val="false"/>
                <w:color w:val="000000"/>
                <w:sz w:val="20"/>
              </w:rPr>
              <w:t>кестесі нысанына қосымша</w:t>
            </w:r>
          </w:p>
        </w:tc>
      </w:tr>
    </w:tbl>
    <w:bookmarkStart w:name="z234" w:id="11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Салымдардың кредиттiк тәуекел дәрежесi бойынша мөлшерленген сауда-саттықты ұйымдастырушының активтерiнiң кестесi </w:t>
      </w:r>
    </w:p>
    <w:bookmarkEnd w:id="116"/>
    <w:bookmarkStart w:name="z235" w:id="117"/>
    <w:p>
      <w:pPr>
        <w:spacing w:after="0"/>
        <w:ind w:left="0"/>
        <w:jc w:val="left"/>
      </w:pPr>
      <w:r>
        <w:rPr>
          <w:rFonts w:ascii="Times New Roman"/>
          <w:b/>
          <w:i w:val="false"/>
          <w:color w:val="000000"/>
        </w:rPr>
        <w:t xml:space="preserve"> 1-тарау. Жалпы ережелер</w:t>
      </w:r>
    </w:p>
    <w:bookmarkEnd w:id="117"/>
    <w:bookmarkStart w:name="z236" w:id="118"/>
    <w:p>
      <w:pPr>
        <w:spacing w:after="0"/>
        <w:ind w:left="0"/>
        <w:jc w:val="both"/>
      </w:pPr>
      <w:r>
        <w:rPr>
          <w:rFonts w:ascii="Times New Roman"/>
          <w:b w:val="false"/>
          <w:i w:val="false"/>
          <w:color w:val="000000"/>
          <w:sz w:val="28"/>
        </w:rPr>
        <w:t>
      1. Осы түсіндірме (бұдан әрі - Түсіндірме) "Салымдардың кредиттiк тәуекел дәрежесi бойынша мөлшерленген сауда-саттықты ұйымдастырушының активтерiнiң кестесi" әкімшілік деректерді жинауға арналған нысанын (бұдан әрі - Нысан) толтыру бойынша бірыңғай талаптарды белгілейді.</w:t>
      </w:r>
    </w:p>
    <w:bookmarkEnd w:id="118"/>
    <w:bookmarkStart w:name="z237" w:id="119"/>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19"/>
    <w:bookmarkStart w:name="z238" w:id="120"/>
    <w:p>
      <w:pPr>
        <w:spacing w:after="0"/>
        <w:ind w:left="0"/>
        <w:jc w:val="both"/>
      </w:pPr>
      <w:r>
        <w:rPr>
          <w:rFonts w:ascii="Times New Roman"/>
          <w:b w:val="false"/>
          <w:i w:val="false"/>
          <w:color w:val="000000"/>
          <w:sz w:val="28"/>
        </w:rPr>
        <w:t>
      3. Нысанды тоқсан сайын есепті кезеңнің соңына сауда-саттықты ұйымдастырушы толтырады.</w:t>
      </w:r>
    </w:p>
    <w:bookmarkEnd w:id="120"/>
    <w:bookmarkStart w:name="z239" w:id="121"/>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аз сома 0 (нөлге) дейін дөңгелектенеді, ал 500 (бес жүз) теңгеге тең және одан жоғары сома 1000 (бір мың) теңгеге дейін дөңгелектенеді.</w:t>
      </w:r>
    </w:p>
    <w:bookmarkEnd w:id="121"/>
    <w:bookmarkStart w:name="z240" w:id="122"/>
    <w:p>
      <w:pPr>
        <w:spacing w:after="0"/>
        <w:ind w:left="0"/>
        <w:jc w:val="both"/>
      </w:pPr>
      <w:r>
        <w:rPr>
          <w:rFonts w:ascii="Times New Roman"/>
          <w:b w:val="false"/>
          <w:i w:val="false"/>
          <w:color w:val="000000"/>
          <w:sz w:val="28"/>
        </w:rPr>
        <w:t>
      5. Нысанға бірінші басшы немесе есепке қол қоюға уәкілетті тұлға, бас бухгалтер және орындаушы қол қояды.</w:t>
      </w:r>
    </w:p>
    <w:bookmarkEnd w:id="122"/>
    <w:bookmarkStart w:name="z241" w:id="123"/>
    <w:p>
      <w:pPr>
        <w:spacing w:after="0"/>
        <w:ind w:left="0"/>
        <w:jc w:val="left"/>
      </w:pPr>
      <w:r>
        <w:rPr>
          <w:rFonts w:ascii="Times New Roman"/>
          <w:b/>
          <w:i w:val="false"/>
          <w:color w:val="000000"/>
        </w:rPr>
        <w:t xml:space="preserve"> 2-тарау. Нысанды толтыру бойынша түсіндірме</w:t>
      </w:r>
    </w:p>
    <w:bookmarkEnd w:id="123"/>
    <w:bookmarkStart w:name="z242" w:id="124"/>
    <w:p>
      <w:pPr>
        <w:spacing w:after="0"/>
        <w:ind w:left="0"/>
        <w:jc w:val="both"/>
      </w:pPr>
      <w:r>
        <w:rPr>
          <w:rFonts w:ascii="Times New Roman"/>
          <w:b w:val="false"/>
          <w:i w:val="false"/>
          <w:color w:val="000000"/>
          <w:sz w:val="28"/>
        </w:rPr>
        <w:t>
      6. Сауда-саттықты ұйымдастырушыда осы тармаққа сәйкес түзетiлген қамтамасыз ету құнын анықтауға мүмкiндiк беретiн осыған ұқсас есепке алу жүйесi болғанда, сауда-саттықты ұйымдастырушыда түзетiлген құны аталған активтер мөлшерінің 50 (елу) пайызынан кем емес болатын қамтамасыз етуi бар (Нысанның 1, 2, 3, 4, 5, 6, 9, 10, 11, 12-жолдарында көрсетiлген активтер түрiндегi) салымдар, дебиторлық берешек, сатып алынған бағалы қағаздар түзетiлген қамтамасыз ету құнын шегергенде, тәуекел дәрежесi бойынша мөлшерленген активтер есебiне енгiзiлуi мүмкiн.</w:t>
      </w:r>
    </w:p>
    <w:bookmarkEnd w:id="124"/>
    <w:p>
      <w:pPr>
        <w:spacing w:after="0"/>
        <w:ind w:left="0"/>
        <w:jc w:val="both"/>
      </w:pPr>
      <w:r>
        <w:rPr>
          <w:rFonts w:ascii="Times New Roman"/>
          <w:b w:val="false"/>
          <w:i w:val="false"/>
          <w:color w:val="000000"/>
          <w:sz w:val="28"/>
        </w:rPr>
        <w:t>
      Қамтамасыз етудің түзетiлген құны (Нысанның 1, 2, 3, 4, 5, 6, 9, 10, 11, 12-жолдарында көрсетiлген активтер түрiндегi) мыналарға:</w:t>
      </w:r>
    </w:p>
    <w:p>
      <w:pPr>
        <w:spacing w:after="0"/>
        <w:ind w:left="0"/>
        <w:jc w:val="both"/>
      </w:pPr>
      <w:r>
        <w:rPr>
          <w:rFonts w:ascii="Times New Roman"/>
          <w:b w:val="false"/>
          <w:i w:val="false"/>
          <w:color w:val="000000"/>
          <w:sz w:val="28"/>
        </w:rPr>
        <w:t>
      қамтамасыз ету ретiнде ұсынылған салымдардың 100 (жүз) пайыздық сомасына;</w:t>
      </w:r>
    </w:p>
    <w:p>
      <w:pPr>
        <w:spacing w:after="0"/>
        <w:ind w:left="0"/>
        <w:jc w:val="both"/>
      </w:pPr>
      <w:r>
        <w:rPr>
          <w:rFonts w:ascii="Times New Roman"/>
          <w:b w:val="false"/>
          <w:i w:val="false"/>
          <w:color w:val="000000"/>
          <w:sz w:val="28"/>
        </w:rPr>
        <w:t>
      қамтамасыз етуге берiлген бағалы қағаздардың нарықтық құнының 95 (тоқсан бес) пайызына;</w:t>
      </w:r>
    </w:p>
    <w:p>
      <w:pPr>
        <w:spacing w:after="0"/>
        <w:ind w:left="0"/>
        <w:jc w:val="both"/>
      </w:pPr>
      <w:r>
        <w:rPr>
          <w:rFonts w:ascii="Times New Roman"/>
          <w:b w:val="false"/>
          <w:i w:val="false"/>
          <w:color w:val="000000"/>
          <w:sz w:val="28"/>
        </w:rPr>
        <w:t>
      қамтамасыз етуге берiлген тазартылған қымбат металдардың нарықтық құнының 85 (сексен бес) пайызына тең болады.</w:t>
      </w:r>
    </w:p>
    <w:p>
      <w:pPr>
        <w:spacing w:after="0"/>
        <w:ind w:left="0"/>
        <w:jc w:val="both"/>
      </w:pPr>
      <w:r>
        <w:rPr>
          <w:rFonts w:ascii="Times New Roman"/>
          <w:b w:val="false"/>
          <w:i w:val="false"/>
          <w:color w:val="000000"/>
          <w:sz w:val="28"/>
        </w:rPr>
        <w:t>
      Жоғарыда аталған салымдардың, дебиторлық берешектiң, сатып алынған бағалы қағаздардың қамтамасыз етiлмеген бөлiгi салымдарға, дебиторлық берешекке, сатып алынған бағалы қағаздарға сәйкес келетін Тәуекел дәрежесi бойынша Нысанға сай мөлшерленеді.</w:t>
      </w:r>
    </w:p>
    <w:bookmarkStart w:name="z243" w:id="125"/>
    <w:p>
      <w:pPr>
        <w:spacing w:after="0"/>
        <w:ind w:left="0"/>
        <w:jc w:val="both"/>
      </w:pPr>
      <w:r>
        <w:rPr>
          <w:rFonts w:ascii="Times New Roman"/>
          <w:b w:val="false"/>
          <w:i w:val="false"/>
          <w:color w:val="000000"/>
          <w:sz w:val="28"/>
        </w:rPr>
        <w:t>
      7. Қарсы агенттен төмен тәуекел дәрежесi бар ұйымдар кепiлдiк берген (сақтандырылған) сауда-саттықты ұйымдастырушының инвестицияларының есебiне енгiзiлмеген салымдар, дебиторлық берешек, сатып алынған бағалы қағаздар, заемдар, инвестициялар тәуекел дәрежесi бойынша (сауда-саттықты ұйымдастырушының инвестицияларының есебiне енгiзiлмеген салымдардың, дебиторлық берешектiң, сатып алынған бағалы қағаздардың, заемдардың, инвестициялардың кепiлдiк берілген (сақтандырылған) сомасын шегергендегi) сараланған активтердiң есебiне борышкердің тәуекелi бойынша енгiзiлуi мүмкiн.</w:t>
      </w:r>
    </w:p>
    <w:bookmarkEnd w:id="125"/>
    <w:p>
      <w:pPr>
        <w:spacing w:after="0"/>
        <w:ind w:left="0"/>
        <w:jc w:val="both"/>
      </w:pPr>
      <w:r>
        <w:rPr>
          <w:rFonts w:ascii="Times New Roman"/>
          <w:b w:val="false"/>
          <w:i w:val="false"/>
          <w:color w:val="000000"/>
          <w:sz w:val="28"/>
        </w:rPr>
        <w:t>
      Сауда-саттықты ұйымдастырушының инвестицияларының есебiне енгiзiлмеген салымдардың, дебиторлық берешектiң, сатып алынған бағалы қағаздардың, заемдардың, инвестициялардың кепiлдiк берілген (сақтандырылған) сомасы тиiстi кепiлгердiң (сақтандырылушының) дебиторлық берешегiнiң тәуекел дәрежесi бойынша мөлшерленеді.</w:t>
      </w:r>
    </w:p>
    <w:bookmarkStart w:name="z244" w:id="126"/>
    <w:p>
      <w:pPr>
        <w:spacing w:after="0"/>
        <w:ind w:left="0"/>
        <w:jc w:val="both"/>
      </w:pPr>
      <w:r>
        <w:rPr>
          <w:rFonts w:ascii="Times New Roman"/>
          <w:b w:val="false"/>
          <w:i w:val="false"/>
          <w:color w:val="000000"/>
          <w:sz w:val="28"/>
        </w:rPr>
        <w:t>
      8. Қазақстан Республикасының мынадай:</w:t>
      </w:r>
    </w:p>
    <w:bookmarkEnd w:id="126"/>
    <w:bookmarkStart w:name="z245" w:id="127"/>
    <w:p>
      <w:pPr>
        <w:spacing w:after="0"/>
        <w:ind w:left="0"/>
        <w:jc w:val="both"/>
      </w:pPr>
      <w:r>
        <w:rPr>
          <w:rFonts w:ascii="Times New Roman"/>
          <w:b w:val="false"/>
          <w:i w:val="false"/>
          <w:color w:val="000000"/>
          <w:sz w:val="28"/>
        </w:rPr>
        <w:t>
      1) оффшорлық аймақтың аумағында заңды тұлға ретiнде тiркелген;</w:t>
      </w:r>
    </w:p>
    <w:bookmarkEnd w:id="127"/>
    <w:bookmarkStart w:name="z246" w:id="128"/>
    <w:p>
      <w:pPr>
        <w:spacing w:after="0"/>
        <w:ind w:left="0"/>
        <w:jc w:val="both"/>
      </w:pPr>
      <w:r>
        <w:rPr>
          <w:rFonts w:ascii="Times New Roman"/>
          <w:b w:val="false"/>
          <w:i w:val="false"/>
          <w:color w:val="000000"/>
          <w:sz w:val="28"/>
        </w:rPr>
        <w:t>
      2) жекелей алғанда жарғылық капиталға қатысу үлесінің 5 (бес) пайызынан астамын иеленушi оффшорлық аймақ аумағында тiркелген заңды тұлғаларға тәуелді немесе оффшорлық аймақ аумағында тiркелген заңды тұлғаға қатысты еншiлес болып табылатын;</w:t>
      </w:r>
    </w:p>
    <w:bookmarkEnd w:id="128"/>
    <w:bookmarkStart w:name="z247" w:id="129"/>
    <w:p>
      <w:pPr>
        <w:spacing w:after="0"/>
        <w:ind w:left="0"/>
        <w:jc w:val="both"/>
      </w:pPr>
      <w:r>
        <w:rPr>
          <w:rFonts w:ascii="Times New Roman"/>
          <w:b w:val="false"/>
          <w:i w:val="false"/>
          <w:color w:val="000000"/>
          <w:sz w:val="28"/>
        </w:rPr>
        <w:t>
      3) оффшорлық аймақ азаматтары болып табылатын бейрезиденттерiне ұсынылған, Түсiндiрменiң 6-тармағында көрсетiлген салымдар, дебиторлық берешек, сатып алынған бағалы қағаздар Түсiндiрменiң 6-тармағында көрсетiлген қамтамасыз ету болуына қарамастан, Нысанға сәйкес тәуекел дәрежесi бойынша мөлшерленеді.</w:t>
      </w:r>
    </w:p>
    <w:bookmarkEnd w:id="129"/>
    <w:bookmarkStart w:name="z248" w:id="130"/>
    <w:p>
      <w:pPr>
        <w:spacing w:after="0"/>
        <w:ind w:left="0"/>
        <w:jc w:val="both"/>
      </w:pPr>
      <w:r>
        <w:rPr>
          <w:rFonts w:ascii="Times New Roman"/>
          <w:b w:val="false"/>
          <w:i w:val="false"/>
          <w:color w:val="000000"/>
          <w:sz w:val="28"/>
        </w:rPr>
        <w:t>
      9. Қазақстан Республикасының мынадай:</w:t>
      </w:r>
    </w:p>
    <w:bookmarkEnd w:id="130"/>
    <w:bookmarkStart w:name="z249" w:id="131"/>
    <w:p>
      <w:pPr>
        <w:spacing w:after="0"/>
        <w:ind w:left="0"/>
        <w:jc w:val="both"/>
      </w:pPr>
      <w:r>
        <w:rPr>
          <w:rFonts w:ascii="Times New Roman"/>
          <w:b w:val="false"/>
          <w:i w:val="false"/>
          <w:color w:val="000000"/>
          <w:sz w:val="28"/>
        </w:rPr>
        <w:t>
      1) оффшорлық аймақ аумағында заңды тұлға ретiнде тiркелген, бiрақ Standard &amp; Poor's агенттiгiнiң "AA-" төмен емес борыштық рейтингi бар немесе басқа рейтингілік агенттiктердiң бiрiнiң осыған ұқсас деңгейдегi рейтингi бар немесе мiндеттемелердің барлық сомасын қамтамасыз ету үшін, аталған деңгейден төмен емес борыштық рейтингi бар бас ұйымның тиiстi кепiлі бар;</w:t>
      </w:r>
    </w:p>
    <w:bookmarkEnd w:id="131"/>
    <w:bookmarkStart w:name="z250" w:id="132"/>
    <w:p>
      <w:pPr>
        <w:spacing w:after="0"/>
        <w:ind w:left="0"/>
        <w:jc w:val="both"/>
      </w:pPr>
      <w:r>
        <w:rPr>
          <w:rFonts w:ascii="Times New Roman"/>
          <w:b w:val="false"/>
          <w:i w:val="false"/>
          <w:color w:val="000000"/>
          <w:sz w:val="28"/>
        </w:rPr>
        <w:t>
      2) жекелей алғанда жарғылық капиталға қатысу үлесінің 5 (бес) пайызынан астамын иеленушi, оффшорлық аймақ аумағында тiркелген заңды тұлғаға тәуелді болып табылатын немесе оффшорлық аймақ аумағында тiркелген заңды тұлғаға қатысты еншiлес болып табылатын, бiрақ аталған деңгейден төмен емес борыштық рейтингi бар немесе мiндеттемелердің барлық сомасын қамтамасыз ету үшін борыштық рейтингi осы тармақтың 1) тармақшасында аталған деңгейден төмен емес бас ұйымның тиiстi кепiлi бар, оффшорлық аймақ аумағында тiркелген заңды тұлғалар болып табылатын Қазақстан Республикасының бейрезиденттерiне немесе Нысанға Ескертуде белгіленген оффшорлық аумақтар тізбесіне енгізілген не Экономикалық ынтымақтастық және даму ұйымымен ақпарат алмасу жөнінде міндеттемелер қабылдамаған оффшорлық аймақтардың тізбесіне не жекелей алғанда жарғылық капиталға қатысу үлесінің 5 (бес) пайызынан астамын иеленушi, заңды тұлғаға қатысты тәуелді болып табылатын ұйымдарға енгізілген мемлекеттердің азаматтары не аталған оффшорлық аймақтардың аумағында тiркелген заңды тұлғаларға қатысты еншiлес болып табылатын Қазақстан Республикасының бейрезиденттерiне қойылатын талаптарды қоспағанда, бейрезиденттерiне ұсынылған Түсiндiрменiң 6-тармағында көрсетiлген салымдар, дебиторлық берешек, сатып алынған бағалы қағаздар тәуекелдің нөл дәрежесi бойынша мөлшерленеді.</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Республикасының қаржы</w:t>
            </w:r>
            <w:r>
              <w:br/>
            </w:r>
            <w:r>
              <w:rPr>
                <w:rFonts w:ascii="Times New Roman"/>
                <w:b w:val="false"/>
                <w:i w:val="false"/>
                <w:color w:val="000000"/>
                <w:sz w:val="20"/>
              </w:rPr>
              <w:t>нарығын реттеу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ұйымдастырушы үшін</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мәндерін есеп айырысу</w:t>
            </w:r>
            <w:r>
              <w:br/>
            </w:r>
            <w:r>
              <w:rPr>
                <w:rFonts w:ascii="Times New Roman"/>
                <w:b w:val="false"/>
                <w:i w:val="false"/>
                <w:color w:val="000000"/>
                <w:sz w:val="20"/>
              </w:rPr>
              <w:t>қағидалары мен әдістемелеріне</w:t>
            </w:r>
            <w:r>
              <w:br/>
            </w:r>
            <w:r>
              <w:rPr>
                <w:rFonts w:ascii="Times New Roman"/>
                <w:b w:val="false"/>
                <w:i w:val="false"/>
                <w:color w:val="000000"/>
                <w:sz w:val="20"/>
              </w:rPr>
              <w:t>2-қосымша</w:t>
            </w:r>
          </w:p>
        </w:tc>
      </w:tr>
    </w:tbl>
    <w:bookmarkStart w:name="z252" w:id="133"/>
    <w:p>
      <w:pPr>
        <w:spacing w:after="0"/>
        <w:ind w:left="0"/>
        <w:jc w:val="left"/>
      </w:pPr>
      <w:r>
        <w:rPr>
          <w:rFonts w:ascii="Times New Roman"/>
          <w:b/>
          <w:i w:val="false"/>
          <w:color w:val="000000"/>
        </w:rPr>
        <w:t xml:space="preserve"> Әкімшілік деректерді жинауға арналған нысан Кредиттік тәуекел деңгейі бойынша мөлшерленген сауда-саттықты ұйымдастырушының шартты және ықтимал міндеттемелерінің кестесі Есепті кезең: 20 ___ жылғы "___" ___________ жағдай бойынша</w:t>
      </w:r>
    </w:p>
    <w:bookmarkEnd w:id="133"/>
    <w:p>
      <w:pPr>
        <w:spacing w:after="0"/>
        <w:ind w:left="0"/>
        <w:jc w:val="both"/>
      </w:pPr>
      <w:r>
        <w:rPr>
          <w:rFonts w:ascii="Times New Roman"/>
          <w:b w:val="false"/>
          <w:i w:val="false"/>
          <w:color w:val="000000"/>
          <w:sz w:val="28"/>
        </w:rPr>
        <w:t>
      Индекс: TA-2_ОТ</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сауда-саттықты ұйымдастырушы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тоқсаннан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сауда-саттықты ұйымдастырушының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868"/>
        <w:gridCol w:w="374"/>
        <w:gridCol w:w="509"/>
        <w:gridCol w:w="17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пайызбен</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сома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шығарған бағалы қағаздарды немесе "Standard &amp; Poor's" агенттiгiнiң "АА-"-ден деңгейiндегі және одан жоғарғы тәуелсiз рейтингi немесе басқа рейтингтiк агенттiктердiң бiрiнiң осындай деңгейдегi рейтингi бар шетел мемлекеттерiнiң орталық үкiметтерi және орталық банктері шығарған бағалы қағаздарды сатып алу не сату бойынша шартты (ықтимал) мiндеттемелер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талабы бойынша кез келген сәтте болдырмауға жататын заемдар мен салымдарды сауда-саттықты ұйымдастырушының болашақта орналастыруы бойынша ықтимал (шартты) мiндеттемелер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мерзiмi 1 жылдан кем заемдар мен салымдарды сауда-саттықты ұйымдастырушының болашақта орналастыруы бойынша ықтимал (шартты) мiндеттемелер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ұйымдастырушымен шартты міндеттемелер шоттарында ұсталынатын және "Standard &amp; Poor's" агенттігінің "ААА"-дан</w:t>
            </w:r>
            <w:r>
              <w:br/>
            </w:r>
            <w:r>
              <w:rPr>
                <w:rFonts w:ascii="Times New Roman"/>
                <w:b w:val="false"/>
                <w:i w:val="false"/>
                <w:color w:val="000000"/>
                <w:sz w:val="20"/>
              </w:rPr>
              <w:t>
"АА-"-ға дейінгі кредиттік рейтингі немесе басқа рейтинг агенттiктердің бiрiнiң осыған ұқсас деңгейдегi рейтингi немесе "Standard &amp; Poor's" агенттiгiнің ұлттық шәкілі бойынша "kzAAA"-дан "kzAA-" дейінгі рейтингтік бағасы немесе басқа рейтинг агенттіктердің бірінің ұлттық шәкілі бойынша осыған ұқсас деңгейдегі рейтингі бар секьюритилендіру позициялары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мерзiмi 1 жылдан астам заемдар мен салымдарды сауда-саттықты ұйымдастырушының болашақта орналастыруы бойынша ықтимал (шартты) мiндеттемелер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ұйымдастырушымен шартты міндеттемелер шоттарында ұсталынатын және "Standard &amp; Poor's" агенттігінің "А+"-тен "А-"-ға дейінгі кредиттік рейтингі немесе басқа рейтинг агенттiктердің бiрiнiң осыған ұқсас деңгейдегi рейтингi немесе "Standard &amp; Poor's" агенттiгiнің ұлттық шәкілі бойынша "kzA+"-тен "kzA-" дейінгі рейтингтік бағасы немесе басқа рейтинг агенттіктердің бірінің ұлттық шәкілі бойынша осыған ұқсас деңгейдегі рейтингі бар секьюритилендіру позициялары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қаржы құралдарын керi сатып алу міндеттемесімен сауда-саттықты ұйымдастырушының сатуы туралы келісім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ұйымдастырушымен шартты міндеттемелер шоттарында ұсталынатын және "Standard &amp; Poor's" агенттігінің "ВВВ+"-тен "ВВВ-"-ға дейінгі кредиттік рейтингі немесе басқа рейтинг агенттiктердің бiрiнiң осыған ұқсас деңгейдегi рейтингi немесе "Standard &amp; Poor's" агенттiгiнің ұлттық шәкілі бойынша "kzBBB+"-тен "kzBBB-" дейінгі</w:t>
            </w:r>
            <w:r>
              <w:br/>
            </w:r>
            <w:r>
              <w:rPr>
                <w:rFonts w:ascii="Times New Roman"/>
                <w:b w:val="false"/>
                <w:i w:val="false"/>
                <w:color w:val="000000"/>
                <w:sz w:val="20"/>
              </w:rPr>
              <w:t>
рейтингтік бағасы немесе басқа рейтинг агенттіктердің бірінің ұлттық шәкілі бойынша осыған ұқсас деңгейдегі рейтингі бар секьюритилендіру позициялары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өзге аккредитивтерi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өзге шартты (ықтимал) мiндеттемелерi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ұйымдастырушымен шартты міндеттемелер шоттарында ұсталынатын және "Standard &amp; Poor's" агенттігінің "ВВ+"-тен</w:t>
            </w:r>
            <w:r>
              <w:br/>
            </w:r>
            <w:r>
              <w:rPr>
                <w:rFonts w:ascii="Times New Roman"/>
                <w:b w:val="false"/>
                <w:i w:val="false"/>
                <w:color w:val="000000"/>
                <w:sz w:val="20"/>
              </w:rPr>
              <w:t>
"ВВ-"-ға дейінгі кредиттік рейтингі немесе басқа рейтинг агенттiктердің бiрiнiң осыған ұқсас деңгейдегi рейтингi немесе "Standard &amp; Poor's" агенттiгiнің ұлттық шәкілі бойынша "kzBB+"-тен "kzBB-" дейінгі</w:t>
            </w:r>
            <w:r>
              <w:br/>
            </w:r>
            <w:r>
              <w:rPr>
                <w:rFonts w:ascii="Times New Roman"/>
                <w:b w:val="false"/>
                <w:i w:val="false"/>
                <w:color w:val="000000"/>
                <w:sz w:val="20"/>
              </w:rPr>
              <w:t>
рейтингтік бағасы немесе басқа рейтинг агенттіктердің бірінің ұлттық шәкілі бойынша осыған ұқсас деңгейдегі рейтингі бар секьюритилендіру позициялары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немесе есепке қол қоюға уәкілетті тұлға </w:t>
      </w:r>
    </w:p>
    <w:p>
      <w:pPr>
        <w:spacing w:after="0"/>
        <w:ind w:left="0"/>
        <w:jc w:val="both"/>
      </w:pPr>
      <w:r>
        <w:rPr>
          <w:rFonts w:ascii="Times New Roman"/>
          <w:b w:val="false"/>
          <w:i w:val="false"/>
          <w:color w:val="000000"/>
          <w:sz w:val="28"/>
        </w:rPr>
        <w:t xml:space="preserve">
      _______________________________________________ ________________ </w:t>
      </w:r>
    </w:p>
    <w:p>
      <w:pPr>
        <w:spacing w:after="0"/>
        <w:ind w:left="0"/>
        <w:jc w:val="both"/>
      </w:pPr>
      <w:r>
        <w:rPr>
          <w:rFonts w:ascii="Times New Roman"/>
          <w:b w:val="false"/>
          <w:i w:val="false"/>
          <w:color w:val="000000"/>
          <w:sz w:val="28"/>
        </w:rPr>
        <w:t>
      (тегi, аты, әкеcінің аты (ол бар болса)                  (қолы)</w:t>
      </w:r>
    </w:p>
    <w:p>
      <w:pPr>
        <w:spacing w:after="0"/>
        <w:ind w:left="0"/>
        <w:jc w:val="both"/>
      </w:pPr>
      <w:r>
        <w:rPr>
          <w:rFonts w:ascii="Times New Roman"/>
          <w:b w:val="false"/>
          <w:i w:val="false"/>
          <w:color w:val="000000"/>
          <w:sz w:val="28"/>
        </w:rPr>
        <w:t xml:space="preserve">
      Бас бухгалтер немесе есепке қол қоюға уәкілетті тұлға </w:t>
      </w:r>
    </w:p>
    <w:p>
      <w:pPr>
        <w:spacing w:after="0"/>
        <w:ind w:left="0"/>
        <w:jc w:val="both"/>
      </w:pPr>
      <w:r>
        <w:rPr>
          <w:rFonts w:ascii="Times New Roman"/>
          <w:b w:val="false"/>
          <w:i w:val="false"/>
          <w:color w:val="000000"/>
          <w:sz w:val="28"/>
        </w:rPr>
        <w:t>
      ________________________________________________ _______________</w:t>
      </w:r>
    </w:p>
    <w:p>
      <w:pPr>
        <w:spacing w:after="0"/>
        <w:ind w:left="0"/>
        <w:jc w:val="both"/>
      </w:pPr>
      <w:r>
        <w:rPr>
          <w:rFonts w:ascii="Times New Roman"/>
          <w:b w:val="false"/>
          <w:i w:val="false"/>
          <w:color w:val="000000"/>
          <w:sz w:val="28"/>
        </w:rPr>
        <w:t>
      (тегi,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____________________________________________________________________</w:t>
      </w:r>
    </w:p>
    <w:p>
      <w:pPr>
        <w:spacing w:after="0"/>
        <w:ind w:left="0"/>
        <w:jc w:val="both"/>
      </w:pPr>
      <w:r>
        <w:rPr>
          <w:rFonts w:ascii="Times New Roman"/>
          <w:b w:val="false"/>
          <w:i w:val="false"/>
          <w:color w:val="000000"/>
          <w:sz w:val="28"/>
        </w:rPr>
        <w:t xml:space="preserve">
      (тегi, аты, әкесінің аты (ол бар болса) </w:t>
      </w:r>
    </w:p>
    <w:p>
      <w:pPr>
        <w:spacing w:after="0"/>
        <w:ind w:left="0"/>
        <w:jc w:val="both"/>
      </w:pPr>
      <w:r>
        <w:rPr>
          <w:rFonts w:ascii="Times New Roman"/>
          <w:b w:val="false"/>
          <w:i w:val="false"/>
          <w:color w:val="000000"/>
          <w:sz w:val="28"/>
        </w:rPr>
        <w:t>
      _________________ _______________</w:t>
      </w:r>
    </w:p>
    <w:p>
      <w:pPr>
        <w:spacing w:after="0"/>
        <w:ind w:left="0"/>
        <w:jc w:val="both"/>
      </w:pPr>
      <w:r>
        <w:rPr>
          <w:rFonts w:ascii="Times New Roman"/>
          <w:b w:val="false"/>
          <w:i w:val="false"/>
          <w:color w:val="000000"/>
          <w:sz w:val="28"/>
        </w:rPr>
        <w:t>
      (қолы)            (телефон нөмiрi)</w:t>
      </w:r>
    </w:p>
    <w:p>
      <w:pPr>
        <w:spacing w:after="0"/>
        <w:ind w:left="0"/>
        <w:jc w:val="both"/>
      </w:pPr>
      <w:r>
        <w:rPr>
          <w:rFonts w:ascii="Times New Roman"/>
          <w:b w:val="false"/>
          <w:i w:val="false"/>
          <w:color w:val="000000"/>
          <w:sz w:val="28"/>
        </w:rPr>
        <w:t>
      Есепке қол қойылған күн 20__ жылғы "____" __________</w:t>
      </w:r>
    </w:p>
    <w:p>
      <w:pPr>
        <w:spacing w:after="0"/>
        <w:ind w:left="0"/>
        <w:jc w:val="both"/>
      </w:pPr>
      <w:r>
        <w:rPr>
          <w:rFonts w:ascii="Times New Roman"/>
          <w:b w:val="false"/>
          <w:i w:val="false"/>
          <w:color w:val="000000"/>
          <w:sz w:val="28"/>
        </w:rPr>
        <w:t xml:space="preserve">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тәуекел деңгейі</w:t>
            </w:r>
            <w:r>
              <w:br/>
            </w:r>
            <w:r>
              <w:rPr>
                <w:rFonts w:ascii="Times New Roman"/>
                <w:b w:val="false"/>
                <w:i w:val="false"/>
                <w:color w:val="000000"/>
                <w:sz w:val="20"/>
              </w:rPr>
              <w:t>бойынша мөлшерленген</w:t>
            </w:r>
            <w:r>
              <w:br/>
            </w:r>
            <w:r>
              <w:rPr>
                <w:rFonts w:ascii="Times New Roman"/>
                <w:b w:val="false"/>
                <w:i w:val="false"/>
                <w:color w:val="000000"/>
                <w:sz w:val="20"/>
              </w:rPr>
              <w:t>сауда-саттықты</w:t>
            </w:r>
            <w:r>
              <w:br/>
            </w:r>
            <w:r>
              <w:rPr>
                <w:rFonts w:ascii="Times New Roman"/>
                <w:b w:val="false"/>
                <w:i w:val="false"/>
                <w:color w:val="000000"/>
                <w:sz w:val="20"/>
              </w:rPr>
              <w:t>ұйымдастырушының шартты</w:t>
            </w:r>
            <w:r>
              <w:br/>
            </w:r>
            <w:r>
              <w:rPr>
                <w:rFonts w:ascii="Times New Roman"/>
                <w:b w:val="false"/>
                <w:i w:val="false"/>
                <w:color w:val="000000"/>
                <w:sz w:val="20"/>
              </w:rPr>
              <w:t>және ықтимал</w:t>
            </w:r>
            <w:r>
              <w:br/>
            </w:r>
            <w:r>
              <w:rPr>
                <w:rFonts w:ascii="Times New Roman"/>
                <w:b w:val="false"/>
                <w:i w:val="false"/>
                <w:color w:val="000000"/>
                <w:sz w:val="20"/>
              </w:rPr>
              <w:t>міндеттемелерінің кестесі</w:t>
            </w:r>
            <w:r>
              <w:br/>
            </w:r>
            <w:r>
              <w:rPr>
                <w:rFonts w:ascii="Times New Roman"/>
                <w:b w:val="false"/>
                <w:i w:val="false"/>
                <w:color w:val="000000"/>
                <w:sz w:val="20"/>
              </w:rPr>
              <w:t>нысанына қосымша</w:t>
            </w:r>
          </w:p>
        </w:tc>
      </w:tr>
    </w:tbl>
    <w:bookmarkStart w:name="z254" w:id="13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Кредиттік тәуекел деңгейі бойынша мөлшерленген сауда-саттықты ұйымдастырушының шартты және ықтимал міндеттемелерінің кестесі </w:t>
      </w:r>
    </w:p>
    <w:bookmarkEnd w:id="134"/>
    <w:bookmarkStart w:name="z255" w:id="135"/>
    <w:p>
      <w:pPr>
        <w:spacing w:after="0"/>
        <w:ind w:left="0"/>
        <w:jc w:val="left"/>
      </w:pPr>
      <w:r>
        <w:rPr>
          <w:rFonts w:ascii="Times New Roman"/>
          <w:b/>
          <w:i w:val="false"/>
          <w:color w:val="000000"/>
        </w:rPr>
        <w:t xml:space="preserve"> 1-тарау. Жалпы ережелер</w:t>
      </w:r>
    </w:p>
    <w:bookmarkEnd w:id="135"/>
    <w:bookmarkStart w:name="z256" w:id="136"/>
    <w:p>
      <w:pPr>
        <w:spacing w:after="0"/>
        <w:ind w:left="0"/>
        <w:jc w:val="both"/>
      </w:pPr>
      <w:r>
        <w:rPr>
          <w:rFonts w:ascii="Times New Roman"/>
          <w:b w:val="false"/>
          <w:i w:val="false"/>
          <w:color w:val="000000"/>
          <w:sz w:val="28"/>
        </w:rPr>
        <w:t>
      1. Осы түсіндірме (бұдан әрі - Түсіндірме) "Кредиттік тәуекел деңгейі бойынша мөлшерленген сауда-саттықты ұйымдастырушының шартты және ықтимал міндеттемелерінің кестесі" әкімшілік деректерді жинауға арналған нысанын (бұдан әрі - Нысан) толтыру бойынша бірыңғай талаптарды белгілейді.</w:t>
      </w:r>
    </w:p>
    <w:bookmarkEnd w:id="136"/>
    <w:bookmarkStart w:name="z257" w:id="137"/>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37"/>
    <w:bookmarkStart w:name="z258" w:id="138"/>
    <w:p>
      <w:pPr>
        <w:spacing w:after="0"/>
        <w:ind w:left="0"/>
        <w:jc w:val="both"/>
      </w:pPr>
      <w:r>
        <w:rPr>
          <w:rFonts w:ascii="Times New Roman"/>
          <w:b w:val="false"/>
          <w:i w:val="false"/>
          <w:color w:val="000000"/>
          <w:sz w:val="28"/>
        </w:rPr>
        <w:t>
      3. Нысанды тоқсан сайын есепті кезеңнің соңына сауда-саттықты ұйымдастырушы толтырады.</w:t>
      </w:r>
    </w:p>
    <w:bookmarkEnd w:id="138"/>
    <w:bookmarkStart w:name="z259" w:id="139"/>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аз сома 0 (нөлге) дейін дөңгелектенеді, ал 500 (бес жүз) теңгеге тең және одан жоғары сома 1000 (бір мың) теңгеге дейін дөңгелектенеді.</w:t>
      </w:r>
    </w:p>
    <w:bookmarkEnd w:id="139"/>
    <w:bookmarkStart w:name="z260" w:id="140"/>
    <w:p>
      <w:pPr>
        <w:spacing w:after="0"/>
        <w:ind w:left="0"/>
        <w:jc w:val="both"/>
      </w:pPr>
      <w:r>
        <w:rPr>
          <w:rFonts w:ascii="Times New Roman"/>
          <w:b w:val="false"/>
          <w:i w:val="false"/>
          <w:color w:val="000000"/>
          <w:sz w:val="28"/>
        </w:rPr>
        <w:t>
      5. Нысанға бірінші басшы немесе есепке қол қоюға уәкілетті тұлға, бас бухгалтер және орындаушы қол қояды.</w:t>
      </w:r>
    </w:p>
    <w:bookmarkEnd w:id="140"/>
    <w:bookmarkStart w:name="z261" w:id="141"/>
    <w:p>
      <w:pPr>
        <w:spacing w:after="0"/>
        <w:ind w:left="0"/>
        <w:jc w:val="left"/>
      </w:pPr>
      <w:r>
        <w:rPr>
          <w:rFonts w:ascii="Times New Roman"/>
          <w:b/>
          <w:i w:val="false"/>
          <w:color w:val="000000"/>
        </w:rPr>
        <w:t xml:space="preserve"> 2-тарау. Нысанды толтыру бойынша түсіндірме</w:t>
      </w:r>
    </w:p>
    <w:bookmarkEnd w:id="141"/>
    <w:bookmarkStart w:name="z262" w:id="142"/>
    <w:p>
      <w:pPr>
        <w:spacing w:after="0"/>
        <w:ind w:left="0"/>
        <w:jc w:val="both"/>
      </w:pPr>
      <w:r>
        <w:rPr>
          <w:rFonts w:ascii="Times New Roman"/>
          <w:b w:val="false"/>
          <w:i w:val="false"/>
          <w:color w:val="000000"/>
          <w:sz w:val="28"/>
        </w:rPr>
        <w:t>
      6. Депозиттер мен заемдарды келешекте орналастыру-алу бойынша, бағалы қағаздарды сатып алу-сату бойынша және валюталық құндылықты сатып алу-сату бойынша шоттар бөлігінде баланстан тыс міндеттемелер бойынша тәуекел деңгейін анықтауда, еспке ағымдағы және жүйелі екі ай ішінде пайда болатын міндеттемелерді алу қажет;</w:t>
      </w:r>
    </w:p>
    <w:bookmarkEnd w:id="142"/>
    <w:bookmarkStart w:name="z263" w:id="143"/>
    <w:p>
      <w:pPr>
        <w:spacing w:after="0"/>
        <w:ind w:left="0"/>
        <w:jc w:val="both"/>
      </w:pPr>
      <w:r>
        <w:rPr>
          <w:rFonts w:ascii="Times New Roman"/>
          <w:b w:val="false"/>
          <w:i w:val="false"/>
          <w:color w:val="000000"/>
          <w:sz w:val="28"/>
        </w:rPr>
        <w:t>
      7. "Заем" деген анықтамада сауда-саттықты ұйымдастырушының заем, лизинг, факторинг, форфейтинг операцияларды жүзеге асыруы түсіндіріледі.</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Республикасының қаржы</w:t>
            </w:r>
            <w:r>
              <w:br/>
            </w:r>
            <w:r>
              <w:rPr>
                <w:rFonts w:ascii="Times New Roman"/>
                <w:b w:val="false"/>
                <w:i w:val="false"/>
                <w:color w:val="000000"/>
                <w:sz w:val="20"/>
              </w:rPr>
              <w:t>нарығын реттеу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ұйымдастырушы үшін</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мәндерін есеп айырысу</w:t>
            </w:r>
            <w:r>
              <w:br/>
            </w:r>
            <w:r>
              <w:rPr>
                <w:rFonts w:ascii="Times New Roman"/>
                <w:b w:val="false"/>
                <w:i w:val="false"/>
                <w:color w:val="000000"/>
                <w:sz w:val="20"/>
              </w:rPr>
              <w:t>қағидалары мен әдістемелеріне</w:t>
            </w:r>
            <w:r>
              <w:br/>
            </w:r>
            <w:r>
              <w:rPr>
                <w:rFonts w:ascii="Times New Roman"/>
                <w:b w:val="false"/>
                <w:i w:val="false"/>
                <w:color w:val="000000"/>
                <w:sz w:val="20"/>
              </w:rPr>
              <w:t>3-қосымша</w:t>
            </w:r>
          </w:p>
        </w:tc>
      </w:tr>
    </w:tbl>
    <w:bookmarkStart w:name="z266" w:id="144"/>
    <w:p>
      <w:pPr>
        <w:spacing w:after="0"/>
        <w:ind w:left="0"/>
        <w:jc w:val="left"/>
      </w:pPr>
      <w:r>
        <w:rPr>
          <w:rFonts w:ascii="Times New Roman"/>
          <w:b/>
          <w:i w:val="false"/>
          <w:color w:val="000000"/>
        </w:rPr>
        <w:t xml:space="preserve"> Әкімшілік деректерді жинауға арналған нысан Кредиттік тәуекелді ескеріп мөлшерленген, туынды қаржы құралдарын ашып жазу Есепті кезең: 20 ___ жылғы "___" ___________ жағдай бойынша</w:t>
      </w:r>
    </w:p>
    <w:bookmarkEnd w:id="144"/>
    <w:p>
      <w:pPr>
        <w:spacing w:after="0"/>
        <w:ind w:left="0"/>
        <w:jc w:val="both"/>
      </w:pPr>
      <w:r>
        <w:rPr>
          <w:rFonts w:ascii="Times New Roman"/>
          <w:b w:val="false"/>
          <w:i w:val="false"/>
          <w:color w:val="000000"/>
          <w:sz w:val="28"/>
        </w:rPr>
        <w:t>
      Индекс: TA-3_ОТ</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сауда-саттықты ұйымдастырушы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тоқсаннан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(сауда-саттықты ұйымдастырушының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3651"/>
        <w:gridCol w:w="683"/>
        <w:gridCol w:w="1049"/>
        <w:gridCol w:w="1443"/>
        <w:gridCol w:w="683"/>
        <w:gridCol w:w="1823"/>
        <w:gridCol w:w="2287"/>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құралдарының номиналды құны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құралдарына арналған кредиттік тәуекел коэффициенті пайызбен</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құралдарына арналған кредиттік тәуекелді ескерген сомасы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құралдарының нарықтық құны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1-қосымшаға сәйкес қарсы агент үшін пайыздағы кредиттік тәуекел коэффициенті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сомасы</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жылға дейінгі өтеу мерзімі бар мемлекеттік бағалы қағаздармен байланысты туынды қаржы құралдармен жасалатын операциялар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5 (бес) жылға дейінгі өтеу мерзімі бар мемлекеттік бағалы қағаздармен байланысты туынды қаржы құралдармен жасалатын операциялар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жылдан астам өтеу мерзімі бар мемлекеттік бағалы қағаздармен байланысты туынды қаржы құралдармен жасалатын операциялар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жылға дейінгі өтеу мерзімі бар валюталық мәмілелермен байланысты туынды қаржы құралдармен жасалатын операциялар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5 (бес) жылға дейінгі өтеу мерзімі бар валюталық мәмілелермен байланысты туынды қаржы құралдармен жасалатын операциялар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жылдан астам өтеу мерзімі бар валюталық мәмілелермен байланысты туынды қаржы құралдармен жасалатын операциялар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жылға дейінгі өтеу мерзімі бар пайыздық мәмілелермен байланысты туынды қаржы құралдармен жасалатын операциялар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5 (бес) жылға дейінгі өтеу мерзімі бар пайыздық мәмілелермен байланысты туынды қаржы құралдармен жасалатын операциялар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жылдан астам өтеу мерзімі бар пайыздық мәмілелермен байланысты туынды қаржы құралдармен жасалатын операциялар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жылға дейінгі өтеу мерзімі бар мемлекеттік емес бағалы қағаздармен байланысты туынды қаржы құралдармен жасалатын операциялар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5 (бес) жылға дейінгі өтеу мерзімі бар мемлекеттік емес бағалы қағаздармен байланысты туынды қаржы құралдармен жасалатын операциялар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жылдан астам өтеу мерзімі бар мемлекеттік емес бағалы қағаздармен байланысты туынды қаржы құралдармен жасалатын операциялар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жылға дейінгі өтеу мерзімі бар қымбат металдармен байланысты туынды қаржы құралдармен жасалатын операциялар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5 (бес) жылға дейінгі өтеу мерзімі бар қымбат металдармен байланысты туынды қаржы құралдармен жасалатын операциялар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жылдан астам өтеу мерзімі бар қымбат металдармен байланысты туынды қаржы құралдармен жасалатын операциялар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жылға дейінгі өтеу мерзімі бар өзге операциялармен байланысты туынды қаржы құралдармен жасалатын операциялар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5 (жылға) дейінгі өтеу мерзімі бар өзге операциялармен байланысты туынды қаржы құралдармен жасалатын операциялар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өтеу мерзімі бар өзге операциялармен байланысты туынды қаржы құралдармен жасалатын операциялар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ескеріп мөлшерленген туынды қаржы құралдарының жиынтығы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немесе есепке қол қоюға уәкілетті тұлға </w:t>
      </w:r>
    </w:p>
    <w:p>
      <w:pPr>
        <w:spacing w:after="0"/>
        <w:ind w:left="0"/>
        <w:jc w:val="both"/>
      </w:pPr>
      <w:r>
        <w:rPr>
          <w:rFonts w:ascii="Times New Roman"/>
          <w:b w:val="false"/>
          <w:i w:val="false"/>
          <w:color w:val="000000"/>
          <w:sz w:val="28"/>
        </w:rPr>
        <w:t xml:space="preserve">
      _______________________________________________ ________________ </w:t>
      </w:r>
    </w:p>
    <w:p>
      <w:pPr>
        <w:spacing w:after="0"/>
        <w:ind w:left="0"/>
        <w:jc w:val="both"/>
      </w:pPr>
      <w:r>
        <w:rPr>
          <w:rFonts w:ascii="Times New Roman"/>
          <w:b w:val="false"/>
          <w:i w:val="false"/>
          <w:color w:val="000000"/>
          <w:sz w:val="28"/>
        </w:rPr>
        <w:t>
      (тегi, аты, әкеcінің аты (ол бар болса)                  (қолы)</w:t>
      </w:r>
    </w:p>
    <w:p>
      <w:pPr>
        <w:spacing w:after="0"/>
        <w:ind w:left="0"/>
        <w:jc w:val="both"/>
      </w:pPr>
      <w:r>
        <w:rPr>
          <w:rFonts w:ascii="Times New Roman"/>
          <w:b w:val="false"/>
          <w:i w:val="false"/>
          <w:color w:val="000000"/>
          <w:sz w:val="28"/>
        </w:rPr>
        <w:t xml:space="preserve">
      Бас бухгалтер немесе есепке қол қоюға уәкілетті тұлға </w:t>
      </w:r>
    </w:p>
    <w:p>
      <w:pPr>
        <w:spacing w:after="0"/>
        <w:ind w:left="0"/>
        <w:jc w:val="both"/>
      </w:pPr>
      <w:r>
        <w:rPr>
          <w:rFonts w:ascii="Times New Roman"/>
          <w:b w:val="false"/>
          <w:i w:val="false"/>
          <w:color w:val="000000"/>
          <w:sz w:val="28"/>
        </w:rPr>
        <w:t>
      ________________________________________________ _______________</w:t>
      </w:r>
    </w:p>
    <w:p>
      <w:pPr>
        <w:spacing w:after="0"/>
        <w:ind w:left="0"/>
        <w:jc w:val="both"/>
      </w:pPr>
      <w:r>
        <w:rPr>
          <w:rFonts w:ascii="Times New Roman"/>
          <w:b w:val="false"/>
          <w:i w:val="false"/>
          <w:color w:val="000000"/>
          <w:sz w:val="28"/>
        </w:rPr>
        <w:t>
      (тегi,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____________________________________________________________________</w:t>
      </w:r>
    </w:p>
    <w:p>
      <w:pPr>
        <w:spacing w:after="0"/>
        <w:ind w:left="0"/>
        <w:jc w:val="both"/>
      </w:pPr>
      <w:r>
        <w:rPr>
          <w:rFonts w:ascii="Times New Roman"/>
          <w:b w:val="false"/>
          <w:i w:val="false"/>
          <w:color w:val="000000"/>
          <w:sz w:val="28"/>
        </w:rPr>
        <w:t xml:space="preserve">
      (тегi, аты, әкесінің аты (ол бар болса) </w:t>
      </w:r>
    </w:p>
    <w:p>
      <w:pPr>
        <w:spacing w:after="0"/>
        <w:ind w:left="0"/>
        <w:jc w:val="both"/>
      </w:pPr>
      <w:r>
        <w:rPr>
          <w:rFonts w:ascii="Times New Roman"/>
          <w:b w:val="false"/>
          <w:i w:val="false"/>
          <w:color w:val="000000"/>
          <w:sz w:val="28"/>
        </w:rPr>
        <w:t>
      _________________ _______________</w:t>
      </w:r>
    </w:p>
    <w:p>
      <w:pPr>
        <w:spacing w:after="0"/>
        <w:ind w:left="0"/>
        <w:jc w:val="both"/>
      </w:pPr>
      <w:r>
        <w:rPr>
          <w:rFonts w:ascii="Times New Roman"/>
          <w:b w:val="false"/>
          <w:i w:val="false"/>
          <w:color w:val="000000"/>
          <w:sz w:val="28"/>
        </w:rPr>
        <w:t>
      (қолы)            (телефон нөмiрi)</w:t>
      </w:r>
    </w:p>
    <w:p>
      <w:pPr>
        <w:spacing w:after="0"/>
        <w:ind w:left="0"/>
        <w:jc w:val="both"/>
      </w:pPr>
      <w:r>
        <w:rPr>
          <w:rFonts w:ascii="Times New Roman"/>
          <w:b w:val="false"/>
          <w:i w:val="false"/>
          <w:color w:val="000000"/>
          <w:sz w:val="28"/>
        </w:rPr>
        <w:t>
      Есепке қол қойылған күн 20__ жылғы "____" __________</w:t>
      </w:r>
    </w:p>
    <w:p>
      <w:pPr>
        <w:spacing w:after="0"/>
        <w:ind w:left="0"/>
        <w:jc w:val="both"/>
      </w:pPr>
      <w:r>
        <w:rPr>
          <w:rFonts w:ascii="Times New Roman"/>
          <w:b w:val="false"/>
          <w:i w:val="false"/>
          <w:color w:val="000000"/>
          <w:sz w:val="28"/>
        </w:rPr>
        <w:t xml:space="preserve">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тәуекелді ескеріп</w:t>
            </w:r>
            <w:r>
              <w:br/>
            </w:r>
            <w:r>
              <w:rPr>
                <w:rFonts w:ascii="Times New Roman"/>
                <w:b w:val="false"/>
                <w:i w:val="false"/>
                <w:color w:val="000000"/>
                <w:sz w:val="20"/>
              </w:rPr>
              <w:t>мөлшерленген, туынды қаржы</w:t>
            </w:r>
            <w:r>
              <w:br/>
            </w:r>
            <w:r>
              <w:rPr>
                <w:rFonts w:ascii="Times New Roman"/>
                <w:b w:val="false"/>
                <w:i w:val="false"/>
                <w:color w:val="000000"/>
                <w:sz w:val="20"/>
              </w:rPr>
              <w:t>құралдарын ашып жазу</w:t>
            </w:r>
            <w:r>
              <w:br/>
            </w:r>
            <w:r>
              <w:rPr>
                <w:rFonts w:ascii="Times New Roman"/>
                <w:b w:val="false"/>
                <w:i w:val="false"/>
                <w:color w:val="000000"/>
                <w:sz w:val="20"/>
              </w:rPr>
              <w:t>нысанына қосымша</w:t>
            </w:r>
          </w:p>
        </w:tc>
      </w:tr>
    </w:tbl>
    <w:bookmarkStart w:name="z268" w:id="14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Кредиттік тәуекелді ескеріп мөлшерленген, туынды қаржы құралдарын ашып жазу </w:t>
      </w:r>
    </w:p>
    <w:bookmarkEnd w:id="145"/>
    <w:bookmarkStart w:name="z269" w:id="146"/>
    <w:p>
      <w:pPr>
        <w:spacing w:after="0"/>
        <w:ind w:left="0"/>
        <w:jc w:val="left"/>
      </w:pPr>
      <w:r>
        <w:rPr>
          <w:rFonts w:ascii="Times New Roman"/>
          <w:b/>
          <w:i w:val="false"/>
          <w:color w:val="000000"/>
        </w:rPr>
        <w:t xml:space="preserve"> 1-тарау. Жалпы ережелер</w:t>
      </w:r>
    </w:p>
    <w:bookmarkEnd w:id="146"/>
    <w:bookmarkStart w:name="z270" w:id="147"/>
    <w:p>
      <w:pPr>
        <w:spacing w:after="0"/>
        <w:ind w:left="0"/>
        <w:jc w:val="both"/>
      </w:pPr>
      <w:r>
        <w:rPr>
          <w:rFonts w:ascii="Times New Roman"/>
          <w:b w:val="false"/>
          <w:i w:val="false"/>
          <w:color w:val="000000"/>
          <w:sz w:val="28"/>
        </w:rPr>
        <w:t>
      1. Осы түсіндірме (бұдан әрі - Түсіндірме) "Кредиттік тәуекелді ескеріп мөлшерленген, туынды қаржы құралдарын ашып жазу" әкімшілік деректерді жинауға арналған нысанын (бұдан әрі - Нысан) толтыру бойынша бірыңғай талаптарды белгілейді.</w:t>
      </w:r>
    </w:p>
    <w:bookmarkEnd w:id="147"/>
    <w:bookmarkStart w:name="z271" w:id="148"/>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48"/>
    <w:bookmarkStart w:name="z272" w:id="149"/>
    <w:p>
      <w:pPr>
        <w:spacing w:after="0"/>
        <w:ind w:left="0"/>
        <w:jc w:val="both"/>
      </w:pPr>
      <w:r>
        <w:rPr>
          <w:rFonts w:ascii="Times New Roman"/>
          <w:b w:val="false"/>
          <w:i w:val="false"/>
          <w:color w:val="000000"/>
          <w:sz w:val="28"/>
        </w:rPr>
        <w:t>
      3. Нысанды тоқсан сайын есепті кезеңнің соңына сауда-саттықты ұйымдастырушы толтырады.</w:t>
      </w:r>
    </w:p>
    <w:bookmarkEnd w:id="149"/>
    <w:bookmarkStart w:name="z273" w:id="150"/>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аз сома 0 (нөлге) дейін дөңгелектенеді, ал 500 (бес жүз) теңгеге тең және одан жоғары сома 1000 (бір мың) теңгеге дейін дөңгелектенеді.</w:t>
      </w:r>
    </w:p>
    <w:bookmarkEnd w:id="150"/>
    <w:bookmarkStart w:name="z274" w:id="151"/>
    <w:p>
      <w:pPr>
        <w:spacing w:after="0"/>
        <w:ind w:left="0"/>
        <w:jc w:val="both"/>
      </w:pPr>
      <w:r>
        <w:rPr>
          <w:rFonts w:ascii="Times New Roman"/>
          <w:b w:val="false"/>
          <w:i w:val="false"/>
          <w:color w:val="000000"/>
          <w:sz w:val="28"/>
        </w:rPr>
        <w:t>
      5. Нысанға бірінші басшы немесе есепке қол қоюға уәкілетті тұлға, бас бухгалтер және орындаушы қол қояды.</w:t>
      </w:r>
    </w:p>
    <w:bookmarkEnd w:id="151"/>
    <w:bookmarkStart w:name="z275" w:id="152"/>
    <w:p>
      <w:pPr>
        <w:spacing w:after="0"/>
        <w:ind w:left="0"/>
        <w:jc w:val="left"/>
      </w:pPr>
      <w:r>
        <w:rPr>
          <w:rFonts w:ascii="Times New Roman"/>
          <w:b/>
          <w:i w:val="false"/>
          <w:color w:val="000000"/>
        </w:rPr>
        <w:t xml:space="preserve"> 2-тарау. Нысанды толтыру бойынша түсіндірме</w:t>
      </w:r>
    </w:p>
    <w:bookmarkEnd w:id="152"/>
    <w:bookmarkStart w:name="z276" w:id="153"/>
    <w:p>
      <w:pPr>
        <w:spacing w:after="0"/>
        <w:ind w:left="0"/>
        <w:jc w:val="both"/>
      </w:pPr>
      <w:r>
        <w:rPr>
          <w:rFonts w:ascii="Times New Roman"/>
          <w:b w:val="false"/>
          <w:i w:val="false"/>
          <w:color w:val="000000"/>
          <w:sz w:val="28"/>
        </w:rPr>
        <w:t>
      6. Туынды қаржы құралдары бойынша кредиттік тәуекел номиналды контракты құнын есептік күннен валюталау күніне дейін қалған мерзіміне байланысты коэффициенттерге көбейту жолымен есептеледі.</w:t>
      </w:r>
    </w:p>
    <w:bookmarkEnd w:id="153"/>
    <w:bookmarkStart w:name="z277" w:id="154"/>
    <w:p>
      <w:pPr>
        <w:spacing w:after="0"/>
        <w:ind w:left="0"/>
        <w:jc w:val="both"/>
      </w:pPr>
      <w:r>
        <w:rPr>
          <w:rFonts w:ascii="Times New Roman"/>
          <w:b w:val="false"/>
          <w:i w:val="false"/>
          <w:color w:val="000000"/>
          <w:sz w:val="28"/>
        </w:rPr>
        <w:t>
      7. Осы кестеде келтірілген санаттардың біреуіне де жатпайтын туынды қаржы құралдармен операциялар "Өзге мәмілелер" деген санатта көрсетілген кредиттік тәуекелдің коэффициенттері бойынша мөлшерленуге жатады.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Республикасының қаржы</w:t>
            </w:r>
            <w:r>
              <w:br/>
            </w:r>
            <w:r>
              <w:rPr>
                <w:rFonts w:ascii="Times New Roman"/>
                <w:b w:val="false"/>
                <w:i w:val="false"/>
                <w:color w:val="000000"/>
                <w:sz w:val="20"/>
              </w:rPr>
              <w:t>нарығын реттеу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ұйымдастырушы үшін</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мәндерін есеп айырысу</w:t>
            </w:r>
            <w:r>
              <w:br/>
            </w:r>
            <w:r>
              <w:rPr>
                <w:rFonts w:ascii="Times New Roman"/>
                <w:b w:val="false"/>
                <w:i w:val="false"/>
                <w:color w:val="000000"/>
                <w:sz w:val="20"/>
              </w:rPr>
              <w:t>қағидалары мен әдістемелеріне</w:t>
            </w:r>
            <w:r>
              <w:br/>
            </w:r>
            <w:r>
              <w:rPr>
                <w:rFonts w:ascii="Times New Roman"/>
                <w:b w:val="false"/>
                <w:i w:val="false"/>
                <w:color w:val="000000"/>
                <w:sz w:val="20"/>
              </w:rPr>
              <w:t>4-қосымша</w:t>
            </w:r>
          </w:p>
        </w:tc>
      </w:tr>
    </w:tbl>
    <w:bookmarkStart w:name="z280" w:id="155"/>
    <w:p>
      <w:pPr>
        <w:spacing w:after="0"/>
        <w:ind w:left="0"/>
        <w:jc w:val="left"/>
      </w:pPr>
      <w:r>
        <w:rPr>
          <w:rFonts w:ascii="Times New Roman"/>
          <w:b/>
          <w:i w:val="false"/>
          <w:color w:val="000000"/>
        </w:rPr>
        <w:t xml:space="preserve"> Әкімшілік деректерді жинауға арналған нысан К</w:t>
      </w:r>
      <w:r>
        <w:rPr>
          <w:rFonts w:ascii="Times New Roman"/>
          <w:b/>
          <w:i w:val="false"/>
          <w:color w:val="000000"/>
          <w:vertAlign w:val="subscript"/>
        </w:rPr>
        <w:t>2</w:t>
      </w:r>
      <w:r>
        <w:rPr>
          <w:rFonts w:ascii="Times New Roman"/>
          <w:b/>
          <w:i w:val="false"/>
          <w:color w:val="000000"/>
        </w:rPr>
        <w:t xml:space="preserve"> ағымдағы өтімділік коэффициентін ашып жазу Есепті кезең: 20 ___ жылғы "___" ___________ жағдай бойынша</w:t>
      </w:r>
    </w:p>
    <w:bookmarkEnd w:id="155"/>
    <w:p>
      <w:pPr>
        <w:spacing w:after="0"/>
        <w:ind w:left="0"/>
        <w:jc w:val="both"/>
      </w:pPr>
      <w:r>
        <w:rPr>
          <w:rFonts w:ascii="Times New Roman"/>
          <w:b w:val="false"/>
          <w:i w:val="false"/>
          <w:color w:val="000000"/>
          <w:sz w:val="28"/>
        </w:rPr>
        <w:t>
      Индекс: TA-4_ОТ</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сауда-саттықты ұйымдастырушы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тоқсаннан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(сауда-саттықты ұйымдастырушының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905"/>
        <w:gridCol w:w="583"/>
        <w:gridCol w:w="3391"/>
        <w:gridCol w:w="3229"/>
        <w:gridCol w:w="3934"/>
      </w:tblGrid>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активтер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Сауда-саттыққа қатысушылардың сауда-саттықты ұйымдастырушының корреспонденттік шоттарындағы ақшалары бойынша сауда-саттықты ұйымдастырушының сауда-саттыққа қатысушылары алдындағы міндеттемелерінің сомасы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өзінің қаражатымен жауапкершілікті көтеретін, сауда-саттыққа қатысушылардың сауда-саттықты ұйымдастырушыға қоятын нетто-талаптарының сомасы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ұйымдастырушысымен техникалық іркіліс басталу нәтижесінде өтеуге жататын мүше болудың барлық санаты бойынша сауда-саттықты ұйымдастырушының мүшелеріне келтірген барынша жоғарғы шығынның сомасы</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шаманың жиынтығы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немесе есепке қол қоюға уәкілетті тұлға </w:t>
      </w:r>
    </w:p>
    <w:p>
      <w:pPr>
        <w:spacing w:after="0"/>
        <w:ind w:left="0"/>
        <w:jc w:val="both"/>
      </w:pPr>
      <w:r>
        <w:rPr>
          <w:rFonts w:ascii="Times New Roman"/>
          <w:b w:val="false"/>
          <w:i w:val="false"/>
          <w:color w:val="000000"/>
          <w:sz w:val="28"/>
        </w:rPr>
        <w:t xml:space="preserve">
      _______________________________________________ ________________ </w:t>
      </w:r>
    </w:p>
    <w:p>
      <w:pPr>
        <w:spacing w:after="0"/>
        <w:ind w:left="0"/>
        <w:jc w:val="both"/>
      </w:pPr>
      <w:r>
        <w:rPr>
          <w:rFonts w:ascii="Times New Roman"/>
          <w:b w:val="false"/>
          <w:i w:val="false"/>
          <w:color w:val="000000"/>
          <w:sz w:val="28"/>
        </w:rPr>
        <w:t>
      (тегi, аты, әкеcінің аты (ол бар болса)                  (қолы)</w:t>
      </w:r>
    </w:p>
    <w:p>
      <w:pPr>
        <w:spacing w:after="0"/>
        <w:ind w:left="0"/>
        <w:jc w:val="both"/>
      </w:pPr>
      <w:r>
        <w:rPr>
          <w:rFonts w:ascii="Times New Roman"/>
          <w:b w:val="false"/>
          <w:i w:val="false"/>
          <w:color w:val="000000"/>
          <w:sz w:val="28"/>
        </w:rPr>
        <w:t xml:space="preserve">
      Бас бухгалтер немесе есепке қол қоюға уәкілетті тұлға </w:t>
      </w:r>
    </w:p>
    <w:p>
      <w:pPr>
        <w:spacing w:after="0"/>
        <w:ind w:left="0"/>
        <w:jc w:val="both"/>
      </w:pPr>
      <w:r>
        <w:rPr>
          <w:rFonts w:ascii="Times New Roman"/>
          <w:b w:val="false"/>
          <w:i w:val="false"/>
          <w:color w:val="000000"/>
          <w:sz w:val="28"/>
        </w:rPr>
        <w:t>
      ________________________________________________ _______________</w:t>
      </w:r>
    </w:p>
    <w:p>
      <w:pPr>
        <w:spacing w:after="0"/>
        <w:ind w:left="0"/>
        <w:jc w:val="both"/>
      </w:pPr>
      <w:r>
        <w:rPr>
          <w:rFonts w:ascii="Times New Roman"/>
          <w:b w:val="false"/>
          <w:i w:val="false"/>
          <w:color w:val="000000"/>
          <w:sz w:val="28"/>
        </w:rPr>
        <w:t>
      (тегi,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____________________________________________________________________</w:t>
      </w:r>
    </w:p>
    <w:p>
      <w:pPr>
        <w:spacing w:after="0"/>
        <w:ind w:left="0"/>
        <w:jc w:val="both"/>
      </w:pPr>
      <w:r>
        <w:rPr>
          <w:rFonts w:ascii="Times New Roman"/>
          <w:b w:val="false"/>
          <w:i w:val="false"/>
          <w:color w:val="000000"/>
          <w:sz w:val="28"/>
        </w:rPr>
        <w:t xml:space="preserve">
      (тегi, аты, әкесінің аты (ол бар болса) </w:t>
      </w:r>
    </w:p>
    <w:p>
      <w:pPr>
        <w:spacing w:after="0"/>
        <w:ind w:left="0"/>
        <w:jc w:val="both"/>
      </w:pPr>
      <w:r>
        <w:rPr>
          <w:rFonts w:ascii="Times New Roman"/>
          <w:b w:val="false"/>
          <w:i w:val="false"/>
          <w:color w:val="000000"/>
          <w:sz w:val="28"/>
        </w:rPr>
        <w:t>
      _________________ _______________</w:t>
      </w:r>
    </w:p>
    <w:p>
      <w:pPr>
        <w:spacing w:after="0"/>
        <w:ind w:left="0"/>
        <w:jc w:val="both"/>
      </w:pPr>
      <w:r>
        <w:rPr>
          <w:rFonts w:ascii="Times New Roman"/>
          <w:b w:val="false"/>
          <w:i w:val="false"/>
          <w:color w:val="000000"/>
          <w:sz w:val="28"/>
        </w:rPr>
        <w:t>
      (қолы)            (телефон нөмiрi)</w:t>
      </w:r>
    </w:p>
    <w:p>
      <w:pPr>
        <w:spacing w:after="0"/>
        <w:ind w:left="0"/>
        <w:jc w:val="both"/>
      </w:pPr>
      <w:r>
        <w:rPr>
          <w:rFonts w:ascii="Times New Roman"/>
          <w:b w:val="false"/>
          <w:i w:val="false"/>
          <w:color w:val="000000"/>
          <w:sz w:val="28"/>
        </w:rPr>
        <w:t>
      Есепке қол қойылған күн 20__ жылғы "____" __________</w:t>
      </w:r>
    </w:p>
    <w:p>
      <w:pPr>
        <w:spacing w:after="0"/>
        <w:ind w:left="0"/>
        <w:jc w:val="both"/>
      </w:pPr>
      <w:r>
        <w:rPr>
          <w:rFonts w:ascii="Times New Roman"/>
          <w:b w:val="false"/>
          <w:i w:val="false"/>
          <w:color w:val="000000"/>
          <w:sz w:val="28"/>
        </w:rPr>
        <w:t xml:space="preserve">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w:t>
            </w:r>
            <w:r>
              <w:rPr>
                <w:rFonts w:ascii="Times New Roman"/>
                <w:b w:val="false"/>
                <w:i w:val="false"/>
                <w:color w:val="000000"/>
                <w:vertAlign w:val="subscript"/>
              </w:rPr>
              <w:t>2</w:t>
            </w:r>
            <w:r>
              <w:rPr>
                <w:rFonts w:ascii="Times New Roman"/>
                <w:b w:val="false"/>
                <w:i w:val="false"/>
                <w:color w:val="000000"/>
                <w:sz w:val="20"/>
              </w:rPr>
              <w:t xml:space="preserve"> ағымдағы өтімділік</w:t>
            </w:r>
            <w:r>
              <w:br/>
            </w:r>
            <w:r>
              <w:rPr>
                <w:rFonts w:ascii="Times New Roman"/>
                <w:b w:val="false"/>
                <w:i w:val="false"/>
                <w:color w:val="000000"/>
                <w:sz w:val="20"/>
              </w:rPr>
              <w:t>коэффициентін ашып жазу</w:t>
            </w:r>
            <w:r>
              <w:br/>
            </w:r>
            <w:r>
              <w:rPr>
                <w:rFonts w:ascii="Times New Roman"/>
                <w:b w:val="false"/>
                <w:i w:val="false"/>
                <w:color w:val="000000"/>
                <w:sz w:val="20"/>
              </w:rPr>
              <w:t>нысанына қосымша</w:t>
            </w:r>
          </w:p>
        </w:tc>
      </w:tr>
    </w:tbl>
    <w:bookmarkStart w:name="z282" w:id="15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w:t>
      </w:r>
      <w:r>
        <w:rPr>
          <w:rFonts w:ascii="Times New Roman"/>
          <w:b/>
          <w:i w:val="false"/>
          <w:color w:val="000000"/>
          <w:vertAlign w:val="subscript"/>
        </w:rPr>
        <w:t>2</w:t>
      </w:r>
      <w:r>
        <w:rPr>
          <w:rFonts w:ascii="Times New Roman"/>
          <w:b/>
          <w:i w:val="false"/>
          <w:color w:val="000000"/>
        </w:rPr>
        <w:t xml:space="preserve"> ағымдағы өтімділік коэффициентін ашып жазу </w:t>
      </w:r>
    </w:p>
    <w:bookmarkEnd w:id="156"/>
    <w:bookmarkStart w:name="z283" w:id="157"/>
    <w:p>
      <w:pPr>
        <w:spacing w:after="0"/>
        <w:ind w:left="0"/>
        <w:jc w:val="left"/>
      </w:pPr>
      <w:r>
        <w:rPr>
          <w:rFonts w:ascii="Times New Roman"/>
          <w:b/>
          <w:i w:val="false"/>
          <w:color w:val="000000"/>
        </w:rPr>
        <w:t xml:space="preserve"> 1-тарау. Жалпы ережелер</w:t>
      </w:r>
    </w:p>
    <w:bookmarkEnd w:id="157"/>
    <w:bookmarkStart w:name="z284" w:id="158"/>
    <w:p>
      <w:pPr>
        <w:spacing w:after="0"/>
        <w:ind w:left="0"/>
        <w:jc w:val="both"/>
      </w:pPr>
      <w:r>
        <w:rPr>
          <w:rFonts w:ascii="Times New Roman"/>
          <w:b w:val="false"/>
          <w:i w:val="false"/>
          <w:color w:val="000000"/>
          <w:sz w:val="28"/>
        </w:rPr>
        <w:t>
      1. Осы түсіндірме (бұдан әрі - Түсіндірме) "К2 ағымдағы өтімділік коэффициентін ашып жазу" әкімшілік деректерді жинауға арналған нысанын (бұдан әрі - Нысан) толтыру бойынша бірыңғай талаптарды белгілейді.</w:t>
      </w:r>
    </w:p>
    <w:bookmarkEnd w:id="158"/>
    <w:bookmarkStart w:name="z285" w:id="159"/>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59"/>
    <w:bookmarkStart w:name="z286" w:id="160"/>
    <w:p>
      <w:pPr>
        <w:spacing w:after="0"/>
        <w:ind w:left="0"/>
        <w:jc w:val="both"/>
      </w:pPr>
      <w:r>
        <w:rPr>
          <w:rFonts w:ascii="Times New Roman"/>
          <w:b w:val="false"/>
          <w:i w:val="false"/>
          <w:color w:val="000000"/>
          <w:sz w:val="28"/>
        </w:rPr>
        <w:t>
      3. Нысанды тоқсан сайын есепті кезеңнің соңына сауда-саттықты ұйымдастырушы толтырады.</w:t>
      </w:r>
    </w:p>
    <w:bookmarkEnd w:id="160"/>
    <w:bookmarkStart w:name="z287" w:id="161"/>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аз сома 0 (нөлге) дейін дөңгелектенеді, ал 500 (бес жүз) теңгеге тең және одан жоғары сома 1000 (бір мың) теңгеге дейін дөңгелектенеді.</w:t>
      </w:r>
    </w:p>
    <w:bookmarkEnd w:id="161"/>
    <w:bookmarkStart w:name="z288" w:id="162"/>
    <w:p>
      <w:pPr>
        <w:spacing w:after="0"/>
        <w:ind w:left="0"/>
        <w:jc w:val="both"/>
      </w:pPr>
      <w:r>
        <w:rPr>
          <w:rFonts w:ascii="Times New Roman"/>
          <w:b w:val="false"/>
          <w:i w:val="false"/>
          <w:color w:val="000000"/>
          <w:sz w:val="28"/>
        </w:rPr>
        <w:t>
      5. Нысанға бірінші басшы немесе есепке қол қоюға уәкілетті тұлға, бас бухгалтер және орындаушы қол қояды.</w:t>
      </w:r>
    </w:p>
    <w:bookmarkEnd w:id="162"/>
    <w:bookmarkStart w:name="z289" w:id="163"/>
    <w:p>
      <w:pPr>
        <w:spacing w:after="0"/>
        <w:ind w:left="0"/>
        <w:jc w:val="left"/>
      </w:pPr>
      <w:r>
        <w:rPr>
          <w:rFonts w:ascii="Times New Roman"/>
          <w:b/>
          <w:i w:val="false"/>
          <w:color w:val="000000"/>
        </w:rPr>
        <w:t xml:space="preserve"> 2-тарау. Нысанды толтыру бойынша түсіндірме</w:t>
      </w:r>
    </w:p>
    <w:bookmarkEnd w:id="163"/>
    <w:bookmarkStart w:name="z290" w:id="164"/>
    <w:p>
      <w:pPr>
        <w:spacing w:after="0"/>
        <w:ind w:left="0"/>
        <w:jc w:val="both"/>
      </w:pPr>
      <w:r>
        <w:rPr>
          <w:rFonts w:ascii="Times New Roman"/>
          <w:b w:val="false"/>
          <w:i w:val="false"/>
          <w:color w:val="000000"/>
          <w:sz w:val="28"/>
        </w:rPr>
        <w:t>
      6. Сауда-саттықты ұйымдастырушының ағымдағы өтімділік коэффициенті осы Ереженің 8-тармағына сәйкес ай сайын есептеледі.</w:t>
      </w:r>
    </w:p>
    <w:bookmarkEnd w:id="164"/>
    <w:bookmarkStart w:name="z291" w:id="165"/>
    <w:p>
      <w:pPr>
        <w:spacing w:after="0"/>
        <w:ind w:left="0"/>
        <w:jc w:val="both"/>
      </w:pPr>
      <w:r>
        <w:rPr>
          <w:rFonts w:ascii="Times New Roman"/>
          <w:b w:val="false"/>
          <w:i w:val="false"/>
          <w:color w:val="000000"/>
          <w:sz w:val="28"/>
        </w:rPr>
        <w:t>
      7. Жоғары өтімді активтерді есептеу осы Қағидалардың 9-тармағына сәйкес жүргізіледі.</w:t>
      </w:r>
    </w:p>
    <w:bookmarkEnd w:id="165"/>
    <w:bookmarkStart w:name="z292" w:id="166"/>
    <w:p>
      <w:pPr>
        <w:spacing w:after="0"/>
        <w:ind w:left="0"/>
        <w:jc w:val="both"/>
      </w:pPr>
      <w:r>
        <w:rPr>
          <w:rFonts w:ascii="Times New Roman"/>
          <w:b w:val="false"/>
          <w:i w:val="false"/>
          <w:color w:val="000000"/>
          <w:sz w:val="28"/>
        </w:rPr>
        <w:t>
      8. K2 коэффициенті бойынша көрсеткіштерді есептеу алдыңғы жұмыс күнінің соңындағы әрбір жұмыс күні, сондай-ақ ағымдағы жұмыс күнінің алдындағы кез келген күндердің соңында жүргізіледі.</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Республикасының қаржы</w:t>
            </w:r>
            <w:r>
              <w:br/>
            </w:r>
            <w:r>
              <w:rPr>
                <w:rFonts w:ascii="Times New Roman"/>
                <w:b w:val="false"/>
                <w:i w:val="false"/>
                <w:color w:val="000000"/>
                <w:sz w:val="20"/>
              </w:rPr>
              <w:t>нарығын реттеу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ұйымдастырушы үшін</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мәндерін есеп айырысу</w:t>
            </w:r>
            <w:r>
              <w:br/>
            </w:r>
            <w:r>
              <w:rPr>
                <w:rFonts w:ascii="Times New Roman"/>
                <w:b w:val="false"/>
                <w:i w:val="false"/>
                <w:color w:val="000000"/>
                <w:sz w:val="20"/>
              </w:rPr>
              <w:t>қағидалары мен әдістемелеріне</w:t>
            </w:r>
            <w:r>
              <w:br/>
            </w:r>
            <w:r>
              <w:rPr>
                <w:rFonts w:ascii="Times New Roman"/>
                <w:b w:val="false"/>
                <w:i w:val="false"/>
                <w:color w:val="000000"/>
                <w:sz w:val="20"/>
              </w:rPr>
              <w:t>5-қосымша</w:t>
            </w:r>
          </w:p>
        </w:tc>
      </w:tr>
    </w:tbl>
    <w:bookmarkStart w:name="z295" w:id="167"/>
    <w:p>
      <w:pPr>
        <w:spacing w:after="0"/>
        <w:ind w:left="0"/>
        <w:jc w:val="left"/>
      </w:pPr>
      <w:r>
        <w:rPr>
          <w:rFonts w:ascii="Times New Roman"/>
          <w:b/>
          <w:i w:val="false"/>
          <w:color w:val="000000"/>
        </w:rPr>
        <w:t xml:space="preserve"> Әкімшілік деректерді жинауға арналған нысан Пруденциалдық нормативтерді орындау есебі Есепті кезең: 20 ___ жылғы "___" ___________ жағдай бойынша</w:t>
      </w:r>
    </w:p>
    <w:bookmarkEnd w:id="167"/>
    <w:p>
      <w:pPr>
        <w:spacing w:after="0"/>
        <w:ind w:left="0"/>
        <w:jc w:val="both"/>
      </w:pPr>
      <w:r>
        <w:rPr>
          <w:rFonts w:ascii="Times New Roman"/>
          <w:b w:val="false"/>
          <w:i w:val="false"/>
          <w:color w:val="000000"/>
          <w:sz w:val="28"/>
        </w:rPr>
        <w:t>
      Индекс: TA-5_ОТ</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сауда-саттықты ұйымдастырушы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тоқсаннан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(сауда-саттықты ұйымдастырушының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9114"/>
        <w:gridCol w:w="1249"/>
      </w:tblGrid>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жай акцияларды шегергенде, жай акциялар бөлігіндегі жарғылық капитал</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артықшылық берілген акцияларды шегергенде, артықшылық берілген акциялар бөлігіндегі жарғылық капитал</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таза кірісі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шығыны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таза кірісі есебінен қалыптастырылған қорлар, резервтер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бөлінбеген таза кірісі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шығыны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қызметтің мақсаты үшiн сатып алынған лицензиялық бағдарламалық қамтамасыз етуді қоспағанда, материалдық емес активтер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заңды тұлғаның акцияларына (жарғылық капиталдағы қатысу үлесіне) инвестициялары (сауда-саттықты ұйымдастырушының салымдары)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меншікті капиталы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деңгейі бойынша мөлшерленген активтер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деңгейі бойынша мөлшерленген шартты және ықтимал міндеттемелер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деңгейі бойынша мөлшерленген туынды қаржы құралдары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өткен үш жылдағы сауда-саттықты ұйымдастырушының сауда жүйесіндегі қаржы құралдармен сауда-саттықтың жылдық көлемінің шамасы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меншікті капиталдың жеткіліктілігі коэффициенті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активтердің орташа айлық мөлшері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Сауда-саттыққа қатысушылардың сауда-саттықты ұйымдастырушының корреспонденттік шоттарындағы ақшалары бойынша сауда-саттықты ұйымдастырушының сауда-саттыққа қатысушылары алдындағы міндеттемелерінің орташа айлық сомасы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өзінің қаражатымен жауапкершілікті көтеретін, сауда-саттыққа қатысушыларының сауда-саттықты ұйымдастырушыға қоятын нетто-талаптарының орташа айлық сомасы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ұйымдастырушысымен техникалық іркіліс басталу нәтижесінде өтеуге жататын мүше болудың барлық санаты бойынша сауда-саттықты ұйымдастырушының мүшелеріне келтірілген барынша жоғарғы шығынның орташа айлық сомасы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болудың барлық санаттары бойынша сауда-саттықты ұйымдастырушының мүшелерінің саны (бірлікпен)</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ағымдағы өтімділік коэффициенті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немесе есепке қол қоюға уәкілетті тұлға </w:t>
      </w:r>
    </w:p>
    <w:p>
      <w:pPr>
        <w:spacing w:after="0"/>
        <w:ind w:left="0"/>
        <w:jc w:val="both"/>
      </w:pPr>
      <w:r>
        <w:rPr>
          <w:rFonts w:ascii="Times New Roman"/>
          <w:b w:val="false"/>
          <w:i w:val="false"/>
          <w:color w:val="000000"/>
          <w:sz w:val="28"/>
        </w:rPr>
        <w:t xml:space="preserve">
      _______________________________________________ ________________ </w:t>
      </w:r>
    </w:p>
    <w:p>
      <w:pPr>
        <w:spacing w:after="0"/>
        <w:ind w:left="0"/>
        <w:jc w:val="both"/>
      </w:pPr>
      <w:r>
        <w:rPr>
          <w:rFonts w:ascii="Times New Roman"/>
          <w:b w:val="false"/>
          <w:i w:val="false"/>
          <w:color w:val="000000"/>
          <w:sz w:val="28"/>
        </w:rPr>
        <w:t>
      (тегi, аты, әкеcінің аты (ол бар болса)                  (қолы)</w:t>
      </w:r>
    </w:p>
    <w:p>
      <w:pPr>
        <w:spacing w:after="0"/>
        <w:ind w:left="0"/>
        <w:jc w:val="both"/>
      </w:pPr>
      <w:r>
        <w:rPr>
          <w:rFonts w:ascii="Times New Roman"/>
          <w:b w:val="false"/>
          <w:i w:val="false"/>
          <w:color w:val="000000"/>
          <w:sz w:val="28"/>
        </w:rPr>
        <w:t xml:space="preserve">
      Бас бухгалтер немесе есепке қол қоюға уәкілетті тұлға </w:t>
      </w:r>
    </w:p>
    <w:p>
      <w:pPr>
        <w:spacing w:after="0"/>
        <w:ind w:left="0"/>
        <w:jc w:val="both"/>
      </w:pPr>
      <w:r>
        <w:rPr>
          <w:rFonts w:ascii="Times New Roman"/>
          <w:b w:val="false"/>
          <w:i w:val="false"/>
          <w:color w:val="000000"/>
          <w:sz w:val="28"/>
        </w:rPr>
        <w:t>
      ________________________________________________ _______________</w:t>
      </w:r>
    </w:p>
    <w:p>
      <w:pPr>
        <w:spacing w:after="0"/>
        <w:ind w:left="0"/>
        <w:jc w:val="both"/>
      </w:pPr>
      <w:r>
        <w:rPr>
          <w:rFonts w:ascii="Times New Roman"/>
          <w:b w:val="false"/>
          <w:i w:val="false"/>
          <w:color w:val="000000"/>
          <w:sz w:val="28"/>
        </w:rPr>
        <w:t>
      (тегi,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____________________________________________________________________</w:t>
      </w:r>
    </w:p>
    <w:p>
      <w:pPr>
        <w:spacing w:after="0"/>
        <w:ind w:left="0"/>
        <w:jc w:val="both"/>
      </w:pPr>
      <w:r>
        <w:rPr>
          <w:rFonts w:ascii="Times New Roman"/>
          <w:b w:val="false"/>
          <w:i w:val="false"/>
          <w:color w:val="000000"/>
          <w:sz w:val="28"/>
        </w:rPr>
        <w:t xml:space="preserve">
      (тегi, аты, әкесінің аты (ол бар болса) </w:t>
      </w:r>
    </w:p>
    <w:p>
      <w:pPr>
        <w:spacing w:after="0"/>
        <w:ind w:left="0"/>
        <w:jc w:val="both"/>
      </w:pPr>
      <w:r>
        <w:rPr>
          <w:rFonts w:ascii="Times New Roman"/>
          <w:b w:val="false"/>
          <w:i w:val="false"/>
          <w:color w:val="000000"/>
          <w:sz w:val="28"/>
        </w:rPr>
        <w:t>
      _________________ _______________</w:t>
      </w:r>
    </w:p>
    <w:p>
      <w:pPr>
        <w:spacing w:after="0"/>
        <w:ind w:left="0"/>
        <w:jc w:val="both"/>
      </w:pPr>
      <w:r>
        <w:rPr>
          <w:rFonts w:ascii="Times New Roman"/>
          <w:b w:val="false"/>
          <w:i w:val="false"/>
          <w:color w:val="000000"/>
          <w:sz w:val="28"/>
        </w:rPr>
        <w:t>
      (қолы)            (телефон нөмiрi)</w:t>
      </w:r>
    </w:p>
    <w:p>
      <w:pPr>
        <w:spacing w:after="0"/>
        <w:ind w:left="0"/>
        <w:jc w:val="both"/>
      </w:pPr>
      <w:r>
        <w:rPr>
          <w:rFonts w:ascii="Times New Roman"/>
          <w:b w:val="false"/>
          <w:i w:val="false"/>
          <w:color w:val="000000"/>
          <w:sz w:val="28"/>
        </w:rPr>
        <w:t>
      Есепке қол қойылған күн 20__ жылғы "____" __________</w:t>
      </w:r>
    </w:p>
    <w:p>
      <w:pPr>
        <w:spacing w:after="0"/>
        <w:ind w:left="0"/>
        <w:jc w:val="both"/>
      </w:pPr>
      <w:r>
        <w:rPr>
          <w:rFonts w:ascii="Times New Roman"/>
          <w:b w:val="false"/>
          <w:i w:val="false"/>
          <w:color w:val="000000"/>
          <w:sz w:val="28"/>
        </w:rPr>
        <w:t xml:space="preserve">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Пруденциалдық нормативтерді</w:t>
            </w:r>
            <w:r>
              <w:br/>
            </w:r>
            <w:r>
              <w:rPr>
                <w:rFonts w:ascii="Times New Roman"/>
                <w:b w:val="false"/>
                <w:i w:val="false"/>
                <w:color w:val="000000"/>
                <w:sz w:val="20"/>
              </w:rPr>
              <w:t>орындау есебі нысанына</w:t>
            </w:r>
            <w:r>
              <w:br/>
            </w:r>
            <w:r>
              <w:rPr>
                <w:rFonts w:ascii="Times New Roman"/>
                <w:b w:val="false"/>
                <w:i w:val="false"/>
                <w:color w:val="000000"/>
                <w:sz w:val="20"/>
              </w:rPr>
              <w:t>қосымша</w:t>
            </w:r>
          </w:p>
        </w:tc>
      </w:tr>
    </w:tbl>
    <w:bookmarkStart w:name="z297" w:id="16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Пруденциалдық нормативтерді орындау есебі </w:t>
      </w:r>
    </w:p>
    <w:bookmarkEnd w:id="168"/>
    <w:bookmarkStart w:name="z298" w:id="169"/>
    <w:p>
      <w:pPr>
        <w:spacing w:after="0"/>
        <w:ind w:left="0"/>
        <w:jc w:val="left"/>
      </w:pPr>
      <w:r>
        <w:rPr>
          <w:rFonts w:ascii="Times New Roman"/>
          <w:b/>
          <w:i w:val="false"/>
          <w:color w:val="000000"/>
        </w:rPr>
        <w:t xml:space="preserve"> 1-тарау. Жалпы ережелер</w:t>
      </w:r>
    </w:p>
    <w:bookmarkEnd w:id="169"/>
    <w:bookmarkStart w:name="z299" w:id="170"/>
    <w:p>
      <w:pPr>
        <w:spacing w:after="0"/>
        <w:ind w:left="0"/>
        <w:jc w:val="both"/>
      </w:pPr>
      <w:r>
        <w:rPr>
          <w:rFonts w:ascii="Times New Roman"/>
          <w:b w:val="false"/>
          <w:i w:val="false"/>
          <w:color w:val="000000"/>
          <w:sz w:val="28"/>
        </w:rPr>
        <w:t>
      1. Осы түсіндірме (бұдан әрі - Түсіндірме) "Пруденциалдық нормативтерді орындау есебі" әкімшілік деректерді жинауға арналған нысанын (бұдан әрі - Нысан) толтыру бойынша бірыңғай талаптарды белгілейді.</w:t>
      </w:r>
    </w:p>
    <w:bookmarkEnd w:id="170"/>
    <w:bookmarkStart w:name="z300" w:id="171"/>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71"/>
    <w:bookmarkStart w:name="z301" w:id="172"/>
    <w:p>
      <w:pPr>
        <w:spacing w:after="0"/>
        <w:ind w:left="0"/>
        <w:jc w:val="both"/>
      </w:pPr>
      <w:r>
        <w:rPr>
          <w:rFonts w:ascii="Times New Roman"/>
          <w:b w:val="false"/>
          <w:i w:val="false"/>
          <w:color w:val="000000"/>
          <w:sz w:val="28"/>
        </w:rPr>
        <w:t>
      3. Нысанды тоқсан сайын есепті кезеңнің соңына сауда-саттықты ұйымдастырушы толтырады.</w:t>
      </w:r>
    </w:p>
    <w:bookmarkEnd w:id="172"/>
    <w:bookmarkStart w:name="z302" w:id="173"/>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аз сома 0 (нөлге) дейін дөңгелектенеді, ал 500 (бес жүз) теңгеге тең және одан жоғары сома 1000 (бір мың) теңгеге дейін дөңгелектенеді.</w:t>
      </w:r>
    </w:p>
    <w:bookmarkEnd w:id="173"/>
    <w:bookmarkStart w:name="z303" w:id="174"/>
    <w:p>
      <w:pPr>
        <w:spacing w:after="0"/>
        <w:ind w:left="0"/>
        <w:jc w:val="both"/>
      </w:pPr>
      <w:r>
        <w:rPr>
          <w:rFonts w:ascii="Times New Roman"/>
          <w:b w:val="false"/>
          <w:i w:val="false"/>
          <w:color w:val="000000"/>
          <w:sz w:val="28"/>
        </w:rPr>
        <w:t>
      5. Нысанға бірінші басшы немесе есепке қол қоюға уәкілетті тұлға, бас бухгалтер және орындаушы қол қояды.</w:t>
      </w:r>
    </w:p>
    <w:bookmarkEnd w:id="174"/>
    <w:bookmarkStart w:name="z304" w:id="175"/>
    <w:p>
      <w:pPr>
        <w:spacing w:after="0"/>
        <w:ind w:left="0"/>
        <w:jc w:val="left"/>
      </w:pPr>
      <w:r>
        <w:rPr>
          <w:rFonts w:ascii="Times New Roman"/>
          <w:b/>
          <w:i w:val="false"/>
          <w:color w:val="000000"/>
        </w:rPr>
        <w:t xml:space="preserve"> 2-тарау. Нысанды толтыру бойынша түсіндірме</w:t>
      </w:r>
    </w:p>
    <w:bookmarkEnd w:id="175"/>
    <w:bookmarkStart w:name="z305" w:id="176"/>
    <w:p>
      <w:pPr>
        <w:spacing w:after="0"/>
        <w:ind w:left="0"/>
        <w:jc w:val="both"/>
      </w:pPr>
      <w:r>
        <w:rPr>
          <w:rFonts w:ascii="Times New Roman"/>
          <w:b w:val="false"/>
          <w:i w:val="false"/>
          <w:color w:val="000000"/>
          <w:sz w:val="28"/>
        </w:rPr>
        <w:t>
      6. 3-бағанда есептік кезеңнің соңғы күнтізбелік күнінің соңындағы деректер толтырылады.</w:t>
      </w:r>
    </w:p>
    <w:bookmarkEnd w:id="176"/>
    <w:bookmarkStart w:name="z306" w:id="177"/>
    <w:p>
      <w:pPr>
        <w:spacing w:after="0"/>
        <w:ind w:left="0"/>
        <w:jc w:val="both"/>
      </w:pPr>
      <w:r>
        <w:rPr>
          <w:rFonts w:ascii="Times New Roman"/>
          <w:b w:val="false"/>
          <w:i w:val="false"/>
          <w:color w:val="000000"/>
          <w:sz w:val="28"/>
        </w:rPr>
        <w:t>
      7. 11-жол осы Қағидалардың 6-тармағының 1) тармақшасының талаптарына сәйкес толтырылады.</w:t>
      </w:r>
    </w:p>
    <w:bookmarkEnd w:id="177"/>
    <w:bookmarkStart w:name="z307" w:id="178"/>
    <w:p>
      <w:pPr>
        <w:spacing w:after="0"/>
        <w:ind w:left="0"/>
        <w:jc w:val="both"/>
      </w:pPr>
      <w:r>
        <w:rPr>
          <w:rFonts w:ascii="Times New Roman"/>
          <w:b w:val="false"/>
          <w:i w:val="false"/>
          <w:color w:val="000000"/>
          <w:sz w:val="28"/>
        </w:rPr>
        <w:t>
      8. 12, 13, 14-жолдар осы Қағидалардың 6-тармағының 2) тармақшасының талаптарына сәйкес толтырылады.</w:t>
      </w:r>
    </w:p>
    <w:bookmarkEnd w:id="178"/>
    <w:bookmarkStart w:name="z308" w:id="179"/>
    <w:p>
      <w:pPr>
        <w:spacing w:after="0"/>
        <w:ind w:left="0"/>
        <w:jc w:val="both"/>
      </w:pPr>
      <w:r>
        <w:rPr>
          <w:rFonts w:ascii="Times New Roman"/>
          <w:b w:val="false"/>
          <w:i w:val="false"/>
          <w:color w:val="000000"/>
          <w:sz w:val="28"/>
        </w:rPr>
        <w:t>
      9. 16-жол осы Қағидалардың 6-тармағының 3) тармақшасының талаптарына сәйкес толтырылады.</w:t>
      </w:r>
    </w:p>
    <w:bookmarkEnd w:id="179"/>
    <w:bookmarkStart w:name="z309" w:id="180"/>
    <w:p>
      <w:pPr>
        <w:spacing w:after="0"/>
        <w:ind w:left="0"/>
        <w:jc w:val="both"/>
      </w:pPr>
      <w:r>
        <w:rPr>
          <w:rFonts w:ascii="Times New Roman"/>
          <w:b w:val="false"/>
          <w:i w:val="false"/>
          <w:color w:val="000000"/>
          <w:sz w:val="28"/>
        </w:rPr>
        <w:t>
      10. 17-жол осы Қағидалардың 6-тармағының талаптарын ескере отырып толтырылады.</w:t>
      </w:r>
    </w:p>
    <w:bookmarkEnd w:id="180"/>
    <w:bookmarkStart w:name="z310" w:id="181"/>
    <w:p>
      <w:pPr>
        <w:spacing w:after="0"/>
        <w:ind w:left="0"/>
        <w:jc w:val="both"/>
      </w:pPr>
      <w:r>
        <w:rPr>
          <w:rFonts w:ascii="Times New Roman"/>
          <w:b w:val="false"/>
          <w:i w:val="false"/>
          <w:color w:val="000000"/>
          <w:sz w:val="28"/>
        </w:rPr>
        <w:t>
      11. 23-жол осы Қағидалардың 8, 9 және 9-1-тармақтарының талаптарына сәйкес толтырылады.</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Республикасының қаржы</w:t>
            </w:r>
            <w:r>
              <w:br/>
            </w:r>
            <w:r>
              <w:rPr>
                <w:rFonts w:ascii="Times New Roman"/>
                <w:b w:val="false"/>
                <w:i w:val="false"/>
                <w:color w:val="000000"/>
                <w:sz w:val="20"/>
              </w:rPr>
              <w:t>нарығын реттеу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 7-қосымша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Республикасының қаржы</w:t>
            </w:r>
            <w:r>
              <w:br/>
            </w:r>
            <w:r>
              <w:rPr>
                <w:rFonts w:ascii="Times New Roman"/>
                <w:b w:val="false"/>
                <w:i w:val="false"/>
                <w:color w:val="000000"/>
                <w:sz w:val="20"/>
              </w:rPr>
              <w:t>нарығын реттеу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 8-қосымша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Республикасының қаржы</w:t>
            </w:r>
            <w:r>
              <w:br/>
            </w:r>
            <w:r>
              <w:rPr>
                <w:rFonts w:ascii="Times New Roman"/>
                <w:b w:val="false"/>
                <w:i w:val="false"/>
                <w:color w:val="000000"/>
                <w:sz w:val="20"/>
              </w:rPr>
              <w:t>нарығын реттеу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сәуірдегі</w:t>
            </w:r>
            <w:r>
              <w:br/>
            </w:r>
            <w:r>
              <w:rPr>
                <w:rFonts w:ascii="Times New Roman"/>
                <w:b w:val="false"/>
                <w:i w:val="false"/>
                <w:color w:val="000000"/>
                <w:sz w:val="20"/>
              </w:rPr>
              <w:t>№ 75 қаулысына</w:t>
            </w:r>
            <w:r>
              <w:br/>
            </w:r>
            <w:r>
              <w:rPr>
                <w:rFonts w:ascii="Times New Roman"/>
                <w:b w:val="false"/>
                <w:i w:val="false"/>
                <w:color w:val="000000"/>
                <w:sz w:val="20"/>
              </w:rPr>
              <w:t>1-қосымша</w:t>
            </w:r>
          </w:p>
        </w:tc>
      </w:tr>
    </w:tbl>
    <w:bookmarkStart w:name="z318" w:id="182"/>
    <w:p>
      <w:pPr>
        <w:spacing w:after="0"/>
        <w:ind w:left="0"/>
        <w:jc w:val="left"/>
      </w:pPr>
      <w:r>
        <w:rPr>
          <w:rFonts w:ascii="Times New Roman"/>
          <w:b/>
          <w:i w:val="false"/>
          <w:color w:val="000000"/>
        </w:rPr>
        <w:t xml:space="preserve"> Ерте ден қою шараларын көздейтін іс-шаралар жоспарын мақұлдау қағидалары</w:t>
      </w:r>
    </w:p>
    <w:bookmarkEnd w:id="182"/>
    <w:bookmarkStart w:name="z319" w:id="183"/>
    <w:p>
      <w:pPr>
        <w:spacing w:after="0"/>
        <w:ind w:left="0"/>
        <w:jc w:val="both"/>
      </w:pPr>
      <w:r>
        <w:rPr>
          <w:rFonts w:ascii="Times New Roman"/>
          <w:b w:val="false"/>
          <w:i w:val="false"/>
          <w:color w:val="000000"/>
          <w:sz w:val="28"/>
        </w:rPr>
        <w:t xml:space="preserve">
      1. Осы Ерте ден қою шараларын көздейтін іс-шаралар жоспарын мақұлдау қағидалары (бұдан әрі - Қағидалар) "Сақтандыру қызметі туралы" 200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әзірленді және қаржы нарығын және қаржы ұйымдарын реттеу, бақылау мен қадағалау жөніндегі уәкілетті органның (бұдан әрі - уәкілетті орган) сақтандыру (қайта сақтандыру) ұйымының және (немесе) оның акционерлерінің, сақтандыру холдингінің және (немесе) оның ірі қатысушыларының сақтандыру (қайта сақтандыру) ұйымының (сақтандыру тобының) қаржылық орнықтылығын арттыру, оның қаржылық жағдайының нашарлауына және сақтандыру қызметіне (сақтандыру тобының қызметіне) байланысты тәуекелдердің өсуін болдырмау бойынша ерте ден қою шараларын көздейтін іс-шаралар жоспарын (бұдан әрі - іс-шаралар жоспары) мақұлдау тәртібін айқындайды. </w:t>
      </w:r>
    </w:p>
    <w:bookmarkEnd w:id="183"/>
    <w:bookmarkStart w:name="z320" w:id="184"/>
    <w:p>
      <w:pPr>
        <w:spacing w:after="0"/>
        <w:ind w:left="0"/>
        <w:jc w:val="both"/>
      </w:pPr>
      <w:r>
        <w:rPr>
          <w:rFonts w:ascii="Times New Roman"/>
          <w:b w:val="false"/>
          <w:i w:val="false"/>
          <w:color w:val="000000"/>
          <w:sz w:val="28"/>
        </w:rPr>
        <w:t>
      2. Сақтандыру (қайта сақтандыру) ұйымы және (немесе) оның акционерлері, сақтандыру холдингі және (немесе) оның ірі қатысушылары іс-шаралар жоспарын әзірлейді және уәкілетті органға мақұлдау үшін ұсынады.</w:t>
      </w:r>
    </w:p>
    <w:bookmarkEnd w:id="184"/>
    <w:p>
      <w:pPr>
        <w:spacing w:after="0"/>
        <w:ind w:left="0"/>
        <w:jc w:val="both"/>
      </w:pPr>
      <w:r>
        <w:rPr>
          <w:rFonts w:ascii="Times New Roman"/>
          <w:b w:val="false"/>
          <w:i w:val="false"/>
          <w:color w:val="000000"/>
          <w:sz w:val="28"/>
        </w:rPr>
        <w:t>
      Іс-шаралар жоспарында төмендегілермен шектелмей, мынадай ақпарат қамтылады:</w:t>
      </w:r>
    </w:p>
    <w:p>
      <w:pPr>
        <w:spacing w:after="0"/>
        <w:ind w:left="0"/>
        <w:jc w:val="both"/>
      </w:pPr>
      <w:r>
        <w:rPr>
          <w:rFonts w:ascii="Times New Roman"/>
          <w:b w:val="false"/>
          <w:i w:val="false"/>
          <w:color w:val="000000"/>
          <w:sz w:val="28"/>
        </w:rPr>
        <w:t>
      сақтандыру (қайта сақтандыру) ұйымының (сақтандыру тобының) қаржылық жағдайының нашарлауына әсер ететін фактордың толық талдауы;</w:t>
      </w:r>
    </w:p>
    <w:p>
      <w:pPr>
        <w:spacing w:after="0"/>
        <w:ind w:left="0"/>
        <w:jc w:val="both"/>
      </w:pPr>
      <w:r>
        <w:rPr>
          <w:rFonts w:ascii="Times New Roman"/>
          <w:b w:val="false"/>
          <w:i w:val="false"/>
          <w:color w:val="000000"/>
          <w:sz w:val="28"/>
        </w:rPr>
        <w:t>
      сақтандыру (қайта сақтандыру) ұйымының (сақтандыру тобының) қаржылық жағдайының нашарлауына әсер ететін фактордың ай сайынғы негізде сандық көрсеткіштерге жетуді талап ететін болжамы, осындай болжамның негіздемесі және сақтандыру (қайта сақтандыру) ұйымының (сақтандыру тобының) қызметіне тигізетін жағымсыз әсері;</w:t>
      </w:r>
    </w:p>
    <w:p>
      <w:pPr>
        <w:spacing w:after="0"/>
        <w:ind w:left="0"/>
        <w:jc w:val="both"/>
      </w:pPr>
      <w:r>
        <w:rPr>
          <w:rFonts w:ascii="Times New Roman"/>
          <w:b w:val="false"/>
          <w:i w:val="false"/>
          <w:color w:val="000000"/>
          <w:sz w:val="28"/>
        </w:rPr>
        <w:t>
      сақтандыру (қайта сақтандыру) ұйымының (сақтандыру тобының) қаржылық жағдайының нашарлауына әсер ететін факторды жақсарту, сақтандыру (қайта сақтандыру) ұйымының (сақтандыру тобының) қызметі үшін қауіп төндірмейтін (қосымша тәуекелдер) деңгейге дейін жеткізу шаралары;</w:t>
      </w:r>
    </w:p>
    <w:p>
      <w:pPr>
        <w:spacing w:after="0"/>
        <w:ind w:left="0"/>
        <w:jc w:val="both"/>
      </w:pPr>
      <w:r>
        <w:rPr>
          <w:rFonts w:ascii="Times New Roman"/>
          <w:b w:val="false"/>
          <w:i w:val="false"/>
          <w:color w:val="000000"/>
          <w:sz w:val="28"/>
        </w:rPr>
        <w:t>
      әрбір тармағы бойынша іс-шаралар жоспарының орындалу мерзімдері;</w:t>
      </w:r>
    </w:p>
    <w:p>
      <w:pPr>
        <w:spacing w:after="0"/>
        <w:ind w:left="0"/>
        <w:jc w:val="both"/>
      </w:pPr>
      <w:r>
        <w:rPr>
          <w:rFonts w:ascii="Times New Roman"/>
          <w:b w:val="false"/>
          <w:i w:val="false"/>
          <w:color w:val="000000"/>
          <w:sz w:val="28"/>
        </w:rPr>
        <w:t>
      іс-шаралар жоспарын орындауға жауапты лауазымды тұлғалар тізбесі (іс-шаралар жоспарының әрбір тармағы бойынша орындауға жауапты лауазымды тұлғаларды көрсете отырып).</w:t>
      </w:r>
    </w:p>
    <w:p>
      <w:pPr>
        <w:spacing w:after="0"/>
        <w:ind w:left="0"/>
        <w:jc w:val="both"/>
      </w:pPr>
      <w:r>
        <w:rPr>
          <w:rFonts w:ascii="Times New Roman"/>
          <w:b w:val="false"/>
          <w:i w:val="false"/>
          <w:color w:val="000000"/>
          <w:sz w:val="28"/>
        </w:rPr>
        <w:t>
      Егер іс-шараларда ақша алу көзделсе, олардың болжамды мөлшері және алынатын көздері көрсетіледі.</w:t>
      </w:r>
    </w:p>
    <w:p>
      <w:pPr>
        <w:spacing w:after="0"/>
        <w:ind w:left="0"/>
        <w:jc w:val="both"/>
      </w:pPr>
      <w:r>
        <w:rPr>
          <w:rFonts w:ascii="Times New Roman"/>
          <w:b w:val="false"/>
          <w:i w:val="false"/>
          <w:color w:val="000000"/>
          <w:sz w:val="28"/>
        </w:rPr>
        <w:t>
      Уәкілетті орган сақтандыру (қайта сақтандыру) ұйымы және (немесе) оның акционерлері, сақтандыру холдингі және (немесе) оның ірі қатысушылары ұсынған іс-шаралар жоспарын қарастырады.</w:t>
      </w:r>
    </w:p>
    <w:p>
      <w:pPr>
        <w:spacing w:after="0"/>
        <w:ind w:left="0"/>
        <w:jc w:val="both"/>
      </w:pPr>
      <w:r>
        <w:rPr>
          <w:rFonts w:ascii="Times New Roman"/>
          <w:b w:val="false"/>
          <w:i w:val="false"/>
          <w:color w:val="000000"/>
          <w:sz w:val="28"/>
        </w:rPr>
        <w:t>
      Уәкілетті орган сақтандыру (қайта сақтандыру) ұйымы және (немесе) оның акционерлері, сақтандыру холдингі және (немесе) оның ірі қатысушылары қарастыруға ұсынған іс-шаралар жоспарымен келіспеген жағдайда, уәкілетті орган ол бойынша жазбаша ескертулер жібереді не іс-шаралар жоспарын пысықтау мақсатында оны сақтандыру (қайта сақтандыру) ұйымымен және (немесе) оның акционерлерімен, сақтандыру холдингімен және (немесе) оның ірі қатысушыларымен бірлесіп талқылайды. Бұл ретте сақтандыру (қайта сақтандыру) ұйымы және (немесе) оның акционерлері, сақтандыру холдингі және (немесе) оның ірі қатысушылары уәкілетті органның ескертулерін жою үшін іс-шаралар жоспарын түзетеді немесе ондай ескертулермен келіспеген жағдайда өздерінің негіздемелерін береді.</w:t>
      </w:r>
    </w:p>
    <w:p>
      <w:pPr>
        <w:spacing w:after="0"/>
        <w:ind w:left="0"/>
        <w:jc w:val="both"/>
      </w:pPr>
      <w:r>
        <w:rPr>
          <w:rFonts w:ascii="Times New Roman"/>
          <w:b w:val="false"/>
          <w:i w:val="false"/>
          <w:color w:val="000000"/>
          <w:sz w:val="28"/>
        </w:rPr>
        <w:t>
      Уәкілетті орган сақтандыру (қайта сақтандыру) ұйымы және (немесе) оның акционерлері, сақтандыру холдингі және (немесе) оның ірі қатысушылары ұсынған іс-шаралар жоспарын жазбаша нысанда мақұлдайды немесе мақұлдаусыз қалдырады.</w:t>
      </w:r>
    </w:p>
    <w:bookmarkStart w:name="z321" w:id="185"/>
    <w:p>
      <w:pPr>
        <w:spacing w:after="0"/>
        <w:ind w:left="0"/>
        <w:jc w:val="both"/>
      </w:pPr>
      <w:r>
        <w:rPr>
          <w:rFonts w:ascii="Times New Roman"/>
          <w:b w:val="false"/>
          <w:i w:val="false"/>
          <w:color w:val="000000"/>
          <w:sz w:val="28"/>
        </w:rPr>
        <w:t xml:space="preserve">
      3. Сақтандыру (қайта сақтандыру) ұйымының (сақтандыру тобының) қаржылық жағдайының нашарлауына әсер ететін факторларды өздігінен анықтаған жағдайда, сақтандыру (қайта сақтандыру) ұйымы және (немесе) оның акционерлері, сақтандыру холдингі және (немесе) оның ірі қатысушылары көрсетілген факторлар анықталған күннен бастап 5 (бес) жұмыс күні ішінде уәкілетті органға Қағидалардың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іс-шаралар жоспарын ұсынады.</w:t>
      </w:r>
    </w:p>
    <w:bookmarkEnd w:id="185"/>
    <w:bookmarkStart w:name="z322" w:id="186"/>
    <w:p>
      <w:pPr>
        <w:spacing w:after="0"/>
        <w:ind w:left="0"/>
        <w:jc w:val="both"/>
      </w:pPr>
      <w:r>
        <w:rPr>
          <w:rFonts w:ascii="Times New Roman"/>
          <w:b w:val="false"/>
          <w:i w:val="false"/>
          <w:color w:val="000000"/>
          <w:sz w:val="28"/>
        </w:rPr>
        <w:t>
      4. Сақтандыру (қайта сақтандыру) ұйымының қаржылық жағдайының нашарлауына әсер ететін факторлар анықталған жағдайда, оларға қатысты жазбаша келісім немесе пруденциалдық нормативтерді және басқа да сақталуы міндетті нормалар мен лимиттерді бұзумен байланысты қолданылған жазбаша келісім немесе жазбаша ұйғарым шеңберінде ұсынылған іс-шаралар жоспары нысанында қаржылық жай-күйін жақсарту және (немесе) тәуекелдерді азайту бойынша шаралар, сақтандырудың барлық сыныптары бойынша лицензияның қолданылуын тоқтата тұру, консервациялау, акцияларын мәжбүрлеп сатып алу түріндегі санкциялар қолданылып отырған сақтандыру (қайта сақтандыру) ұйымдары бойынша, сондай-ақ уәкілетті органға сақтандыру (қайта сақтандыру) ұйымын ерікті түрде қайта ұйымдастыруды не таратуды жүргiзуге рұқсат алуға өтiнiшхат берілген жағдайда іс-шаралар жоспарын ұсыну талап етілмейді.</w:t>
      </w:r>
    </w:p>
    <w:bookmarkEnd w:id="1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