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c564" w14:textId="b2ec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салық төлеушілер мониторингіне жататын салық төлеушілердің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14 желтоқсандағы № 1082 бұйрығы. Қазақстан Республикасының Әділет министрлігінде 2018 жылғы 21 желтоқсанда № 17992 болып тіркелді. Күші жойылды - Қазақстан Республикасы Қаржы министрінің 2020 жылғы 28 желтоқсандағы № 1241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28.12.2020 </w:t>
      </w:r>
      <w:r>
        <w:rPr>
          <w:rFonts w:ascii="Times New Roman"/>
          <w:b w:val="false"/>
          <w:i w:val="false"/>
          <w:color w:val="000000"/>
          <w:sz w:val="28"/>
        </w:rPr>
        <w:t>№ 1241</w:t>
      </w:r>
      <w:r>
        <w:rPr>
          <w:rFonts w:ascii="Times New Roman"/>
          <w:b w:val="false"/>
          <w:i w:val="false"/>
          <w:color w:val="ff0000"/>
          <w:sz w:val="28"/>
        </w:rPr>
        <w:t xml:space="preserve"> (01.01.2021 бастап қолданысқа енгізіледі және ресми жариялануға тиіс)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ірі салық төлеушілер мониторингіне жататын салық төлеушілердің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2019 жылғы 1 қаңтарынан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жылғы14 желтоқсандағы</w:t>
            </w:r>
            <w:r>
              <w:br/>
            </w:r>
            <w:r>
              <w:rPr>
                <w:rFonts w:ascii="Times New Roman"/>
                <w:b w:val="false"/>
                <w:i w:val="false"/>
                <w:color w:val="000000"/>
                <w:sz w:val="20"/>
              </w:rPr>
              <w:t>№ 1082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Ірі салық төлеушілер мониторингіне жататын салық төлеушілердің тізбесі</w:t>
      </w:r>
    </w:p>
    <w:bookmarkEnd w:id="8"/>
    <w:p>
      <w:pPr>
        <w:spacing w:after="0"/>
        <w:ind w:left="0"/>
        <w:jc w:val="both"/>
      </w:pPr>
      <w:r>
        <w:rPr>
          <w:rFonts w:ascii="Times New Roman"/>
          <w:b w:val="false"/>
          <w:i w:val="false"/>
          <w:color w:val="ff0000"/>
          <w:sz w:val="28"/>
        </w:rPr>
        <w:t xml:space="preserve">
      Ескерту. Тізбеге өзгерістер енгізілді – ҚР Премьер-Министрінің Бірінші орынбасары – ҚР Қаржы министрінің 29.05.2019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915"/>
        <w:gridCol w:w="1785"/>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101040011256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Тау-металлургиялық концерні" акционерлік қоғам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990940003176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"Семiзбай-U"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061240000604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990140000285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990640000283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Gold" Жауапкершілігі шектеулі серіктесігі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130740005369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951040000069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 - Ақтөбемұнайгаз"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931240001060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медная компания"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040340008667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990940002914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Хром"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060740003872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930340000648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қосындылары зауыты"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950640000404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040440000209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031140005339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рельсобалочный завод"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130240016247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980240003816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020140001173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"Лучшее решение"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100840011827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қабырға" Қазақстан-Қытай бұрғылау компаниясы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991140004489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"Сагиз Петролеум Компани"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"Алтиес Петролеум Интернэшнл Б.В." компаниясының Ақтөбе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010241001329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041140004055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 Ти Ай Казахстан"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070440001301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 Моррис Қазақстан"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040440000348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Offshore Construction Realty" (Каспиан Оффшор Констракшн Реалти)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040540001250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Фудмастер-Трэйд"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050440001209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"Қайнар-АКБ"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051140002447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"АЛЕЛЬ АГРО"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980340000191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"АзияАгроФуд"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050740003177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ПИВЗАВОД"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070940024379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"Kagazy Recycling"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060440002497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"Тенгизшевройл" жауапкершілігі шектеулі серіктестік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930440000929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000241000874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"Total E&amp;P Kazakhstan" / "Тоталь Э энд П Қазақстан"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930841000433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"ЭксонМобил Казахстан Инк." корпорациясының Қазақстан Республикасындағы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970441000307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"ҚМГ Қашаған Б.В." жауапкершілігі шектеулі жеке компаниясының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060441007176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"Shell Kazakhstan Development BV" - "Шелл Казахстан Девелопмент БВ" Фирмасының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971241001846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Каспиан Си Б.В.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951241000676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 Қазақстан Б.В."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130941014271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"ИНПЕКС НОРТ КАСПИАН СИ, ЛТД." Қазақстан Республикасындағы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981141000608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120240021112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Консорциумы-Қ"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970340000427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өндеу зауыты"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040740000537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"СИЧИМ С.п.А., Қазақстан"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030941002762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"ISKER"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050840001729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"Мәтен Петролеум"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100940002277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Курылыс"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001140001023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"ҚазМұнайГаз-Бұрғылау" Сервистік бұрғылау кәсіпорны"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971140000323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Nabors Drilling Company" (КМГ Нэйборс Дриллинг Компани)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100140014826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"SINOPEC Engineering (Group) Co.,Ltd" ҚАЗАҚСТАН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100241007446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"Консолидейтед Контрактинг Инжиниринг &amp; Прокьюрмент С.А.Л. - Офшор "Consolidated Contracting Engineering &amp; Procurement S.A.L. - Offshore" компаниясының Атыау қаласындағы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040541002175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"Sarens Kazakhstan" (Саренс Казахстан)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140140023892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"ЮСС Супорт Сервисез"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020240000802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Маркет"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050840002162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 Сервис,ЛТД"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991140002442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филиалы "ЕНКА Иншаат ве Санаи Аноним Ширкети" Атырау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970541000688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"БЕЙКЕР ХЬЮЗ СЕРВИСЕЗ ИНТЕРНЕШНЛ ЛЛСи (BAKER HUGHES SERVICES INTERNATIONAL LLC)" ЖАУАПКЕРШІЛІГІ ШЕКТЕУЛІ КОМПАНИЯСЫНЫҢ ҚАЗАҚСТАНДАҒЫ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980441001505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Денхолм-Жолдас"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990640000789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жылу электр орталығы"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970740002267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970140000211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140740012829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АВТО"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021240001843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950940000178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041140005787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021240000409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960140000150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"БИПЭК АВТО Қазақстан"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091240008010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цемент компаниясы"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970240004535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ЖЭО"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030540000538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021240000022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Құс фабрикасы"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930340000261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аймақтық энергетикалық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990340002992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941040000097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"Орика-Қазақстан"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000640003818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970140000241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жинақ Банкі"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971240001315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Газқұбыры"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080240013062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971240002115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RBK" Банкі"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920440001102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Жинақ банкі" Акционерлік қоғамы Еншілес банкі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930740000137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"Халық-Казахинстрах" Қазақстан Халық банкінің еншілес сақтандыру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981040001082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010940000162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"Technodom Operator" (Технодом Оператор)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121140008045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"Мегаполис-Қазақстан" Сауда Компаниясы"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960740000122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САЙ Каспиан Контрактор"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031040003170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081040004326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"АТФБанк"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951140000151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ЦентрКредит"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980640000093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Aktogay" (КАЗ Минералз Актогай)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090840006023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 S" (Арена S)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090840013770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980540002879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050940008016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нефть-Казахстан"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070540009192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990940004405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банк"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950240000112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"МГҚК ҚазҚұрылысСервис"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010740001371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Дистрибьюшн"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080940014531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"Хоум Кредит энд Финанс Банк" акционерлік қоғамы Еншілес банкі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930540000147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 - Сервис"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041140004799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"КАЗФОСФАТ"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Қазақ фармацевтикалық компаниясы"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971240001494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010140000669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Трейд"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020340002288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инженер-құрылыс тобынынң еншілес ұйымы"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000240002706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City Distributors"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060840003599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930940000164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Сақтандыру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950540000024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"САТ-Сентрал Азия Трейдинг"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960440001050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"Альфа-Банк" Еншілес банк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941240000341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электрические станции"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060640001713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"AsiaCredit Bank (АзияКредит Банк)"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920140000508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030740001404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"Борусан Макина Казахстан" шетел кәсіпорыны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991040001450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"Центральноазиатская Сахарная Корпорация"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090140012994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940540001140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920540000128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Алматы әуежайы"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950440001445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Brands Kazakhstan"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060440002605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"Промстрой-Энерго"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"UNEX STROY"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020340001844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"Gulser Computers" (Гулсер Компьютерс)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081040013276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Bank" Акционерлік қоғамы (China Citic Bank Corporation Limited Еншілес банкі)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980740000057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960840000483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"Казкоммерц-Полис" Сақтандыру компаниясы" Акционерлік қоғамы ("Казкоммерцбанк" АҚ еншілес ұйымы)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991040003338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ВТБ (Қазақстан) Акционерлік қоғамы еншілес ұйымы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080940010300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"Carlsberg Kazakhstan (Карлсберг Қазақстан)"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981040000728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Кэш энд Керри"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970840000277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жылу жүйесі"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060640007336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"TURKUAZ MACHINERY" (ТУРКУАЗ МАШИНЕРИ)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031040002102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"TEMA RETAIL KZ" (ТЕМА РЕТЭЙЛ КЗ)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100640002890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"ТрансКом"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001240000643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 (ҚМФ) "Микроқаржылық ұйымы"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061240001583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Group"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001040003521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"CNLC International Kazakhstan Inc (КНЛК интернешнл Казахстан Инк)"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020840001426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"Вимм-Билль-Данн-Центральная Азия-Алматы"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010940007912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Caspian International Restaurants Company (Каспиан Интернэшнл Рестронгз Компани)"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070440007370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940740001484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Масло-Дел " Жауапкершілігі шектеулі серіктестік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990240000368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"М-ломбард"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010540000712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"РАМСТОР ҚАЗАҚСТАН"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980640000182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"KazTransCom"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960340000405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("СТИНЕРДЖИ")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050640001632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"КазФерроСталь"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081240002931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"Defacto Retail Store Kz" ("Дефакто Ретэйл Стор Кз")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111140002262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"Монтажспецстрой"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940640000066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Компани"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940940000116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"Оптовый Клуб"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041240005374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"Tengri Bank"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950740000130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"AAEngineering Group"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931140000158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"Халлибуртон Интернэшнл, ГмбХ" компаниясының Қазақстан Республикасындағы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040641002931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940940000691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Bank Kazakhstan"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920140000143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"Везерфорд Қазақстан"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021040001767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"Ритейл Групп Қазақстан"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090940003479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"KOTON Textile" ("КОТОН Текстиль")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120440007114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991240000737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"ЭФКО АЛМАТЫ"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150740001220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Телекоммуникейшнс Қазақстан"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940540000499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мұнай және газ институты"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030140004289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000540002083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010540000782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Қарашығанақ Б.В." жаупкершілігі шектеулі компаниясының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980741000518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Карачаганак"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120540016236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031040001799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970240000816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020540003431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020240000555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020440001144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941240000193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970540000107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"Цеснабанк"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920140000084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970740000392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Өнімдері"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070740007153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090140000306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990740000683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(Кazakhstan Electricity Grid Operating Company) "KEGOC"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970740000838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130140022307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980540000397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020540000922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020540016156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"Сембол Улусларарасы Ятырым Тарым Пейзаж Иншаат Туризм Санайи ве Тиджарет Аноним Ширкети" Акционерлік қоғамының Астана қаласындағы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060741007950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Маркет"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121040002914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031040000572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991140001226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991240000043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Arabtec Consolidated Contractors Limited компаниясының Астана қаласындағы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131141013663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000140002217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"KAZPACO" (КАЗПАКО)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011240001485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 Construction KZ"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050840000334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"АБК-Автодор НС"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990140000661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"Найза-Құрылыс"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000140002158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990840000825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000740000728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"Стройинвест-СК"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021240001030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"Астана-Энергия"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041140002811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"Вагонсервис"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040240005450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030440000940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"Логос Грейн"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081140011987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сақтандыру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960440000716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"Казахдорстрой"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050640000298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030140002252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Топ"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140440023625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941240000311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"Спортмастер Казахстан"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110440015004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001140000590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030340001539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"Концерн "Цесна-Астык"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921040000467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Kassa Nova"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090740019001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 Эйр" Авиакомпаниясы"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971040001526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құрастыру зауыты"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101040010793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"КазГерСтрой Біріккен кәсіпорыны"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040540005719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"Әскерилендіріліген темір жол күзеті"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011240002017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980640000529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050140004649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Авиакомпаниясы"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030240005191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Цемент"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060440001181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Жауапкершiлiгi шектеулi серiктестiгi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980440001758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Жарық Транзит"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050740003632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"SMART-OIL"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031040000999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Батуров атындағы Жамбыл ГРЭС-і"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971040001407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001240000029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Карачаганак Петролиум Оперейтинг Б.В. Қазақстан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981141001567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Джи Қарашығанақ Лимитед (Ақсай қаласы)"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020941003629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 Интернэшнл Петролеум Компани" Компаниясының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980741001289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"ЛУКОЙЛ Оверсиз Карачаганак Б.В."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010541004364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"Жаикмунай"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970340003085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"Нефтестройсервис ЛТД"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010740001502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921040000053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"UNISERV"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020140002290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"Кама-Казахстан"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070140003852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930240000268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951140000042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050140000656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110440001807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020740000236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(Казахмыс Энерджи)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110140012821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 байыту комбинаты"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940940000255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Қазақстан" Шетел Кәсіпорыны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971040000974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Энергоцентр"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081140015375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Цинк"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970240000334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технологии"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081040018217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980940003108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940140001234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Премиум"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130440022185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Молодежный"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150340015464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электрметаллургиялық комбинаты"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941140001633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050140001773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"Карцемент"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051140008189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Жарық"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021140000722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 Сервис Караганда"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081140001652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кен-байыту өндірістік бірлестігі"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920240000127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"СарыарқаАвтоПром"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100540013595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"ВАРВАРИНСКОЕ"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950840000144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Сұлу"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930940000055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"Костанайские минералы"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910540000047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"Комаровское тау-кен кәсіпорны"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120540007504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кәсіпорыны"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940240000021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Кумколь Ресорсиз"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940540000210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060340009857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"Қуатамлонмұнай" бірлескен кәсіпорын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941040001055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Мұнай Компаниясы"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991140000357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050540001926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"СНПС-Ай Дан Мұнай "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030640005443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Көлік Қызметі"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050740006290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"Маерск Ойл Казахстан ГмбХ" Компания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000941000344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Ойл Компани Лимитед" Ақтаудағы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980241003732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"Партекс (Қазақстан) Корпорэйшн" Қазақстан Республикасындағы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980541003773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990140000483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120240020997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950540000524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атом энергетикалық комбинаты-Қазатомөнеркәсіп"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030240000329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"КазАзот"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051140001409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971040000706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"Қарақұдықмұнай"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060440002942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Services Company"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020540003223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Бұрғылау Компаниясы "Си Бу" (Актау)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040140004558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"МҰНАЙГАЗҚҰРЫЛЫС"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050540008349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"КЕН-САРЫ"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010740000600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020640002982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"ӨзенМұнайСервис"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160940026285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"Дженгиз Иншаат Санайи Ве Тиджарет Аноним Ширкети" Акционерлік Қоғамының Ақтау қаласы Маңғыстау облысы Қазақстан Республикасындағы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140741024075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061040003532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"Argymak TransService"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041140003196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Каспиан Оффшор Индастриз"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080740018973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 ТРАНСПОРТ КОРПОРЕЙШЭН"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010840003679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"КаспийЦемент"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060440004295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030340001806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Bozshakol" (КАЗ Минералз Бозшаколь)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090540005490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электролиз зауыты"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050340001374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960340000148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960840000532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001140000362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970340000843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Steеl" ("КейЭсПи Стил")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070140004107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020640000163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000940000220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 Energy"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010340001055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Нефтехим LTD" ("Компания Нефтехим ЛТД")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050340008857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"УПНК-ПВ"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111240008552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Казахстана"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"СевКазЭнерго"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990140000186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"Қазақстандық-француздық"Катко"бiрлескен кәсiпорны" жауапкершiлiгi шектеулi серiктестiгi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981040001439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060440001855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тау-химиялық компаниясы" Бірлескен кәсіпорын"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140840001183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050740004185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"Сауда-көлік компаниясы"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060440001914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бiрлескен кәсiпорны" жауапкершiлiгi шектеулi серiктестiгi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960340001136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акционерлiк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931240000335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 SaUran"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150540001510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акционерлiк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940140001056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"Отау-Строй"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Өндіруші кәсіпорны"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110240020102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инвестициялармен Қазақстан-Ресей-Қырғыз бірлескен кәсіпорны "ЗАРЕЧНОЕ"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030140000870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"ШЫМКЕНТЦЕМЕНТ" акционерлiк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931240000022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"КазРосГаз"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060640006784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"Шлюмберже Лоджелко Инк." Компаниясы"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010641000226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Атырау"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001240000920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970140000112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"СNPC Интернешионал (Бузачи) Б.В." Ақтау қаласындағы корпорациясының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980641001493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Петролеум Бузачи Б.В." компаниясының Қазақстандық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990341000901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950840000065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"БРИТИШ АМЕРИКАН ТОБАККО КАЗАХСТАН ТРЕЙДИНГ"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030440001818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"Ситибанк Қазақстан" Акционерлік қоғам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980540003232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 Kazakhstan Inc. (Флюор Қазақстан Инк.)"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090641017443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"Сайпем S.p.A" акционерлік қоғамының "Сайпем Казахстан Филиал" филиалы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920941000346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"Кольжан"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010540000287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"Империал Тобако Қазақстан" жауапкершілігі шектеулі серіктестігі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021040006064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минералды сулары" Акционерлік Қоғамы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950440000010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