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939a" w14:textId="beb9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13 желтоқсандағы № 6 бұйрығы. Қазақстан Республикасының Әділет министрлігінде 2018 жылғы 21 желтоқсанда № 17997 болып тіркелді. Күші жойылды - Қазақстан Республикасы Ұлттық экономика министрлігі Статистика комитеті Төрағасының 2020 жылғы 4 ақпандағы № 14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04.02.2020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16038 болып тіркелген, 2017 жылғы 8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2019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394"/>
        <w:gridCol w:w="23"/>
        <w:gridCol w:w="23"/>
        <w:gridCol w:w="48"/>
        <w:gridCol w:w="12392"/>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13 декабря 2018 года № 6 Қазақстан Республикасы Ұлттық экономика министрлігінің Статистика комитеті төрағасының 2017 жылғы 10 қарашадағы № 165 бұйрығына 1-қосымша</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271112130</w:t>
            </w:r>
            <w:r>
              <w:br/>
            </w:r>
            <w:r>
              <w:rPr>
                <w:rFonts w:ascii="Times New Roman"/>
                <w:b w:val="false"/>
                <w:i w:val="false"/>
                <w:color w:val="000000"/>
                <w:sz w:val="20"/>
              </w:rPr>
              <w:t>
Код статистической формы 271112130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1-ПФ</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drawing>
                <wp:inline distT="0" distB="0" distL="0" distR="0">
                  <wp:extent cx="161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 Отчетный период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5 сәуірге (қоса алғанда) дейін</w:t>
            </w:r>
            <w:r>
              <w:br/>
            </w: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орындалған жұмыстар мен көрсетілген қызметтер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300"/>
        <w:gridCol w:w="300"/>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объем реализованной продукции, выполненных работ и оказанных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прирост или уменьшение остатка незавершенного производства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19"/>
        <w:gridCol w:w="300"/>
        <w:gridCol w:w="300"/>
        <w:gridCol w:w="3067"/>
        <w:gridCol w:w="3067"/>
        <w:gridCol w:w="3067"/>
        <w:gridCol w:w="3067"/>
        <w:gridCol w:w="3067"/>
        <w:gridCol w:w="3067"/>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r>
              <w:br/>
            </w:r>
            <w:r>
              <w:rPr>
                <w:rFonts w:ascii="Times New Roman"/>
                <w:b w:val="false"/>
                <w:i w:val="false"/>
                <w:color w:val="000000"/>
                <w:sz w:val="20"/>
              </w:rPr>
              <w:t>
сырье и материалы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r>
              <w:br/>
            </w:r>
            <w:r>
              <w:rPr>
                <w:rFonts w:ascii="Times New Roman"/>
                <w:b w:val="false"/>
                <w:i w:val="false"/>
                <w:color w:val="000000"/>
                <w:sz w:val="20"/>
              </w:rPr>
              <w:t>
перевозка грузов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r>
              <w:br/>
            </w: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Амортизация основных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өтелімі</w:t>
            </w:r>
            <w:r>
              <w:br/>
            </w:r>
            <w:r>
              <w:rPr>
                <w:rFonts w:ascii="Times New Roman"/>
                <w:b w:val="false"/>
                <w:i w:val="false"/>
                <w:color w:val="000000"/>
                <w:sz w:val="20"/>
              </w:rPr>
              <w:t>
Амортизация нематериальных</w:t>
            </w:r>
            <w:r>
              <w:br/>
            </w:r>
            <w:r>
              <w:rPr>
                <w:rFonts w:ascii="Times New Roman"/>
                <w:b w:val="false"/>
                <w:i w:val="false"/>
                <w:color w:val="000000"/>
                <w:sz w:val="20"/>
              </w:rPr>
              <w:t>
активов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r>
              <w:br/>
            </w:r>
            <w:r>
              <w:rPr>
                <w:rFonts w:ascii="Times New Roman"/>
                <w:b w:val="false"/>
                <w:i w:val="false"/>
                <w:color w:val="000000"/>
                <w:sz w:val="20"/>
              </w:rPr>
              <w:t>
Фонд заработной платы работников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ҚҚС1-сыз)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тәулікақы</w:t>
            </w:r>
            <w:r>
              <w:br/>
            </w:r>
            <w:r>
              <w:rPr>
                <w:rFonts w:ascii="Times New Roman"/>
                <w:b w:val="false"/>
                <w:i w:val="false"/>
                <w:color w:val="000000"/>
                <w:sz w:val="20"/>
              </w:rPr>
              <w:t>
суточные во время служебных командировок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арендная плата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r>
              <w:br/>
            </w:r>
            <w:r>
              <w:rPr>
                <w:rFonts w:ascii="Times New Roman"/>
                <w:b w:val="false"/>
                <w:i w:val="false"/>
                <w:color w:val="000000"/>
                <w:sz w:val="20"/>
              </w:rPr>
              <w:t>
услуги непроизводственного характера, выполненные сторонними организациями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r>
              <w:br/>
            </w:r>
            <w:r>
              <w:rPr>
                <w:rFonts w:ascii="Times New Roman"/>
                <w:b w:val="false"/>
                <w:i w:val="false"/>
                <w:color w:val="000000"/>
                <w:sz w:val="20"/>
              </w:rPr>
              <w:t>
другие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ҚҚС- қосылған құн салығы</w:t>
      </w:r>
    </w:p>
    <w:p>
      <w:pPr>
        <w:spacing w:after="0"/>
        <w:ind w:left="0"/>
        <w:jc w:val="both"/>
      </w:pPr>
      <w:r>
        <w:rPr>
          <w:rFonts w:ascii="Times New Roman"/>
          <w:b w:val="false"/>
          <w:i w:val="false"/>
          <w:color w:val="000000"/>
          <w:sz w:val="28"/>
        </w:rPr>
        <w:t>
      1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241"/>
        <w:gridCol w:w="241"/>
        <w:gridCol w:w="3067"/>
        <w:gridCol w:w="3067"/>
        <w:gridCol w:w="3067"/>
        <w:gridCol w:w="3067"/>
        <w:gridCol w:w="3067"/>
        <w:gridCol w:w="2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r>
              <w:br/>
            </w:r>
            <w:r>
              <w:rPr>
                <w:rFonts w:ascii="Times New Roman"/>
                <w:b w:val="false"/>
                <w:i w:val="false"/>
                <w:color w:val="000000"/>
                <w:sz w:val="20"/>
              </w:rPr>
              <w:t>
Расходы предприятий на текущий ремонт основных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w:t>
            </w:r>
            <w:r>
              <w:br/>
            </w:r>
            <w:r>
              <w:rPr>
                <w:rFonts w:ascii="Times New Roman"/>
                <w:b w:val="false"/>
                <w:i w:val="false"/>
                <w:color w:val="000000"/>
                <w:sz w:val="20"/>
              </w:rPr>
              <w:t>
сомасынан - өз күшімен орындалған негізгі құралдарды күрделі жөндеуге жұмсалған шығыстар</w:t>
            </w:r>
            <w:r>
              <w:br/>
            </w: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Басқа кәсіпорындарға өңдеуге берілген шикізаттың құны мың теңге </w:t>
      </w:r>
    </w:p>
    <w:p>
      <w:pPr>
        <w:spacing w:after="0"/>
        <w:ind w:left="0"/>
        <w:jc w:val="both"/>
      </w:pPr>
      <w:r>
        <w:rPr>
          <w:rFonts w:ascii="Times New Roman"/>
          <w:b w:val="false"/>
          <w:i w:val="false"/>
          <w:color w:val="000000"/>
          <w:sz w:val="28"/>
        </w:rPr>
        <w:t xml:space="preserve">
      Стоимость сырья, переданного на переработку другим предприятиям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тысяч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Бюджеттен субсидиялар мың теңге Субсидии из бюджета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тысяч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Келесі жылда ҒЗТКЖ</w:t>
      </w:r>
      <w:r>
        <w:rPr>
          <w:rFonts w:ascii="Times New Roman"/>
          <w:b w:val="false"/>
          <w:i w:val="false"/>
          <w:color w:val="000000"/>
          <w:vertAlign w:val="superscript"/>
        </w:rPr>
        <w:t>2</w:t>
      </w:r>
      <w:r>
        <w:rPr>
          <w:rFonts w:ascii="Times New Roman"/>
          <w:b w:val="false"/>
          <w:i w:val="false"/>
          <w:color w:val="000000"/>
          <w:sz w:val="28"/>
        </w:rPr>
        <w:t xml:space="preserve">-ны жоспарлайсыз ба?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НИОКР - научно-исследовательская и опытно-конструкторская работа</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r>
              <w:br/>
            </w:r>
            <w:r>
              <w:rPr>
                <w:rFonts w:ascii="Times New Roman"/>
                <w:b w:val="false"/>
                <w:i w:val="false"/>
                <w:color w:val="000000"/>
                <w:sz w:val="20"/>
              </w:rPr>
              <w:t>
дивиденды по акциям и доходы в виде вознаграждений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w:t>
            </w:r>
            <w:r>
              <w:br/>
            </w:r>
            <w:r>
              <w:rPr>
                <w:rFonts w:ascii="Times New Roman"/>
                <w:b w:val="false"/>
                <w:i w:val="false"/>
                <w:color w:val="000000"/>
                <w:sz w:val="20"/>
              </w:rPr>
              <w:t>
кіріс</w:t>
            </w:r>
            <w:r>
              <w:br/>
            </w:r>
            <w:r>
              <w:rPr>
                <w:rFonts w:ascii="Times New Roman"/>
                <w:b w:val="false"/>
                <w:i w:val="false"/>
                <w:color w:val="000000"/>
                <w:sz w:val="20"/>
              </w:rPr>
              <w:t>
доходы от выбытия активов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r>
              <w:br/>
            </w:r>
            <w:r>
              <w:rPr>
                <w:rFonts w:ascii="Times New Roman"/>
                <w:b w:val="false"/>
                <w:i w:val="false"/>
                <w:color w:val="000000"/>
                <w:sz w:val="20"/>
              </w:rPr>
              <w:t>
доходы от курсовой разницы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Салықтар, аударымдар мен бюджетке төленетін басқа да міндетті төлемдер туралы ақпаратты көрсетіңіз, мың теңге</w:t>
      </w:r>
    </w:p>
    <w:p>
      <w:pPr>
        <w:spacing w:after="0"/>
        <w:ind w:left="0"/>
        <w:jc w:val="both"/>
      </w:pPr>
      <w:r>
        <w:rPr>
          <w:rFonts w:ascii="Times New Roman"/>
          <w:b w:val="false"/>
          <w:i w:val="false"/>
          <w:color w:val="000000"/>
          <w:sz w:val="28"/>
        </w:rPr>
        <w:t>
      Укажите информацию по налогам, отчислениям и другим обязательным платежам в бюджет,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585"/>
        <w:gridCol w:w="1555"/>
        <w:gridCol w:w="3247"/>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Начисленные за отчетный период</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аударылғаны Фактически перечисленные за отчетный период</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Корпоративный подоходный налог</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жасалатын аударымдар</w:t>
            </w:r>
            <w:r>
              <w:br/>
            </w:r>
            <w:r>
              <w:rPr>
                <w:rFonts w:ascii="Times New Roman"/>
                <w:b w:val="false"/>
                <w:i w:val="false"/>
                <w:color w:val="000000"/>
                <w:sz w:val="20"/>
              </w:rPr>
              <w:t>
Отчисления по социальному налогу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r>
              <w:br/>
            </w:r>
            <w:r>
              <w:rPr>
                <w:rFonts w:ascii="Times New Roman"/>
                <w:b w:val="false"/>
                <w:i w:val="false"/>
                <w:color w:val="000000"/>
                <w:sz w:val="20"/>
              </w:rPr>
              <w:t>
Налог на имущество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Налог на транспортные средства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xml:space="preserve">
НДС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әкелінетін тауарларға</w:t>
            </w:r>
            <w:r>
              <w:br/>
            </w:r>
            <w:r>
              <w:rPr>
                <w:rFonts w:ascii="Times New Roman"/>
                <w:b w:val="false"/>
                <w:i w:val="false"/>
                <w:color w:val="000000"/>
                <w:sz w:val="20"/>
              </w:rPr>
              <w:t>
из него на ввозимые товары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әкелінетін тауарларға</w:t>
            </w:r>
            <w:r>
              <w:br/>
            </w:r>
            <w:r>
              <w:rPr>
                <w:rFonts w:ascii="Times New Roman"/>
                <w:b w:val="false"/>
                <w:i w:val="false"/>
                <w:color w:val="000000"/>
                <w:sz w:val="20"/>
              </w:rPr>
              <w:t>
из них на ввозимые товары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Налоги и специальные платежи недропользователей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налог на сверхприбыль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Другие обязательные платежи и сборы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Таможенные платежи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кедендік баж</w:t>
            </w:r>
            <w:r>
              <w:br/>
            </w:r>
            <w:r>
              <w:rPr>
                <w:rFonts w:ascii="Times New Roman"/>
                <w:b w:val="false"/>
                <w:i w:val="false"/>
                <w:color w:val="000000"/>
                <w:sz w:val="20"/>
              </w:rPr>
              <w:t>
из них таможенная пошлина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w:t>
            </w:r>
            <w:r>
              <w:br/>
            </w:r>
            <w:r>
              <w:rPr>
                <w:rFonts w:ascii="Times New Roman"/>
                <w:b w:val="false"/>
                <w:i w:val="false"/>
                <w:color w:val="000000"/>
                <w:sz w:val="20"/>
              </w:rPr>
              <w:t>
на ввозимые товары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w:t>
            </w:r>
            <w:r>
              <w:br/>
            </w:r>
            <w:r>
              <w:rPr>
                <w:rFonts w:ascii="Times New Roman"/>
                <w:b w:val="false"/>
                <w:i w:val="false"/>
                <w:color w:val="000000"/>
                <w:sz w:val="20"/>
              </w:rPr>
              <w:t>
на вывозимые товары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4648"/>
        <w:gridCol w:w="1974"/>
        <w:gridCol w:w="1844"/>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r>
              <w:br/>
            </w:r>
            <w:r>
              <w:rPr>
                <w:rFonts w:ascii="Times New Roman"/>
                <w:b w:val="false"/>
                <w:i w:val="false"/>
                <w:color w:val="000000"/>
                <w:sz w:val="20"/>
              </w:rPr>
              <w:t>
из нее задолженность покупателей и заказчиков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резидентов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нерезидентов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прочая дебиторская задолженность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r>
              <w:br/>
            </w:r>
            <w:r>
              <w:rPr>
                <w:rFonts w:ascii="Times New Roman"/>
                <w:b w:val="false"/>
                <w:i w:val="false"/>
                <w:color w:val="000000"/>
                <w:sz w:val="20"/>
              </w:rPr>
              <w:t>
из нее по расчетам с поставщиками и подрядчиками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r>
              <w:br/>
            </w:r>
            <w:r>
              <w:rPr>
                <w:rFonts w:ascii="Times New Roman"/>
                <w:b w:val="false"/>
                <w:i w:val="false"/>
                <w:color w:val="000000"/>
                <w:sz w:val="20"/>
              </w:rPr>
              <w:t>
резидентами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r>
              <w:br/>
            </w:r>
            <w:r>
              <w:rPr>
                <w:rFonts w:ascii="Times New Roman"/>
                <w:b w:val="false"/>
                <w:i w:val="false"/>
                <w:color w:val="000000"/>
                <w:sz w:val="20"/>
              </w:rPr>
              <w:t>
нерезидентами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r>
              <w:br/>
            </w:r>
            <w:r>
              <w:rPr>
                <w:rFonts w:ascii="Times New Roman"/>
                <w:b w:val="false"/>
                <w:i w:val="false"/>
                <w:color w:val="000000"/>
                <w:sz w:val="20"/>
              </w:rPr>
              <w:t>
по налогам и другим обязательным платежам в бюджет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r>
              <w:br/>
            </w: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резидентов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нерезидентов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берешек</w:t>
            </w:r>
            <w:r>
              <w:br/>
            </w:r>
            <w:r>
              <w:rPr>
                <w:rFonts w:ascii="Times New Roman"/>
                <w:b w:val="false"/>
                <w:i w:val="false"/>
                <w:color w:val="000000"/>
                <w:sz w:val="20"/>
              </w:rPr>
              <w:t>
задолженность по оплате труда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3899"/>
        <w:gridCol w:w="2031"/>
        <w:gridCol w:w="2031"/>
      </w:tblGrid>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r>
              <w:br/>
            </w:r>
            <w:r>
              <w:rPr>
                <w:rFonts w:ascii="Times New Roman"/>
                <w:b w:val="false"/>
                <w:i w:val="false"/>
                <w:color w:val="000000"/>
                <w:sz w:val="20"/>
              </w:rPr>
              <w:t>
прочие денежные средства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готовая продукция</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қайта сатуға арналған тауарлар</w:t>
            </w:r>
            <w:r>
              <w:br/>
            </w:r>
            <w:r>
              <w:rPr>
                <w:rFonts w:ascii="Times New Roman"/>
                <w:b w:val="false"/>
                <w:i w:val="false"/>
                <w:color w:val="000000"/>
                <w:sz w:val="20"/>
              </w:rPr>
              <w:t>
в том числе товары для перепродажи</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егілетін биологиялық ресурстардың аяқталмаған өндірісі</w:t>
            </w:r>
            <w:r>
              <w:br/>
            </w:r>
            <w:r>
              <w:rPr>
                <w:rFonts w:ascii="Times New Roman"/>
                <w:b w:val="false"/>
                <w:i w:val="false"/>
                <w:color w:val="000000"/>
                <w:sz w:val="20"/>
              </w:rPr>
              <w:t>
в том числе незавершенное производство культивируемых биологических ресурсов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r>
              <w:br/>
            </w:r>
            <w:r>
              <w:rPr>
                <w:rFonts w:ascii="Times New Roman"/>
                <w:b w:val="false"/>
                <w:i w:val="false"/>
                <w:color w:val="000000"/>
                <w:sz w:val="20"/>
              </w:rPr>
              <w:t>
Основные средства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r>
              <w:br/>
            </w:r>
            <w:r>
              <w:rPr>
                <w:rFonts w:ascii="Times New Roman"/>
                <w:b w:val="false"/>
                <w:i w:val="false"/>
                <w:color w:val="000000"/>
                <w:sz w:val="20"/>
              </w:rPr>
              <w:t>
из них незавершенное строительство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r>
              <w:br/>
            </w:r>
            <w:r>
              <w:rPr>
                <w:rFonts w:ascii="Times New Roman"/>
                <w:b w:val="false"/>
                <w:i w:val="false"/>
                <w:color w:val="000000"/>
                <w:sz w:val="20"/>
              </w:rPr>
              <w:t>
из них краткосрочные банковские займы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Обязательство по налогам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r>
              <w:br/>
            </w:r>
            <w:r>
              <w:rPr>
                <w:rFonts w:ascii="Times New Roman"/>
                <w:b w:val="false"/>
                <w:i w:val="false"/>
                <w:color w:val="000000"/>
                <w:sz w:val="20"/>
              </w:rPr>
              <w:t>
из них долгосрочные банковские займы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из него неоплаченный капитал</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Эмиссионный доход</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r>
              <w:br/>
            </w:r>
            <w:r>
              <w:rPr>
                <w:rFonts w:ascii="Times New Roman"/>
                <w:b w:val="false"/>
                <w:i w:val="false"/>
                <w:color w:val="000000"/>
                <w:sz w:val="20"/>
              </w:rPr>
              <w:t>
Итого капитал</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5174"/>
        <w:gridCol w:w="1316"/>
        <w:gridCol w:w="1351"/>
        <w:gridCol w:w="1647"/>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r>
              <w:br/>
            </w:r>
            <w:r>
              <w:rPr>
                <w:rFonts w:ascii="Times New Roman"/>
                <w:b w:val="false"/>
                <w:i w:val="false"/>
                <w:color w:val="000000"/>
                <w:sz w:val="20"/>
              </w:rPr>
              <w:t>
От операций в тенге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r>
              <w:br/>
            </w:r>
            <w:r>
              <w:rPr>
                <w:rFonts w:ascii="Times New Roman"/>
                <w:b w:val="false"/>
                <w:i w:val="false"/>
                <w:color w:val="000000"/>
                <w:sz w:val="20"/>
              </w:rPr>
              <w:t>
От операций в иностранной валюте</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r>
              <w:br/>
            </w:r>
            <w:r>
              <w:rPr>
                <w:rFonts w:ascii="Times New Roman"/>
                <w:b w:val="false"/>
                <w:i w:val="false"/>
                <w:color w:val="000000"/>
                <w:sz w:val="20"/>
              </w:rPr>
              <w:t>
предоставление услуг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r>
              <w:br/>
            </w:r>
            <w:r>
              <w:rPr>
                <w:rFonts w:ascii="Times New Roman"/>
                <w:b w:val="false"/>
                <w:i w:val="false"/>
                <w:color w:val="000000"/>
                <w:sz w:val="20"/>
              </w:rPr>
              <w:t>
дивиденды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түсімдер, комиссиялық және өзге де түсімдер</w:t>
            </w:r>
            <w:r>
              <w:br/>
            </w: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поступления в виде страховых премий и исков, годовых взносов и прочих страховых вознаграждений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r>
              <w:br/>
            </w:r>
            <w:r>
              <w:rPr>
                <w:rFonts w:ascii="Times New Roman"/>
                <w:b w:val="false"/>
                <w:i w:val="false"/>
                <w:color w:val="000000"/>
                <w:sz w:val="20"/>
              </w:rPr>
              <w:t>
платежи поставщикам за товары и услуги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по прочим займам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платежи в виде вознаграждений за аренду, гонорары, комиссионные и прочие выплаты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прочее выбытие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w:t>
            </w:r>
            <w:r>
              <w:br/>
            </w:r>
            <w:r>
              <w:rPr>
                <w:rFonts w:ascii="Times New Roman"/>
                <w:b w:val="false"/>
                <w:i w:val="false"/>
                <w:color w:val="000000"/>
                <w:sz w:val="20"/>
              </w:rPr>
              <w:t>
реализация финансовых активов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r>
              <w:br/>
            </w:r>
            <w:r>
              <w:rPr>
                <w:rFonts w:ascii="Times New Roman"/>
                <w:b w:val="false"/>
                <w:i w:val="false"/>
                <w:color w:val="000000"/>
                <w:sz w:val="20"/>
              </w:rPr>
              <w:t>
реализация акций и долей участия в других предприятиях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r>
              <w:br/>
            </w:r>
            <w:r>
              <w:rPr>
                <w:rFonts w:ascii="Times New Roman"/>
                <w:b w:val="false"/>
                <w:i w:val="false"/>
                <w:color w:val="000000"/>
                <w:sz w:val="20"/>
              </w:rPr>
              <w:t>
реализация долговых инструментов других предприятий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r>
              <w:br/>
            </w:r>
            <w:r>
              <w:rPr>
                <w:rFonts w:ascii="Times New Roman"/>
                <w:b w:val="false"/>
                <w:i w:val="false"/>
                <w:color w:val="000000"/>
                <w:sz w:val="20"/>
              </w:rPr>
              <w:t>
поступления по фьючерсным, форвардным, опционным договорам и свопам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приобретение финансовых активов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кәсіпорындардағы қатысу үлесін сатып алу</w:t>
            </w:r>
            <w:r>
              <w:br/>
            </w:r>
            <w:r>
              <w:rPr>
                <w:rFonts w:ascii="Times New Roman"/>
                <w:b w:val="false"/>
                <w:i w:val="false"/>
                <w:color w:val="000000"/>
                <w:sz w:val="20"/>
              </w:rPr>
              <w:t>
приобретение акций и долей участия в других предприятиях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сатып алу</w:t>
            </w:r>
            <w:r>
              <w:br/>
            </w:r>
            <w:r>
              <w:rPr>
                <w:rFonts w:ascii="Times New Roman"/>
                <w:b w:val="false"/>
                <w:i w:val="false"/>
                <w:color w:val="000000"/>
                <w:sz w:val="20"/>
              </w:rPr>
              <w:t>
приобретение долговых инструментов других предприятий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предоставление займов другим организациям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r>
              <w:br/>
            </w:r>
            <w:r>
              <w:rPr>
                <w:rFonts w:ascii="Times New Roman"/>
                <w:b w:val="false"/>
                <w:i w:val="false"/>
                <w:color w:val="000000"/>
                <w:sz w:val="20"/>
              </w:rPr>
              <w:t>
краткосрочных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r>
              <w:br/>
            </w:r>
            <w:r>
              <w:rPr>
                <w:rFonts w:ascii="Times New Roman"/>
                <w:b w:val="false"/>
                <w:i w:val="false"/>
                <w:color w:val="000000"/>
                <w:sz w:val="20"/>
              </w:rPr>
              <w:t>
долгосрочных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r>
              <w:br/>
            </w:r>
            <w:r>
              <w:rPr>
                <w:rFonts w:ascii="Times New Roman"/>
                <w:b w:val="false"/>
                <w:i w:val="false"/>
                <w:color w:val="000000"/>
                <w:sz w:val="20"/>
              </w:rPr>
              <w:t>
платежи по фьючерсным, форвардным, опционным договорам и свопам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прочее выбытие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да бағалы қағаздардың эмиссиясы</w:t>
            </w:r>
            <w:r>
              <w:br/>
            </w:r>
            <w:r>
              <w:rPr>
                <w:rFonts w:ascii="Times New Roman"/>
                <w:b w:val="false"/>
                <w:i w:val="false"/>
                <w:color w:val="000000"/>
                <w:sz w:val="20"/>
              </w:rPr>
              <w:t>
эмиссия акций и других ценных бумаг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r>
              <w:br/>
            </w:r>
            <w:r>
              <w:rPr>
                <w:rFonts w:ascii="Times New Roman"/>
                <w:b w:val="false"/>
                <w:i w:val="false"/>
                <w:color w:val="000000"/>
                <w:sz w:val="20"/>
              </w:rPr>
              <w:t>
эмиссия акций и других долевых инструментов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w:t>
            </w:r>
            <w:r>
              <w:br/>
            </w:r>
            <w:r>
              <w:rPr>
                <w:rFonts w:ascii="Times New Roman"/>
                <w:b w:val="false"/>
                <w:i w:val="false"/>
                <w:color w:val="000000"/>
                <w:sz w:val="20"/>
              </w:rPr>
              <w:t>
получение займов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займов банков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прочих займов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погашение задолженности по займам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акцияларын сатып алу</w:t>
            </w:r>
            <w:r>
              <w:br/>
            </w:r>
            <w:r>
              <w:rPr>
                <w:rFonts w:ascii="Times New Roman"/>
                <w:b w:val="false"/>
                <w:i w:val="false"/>
                <w:color w:val="000000"/>
                <w:sz w:val="20"/>
              </w:rPr>
              <w:t>
приобретение собственных акций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 төлеу</w:t>
            </w:r>
            <w:r>
              <w:br/>
            </w:r>
            <w:r>
              <w:rPr>
                <w:rFonts w:ascii="Times New Roman"/>
                <w:b w:val="false"/>
                <w:i w:val="false"/>
                <w:color w:val="000000"/>
                <w:sz w:val="20"/>
              </w:rPr>
              <w:t>
выплата дивидендов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прочее выбытие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көбеюі/азаюы жиынтығы</w:t>
            </w:r>
            <w:r>
              <w:br/>
            </w:r>
            <w:r>
              <w:rPr>
                <w:rFonts w:ascii="Times New Roman"/>
                <w:b w:val="false"/>
                <w:i w:val="false"/>
                <w:color w:val="000000"/>
                <w:sz w:val="20"/>
              </w:rPr>
              <w:t>
Итого: увеличение/уменьшение денежных средств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984"/>
        <w:gridCol w:w="1630"/>
        <w:gridCol w:w="1588"/>
        <w:gridCol w:w="1588"/>
        <w:gridCol w:w="1588"/>
        <w:gridCol w:w="1588"/>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3</w:t>
            </w:r>
            <w:r>
              <w:br/>
            </w:r>
            <w:r>
              <w:rPr>
                <w:rFonts w:ascii="Times New Roman"/>
                <w:b w:val="false"/>
                <w:i w:val="false"/>
                <w:color w:val="000000"/>
                <w:sz w:val="20"/>
              </w:rPr>
              <w:t>
доллар США</w:t>
            </w:r>
            <w:r>
              <w:rPr>
                <w:rFonts w:ascii="Times New Roman"/>
                <w:b w:val="false"/>
                <w:i w:val="false"/>
                <w:color w:val="000000"/>
                <w:vertAlign w:val="superscript"/>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Краткосрочные активы в иностранной валюте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эквиваленттері</w:t>
            </w:r>
            <w:r>
              <w:br/>
            </w:r>
            <w:r>
              <w:rPr>
                <w:rFonts w:ascii="Times New Roman"/>
                <w:b w:val="false"/>
                <w:i w:val="false"/>
                <w:color w:val="000000"/>
                <w:sz w:val="20"/>
              </w:rPr>
              <w:t>
денежные средства и их эквиваленты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r>
              <w:br/>
            </w:r>
            <w:r>
              <w:rPr>
                <w:rFonts w:ascii="Times New Roman"/>
                <w:b w:val="false"/>
                <w:i w:val="false"/>
                <w:color w:val="000000"/>
                <w:sz w:val="20"/>
              </w:rPr>
              <w:t>
Долгосрочные активы в иностранной валюте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долгосрочные финансовые инвестиции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АҚШ-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США - Соединенные Штаты Америки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2098"/>
        <w:gridCol w:w="1462"/>
        <w:gridCol w:w="1424"/>
        <w:gridCol w:w="1424"/>
        <w:gridCol w:w="1425"/>
        <w:gridCol w:w="1425"/>
      </w:tblGrid>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br/>
            </w:r>
            <w:r>
              <w:rPr>
                <w:rFonts w:ascii="Times New Roman"/>
                <w:b w:val="false"/>
                <w:i w:val="false"/>
                <w:color w:val="000000"/>
                <w:sz w:val="20"/>
              </w:rPr>
              <w:t>
доллар США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 барлығы</w:t>
            </w:r>
            <w:r>
              <w:br/>
            </w:r>
            <w:r>
              <w:rPr>
                <w:rFonts w:ascii="Times New Roman"/>
                <w:b w:val="false"/>
                <w:i w:val="false"/>
                <w:color w:val="000000"/>
                <w:sz w:val="20"/>
              </w:rPr>
              <w:t>
Активы в иностранной валюте, всего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r>
              <w:br/>
            </w:r>
            <w:r>
              <w:rPr>
                <w:rFonts w:ascii="Times New Roman"/>
                <w:b w:val="false"/>
                <w:i w:val="false"/>
                <w:color w:val="000000"/>
                <w:sz w:val="20"/>
              </w:rPr>
              <w:t>
Краткосрочные обязательства в иностранной валюте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краткосрочные банковские займы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r>
              <w:br/>
            </w:r>
            <w:r>
              <w:rPr>
                <w:rFonts w:ascii="Times New Roman"/>
                <w:b w:val="false"/>
                <w:i w:val="false"/>
                <w:color w:val="000000"/>
                <w:sz w:val="20"/>
              </w:rPr>
              <w:t>
прочие краткосрочные финансовые обязательства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Долгосрочные обязательства в иностранной валюте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долгосрочные банковские займы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r>
              <w:br/>
            </w:r>
            <w:r>
              <w:rPr>
                <w:rFonts w:ascii="Times New Roman"/>
                <w:b w:val="false"/>
                <w:i w:val="false"/>
                <w:color w:val="000000"/>
                <w:sz w:val="20"/>
              </w:rPr>
              <w:t>
прочие долгосрочные финансовые обязательства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барлығы</w:t>
            </w:r>
            <w:r>
              <w:br/>
            </w:r>
            <w:r>
              <w:rPr>
                <w:rFonts w:ascii="Times New Roman"/>
                <w:b w:val="false"/>
                <w:i w:val="false"/>
                <w:color w:val="000000"/>
                <w:sz w:val="20"/>
              </w:rPr>
              <w:t>
Обязательства в иностранной валюте, всего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Кәсіпорындардың өндіріс процесінде тұтынылған тауарлар мен көрсетілетін қызметтерге жұмсаған шығыстары мен қорлары туралы ақпарат, мың теңге</w:t>
      </w:r>
    </w:p>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2346"/>
        <w:gridCol w:w="2536"/>
        <w:gridCol w:w="1984"/>
        <w:gridCol w:w="1985"/>
      </w:tblGrid>
      <w:tr>
        <w:trPr>
          <w:trHeight w:val="30" w:hRule="atLeast"/>
        </w:trPr>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r>
              <w:br/>
            </w:r>
            <w:r>
              <w:rPr>
                <w:rFonts w:ascii="Times New Roman"/>
                <w:b w:val="false"/>
                <w:i w:val="false"/>
                <w:color w:val="000000"/>
                <w:sz w:val="20"/>
              </w:rPr>
              <w:t>
Наименование товаров и услуг</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Код КПВЭД</w:t>
            </w:r>
            <w:r>
              <w:rPr>
                <w:rFonts w:ascii="Times New Roman"/>
                <w:b w:val="false"/>
                <w:i w:val="false"/>
                <w:color w:val="000000"/>
                <w:vertAlign w:val="superscript"/>
              </w:rPr>
              <w:t>4</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w:t>
            </w:r>
            <w:r>
              <w:rPr>
                <w:rFonts w:ascii="Times New Roman"/>
                <w:b w:val="false"/>
                <w:i w:val="false"/>
                <w:color w:val="000000"/>
                <w:vertAlign w:val="superscript"/>
              </w:rPr>
              <w:t>5</w:t>
            </w:r>
            <w:r>
              <w:br/>
            </w:r>
            <w:r>
              <w:rPr>
                <w:rFonts w:ascii="Times New Roman"/>
                <w:b w:val="false"/>
                <w:i w:val="false"/>
                <w:color w:val="000000"/>
                <w:sz w:val="20"/>
              </w:rPr>
              <w:t>
по основному виду деятельности</w:t>
            </w:r>
            <w:r>
              <w:rPr>
                <w:rFonts w:ascii="Times New Roman"/>
                <w:b w:val="false"/>
                <w:i w:val="false"/>
                <w:color w:val="000000"/>
                <w:vertAlign w:val="superscript"/>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ЭҚТӨЖ - Экономикалық қызмет түрлері бойынша өнімдер жіктеуіші Қазақстан Республикасы Ұлттық экономика министрлігі Статистика комитетінің интернет-ресурсында</w:t>
      </w:r>
    </w:p>
    <w:p>
      <w:pPr>
        <w:spacing w:after="0"/>
        <w:ind w:left="0"/>
        <w:jc w:val="both"/>
      </w:pPr>
      <w:r>
        <w:rPr>
          <w:rFonts w:ascii="Times New Roman"/>
          <w:b w:val="false"/>
          <w:i w:val="false"/>
          <w:color w:val="000000"/>
          <w:sz w:val="28"/>
        </w:rPr>
        <w:t>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КПВЭД - Классификатор продукции по видам экономической деятельности расположен на интернет-ресурсе Комитета по статистике Министерства национальной экономики</w:t>
      </w:r>
    </w:p>
    <w:p>
      <w:pPr>
        <w:spacing w:after="0"/>
        <w:ind w:left="0"/>
        <w:jc w:val="both"/>
      </w:pPr>
      <w:r>
        <w:rPr>
          <w:rFonts w:ascii="Times New Roman"/>
          <w:b w:val="false"/>
          <w:i w:val="false"/>
          <w:color w:val="000000"/>
          <w:sz w:val="28"/>
        </w:rPr>
        <w:t>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Қажет болған жағдайда қосымша парақтарда жалғастырыңыз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598"/>
        <w:gridCol w:w="2829"/>
        <w:gridCol w:w="2214"/>
        <w:gridCol w:w="2215"/>
      </w:tblGrid>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r>
              <w:br/>
            </w:r>
            <w:r>
              <w:rPr>
                <w:rFonts w:ascii="Times New Roman"/>
                <w:b w:val="false"/>
                <w:i w:val="false"/>
                <w:color w:val="000000"/>
                <w:sz w:val="20"/>
              </w:rPr>
              <w:t>
Наименование товаров и услуг</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r>
              <w:br/>
            </w:r>
            <w:r>
              <w:rPr>
                <w:rFonts w:ascii="Times New Roman"/>
                <w:b w:val="false"/>
                <w:i w:val="false"/>
                <w:color w:val="000000"/>
                <w:sz w:val="20"/>
              </w:rPr>
              <w:t>
Код КПВЭД</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w:t>
            </w:r>
            <w:r>
              <w:br/>
            </w:r>
            <w:r>
              <w:rPr>
                <w:rFonts w:ascii="Times New Roman"/>
                <w:b w:val="false"/>
                <w:i w:val="false"/>
                <w:color w:val="000000"/>
                <w:sz w:val="20"/>
              </w:rPr>
              <w:t>
по основному виду деятельности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Басты ұйым және аумақтық бөлімшелер туралы мәліметтер</w:t>
      </w:r>
    </w:p>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038"/>
        <w:gridCol w:w="1313"/>
        <w:gridCol w:w="2695"/>
        <w:gridCol w:w="1759"/>
        <w:gridCol w:w="1261"/>
        <w:gridCol w:w="330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коды БСН</w:t>
            </w:r>
            <w:r>
              <w:rPr>
                <w:rFonts w:ascii="Times New Roman"/>
                <w:b w:val="false"/>
                <w:i w:val="false"/>
                <w:color w:val="000000"/>
                <w:vertAlign w:val="superscript"/>
              </w:rPr>
              <w:t>6</w:t>
            </w:r>
            <w:r>
              <w:br/>
            </w:r>
            <w:r>
              <w:rPr>
                <w:rFonts w:ascii="Times New Roman"/>
                <w:b w:val="false"/>
                <w:i w:val="false"/>
                <w:color w:val="000000"/>
                <w:sz w:val="20"/>
              </w:rPr>
              <w:t>
Код территориального подразделения БИН</w:t>
            </w:r>
            <w:r>
              <w:rPr>
                <w:rFonts w:ascii="Times New Roman"/>
                <w:b w:val="false"/>
                <w:i w:val="false"/>
                <w:color w:val="000000"/>
                <w:vertAlign w:val="superscript"/>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(ӘАОЖ</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Область (код КАТО</w:t>
            </w:r>
            <w:r>
              <w:rPr>
                <w:rFonts w:ascii="Times New Roman"/>
                <w:b w:val="false"/>
                <w:i w:val="false"/>
                <w:color w:val="000000"/>
                <w:vertAlign w:val="superscript"/>
              </w:rPr>
              <w:t>7</w:t>
            </w:r>
            <w:r>
              <w:rPr>
                <w:rFonts w:ascii="Times New Roman"/>
                <w:b w:val="false"/>
                <w:i w:val="false"/>
                <w:color w:val="000000"/>
                <w:sz w:val="20"/>
              </w:rPr>
              <w:t>)</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қызмет түрі (ЭҚЖЖ</w:t>
            </w:r>
            <w:r>
              <w:rPr>
                <w:rFonts w:ascii="Times New Roman"/>
                <w:b w:val="false"/>
                <w:i w:val="false"/>
                <w:color w:val="000000"/>
                <w:vertAlign w:val="superscript"/>
              </w:rPr>
              <w:t>8</w:t>
            </w:r>
            <w:r>
              <w:rPr>
                <w:rFonts w:ascii="Times New Roman"/>
                <w:b w:val="false"/>
                <w:i w:val="false"/>
                <w:color w:val="000000"/>
                <w:sz w:val="20"/>
              </w:rPr>
              <w:t xml:space="preserve"> коды 5 таңбалы)</w:t>
            </w:r>
            <w:r>
              <w:br/>
            </w:r>
            <w:r>
              <w:rPr>
                <w:rFonts w:ascii="Times New Roman"/>
                <w:b w:val="false"/>
                <w:i w:val="false"/>
                <w:color w:val="000000"/>
                <w:sz w:val="20"/>
              </w:rPr>
              <w:t>
Вид деятельности территориального подразделения (код ОКЭД</w:t>
            </w:r>
            <w:r>
              <w:rPr>
                <w:rFonts w:ascii="Times New Roman"/>
                <w:b w:val="false"/>
                <w:i w:val="false"/>
                <w:color w:val="000000"/>
                <w:vertAlign w:val="superscript"/>
              </w:rPr>
              <w:t>8</w:t>
            </w:r>
            <w:r>
              <w:rPr>
                <w:rFonts w:ascii="Times New Roman"/>
                <w:b w:val="false"/>
                <w:i w:val="false"/>
                <w:color w:val="000000"/>
                <w:sz w:val="20"/>
              </w:rPr>
              <w:t xml:space="preserve"> 5-ти значный)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год, человек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 мың теңге</w:t>
            </w:r>
            <w:r>
              <w:br/>
            </w:r>
            <w:r>
              <w:rPr>
                <w:rFonts w:ascii="Times New Roman"/>
                <w:b w:val="false"/>
                <w:i w:val="false"/>
                <w:color w:val="000000"/>
                <w:sz w:val="20"/>
              </w:rPr>
              <w:t>
Расходы на оплату труда, тысяч тенге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r>
              <w:br/>
            </w: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БСН - Бизнес-сәйкестендіру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ӘАОЖ - Әкімшілік-аумақтық объектілер жіктеуіші Қазақстан Республикасы Ұлттық экономика министрлігі Статистика комитетінің интернет-ресурсында</w:t>
      </w:r>
    </w:p>
    <w:p>
      <w:pPr>
        <w:spacing w:after="0"/>
        <w:ind w:left="0"/>
        <w:jc w:val="both"/>
      </w:pPr>
      <w:r>
        <w:rPr>
          <w:rFonts w:ascii="Times New Roman"/>
          <w:b w:val="false"/>
          <w:i w:val="false"/>
          <w:color w:val="000000"/>
          <w:sz w:val="28"/>
        </w:rPr>
        <w:t>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КАТО - Классификатор административно-территориальных объектов расположен на интернет-ресурсе Комитета по статистике Министерства национальной</w:t>
      </w:r>
    </w:p>
    <w:p>
      <w:pPr>
        <w:spacing w:after="0"/>
        <w:ind w:left="0"/>
        <w:jc w:val="both"/>
      </w:pPr>
      <w:r>
        <w:rPr>
          <w:rFonts w:ascii="Times New Roman"/>
          <w:b w:val="false"/>
          <w:i w:val="false"/>
          <w:color w:val="000000"/>
          <w:sz w:val="28"/>
        </w:rPr>
        <w:t>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ЭҚЖЖ 5 таңбалы - Экономикалық қызмет түрлерінің наменклатурасы Қазақстан Республикасы Ұлттық экономика министрлігі Статистика комитетінің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ОКЭД 5-ти значный - Номенклатура видов экономической деятельности расположена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 __________________________      Адрес_________________________________</w:t>
      </w:r>
    </w:p>
    <w:p>
      <w:pPr>
        <w:spacing w:after="0"/>
        <w:ind w:left="0"/>
        <w:jc w:val="both"/>
      </w:pPr>
      <w:r>
        <w:rPr>
          <w:rFonts w:ascii="Times New Roman"/>
          <w:b w:val="false"/>
          <w:i w:val="false"/>
          <w:color w:val="000000"/>
          <w:sz w:val="28"/>
        </w:rPr>
        <w:t>
      _________________________________            ______________________________________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xml:space="preserve">
      Алғашқы статистикалық деректерді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Алғашқы статистикалық деректерді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таратуға келісеміз</w:t>
      </w:r>
      <w:r>
        <w:rPr>
          <w:rFonts w:ascii="Times New Roman"/>
          <w:b w:val="false"/>
          <w:i w:val="false"/>
          <w:color w:val="000000"/>
          <w:vertAlign w:val="superscript"/>
        </w:rPr>
        <w:t>9</w:t>
      </w:r>
      <w:r>
        <w:rPr>
          <w:rFonts w:ascii="Times New Roman"/>
          <w:b w:val="false"/>
          <w:i w:val="false"/>
          <w:color w:val="000000"/>
          <w:sz w:val="28"/>
        </w:rPr>
        <w:t>                              таратуға келіспейміз</w:t>
      </w:r>
      <w:r>
        <w:rPr>
          <w:rFonts w:ascii="Times New Roman"/>
          <w:b w:val="false"/>
          <w:i w:val="false"/>
          <w:color w:val="000000"/>
          <w:vertAlign w:val="superscript"/>
        </w:rPr>
        <w:t>9</w:t>
      </w:r>
    </w:p>
    <w:p>
      <w:pPr>
        <w:spacing w:after="0"/>
        <w:ind w:left="0"/>
        <w:jc w:val="both"/>
      </w:pPr>
      <w:r>
        <w:rPr>
          <w:rFonts w:ascii="Times New Roman"/>
          <w:b w:val="false"/>
          <w:i w:val="false"/>
          <w:color w:val="000000"/>
          <w:sz w:val="28"/>
        </w:rPr>
        <w:t>
      Согласны на распространение первичных            Не согласны на распространение</w:t>
      </w:r>
    </w:p>
    <w:p>
      <w:pPr>
        <w:spacing w:after="0"/>
        <w:ind w:left="0"/>
        <w:jc w:val="both"/>
      </w:pPr>
      <w:r>
        <w:rPr>
          <w:rFonts w:ascii="Times New Roman"/>
          <w:b w:val="false"/>
          <w:i w:val="false"/>
          <w:color w:val="000000"/>
          <w:sz w:val="28"/>
        </w:rPr>
        <w:t>
      статистических данных</w:t>
      </w:r>
      <w:r>
        <w:rPr>
          <w:rFonts w:ascii="Times New Roman"/>
          <w:b w:val="false"/>
          <w:i w:val="false"/>
          <w:color w:val="000000"/>
          <w:vertAlign w:val="superscript"/>
        </w:rPr>
        <w:t>9</w:t>
      </w: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9</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Аталған тармақ 2010 жылғы 19 наурыздағы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10 қарашадағы</w:t>
            </w:r>
            <w:r>
              <w:br/>
            </w:r>
            <w:r>
              <w:rPr>
                <w:rFonts w:ascii="Times New Roman"/>
                <w:b w:val="false"/>
                <w:i w:val="false"/>
                <w:color w:val="000000"/>
                <w:sz w:val="20"/>
              </w:rPr>
              <w:t>№ 165 бұйрығына</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"Кәсіпорынның қаржы-шаруашылық қызметі туралы есеп" (коды 271112130, индексі 1-ПФ, кезеңділігі жылдық) жалпымемлекеттік статистикалық байқаудың статистикалық нысанын толтыру жөніндегі нұскаулық</w:t>
      </w:r>
    </w:p>
    <w:bookmarkEnd w:id="9"/>
    <w:bookmarkStart w:name="z14" w:id="10"/>
    <w:p>
      <w:pPr>
        <w:spacing w:after="0"/>
        <w:ind w:left="0"/>
        <w:jc w:val="both"/>
      </w:pPr>
      <w:r>
        <w:rPr>
          <w:rFonts w:ascii="Times New Roman"/>
          <w:b w:val="false"/>
          <w:i w:val="false"/>
          <w:color w:val="000000"/>
          <w:sz w:val="28"/>
        </w:rPr>
        <w:t xml:space="preserve">
      1. Осы "Кәсіпорынның қаржы-шаруашылық қызметі туралы есеп" (коды 271112130, индексі 1-ПФ,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(коды 271112130, индексі 1-ПФ, кезеңділігі жылдық) (бұдан әрі - статистикалық нысан) жалпымемлекеттік статистикалық байқаудың статистикалық нысанын толтыруды нақтылайды.</w:t>
      </w:r>
    </w:p>
    <w:bookmarkEnd w:id="10"/>
    <w:bookmarkStart w:name="z15" w:id="1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1"/>
    <w:bookmarkStart w:name="z16" w:id="12"/>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bookmarkEnd w:id="12"/>
    <w:bookmarkStart w:name="z17" w:id="13"/>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кезеңдерден өтпеген және өндірістік процестегі өнім (өңдірістік процестің барлық деңгейінде жасалған, бірақ толық жинақталмаған бөлшектер мен жартылай фабрикаттар);</w:t>
      </w:r>
    </w:p>
    <w:bookmarkEnd w:id="13"/>
    <w:bookmarkStart w:name="z18" w:id="14"/>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bookmarkEnd w:id="14"/>
    <w:bookmarkStart w:name="z19" w:id="15"/>
    <w:p>
      <w:pPr>
        <w:spacing w:after="0"/>
        <w:ind w:left="0"/>
        <w:jc w:val="both"/>
      </w:pPr>
      <w:r>
        <w:rPr>
          <w:rFonts w:ascii="Times New Roman"/>
          <w:b w:val="false"/>
          <w:i w:val="false"/>
          <w:color w:val="000000"/>
          <w:sz w:val="28"/>
        </w:rPr>
        <w:t>
      4) әкімшілік шығыстар - өндірістік процестерге байланысты емес басқару және шаруашылық шығыстары;</w:t>
      </w:r>
    </w:p>
    <w:bookmarkEnd w:id="15"/>
    <w:bookmarkStart w:name="z20" w:id="16"/>
    <w:p>
      <w:pPr>
        <w:spacing w:after="0"/>
        <w:ind w:left="0"/>
        <w:jc w:val="both"/>
      </w:pPr>
      <w:r>
        <w:rPr>
          <w:rFonts w:ascii="Times New Roman"/>
          <w:b w:val="false"/>
          <w:i w:val="false"/>
          <w:color w:val="000000"/>
          <w:sz w:val="28"/>
        </w:rPr>
        <w:t>
      5) валюта позициясы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позиция;</w:t>
      </w:r>
    </w:p>
    <w:bookmarkEnd w:id="16"/>
    <w:bookmarkStart w:name="z21" w:id="17"/>
    <w:p>
      <w:pPr>
        <w:spacing w:after="0"/>
        <w:ind w:left="0"/>
        <w:jc w:val="both"/>
      </w:pPr>
      <w:r>
        <w:rPr>
          <w:rFonts w:ascii="Times New Roman"/>
          <w:b w:val="false"/>
          <w:i w:val="false"/>
          <w:color w:val="000000"/>
          <w:sz w:val="28"/>
        </w:rPr>
        <w:t>
      6) дебиторлық берешек - жеке немесе заңды тұлғалармен шаруашылық қатынасының қорытындылары бойынша кәсіпорынға олардан тиесілі борыштар сомасы;</w:t>
      </w:r>
    </w:p>
    <w:bookmarkEnd w:id="17"/>
    <w:bookmarkStart w:name="z22" w:id="18"/>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біржолғы тәртіппен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p>
    <w:bookmarkEnd w:id="18"/>
    <w:bookmarkStart w:name="z23" w:id="19"/>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bookmarkEnd w:id="19"/>
    <w:bookmarkStart w:name="z24" w:id="20"/>
    <w:p>
      <w:pPr>
        <w:spacing w:after="0"/>
        <w:ind w:left="0"/>
        <w:jc w:val="both"/>
      </w:pPr>
      <w:r>
        <w:rPr>
          <w:rFonts w:ascii="Times New Roman"/>
          <w:b w:val="false"/>
          <w:i w:val="false"/>
          <w:color w:val="000000"/>
          <w:sz w:val="28"/>
        </w:rPr>
        <w:t>
      9)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bookmarkEnd w:id="20"/>
    <w:bookmarkStart w:name="z25" w:id="21"/>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bookmarkEnd w:id="21"/>
    <w:bookmarkStart w:name="z26" w:id="22"/>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p>
    <w:bookmarkEnd w:id="22"/>
    <w:bookmarkStart w:name="z27" w:id="23"/>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bookmarkEnd w:id="23"/>
    <w:bookmarkStart w:name="z28" w:id="24"/>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қаражаттары, сондай-ақ ақшалай бірлікке айналдырылған заттай түрдегі қаражаттар, салық және басқа да ұстап қалулар ескерілгендер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bookmarkEnd w:id="24"/>
    <w:bookmarkStart w:name="z29" w:id="25"/>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bookmarkEnd w:id="25"/>
    <w:bookmarkStart w:name="z30" w:id="26"/>
    <w:p>
      <w:pPr>
        <w:spacing w:after="0"/>
        <w:ind w:left="0"/>
        <w:jc w:val="both"/>
      </w:pPr>
      <w:r>
        <w:rPr>
          <w:rFonts w:ascii="Times New Roman"/>
          <w:b w:val="false"/>
          <w:i w:val="false"/>
          <w:color w:val="000000"/>
          <w:sz w:val="28"/>
        </w:rPr>
        <w:t>
      15) қызметтің негізгі түрі - қосылған құн салығы субъекті жүзеге асыратын қызметтің кез келген басқа қызмет түрінің қосылған құн салығынан асатын қандай да болмасын қызмет түрі;</w:t>
      </w:r>
    </w:p>
    <w:bookmarkEnd w:id="26"/>
    <w:bookmarkStart w:name="z31" w:id="27"/>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bookmarkEnd w:id="27"/>
    <w:bookmarkStart w:name="z32" w:id="28"/>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bookmarkEnd w:id="28"/>
    <w:bookmarkStart w:name="z33" w:id="29"/>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bookmarkEnd w:id="29"/>
    <w:bookmarkStart w:name="z34" w:id="30"/>
    <w:p>
      <w:pPr>
        <w:spacing w:after="0"/>
        <w:ind w:left="0"/>
        <w:jc w:val="both"/>
      </w:pPr>
      <w:r>
        <w:rPr>
          <w:rFonts w:ascii="Times New Roman"/>
          <w:b w:val="false"/>
          <w:i w:val="false"/>
          <w:color w:val="000000"/>
          <w:sz w:val="28"/>
        </w:rPr>
        <w:t>
      19) өтелім - активті пайдалы қолдану мерзімі ішінде активті сатып алу құнының өнімнің өзіндік құнына немесе шығысқа бірте-бірте ауысу процесі;</w:t>
      </w:r>
    </w:p>
    <w:bookmarkEnd w:id="30"/>
    <w:bookmarkStart w:name="z35" w:id="31"/>
    <w:p>
      <w:pPr>
        <w:spacing w:after="0"/>
        <w:ind w:left="0"/>
        <w:jc w:val="both"/>
      </w:pPr>
      <w:r>
        <w:rPr>
          <w:rFonts w:ascii="Times New Roman"/>
          <w:b w:val="false"/>
          <w:i w:val="false"/>
          <w:color w:val="000000"/>
          <w:sz w:val="28"/>
        </w:rPr>
        <w:t>
      20)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p>
    <w:bookmarkEnd w:id="31"/>
    <w:bookmarkStart w:name="z36" w:id="32"/>
    <w:p>
      <w:pPr>
        <w:spacing w:after="0"/>
        <w:ind w:left="0"/>
        <w:jc w:val="both"/>
      </w:pPr>
      <w:r>
        <w:rPr>
          <w:rFonts w:ascii="Times New Roman"/>
          <w:b w:val="false"/>
          <w:i w:val="false"/>
          <w:color w:val="000000"/>
          <w:sz w:val="28"/>
        </w:rPr>
        <w:t>
      21) өндірістік емес шығыстар - өнімдерді өткізу мен қызмет көрсету бойынша шығыстар, әкімшілік шығыстар, қаржыландыру шығыстары және басқа шығыстар кіретін шығыстар;</w:t>
      </w:r>
    </w:p>
    <w:bookmarkEnd w:id="32"/>
    <w:bookmarkStart w:name="z37" w:id="33"/>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w:t>
      </w:r>
    </w:p>
    <w:bookmarkEnd w:id="33"/>
    <w:bookmarkStart w:name="z38" w:id="34"/>
    <w:p>
      <w:pPr>
        <w:spacing w:after="0"/>
        <w:ind w:left="0"/>
        <w:jc w:val="both"/>
      </w:pPr>
      <w:r>
        <w:rPr>
          <w:rFonts w:ascii="Times New Roman"/>
          <w:b w:val="false"/>
          <w:i w:val="false"/>
          <w:color w:val="000000"/>
          <w:sz w:val="28"/>
        </w:rPr>
        <w:t>
      23) өткізілген өнімнің және көрсетілген қызметтің өзіндік құны - босатылған дайын өнімнің (жұмыстардың, көрсетілген қызметтердің) нақты өзіндік құны;</w:t>
      </w:r>
    </w:p>
    <w:bookmarkEnd w:id="34"/>
    <w:bookmarkStart w:name="z39" w:id="35"/>
    <w:p>
      <w:pPr>
        <w:spacing w:after="0"/>
        <w:ind w:left="0"/>
        <w:jc w:val="both"/>
      </w:pPr>
      <w:r>
        <w:rPr>
          <w:rFonts w:ascii="Times New Roman"/>
          <w:b w:val="false"/>
          <w:i w:val="false"/>
          <w:color w:val="000000"/>
          <w:sz w:val="28"/>
        </w:rPr>
        <w:t>
      24) өнімдерді өткізу мен қызметтерді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жүктерді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bookmarkEnd w:id="35"/>
    <w:bookmarkStart w:name="z40" w:id="36"/>
    <w:p>
      <w:pPr>
        <w:spacing w:after="0"/>
        <w:ind w:left="0"/>
        <w:jc w:val="both"/>
      </w:pPr>
      <w:r>
        <w:rPr>
          <w:rFonts w:ascii="Times New Roman"/>
          <w:b w:val="false"/>
          <w:i w:val="false"/>
          <w:color w:val="000000"/>
          <w:sz w:val="28"/>
        </w:rPr>
        <w:t>
      25) өнімдерді өткізу мен қызметтерді көрсетуден түскен кіріс - қосылған құн салығы, акциздерді, сондай-ақ қайтарылып берілген тауарлар құны, сатып алушыға ұсынылған сауда жеңілдіктері мен баға жеңілдіктерін алып тастағанда алуға жататын (алынған) сомасы;</w:t>
      </w:r>
    </w:p>
    <w:bookmarkEnd w:id="36"/>
    <w:bookmarkStart w:name="z41" w:id="37"/>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барлық шығарылған өнім, орындалған жұмыстар мен көрсетілген қызметтердің құны;</w:t>
      </w:r>
    </w:p>
    <w:bookmarkEnd w:id="37"/>
    <w:bookmarkStart w:name="z42" w:id="38"/>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активтердің істен шығуы мен құнсыздануы, бағам айырмасы,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p>
    <w:bookmarkEnd w:id="38"/>
    <w:bookmarkStart w:name="z43" w:id="39"/>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bookmarkEnd w:id="39"/>
    <w:bookmarkStart w:name="z44" w:id="40"/>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заңнамаларында белгіленген аударымдар;</w:t>
      </w:r>
    </w:p>
    <w:bookmarkEnd w:id="40"/>
    <w:bookmarkStart w:name="z45" w:id="41"/>
    <w:p>
      <w:pPr>
        <w:spacing w:after="0"/>
        <w:ind w:left="0"/>
        <w:jc w:val="both"/>
      </w:pPr>
      <w:r>
        <w:rPr>
          <w:rFonts w:ascii="Times New Roman"/>
          <w:b w:val="false"/>
          <w:i w:val="false"/>
          <w:color w:val="000000"/>
          <w:sz w:val="28"/>
        </w:rPr>
        <w:t>
      30) шикізат және материалдар, сатып алынған жартылай фабрикаттар және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bookmarkEnd w:id="41"/>
    <w:bookmarkStart w:name="z46" w:id="42"/>
    <w:p>
      <w:pPr>
        <w:spacing w:after="0"/>
        <w:ind w:left="0"/>
        <w:jc w:val="both"/>
      </w:pPr>
      <w:r>
        <w:rPr>
          <w:rFonts w:ascii="Times New Roman"/>
          <w:b w:val="false"/>
          <w:i w:val="false"/>
          <w:color w:val="000000"/>
          <w:sz w:val="28"/>
        </w:rPr>
        <w:t>
      31)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End w:id="42"/>
    <w:bookmarkStart w:name="z47" w:id="43"/>
    <w:p>
      <w:pPr>
        <w:spacing w:after="0"/>
        <w:ind w:left="0"/>
        <w:jc w:val="both"/>
      </w:pP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p>
    <w:bookmarkEnd w:id="43"/>
    <w:bookmarkStart w:name="z48" w:id="44"/>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Экономикалық қызмет түрлерінің жалпы жіктеуішіне сәйкес қызмет түрінің бес таңбалық коды көрсетіледі.</w:t>
      </w:r>
    </w:p>
    <w:bookmarkEnd w:id="44"/>
    <w:bookmarkStart w:name="z49" w:id="45"/>
    <w:p>
      <w:pPr>
        <w:spacing w:after="0"/>
        <w:ind w:left="0"/>
        <w:jc w:val="both"/>
      </w:pPr>
      <w:r>
        <w:rPr>
          <w:rFonts w:ascii="Times New Roman"/>
          <w:b w:val="false"/>
          <w:i w:val="false"/>
          <w:color w:val="000000"/>
          <w:sz w:val="28"/>
        </w:rPr>
        <w:t>
      5. 1-бөлімнің 1-жолы бойынша "Өткізілген өнім, орындалған жұмыстар мен көрсетілген қызмет көлемі" өткізілген өнімнің және көрсетілген қызметтер көлемінің (қайта сату үшін сатылып алынған тауарлардың құнын, қосылған құн салығын, акциздерді есептемегенде), кәсіпорын ішінде пайдаланылған өнім мен көрсетілген қызметтер,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45"/>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өңделген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валютаны сату мен сатып алу құнының арасындағы айырма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көлемі үшін өндірілген өнімдер,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p>
    <w:bookmarkStart w:name="z50" w:id="46"/>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 қосылмайды, өйткені оларды тауар өндірушілер есепке алған.</w:t>
      </w:r>
    </w:p>
    <w:bookmarkEnd w:id="46"/>
    <w:bookmarkStart w:name="z51" w:id="47"/>
    <w:p>
      <w:pPr>
        <w:spacing w:after="0"/>
        <w:ind w:left="0"/>
        <w:jc w:val="both"/>
      </w:pPr>
      <w:r>
        <w:rPr>
          <w:rFonts w:ascii="Times New Roman"/>
          <w:b w:val="false"/>
          <w:i w:val="false"/>
          <w:color w:val="000000"/>
          <w:sz w:val="28"/>
        </w:rPr>
        <w:t>
      7. 2-бөлімнің 6.5-жолы бойынша "басқа да шығындар" көрсеткішінде басқа топтамаларға енгізілмеген барлық шығыстар көрсетеді.</w:t>
      </w:r>
    </w:p>
    <w:bookmarkEnd w:id="47"/>
    <w:bookmarkStart w:name="z52" w:id="48"/>
    <w:p>
      <w:pPr>
        <w:spacing w:after="0"/>
        <w:ind w:left="0"/>
        <w:jc w:val="both"/>
      </w:pPr>
      <w:r>
        <w:rPr>
          <w:rFonts w:ascii="Times New Roman"/>
          <w:b w:val="false"/>
          <w:i w:val="false"/>
          <w:color w:val="000000"/>
          <w:sz w:val="28"/>
        </w:rPr>
        <w:t>
      8. Басқа кəсiпорындарға қайта өңдеуге тапсырылған шикiзаттың құнын басқа кəсiпорындарға одан өнім шығару үшін өнеркəсiптік өңдеуге өзінің өнімін (өңделме шикiзат ретiнде) берген кəсiпорындар толтырады.</w:t>
      </w:r>
    </w:p>
    <w:bookmarkEnd w:id="48"/>
    <w:bookmarkStart w:name="z53" w:id="49"/>
    <w:p>
      <w:pPr>
        <w:spacing w:after="0"/>
        <w:ind w:left="0"/>
        <w:jc w:val="both"/>
      </w:pPr>
      <w:r>
        <w:rPr>
          <w:rFonts w:ascii="Times New Roman"/>
          <w:b w:val="false"/>
          <w:i w:val="false"/>
          <w:color w:val="000000"/>
          <w:sz w:val="28"/>
        </w:rPr>
        <w:t>
      9. 3-бөлімнің 1-жолы бойынша "Өнімдерді өткізу мен көрсетілген қызметтен түскен кіріс" көрсеткіші сауда қызметімен айналысатын кәсіпорындар үшін сатылған тауарлардың сатып алу құнын ескере отырып анықталады.</w:t>
      </w:r>
    </w:p>
    <w:bookmarkEnd w:id="49"/>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айырмасы ретінде анықталады.</w:t>
      </w:r>
    </w:p>
    <w:p>
      <w:pPr>
        <w:spacing w:after="0"/>
        <w:ind w:left="0"/>
        <w:jc w:val="both"/>
      </w:pPr>
      <w:r>
        <w:rPr>
          <w:rFonts w:ascii="Times New Roman"/>
          <w:b w:val="false"/>
          <w:i w:val="false"/>
          <w:color w:val="000000"/>
          <w:sz w:val="28"/>
        </w:rPr>
        <w:t>
      10-жол "Салық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54" w:id="50"/>
    <w:p>
      <w:pPr>
        <w:spacing w:after="0"/>
        <w:ind w:left="0"/>
        <w:jc w:val="both"/>
      </w:pPr>
      <w:r>
        <w:rPr>
          <w:rFonts w:ascii="Times New Roman"/>
          <w:b w:val="false"/>
          <w:i w:val="false"/>
          <w:color w:val="000000"/>
          <w:sz w:val="28"/>
        </w:rPr>
        <w:t>
      10. 7-бөлімде операциялық, инвестициялық және қаржылық қызметтегі ұлттық және шетел валютасындағы кәсіпорынның ақша қаражатының қозғалысы туралы ақпарат көрсетілген.</w:t>
      </w:r>
    </w:p>
    <w:bookmarkEnd w:id="50"/>
    <w:p>
      <w:pPr>
        <w:spacing w:after="0"/>
        <w:ind w:left="0"/>
        <w:jc w:val="both"/>
      </w:pPr>
      <w:r>
        <w:rPr>
          <w:rFonts w:ascii="Times New Roman"/>
          <w:b w:val="false"/>
          <w:i w:val="false"/>
          <w:color w:val="000000"/>
          <w:sz w:val="28"/>
        </w:rPr>
        <w:t>
      Операциялық қызметтен түскен ақша қозғалысы ақша қаражаттарының таза сомасын қалыптастырған мынадай операциялардан ақшалай ағымдарды көрсетеді:</w:t>
      </w:r>
    </w:p>
    <w:p>
      <w:pPr>
        <w:spacing w:after="0"/>
        <w:ind w:left="0"/>
        <w:jc w:val="both"/>
      </w:pPr>
      <w:r>
        <w:rPr>
          <w:rFonts w:ascii="Times New Roman"/>
          <w:b w:val="false"/>
          <w:i w:val="false"/>
          <w:color w:val="000000"/>
          <w:sz w:val="28"/>
        </w:rPr>
        <w:t>
      тауар сатудан және қызметтер көрсетуден;</w:t>
      </w:r>
    </w:p>
    <w:p>
      <w:pPr>
        <w:spacing w:after="0"/>
        <w:ind w:left="0"/>
        <w:jc w:val="both"/>
      </w:pPr>
      <w:r>
        <w:rPr>
          <w:rFonts w:ascii="Times New Roman"/>
          <w:b w:val="false"/>
          <w:i w:val="false"/>
          <w:color w:val="000000"/>
          <w:sz w:val="28"/>
        </w:rPr>
        <w:t>
      лицензияларды, қаламақы, комиссиялық сыйақылар мен өзге кірістерді қолдану құқығын ұсынудан;</w:t>
      </w:r>
    </w:p>
    <w:p>
      <w:pPr>
        <w:spacing w:after="0"/>
        <w:ind w:left="0"/>
        <w:jc w:val="both"/>
      </w:pPr>
      <w:r>
        <w:rPr>
          <w:rFonts w:ascii="Times New Roman"/>
          <w:b w:val="false"/>
          <w:i w:val="false"/>
          <w:color w:val="000000"/>
          <w:sz w:val="28"/>
        </w:rPr>
        <w:t>
      тауар мен көрсетілетін қызметтерді өнім берушілерге ақшалай төлемдер;</w:t>
      </w:r>
    </w:p>
    <w:p>
      <w:pPr>
        <w:spacing w:after="0"/>
        <w:ind w:left="0"/>
        <w:jc w:val="both"/>
      </w:pPr>
      <w:r>
        <w:rPr>
          <w:rFonts w:ascii="Times New Roman"/>
          <w:b w:val="false"/>
          <w:i w:val="false"/>
          <w:color w:val="000000"/>
          <w:sz w:val="28"/>
        </w:rPr>
        <w:t>
      жұмыскерлерге ақшалай төлемдер;</w:t>
      </w:r>
    </w:p>
    <w:p>
      <w:pPr>
        <w:spacing w:after="0"/>
        <w:ind w:left="0"/>
        <w:jc w:val="both"/>
      </w:pPr>
      <w:r>
        <w:rPr>
          <w:rFonts w:ascii="Times New Roman"/>
          <w:b w:val="false"/>
          <w:i w:val="false"/>
          <w:color w:val="000000"/>
          <w:sz w:val="28"/>
        </w:rPr>
        <w:t>
      өзге де түсімдер.</w:t>
      </w:r>
    </w:p>
    <w:p>
      <w:pPr>
        <w:spacing w:after="0"/>
        <w:ind w:left="0"/>
        <w:jc w:val="both"/>
      </w:pPr>
      <w:r>
        <w:rPr>
          <w:rFonts w:ascii="Times New Roman"/>
          <w:b w:val="false"/>
          <w:i w:val="false"/>
          <w:color w:val="000000"/>
          <w:sz w:val="28"/>
        </w:rPr>
        <w:t>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p>
    <w:p>
      <w:pPr>
        <w:spacing w:after="0"/>
        <w:ind w:left="0"/>
        <w:jc w:val="both"/>
      </w:pPr>
      <w:r>
        <w:rPr>
          <w:rFonts w:ascii="Times New Roman"/>
          <w:b w:val="false"/>
          <w:i w:val="false"/>
          <w:color w:val="000000"/>
          <w:sz w:val="28"/>
        </w:rPr>
        <w:t>
      өзге де ақшалай қаражат түсімдері.</w:t>
      </w:r>
    </w:p>
    <w:p>
      <w:pPr>
        <w:spacing w:after="0"/>
        <w:ind w:left="0"/>
        <w:jc w:val="both"/>
      </w:pP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қаражаттардың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 ақшалай қаражат түсімдері.</w:t>
      </w:r>
    </w:p>
    <w:p>
      <w:pPr>
        <w:spacing w:after="0"/>
        <w:ind w:left="0"/>
        <w:jc w:val="both"/>
      </w:pPr>
      <w:r>
        <w:rPr>
          <w:rFonts w:ascii="Times New Roman"/>
          <w:b w:val="false"/>
          <w:i w:val="false"/>
          <w:color w:val="000000"/>
          <w:sz w:val="28"/>
        </w:rPr>
        <w:t>
      Шетел валютасындағы операциялардан түскен ақшалар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өрнектелген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Шетелдік валютадағы операцияларға шетелдік валютаға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55" w:id="51"/>
    <w:p>
      <w:pPr>
        <w:spacing w:after="0"/>
        <w:ind w:left="0"/>
        <w:jc w:val="both"/>
      </w:pPr>
      <w:r>
        <w:rPr>
          <w:rFonts w:ascii="Times New Roman"/>
          <w:b w:val="false"/>
          <w:i w:val="false"/>
          <w:color w:val="000000"/>
          <w:sz w:val="28"/>
        </w:rPr>
        <w:t>
      11. 8-бөлімнің 7-жолы бойынша шетел валютасындағы таза позиция шетел валютасындағы активтер мен шетел валютасындағы міндеттемелер арасындағы айырма ретінде анықталады.</w:t>
      </w:r>
    </w:p>
    <w:bookmarkEnd w:id="51"/>
    <w:bookmarkStart w:name="z56" w:id="52"/>
    <w:p>
      <w:pPr>
        <w:spacing w:after="0"/>
        <w:ind w:left="0"/>
        <w:jc w:val="both"/>
      </w:pPr>
      <w:r>
        <w:rPr>
          <w:rFonts w:ascii="Times New Roman"/>
          <w:b w:val="false"/>
          <w:i w:val="false"/>
          <w:color w:val="000000"/>
          <w:sz w:val="28"/>
        </w:rPr>
        <w:t>
      12. 9-бөлім есепті жылдың қорытындысы бойынша алғашқы пайданылатын өнімнің (тауарлар, көрсетілетін қызметтердің) негізгі түрлері бойынша және бухгалтерлік есептің деректеріне қатаң сәйкестікте толтырылады.</w:t>
      </w:r>
    </w:p>
    <w:bookmarkEnd w:id="52"/>
    <w:p>
      <w:pPr>
        <w:spacing w:after="0"/>
        <w:ind w:left="0"/>
        <w:jc w:val="both"/>
      </w:pP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p>
    <w:p>
      <w:pPr>
        <w:spacing w:after="0"/>
        <w:ind w:left="0"/>
        <w:jc w:val="both"/>
      </w:pPr>
      <w:r>
        <w:rPr>
          <w:rFonts w:ascii="Times New Roman"/>
          <w:b w:val="false"/>
          <w:i w:val="false"/>
          <w:color w:val="000000"/>
          <w:sz w:val="28"/>
        </w:rPr>
        <w:t>
      "Пайдаланылған тауарлар мен қызметтер" бағанындағы "Барлығы" қорытынды жолында шаруашылық қызметі процесінде тұтынылған барлық тауарлар мен көрсетілетін қызметтердің жиынтық құны көрсетіледі. Деректер қызметтің негізгі түрі бойынша және қосалқы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w:t>
      </w:r>
    </w:p>
    <w:p>
      <w:pPr>
        <w:spacing w:after="0"/>
        <w:ind w:left="0"/>
        <w:jc w:val="both"/>
      </w:pPr>
      <w:r>
        <w:rPr>
          <w:rFonts w:ascii="Times New Roman"/>
          <w:b w:val="false"/>
          <w:i w:val="false"/>
          <w:color w:val="000000"/>
          <w:sz w:val="28"/>
        </w:rPr>
        <w:t>
      Негізгі қорларға жататын тауарлар бойынша тек ағымдағы жөндеу, құрылыс жұмыстары бойынша ғимараттар мен имараттарды ағымдағы жөндеу көрсетіледі. Тауар немесе қызметтің өндіруші сатып алған кезінде емес, өндіріс процесіне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p>
    <w:p>
      <w:pPr>
        <w:spacing w:after="0"/>
        <w:ind w:left="0"/>
        <w:jc w:val="both"/>
      </w:pPr>
      <w:r>
        <w:rPr>
          <w:rFonts w:ascii="Times New Roman"/>
          <w:b w:val="false"/>
          <w:i w:val="false"/>
          <w:color w:val="000000"/>
          <w:sz w:val="28"/>
        </w:rPr>
        <w:t>
      Өнімдер (тауарлар, көрсетілетін қызметтер), (шикізаттар, материалдар, отын, энергия, сатып алынатын жартылай фабрикаттар мен құрастырушы бұйымдар және тағы басқалар) шығындар туралы деректер "Шығыстар" 2-бөлімінде көрсетілген шығыстарға сәйкес келеді.</w:t>
      </w:r>
    </w:p>
    <w:p>
      <w:pPr>
        <w:spacing w:after="0"/>
        <w:ind w:left="0"/>
        <w:jc w:val="both"/>
      </w:pP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p>
    <w:p>
      <w:pPr>
        <w:spacing w:after="0"/>
        <w:ind w:left="0"/>
        <w:jc w:val="both"/>
      </w:pP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p>
    <w:p>
      <w:pPr>
        <w:spacing w:after="0"/>
        <w:ind w:left="0"/>
        <w:jc w:val="both"/>
      </w:pPr>
      <w:r>
        <w:rPr>
          <w:rFonts w:ascii="Times New Roman"/>
          <w:b w:val="false"/>
          <w:i w:val="false"/>
          <w:color w:val="000000"/>
          <w:sz w:val="28"/>
        </w:rPr>
        <w:t>
      Өнімдердің (тауарлар мен көрсетілетін қызметтердің) түрлері бойынша шығындар мен қорларды дұрыс бөлу үшін Қазақстан Республикасы Ұлттық экономика министрлігі Статистика комитетінің интернет-ресурсында (www.stat.gov.kz) орналасқан, 6 белгіге дейінгі Экономикалық қызмет түрлері бойынша өнім жіктеуіші (бұдан әрі - ЭҚТӨЖ) пайдаланылады. Бөлімде тауарлар мен көрсетілетін қызметтерді өндіру процесінде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көрсетіледі.</w:t>
      </w:r>
    </w:p>
    <w:bookmarkStart w:name="z57" w:id="53"/>
    <w:p>
      <w:pPr>
        <w:spacing w:after="0"/>
        <w:ind w:left="0"/>
        <w:jc w:val="both"/>
      </w:pPr>
      <w:r>
        <w:rPr>
          <w:rFonts w:ascii="Times New Roman"/>
          <w:b w:val="false"/>
          <w:i w:val="false"/>
          <w:color w:val="000000"/>
          <w:sz w:val="28"/>
        </w:rPr>
        <w:t>
      13. 10-бөлімде қызметкерлердің орташа жылдық тізімдік саны есепті жылдың барлық айларындағы орташа алғанда қызметкерлердің орташа санын қосу жəне алынған қосындыны 12-ге бөлу жолымен анықталады.</w:t>
      </w:r>
    </w:p>
    <w:bookmarkEnd w:id="53"/>
    <w:p>
      <w:pPr>
        <w:spacing w:after="0"/>
        <w:ind w:left="0"/>
        <w:jc w:val="both"/>
      </w:pPr>
      <w:r>
        <w:rPr>
          <w:rFonts w:ascii="Times New Roman"/>
          <w:b w:val="false"/>
          <w:i w:val="false"/>
          <w:color w:val="000000"/>
          <w:sz w:val="28"/>
        </w:rPr>
        <w:t>
      Өндірістің жалпы көлеміндегі аумақтық бөлімшелердің үлесі құрылымдық бөлімшенің қызмет көрсетуі мен өндірілген өнімнің көлемі бас кәсіпорынның қызмет көрсетуі мен өндірілген өнімнің жалпы көлеміне қатынасы сияқты есептелінеді, пайызбен.</w:t>
      </w:r>
    </w:p>
    <w:bookmarkStart w:name="z58" w:id="54"/>
    <w:p>
      <w:pPr>
        <w:spacing w:after="0"/>
        <w:ind w:left="0"/>
        <w:jc w:val="both"/>
      </w:pPr>
      <w:r>
        <w:rPr>
          <w:rFonts w:ascii="Times New Roman"/>
          <w:b w:val="false"/>
          <w:i w:val="false"/>
          <w:color w:val="000000"/>
          <w:sz w:val="28"/>
        </w:rPr>
        <w:t>
      14.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54"/>
    <w:bookmarkStart w:name="z59" w:id="55"/>
    <w:p>
      <w:pPr>
        <w:spacing w:after="0"/>
        <w:ind w:left="0"/>
        <w:jc w:val="both"/>
      </w:pPr>
      <w:r>
        <w:rPr>
          <w:rFonts w:ascii="Times New Roman"/>
          <w:b w:val="false"/>
          <w:i w:val="false"/>
          <w:color w:val="000000"/>
          <w:sz w:val="28"/>
        </w:rPr>
        <w:t>
      15. Ескертпе: Х - осы позиция толтыруға жатпайды.</w:t>
      </w:r>
    </w:p>
    <w:bookmarkEnd w:id="55"/>
    <w:bookmarkStart w:name="z60" w:id="56"/>
    <w:p>
      <w:pPr>
        <w:spacing w:after="0"/>
        <w:ind w:left="0"/>
        <w:jc w:val="both"/>
      </w:pPr>
      <w:r>
        <w:rPr>
          <w:rFonts w:ascii="Times New Roman"/>
          <w:b w:val="false"/>
          <w:i w:val="false"/>
          <w:color w:val="000000"/>
          <w:sz w:val="28"/>
        </w:rPr>
        <w:t>
      16. Арифметикалық-логикалық бақылау:</w:t>
      </w:r>
    </w:p>
    <w:bookmarkEnd w:id="56"/>
    <w:p>
      <w:pPr>
        <w:spacing w:after="0"/>
        <w:ind w:left="0"/>
        <w:jc w:val="both"/>
      </w:pPr>
      <w:r>
        <w:rPr>
          <w:rFonts w:ascii="Times New Roman"/>
          <w:b w:val="false"/>
          <w:i w:val="false"/>
          <w:color w:val="000000"/>
          <w:sz w:val="28"/>
        </w:rPr>
        <w:t>
      1) әр жолдар мен бағандар бойынша барлық көрсеткіштер - оң сандар (1-бөлімнің 1.3, 1.4 - жолдарынан, 3 - бөлімнің 3, 10 - жолдарынан, 6-бөлімнің 28, 30 - жолдарынан, 7-бөлімнің 3, 6, 9, 10 - жолдарынан, 8-бөлімнің 7-жолынан басқа).</w:t>
      </w:r>
    </w:p>
    <w:p>
      <w:pPr>
        <w:spacing w:after="0"/>
        <w:ind w:left="0"/>
        <w:jc w:val="both"/>
      </w:pPr>
      <w:r>
        <w:rPr>
          <w:rFonts w:ascii="Times New Roman"/>
          <w:b w:val="false"/>
          <w:i w:val="false"/>
          <w:color w:val="000000"/>
          <w:sz w:val="28"/>
        </w:rPr>
        <w:t>
      2) 2-бөлім. "Қызметтің негізгі және қосалқы түрлері бөлінісіндегі кәсіпорын шығыстары туралы ақпарат":</w:t>
      </w:r>
    </w:p>
    <w:p>
      <w:pPr>
        <w:spacing w:after="0"/>
        <w:ind w:left="0"/>
        <w:jc w:val="both"/>
      </w:pPr>
      <w:r>
        <w:rPr>
          <w:rFonts w:ascii="Times New Roman"/>
          <w:b w:val="false"/>
          <w:i w:val="false"/>
          <w:color w:val="000000"/>
          <w:sz w:val="28"/>
        </w:rPr>
        <w:t>
      7-жол = әрбір баған үшін 1, 2, 3, 4, 5, 6 - жолдар қосындысына.</w:t>
      </w:r>
    </w:p>
    <w:p>
      <w:pPr>
        <w:spacing w:after="0"/>
        <w:ind w:left="0"/>
        <w:jc w:val="both"/>
      </w:pPr>
      <w:r>
        <w:rPr>
          <w:rFonts w:ascii="Times New Roman"/>
          <w:b w:val="false"/>
          <w:i w:val="false"/>
          <w:color w:val="000000"/>
          <w:sz w:val="28"/>
        </w:rPr>
        <w:t>
      3) 3-бөлім. "Қызметтің негізгі және қосалқы түрлері бөлінісіндегі кәсіпорынның қаржылық-шаруашылық қызметінің нәтижелері":</w:t>
      </w:r>
    </w:p>
    <w:p>
      <w:pPr>
        <w:spacing w:after="0"/>
        <w:ind w:left="0"/>
        <w:jc w:val="both"/>
      </w:pPr>
      <w:r>
        <w:rPr>
          <w:rFonts w:ascii="Times New Roman"/>
          <w:b w:val="false"/>
          <w:i w:val="false"/>
          <w:color w:val="000000"/>
          <w:sz w:val="28"/>
        </w:rPr>
        <w:t>
      3-жол = әрбір баған үшін 1-жол - 2 - жол;</w:t>
      </w:r>
    </w:p>
    <w:p>
      <w:pPr>
        <w:spacing w:after="0"/>
        <w:ind w:left="0"/>
        <w:jc w:val="both"/>
      </w:pPr>
      <w:r>
        <w:rPr>
          <w:rFonts w:ascii="Times New Roman"/>
          <w:b w:val="false"/>
          <w:i w:val="false"/>
          <w:color w:val="000000"/>
          <w:sz w:val="28"/>
        </w:rPr>
        <w:t>
      10-жол = 3 + 4 + 5-жолдар - 6 - 7 - 8 - 9 - жолдар әрбір баған үшін;</w:t>
      </w:r>
    </w:p>
    <w:p>
      <w:pPr>
        <w:spacing w:after="0"/>
        <w:ind w:left="0"/>
        <w:jc w:val="both"/>
      </w:pPr>
      <w:r>
        <w:rPr>
          <w:rFonts w:ascii="Times New Roman"/>
          <w:b w:val="false"/>
          <w:i w:val="false"/>
          <w:color w:val="000000"/>
          <w:sz w:val="28"/>
        </w:rPr>
        <w:t>
      Егер кәсіпорын саудамен айналысатын болса, онда 3-бөлімнің 1.1-жолы ≠ 0.</w:t>
      </w:r>
    </w:p>
    <w:p>
      <w:pPr>
        <w:spacing w:after="0"/>
        <w:ind w:left="0"/>
        <w:jc w:val="both"/>
      </w:pPr>
      <w:r>
        <w:rPr>
          <w:rFonts w:ascii="Times New Roman"/>
          <w:b w:val="false"/>
          <w:i w:val="false"/>
          <w:color w:val="000000"/>
          <w:sz w:val="28"/>
        </w:rPr>
        <w:t>
      4) 6-бөлім. "Бухгалтерлік теңгерім көрсеткіштері бойынша ақпарат":</w:t>
      </w:r>
    </w:p>
    <w:p>
      <w:pPr>
        <w:spacing w:after="0"/>
        <w:ind w:left="0"/>
        <w:jc w:val="both"/>
      </w:pPr>
      <w:r>
        <w:rPr>
          <w:rFonts w:ascii="Times New Roman"/>
          <w:b w:val="false"/>
          <w:i w:val="false"/>
          <w:color w:val="000000"/>
          <w:sz w:val="28"/>
        </w:rPr>
        <w:t>
      1-жол &gt; 1, 2-бағандар бойынша ∑1.1-1.3 - жолдар;</w:t>
      </w:r>
    </w:p>
    <w:p>
      <w:pPr>
        <w:spacing w:after="0"/>
        <w:ind w:left="0"/>
        <w:jc w:val="both"/>
      </w:pPr>
      <w:r>
        <w:rPr>
          <w:rFonts w:ascii="Times New Roman"/>
          <w:b w:val="false"/>
          <w:i w:val="false"/>
          <w:color w:val="000000"/>
          <w:sz w:val="28"/>
        </w:rPr>
        <w:t>
      6-жол = әрбір баған үшін 1, 2, 3, 4, 5 - жолдар қосындысына;</w:t>
      </w:r>
    </w:p>
    <w:p>
      <w:pPr>
        <w:spacing w:after="0"/>
        <w:ind w:left="0"/>
        <w:jc w:val="both"/>
      </w:pPr>
      <w:r>
        <w:rPr>
          <w:rFonts w:ascii="Times New Roman"/>
          <w:b w:val="false"/>
          <w:i w:val="false"/>
          <w:color w:val="000000"/>
          <w:sz w:val="28"/>
        </w:rPr>
        <w:t>
      13-жол = 7, 8, 9, 10, 11, 12 дейінгі жолдар қосындысына әрбір баған үшін;</w:t>
      </w:r>
    </w:p>
    <w:p>
      <w:pPr>
        <w:spacing w:after="0"/>
        <w:ind w:left="0"/>
        <w:jc w:val="both"/>
      </w:pPr>
      <w:r>
        <w:rPr>
          <w:rFonts w:ascii="Times New Roman"/>
          <w:b w:val="false"/>
          <w:i w:val="false"/>
          <w:color w:val="000000"/>
          <w:sz w:val="28"/>
        </w:rPr>
        <w:t>
      14-жол = 6, 13-жолдар қосындысына әрбір баған үшін;</w:t>
      </w:r>
    </w:p>
    <w:p>
      <w:pPr>
        <w:spacing w:after="0"/>
        <w:ind w:left="0"/>
        <w:jc w:val="both"/>
      </w:pPr>
      <w:r>
        <w:rPr>
          <w:rFonts w:ascii="Times New Roman"/>
          <w:b w:val="false"/>
          <w:i w:val="false"/>
          <w:color w:val="000000"/>
          <w:sz w:val="28"/>
        </w:rPr>
        <w:t>
      19-жол = 15, 16, 17, 18 - жолдар қосындысына әрбір баған үшін;</w:t>
      </w:r>
    </w:p>
    <w:p>
      <w:pPr>
        <w:spacing w:after="0"/>
        <w:ind w:left="0"/>
        <w:jc w:val="both"/>
      </w:pPr>
      <w:r>
        <w:rPr>
          <w:rFonts w:ascii="Times New Roman"/>
          <w:b w:val="false"/>
          <w:i w:val="false"/>
          <w:color w:val="000000"/>
          <w:sz w:val="28"/>
        </w:rPr>
        <w:t>
      23-жол = 20, 21, 22 - жолдар қосындысына әрбір баған үшін;</w:t>
      </w:r>
    </w:p>
    <w:p>
      <w:pPr>
        <w:spacing w:after="0"/>
        <w:ind w:left="0"/>
        <w:jc w:val="both"/>
      </w:pPr>
      <w:r>
        <w:rPr>
          <w:rFonts w:ascii="Times New Roman"/>
          <w:b w:val="false"/>
          <w:i w:val="false"/>
          <w:color w:val="000000"/>
          <w:sz w:val="28"/>
        </w:rPr>
        <w:t>
      30-жол = 24, 25, 26, 27, 28, 29 дейінгі жолдар қосындысына әрбір баған үшін;</w:t>
      </w:r>
    </w:p>
    <w:p>
      <w:pPr>
        <w:spacing w:after="0"/>
        <w:ind w:left="0"/>
        <w:jc w:val="both"/>
      </w:pPr>
      <w:r>
        <w:rPr>
          <w:rFonts w:ascii="Times New Roman"/>
          <w:b w:val="false"/>
          <w:i w:val="false"/>
          <w:color w:val="000000"/>
          <w:sz w:val="28"/>
        </w:rPr>
        <w:t>
      31-жол = 19, 23, 30 - жолдар қосындысына әрбір баған үшін;</w:t>
      </w:r>
    </w:p>
    <w:p>
      <w:pPr>
        <w:spacing w:after="0"/>
        <w:ind w:left="0"/>
        <w:jc w:val="both"/>
      </w:pPr>
      <w:r>
        <w:rPr>
          <w:rFonts w:ascii="Times New Roman"/>
          <w:b w:val="false"/>
          <w:i w:val="false"/>
          <w:color w:val="000000"/>
          <w:sz w:val="28"/>
        </w:rPr>
        <w:t>
      14-жол = 31 - жол әрбір баған үшін.</w:t>
      </w:r>
    </w:p>
    <w:p>
      <w:pPr>
        <w:spacing w:after="0"/>
        <w:ind w:left="0"/>
        <w:jc w:val="both"/>
      </w:pPr>
      <w:r>
        <w:rPr>
          <w:rFonts w:ascii="Times New Roman"/>
          <w:b w:val="false"/>
          <w:i w:val="false"/>
          <w:color w:val="000000"/>
          <w:sz w:val="28"/>
        </w:rPr>
        <w:t>
      5) 7-бөлім. "Ақшалай қаражаттың қозғалысы туралы ақпарат":</w:t>
      </w:r>
    </w:p>
    <w:p>
      <w:pPr>
        <w:spacing w:after="0"/>
        <w:ind w:left="0"/>
        <w:jc w:val="both"/>
      </w:pPr>
      <w:r>
        <w:rPr>
          <w:rFonts w:ascii="Times New Roman"/>
          <w:b w:val="false"/>
          <w:i w:val="false"/>
          <w:color w:val="000000"/>
          <w:sz w:val="28"/>
        </w:rPr>
        <w:t>
      3-жол = 1-жол - 2 - жол әрбір баған үшін;</w:t>
      </w:r>
    </w:p>
    <w:p>
      <w:pPr>
        <w:spacing w:after="0"/>
        <w:ind w:left="0"/>
        <w:jc w:val="both"/>
      </w:pPr>
      <w:r>
        <w:rPr>
          <w:rFonts w:ascii="Times New Roman"/>
          <w:b w:val="false"/>
          <w:i w:val="false"/>
          <w:color w:val="000000"/>
          <w:sz w:val="28"/>
        </w:rPr>
        <w:t>
      6-жол = 4-жол - 5 - жол әрбір баған үшін;</w:t>
      </w:r>
    </w:p>
    <w:p>
      <w:pPr>
        <w:spacing w:after="0"/>
        <w:ind w:left="0"/>
        <w:jc w:val="both"/>
      </w:pPr>
      <w:r>
        <w:rPr>
          <w:rFonts w:ascii="Times New Roman"/>
          <w:b w:val="false"/>
          <w:i w:val="false"/>
          <w:color w:val="000000"/>
          <w:sz w:val="28"/>
        </w:rPr>
        <w:t>
      9-жол = 7-жол - 8 - жол әрбір баған үшін;</w:t>
      </w:r>
    </w:p>
    <w:p>
      <w:pPr>
        <w:spacing w:after="0"/>
        <w:ind w:left="0"/>
        <w:jc w:val="both"/>
      </w:pPr>
      <w:r>
        <w:rPr>
          <w:rFonts w:ascii="Times New Roman"/>
          <w:b w:val="false"/>
          <w:i w:val="false"/>
          <w:color w:val="000000"/>
          <w:sz w:val="28"/>
        </w:rPr>
        <w:t>
      10-жол = 3, 6, 9 - жолдар қосындысына әрбір баған үшін.</w:t>
      </w:r>
    </w:p>
    <w:p>
      <w:pPr>
        <w:spacing w:after="0"/>
        <w:ind w:left="0"/>
        <w:jc w:val="both"/>
      </w:pPr>
      <w:r>
        <w:rPr>
          <w:rFonts w:ascii="Times New Roman"/>
          <w:b w:val="false"/>
          <w:i w:val="false"/>
          <w:color w:val="000000"/>
          <w:sz w:val="28"/>
        </w:rPr>
        <w:t>
      6) 8-бөлім. "Валюта позициясы бойынша ақпарат":</w:t>
      </w:r>
    </w:p>
    <w:p>
      <w:pPr>
        <w:spacing w:after="0"/>
        <w:ind w:left="0"/>
        <w:jc w:val="both"/>
      </w:pPr>
      <w:r>
        <w:rPr>
          <w:rFonts w:ascii="Times New Roman"/>
          <w:b w:val="false"/>
          <w:i w:val="false"/>
          <w:color w:val="000000"/>
          <w:sz w:val="28"/>
        </w:rPr>
        <w:t>
      3-жол = 1, 2 - жолдар қосындысына әрбір баған үшін;</w:t>
      </w:r>
    </w:p>
    <w:p>
      <w:pPr>
        <w:spacing w:after="0"/>
        <w:ind w:left="0"/>
        <w:jc w:val="both"/>
      </w:pPr>
      <w:r>
        <w:rPr>
          <w:rFonts w:ascii="Times New Roman"/>
          <w:b w:val="false"/>
          <w:i w:val="false"/>
          <w:color w:val="000000"/>
          <w:sz w:val="28"/>
        </w:rPr>
        <w:t>
      6-жол = 4, 5 - жолдар қосындысына әрбір баған үшін;</w:t>
      </w:r>
    </w:p>
    <w:p>
      <w:pPr>
        <w:spacing w:after="0"/>
        <w:ind w:left="0"/>
        <w:jc w:val="both"/>
      </w:pPr>
      <w:r>
        <w:rPr>
          <w:rFonts w:ascii="Times New Roman"/>
          <w:b w:val="false"/>
          <w:i w:val="false"/>
          <w:color w:val="000000"/>
          <w:sz w:val="28"/>
        </w:rPr>
        <w:t>
      7-жол = 3-жол - 6-жол әрбір баған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 1-бағанының 1.3-жолы = 6-бөлімнің 4.2-жолы (1-баған - 2-баған);</w:t>
      </w:r>
    </w:p>
    <w:p>
      <w:pPr>
        <w:spacing w:after="0"/>
        <w:ind w:left="0"/>
        <w:jc w:val="both"/>
      </w:pPr>
      <w:r>
        <w:rPr>
          <w:rFonts w:ascii="Times New Roman"/>
          <w:b w:val="false"/>
          <w:i w:val="false"/>
          <w:color w:val="000000"/>
          <w:sz w:val="28"/>
        </w:rPr>
        <w:t>
      1-бөлім 1-бағанының 1.4-жолы = 6-бөлімнің 4.4-жолы (1-баған - 2-баған);</w:t>
      </w:r>
    </w:p>
    <w:p>
      <w:pPr>
        <w:spacing w:after="0"/>
        <w:ind w:left="0"/>
        <w:jc w:val="both"/>
      </w:pPr>
      <w:r>
        <w:rPr>
          <w:rFonts w:ascii="Times New Roman"/>
          <w:b w:val="false"/>
          <w:i w:val="false"/>
          <w:color w:val="000000"/>
          <w:sz w:val="28"/>
        </w:rPr>
        <w:t>
      2-бөлім 1-бағанының 6.1-жолы = 4-бөлімнің 1-бағаны (1-жол - 2-жол - 3-жол - 10-жол - 11-жол - 14-жол - 15-жол);</w:t>
      </w:r>
    </w:p>
    <w:p>
      <w:pPr>
        <w:spacing w:after="0"/>
        <w:ind w:left="0"/>
        <w:jc w:val="both"/>
      </w:pPr>
      <w:r>
        <w:rPr>
          <w:rFonts w:ascii="Times New Roman"/>
          <w:b w:val="false"/>
          <w:i w:val="false"/>
          <w:color w:val="000000"/>
          <w:sz w:val="28"/>
        </w:rPr>
        <w:t>
      2-бөлім 8-бағанының 7-жолы = 3-бөлім 1-бағанының 6, 7, 8, 9-жолдарының қосындысына;</w:t>
      </w:r>
    </w:p>
    <w:p>
      <w:pPr>
        <w:spacing w:after="0"/>
        <w:ind w:left="0"/>
        <w:jc w:val="both"/>
      </w:pPr>
      <w:r>
        <w:rPr>
          <w:rFonts w:ascii="Times New Roman"/>
          <w:b w:val="false"/>
          <w:i w:val="false"/>
          <w:color w:val="000000"/>
          <w:sz w:val="28"/>
        </w:rPr>
        <w:t>
      3-бөлім 1-бағанының 11-жолы = 4-бөлім 1-бағанының 2-жолы - рұқсат етілетін бақылау;</w:t>
      </w:r>
    </w:p>
    <w:p>
      <w:pPr>
        <w:spacing w:after="0"/>
        <w:ind w:left="0"/>
        <w:jc w:val="both"/>
      </w:pPr>
      <w:r>
        <w:rPr>
          <w:rFonts w:ascii="Times New Roman"/>
          <w:b w:val="false"/>
          <w:i w:val="false"/>
          <w:color w:val="000000"/>
          <w:sz w:val="28"/>
        </w:rPr>
        <w:t>
      егер 4-бөлімнің 15-жолы (1-баған - 2-баған) &gt; 0 болса, онда 5-бөлім 1-бағанының 2.3-жолы ≠ 0 - рұқсат етілетін бақылау;</w:t>
      </w:r>
    </w:p>
    <w:p>
      <w:pPr>
        <w:spacing w:after="0"/>
        <w:ind w:left="0"/>
        <w:jc w:val="both"/>
      </w:pPr>
      <w:r>
        <w:rPr>
          <w:rFonts w:ascii="Times New Roman"/>
          <w:b w:val="false"/>
          <w:i w:val="false"/>
          <w:color w:val="000000"/>
          <w:sz w:val="28"/>
        </w:rPr>
        <w:t>
      6-бөлім 2-бағанының 1-жолы +/- 7-бөлім 1-бағанының 10-жолы = 6-бөлім 1-бағанының 1-жолы;</w:t>
      </w:r>
    </w:p>
    <w:p>
      <w:pPr>
        <w:spacing w:after="0"/>
        <w:ind w:left="0"/>
        <w:jc w:val="both"/>
      </w:pPr>
      <w:r>
        <w:rPr>
          <w:rFonts w:ascii="Times New Roman"/>
          <w:b w:val="false"/>
          <w:i w:val="false"/>
          <w:color w:val="000000"/>
          <w:sz w:val="28"/>
        </w:rPr>
        <w:t>
      6-бөлім 1-бағанының 14-жолы ≥ 8-бөлім 1-бағанының 3-жолы;</w:t>
      </w:r>
    </w:p>
    <w:p>
      <w:pPr>
        <w:spacing w:after="0"/>
        <w:ind w:left="0"/>
        <w:jc w:val="both"/>
      </w:pPr>
      <w:r>
        <w:rPr>
          <w:rFonts w:ascii="Times New Roman"/>
          <w:b w:val="false"/>
          <w:i w:val="false"/>
          <w:color w:val="000000"/>
          <w:sz w:val="28"/>
        </w:rPr>
        <w:t>
      6-бөлім 1-бағанының 19, 23-жолдары қосындысы ≥ 8-бөлім 1-бағанының 6-жолы;</w:t>
      </w:r>
    </w:p>
    <w:p>
      <w:pPr>
        <w:spacing w:after="0"/>
        <w:ind w:left="0"/>
        <w:jc w:val="both"/>
      </w:pPr>
      <w:r>
        <w:rPr>
          <w:rFonts w:ascii="Times New Roman"/>
          <w:b w:val="false"/>
          <w:i w:val="false"/>
          <w:color w:val="000000"/>
          <w:sz w:val="28"/>
        </w:rPr>
        <w:t>
      6-бөлім 1-бағанының 1-жолы ≥ 8-бөлім 1-бағанының 1.1-жолы;</w:t>
      </w:r>
    </w:p>
    <w:p>
      <w:pPr>
        <w:spacing w:after="0"/>
        <w:ind w:left="0"/>
        <w:jc w:val="both"/>
      </w:pPr>
      <w:r>
        <w:rPr>
          <w:rFonts w:ascii="Times New Roman"/>
          <w:b w:val="false"/>
          <w:i w:val="false"/>
          <w:color w:val="000000"/>
          <w:sz w:val="28"/>
        </w:rPr>
        <w:t>
      6-бөлім 1-бағанының 2-жолы ≥ 8-бөлім 1-бағанының 1.2-жолы;</w:t>
      </w:r>
    </w:p>
    <w:p>
      <w:pPr>
        <w:spacing w:after="0"/>
        <w:ind w:left="0"/>
        <w:jc w:val="both"/>
      </w:pPr>
      <w:r>
        <w:rPr>
          <w:rFonts w:ascii="Times New Roman"/>
          <w:b w:val="false"/>
          <w:i w:val="false"/>
          <w:color w:val="000000"/>
          <w:sz w:val="28"/>
        </w:rPr>
        <w:t>
      6-бөлім 1-бағанының 3-жолы ≥ 8-бөлім 1-бағанының 1.3-жолы;</w:t>
      </w:r>
    </w:p>
    <w:p>
      <w:pPr>
        <w:spacing w:after="0"/>
        <w:ind w:left="0"/>
        <w:jc w:val="both"/>
      </w:pPr>
      <w:r>
        <w:rPr>
          <w:rFonts w:ascii="Times New Roman"/>
          <w:b w:val="false"/>
          <w:i w:val="false"/>
          <w:color w:val="000000"/>
          <w:sz w:val="28"/>
        </w:rPr>
        <w:t>
      6-бөлім 1-бағанының 7-жолы ≥ 8-бөлім 1-бағанының 2.1-жолы;</w:t>
      </w:r>
    </w:p>
    <w:p>
      <w:pPr>
        <w:spacing w:after="0"/>
        <w:ind w:left="0"/>
        <w:jc w:val="both"/>
      </w:pPr>
      <w:r>
        <w:rPr>
          <w:rFonts w:ascii="Times New Roman"/>
          <w:b w:val="false"/>
          <w:i w:val="false"/>
          <w:color w:val="000000"/>
          <w:sz w:val="28"/>
        </w:rPr>
        <w:t>
      6-бөлім 1-бағанының 8-жолы ≥ 8-бөлім 1-бағанының 2.2-жолы;</w:t>
      </w:r>
    </w:p>
    <w:p>
      <w:pPr>
        <w:spacing w:after="0"/>
        <w:ind w:left="0"/>
        <w:jc w:val="both"/>
      </w:pPr>
      <w:r>
        <w:rPr>
          <w:rFonts w:ascii="Times New Roman"/>
          <w:b w:val="false"/>
          <w:i w:val="false"/>
          <w:color w:val="000000"/>
          <w:sz w:val="28"/>
        </w:rPr>
        <w:t>
      6-бөлім 1-бағанының 13-жолы ≥ 8-бөлім 1-бағанының 2-жолы;</w:t>
      </w:r>
    </w:p>
    <w:p>
      <w:pPr>
        <w:spacing w:after="0"/>
        <w:ind w:left="0"/>
        <w:jc w:val="both"/>
      </w:pPr>
      <w:r>
        <w:rPr>
          <w:rFonts w:ascii="Times New Roman"/>
          <w:b w:val="false"/>
          <w:i w:val="false"/>
          <w:color w:val="000000"/>
          <w:sz w:val="28"/>
        </w:rPr>
        <w:t>
      6-бөлім 1-бағанының 15-жолы ≥ 8-бөлім 1-бағанының 4.1-жолы;</w:t>
      </w:r>
    </w:p>
    <w:p>
      <w:pPr>
        <w:spacing w:after="0"/>
        <w:ind w:left="0"/>
        <w:jc w:val="both"/>
      </w:pPr>
      <w:r>
        <w:rPr>
          <w:rFonts w:ascii="Times New Roman"/>
          <w:b w:val="false"/>
          <w:i w:val="false"/>
          <w:color w:val="000000"/>
          <w:sz w:val="28"/>
        </w:rPr>
        <w:t>
      6-бөлім 1-бағанының 15.1-жолы ≥ 8-бөлім 1-бағанының 4.1.1-жолы;</w:t>
      </w:r>
    </w:p>
    <w:p>
      <w:pPr>
        <w:spacing w:after="0"/>
        <w:ind w:left="0"/>
        <w:jc w:val="both"/>
      </w:pPr>
      <w:r>
        <w:rPr>
          <w:rFonts w:ascii="Times New Roman"/>
          <w:b w:val="false"/>
          <w:i w:val="false"/>
          <w:color w:val="000000"/>
          <w:sz w:val="28"/>
        </w:rPr>
        <w:t>
      6-бөлім 1-бағанының 18-жолы ≥ 8-бөлім 1-бағанының 4.3-жолы;</w:t>
      </w:r>
    </w:p>
    <w:p>
      <w:pPr>
        <w:spacing w:after="0"/>
        <w:ind w:left="0"/>
        <w:jc w:val="both"/>
      </w:pPr>
      <w:r>
        <w:rPr>
          <w:rFonts w:ascii="Times New Roman"/>
          <w:b w:val="false"/>
          <w:i w:val="false"/>
          <w:color w:val="000000"/>
          <w:sz w:val="28"/>
        </w:rPr>
        <w:t>
      6-бөлім 1-бағанының 20-жолы ≥ 8-бөлім 1-бағанының 5.1-жолы;</w:t>
      </w:r>
    </w:p>
    <w:p>
      <w:pPr>
        <w:spacing w:after="0"/>
        <w:ind w:left="0"/>
        <w:jc w:val="both"/>
      </w:pPr>
      <w:r>
        <w:rPr>
          <w:rFonts w:ascii="Times New Roman"/>
          <w:b w:val="false"/>
          <w:i w:val="false"/>
          <w:color w:val="000000"/>
          <w:sz w:val="28"/>
        </w:rPr>
        <w:t>
      6-бөлім 1-бағанының 23-жолы ≥ 8-бөлім 1-бағанының 5-жолы.</w:t>
      </w:r>
    </w:p>
    <w:p>
      <w:pPr>
        <w:spacing w:after="0"/>
        <w:ind w:left="0"/>
        <w:jc w:val="both"/>
      </w:pPr>
      <w:r>
        <w:rPr>
          <w:rFonts w:ascii="Times New Roman"/>
          <w:b w:val="false"/>
          <w:i w:val="false"/>
          <w:color w:val="000000"/>
          <w:sz w:val="28"/>
        </w:rPr>
        <w:t>
      9-бөлім 1-бағанының "Барлығы" жолы ≤ 2-бөлім 1-бағанының 1, 6.3, 6.4-жолдары қосындысына - рұқсат етілетін бақылау;</w:t>
      </w:r>
    </w:p>
    <w:p>
      <w:pPr>
        <w:spacing w:after="0"/>
        <w:ind w:left="0"/>
        <w:jc w:val="both"/>
      </w:pPr>
      <w:r>
        <w:rPr>
          <w:rFonts w:ascii="Times New Roman"/>
          <w:b w:val="false"/>
          <w:i w:val="false"/>
          <w:color w:val="000000"/>
          <w:sz w:val="28"/>
        </w:rPr>
        <w:t>
      9-бөлім 2-бағанының "Барлығы" жолы ≤ 6-бөлім 2-бағанының 4-жолы;</w:t>
      </w:r>
    </w:p>
    <w:p>
      <w:pPr>
        <w:spacing w:after="0"/>
        <w:ind w:left="0"/>
        <w:jc w:val="both"/>
      </w:pPr>
      <w:r>
        <w:rPr>
          <w:rFonts w:ascii="Times New Roman"/>
          <w:b w:val="false"/>
          <w:i w:val="false"/>
          <w:color w:val="000000"/>
          <w:sz w:val="28"/>
        </w:rPr>
        <w:t>
      9-бөлім 3-бағанының "Барлығы" жолы ≤ 6-бөлім 1-бағанының 4-жолы.</w:t>
      </w:r>
    </w:p>
    <w:p>
      <w:pPr>
        <w:spacing w:after="0"/>
        <w:ind w:left="0"/>
        <w:jc w:val="both"/>
      </w:pPr>
      <w:r>
        <w:rPr>
          <w:rFonts w:ascii="Times New Roman"/>
          <w:b w:val="false"/>
          <w:i w:val="false"/>
          <w:color w:val="000000"/>
          <w:sz w:val="28"/>
        </w:rPr>
        <w:t>
      8) 9-бөлім. "Қорлар және өндіріс барысында пайдаланылған тауарлар мен қызметтерге кәсіпорындардың шығыстары туралы ақпарат"</w:t>
      </w:r>
    </w:p>
    <w:p>
      <w:pPr>
        <w:spacing w:after="0"/>
        <w:ind w:left="0"/>
        <w:jc w:val="both"/>
      </w:pPr>
      <w:r>
        <w:rPr>
          <w:rFonts w:ascii="Times New Roman"/>
          <w:b w:val="false"/>
          <w:i w:val="false"/>
          <w:color w:val="000000"/>
          <w:sz w:val="28"/>
        </w:rPr>
        <w:t>
      "Барлығы" жолы ≥ ∑ "Негізгі қызмет түрі бойынша" жолынан төмен орналасқан барлық жолдар;</w:t>
      </w:r>
    </w:p>
    <w:p>
      <w:pPr>
        <w:spacing w:after="0"/>
        <w:ind w:left="0"/>
        <w:jc w:val="both"/>
      </w:pPr>
      <w:r>
        <w:rPr>
          <w:rFonts w:ascii="Times New Roman"/>
          <w:b w:val="false"/>
          <w:i w:val="false"/>
          <w:color w:val="000000"/>
          <w:sz w:val="28"/>
        </w:rPr>
        <w:t>
      "Негізгі қызмет түрі бойынша" жолы ≥ ∑ төмен орналасқан жолдар;</w:t>
      </w:r>
    </w:p>
    <w:p>
      <w:pPr>
        <w:spacing w:after="0"/>
        <w:ind w:left="0"/>
        <w:jc w:val="both"/>
      </w:pPr>
      <w:r>
        <w:rPr>
          <w:rFonts w:ascii="Times New Roman"/>
          <w:b w:val="false"/>
          <w:i w:val="false"/>
          <w:color w:val="000000"/>
          <w:sz w:val="28"/>
        </w:rPr>
        <w:t>
      1, 2, 3 бағандар ≥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12394"/>
        <w:gridCol w:w="13"/>
        <w:gridCol w:w="13"/>
        <w:gridCol w:w="13"/>
        <w:gridCol w:w="55"/>
        <w:gridCol w:w="12390"/>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13 декабря 2018 года № 6</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2017 жылғы 10 қарашадағы № 165 бұйрығына 3-қосымша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271103130</w:t>
            </w:r>
            <w:r>
              <w:br/>
            </w:r>
            <w:r>
              <w:rPr>
                <w:rFonts w:ascii="Times New Roman"/>
                <w:b w:val="false"/>
                <w:i w:val="false"/>
                <w:color w:val="000000"/>
                <w:sz w:val="20"/>
              </w:rPr>
              <w:t>
Код статистической формы 271103130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тоқсан жыл Отчетный период </w:t>
            </w:r>
          </w:p>
          <w:p>
            <w:pPr>
              <w:spacing w:after="20"/>
              <w:ind w:left="20"/>
              <w:jc w:val="both"/>
            </w:pPr>
            <w:r>
              <w:drawing>
                <wp:inline distT="0" distB="0" distL="0" distR="0">
                  <wp:extent cx="762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квартал </w:t>
            </w:r>
          </w:p>
          <w:p>
            <w:pPr>
              <w:spacing w:after="20"/>
              <w:ind w:left="20"/>
              <w:jc w:val="both"/>
            </w:pPr>
            <w:r>
              <w:drawing>
                <wp:inline distT="0" distB="0" distL="0" distR="0">
                  <wp:extent cx="168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891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r>
              <w:br/>
            </w: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орындалған жұмыстар мен көрсетілген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объем реализованной продукции, выполненных работ и оказанных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прирост или уменьшение остатка незавершенного производства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19"/>
        <w:gridCol w:w="300"/>
        <w:gridCol w:w="300"/>
        <w:gridCol w:w="3067"/>
        <w:gridCol w:w="3067"/>
        <w:gridCol w:w="3067"/>
        <w:gridCol w:w="3067"/>
        <w:gridCol w:w="3067"/>
        <w:gridCol w:w="300"/>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r>
              <w:br/>
            </w:r>
            <w:r>
              <w:rPr>
                <w:rFonts w:ascii="Times New Roman"/>
                <w:b w:val="false"/>
                <w:i w:val="false"/>
                <w:color w:val="000000"/>
                <w:sz w:val="20"/>
              </w:rPr>
              <w:t>
сырье и материалы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r>
              <w:br/>
            </w:r>
            <w:r>
              <w:rPr>
                <w:rFonts w:ascii="Times New Roman"/>
                <w:b w:val="false"/>
                <w:i w:val="false"/>
                <w:color w:val="000000"/>
                <w:sz w:val="20"/>
              </w:rPr>
              <w:t>
покупные полуфабрикаты и комплектующие изделия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r>
              <w:br/>
            </w:r>
            <w:r>
              <w:rPr>
                <w:rFonts w:ascii="Times New Roman"/>
                <w:b w:val="false"/>
                <w:i w:val="false"/>
                <w:color w:val="000000"/>
                <w:sz w:val="20"/>
              </w:rPr>
              <w:t>
топливо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Амортизация основных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r>
              <w:br/>
            </w:r>
            <w:r>
              <w:rPr>
                <w:rFonts w:ascii="Times New Roman"/>
                <w:b w:val="false"/>
                <w:i w:val="false"/>
                <w:color w:val="000000"/>
                <w:sz w:val="20"/>
              </w:rPr>
              <w:t>
Амортизация нематериальных активов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r>
              <w:br/>
            </w:r>
            <w:r>
              <w:rPr>
                <w:rFonts w:ascii="Times New Roman"/>
                <w:b w:val="false"/>
                <w:i w:val="false"/>
                <w:color w:val="000000"/>
                <w:sz w:val="20"/>
              </w:rPr>
              <w:t>
Фонд заработной платы работников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ҚҚС1-сыз)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gridCol w:w="31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суточные во время служебных командировок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арендная плата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r>
              <w:br/>
            </w:r>
            <w:r>
              <w:rPr>
                <w:rFonts w:ascii="Times New Roman"/>
                <w:b w:val="false"/>
                <w:i w:val="false"/>
                <w:color w:val="000000"/>
                <w:sz w:val="20"/>
              </w:rPr>
              <w:t>
услуги непроизводственного характера, выполненные сторонними организациями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r>
              <w:br/>
            </w:r>
            <w:r>
              <w:rPr>
                <w:rFonts w:ascii="Times New Roman"/>
                <w:b w:val="false"/>
                <w:i w:val="false"/>
                <w:color w:val="000000"/>
                <w:sz w:val="20"/>
              </w:rPr>
              <w:t>
другие затраты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56"/>
        <w:gridCol w:w="3011"/>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5"/>
        <w:gridCol w:w="241"/>
        <w:gridCol w:w="241"/>
        <w:gridCol w:w="3067"/>
        <w:gridCol w:w="3067"/>
        <w:gridCol w:w="3067"/>
        <w:gridCol w:w="3067"/>
        <w:gridCol w:w="306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Салықтар, аударымдар мен бюджетке төленетін басқа да міндетті төлемдер туралы ақпаратты көрсетіңіз, мың теңге</w:t>
      </w:r>
    </w:p>
    <w:p>
      <w:pPr>
        <w:spacing w:after="0"/>
        <w:ind w:left="0"/>
        <w:jc w:val="both"/>
      </w:pPr>
      <w:r>
        <w:rPr>
          <w:rFonts w:ascii="Times New Roman"/>
          <w:b w:val="false"/>
          <w:i w:val="false"/>
          <w:color w:val="000000"/>
          <w:sz w:val="28"/>
        </w:rPr>
        <w:t>
      Укажите информацию по налогам, отчислениям и другим обязательным платежам в бюджет,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4437"/>
        <w:gridCol w:w="1925"/>
        <w:gridCol w:w="2345"/>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Начисленные за отчетный период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аударылғаны</w:t>
            </w:r>
            <w:r>
              <w:br/>
            </w:r>
            <w:r>
              <w:rPr>
                <w:rFonts w:ascii="Times New Roman"/>
                <w:b w:val="false"/>
                <w:i w:val="false"/>
                <w:color w:val="000000"/>
                <w:sz w:val="20"/>
              </w:rPr>
              <w:t>
Фактически перечисленные за отчетный период</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Корпоративный подоходный налог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жасалатын аударымдар</w:t>
            </w:r>
            <w:r>
              <w:br/>
            </w:r>
            <w:r>
              <w:rPr>
                <w:rFonts w:ascii="Times New Roman"/>
                <w:b w:val="false"/>
                <w:i w:val="false"/>
                <w:color w:val="000000"/>
                <w:sz w:val="20"/>
              </w:rPr>
              <w:t>
Отчисления по социальному налогу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r>
              <w:br/>
            </w:r>
            <w:r>
              <w:rPr>
                <w:rFonts w:ascii="Times New Roman"/>
                <w:b w:val="false"/>
                <w:i w:val="false"/>
                <w:color w:val="000000"/>
                <w:sz w:val="20"/>
              </w:rPr>
              <w:t>
Налог на имущество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Налог на транспортные средства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xml:space="preserve">
НДС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Налоги и специальные платежи недропользователей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налог на сверхприбыль</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Другие обязательные платежи и сборы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Таможенные платежи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3942"/>
        <w:gridCol w:w="2556"/>
        <w:gridCol w:w="2387"/>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r>
              <w:br/>
            </w:r>
            <w:r>
              <w:rPr>
                <w:rFonts w:ascii="Times New Roman"/>
                <w:b w:val="false"/>
                <w:i w:val="false"/>
                <w:color w:val="000000"/>
                <w:sz w:val="20"/>
              </w:rPr>
              <w:t>
задолженность покупателей и заказчиков</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прочая дебиторская задолженность</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және мердігерлермен есеп айырысу бойынша</w:t>
            </w:r>
            <w:r>
              <w:br/>
            </w:r>
            <w:r>
              <w:rPr>
                <w:rFonts w:ascii="Times New Roman"/>
                <w:b w:val="false"/>
                <w:i w:val="false"/>
                <w:color w:val="000000"/>
                <w:sz w:val="20"/>
              </w:rPr>
              <w:t>
по расчетам с поставщиками и подрядчиками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4648"/>
        <w:gridCol w:w="1974"/>
        <w:gridCol w:w="1844"/>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r>
              <w:br/>
            </w:r>
            <w:r>
              <w:rPr>
                <w:rFonts w:ascii="Times New Roman"/>
                <w:b w:val="false"/>
                <w:i w:val="false"/>
                <w:color w:val="000000"/>
                <w:sz w:val="20"/>
              </w:rPr>
              <w:t>
по налогам и другим обязательным платежам в бюджет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r>
              <w:br/>
            </w: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еңбекақы төлеу бойынша берешек</w:t>
            </w:r>
            <w:r>
              <w:br/>
            </w:r>
            <w:r>
              <w:rPr>
                <w:rFonts w:ascii="Times New Roman"/>
                <w:b w:val="false"/>
                <w:i w:val="false"/>
                <w:color w:val="000000"/>
                <w:sz w:val="20"/>
              </w:rPr>
              <w:t>
в том числе задолженность по оплате труда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2976"/>
        <w:gridCol w:w="2381"/>
        <w:gridCol w:w="2381"/>
      </w:tblGrid>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готовая продукция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r>
              <w:br/>
            </w:r>
            <w:r>
              <w:rPr>
                <w:rFonts w:ascii="Times New Roman"/>
                <w:b w:val="false"/>
                <w:i w:val="false"/>
                <w:color w:val="000000"/>
                <w:sz w:val="20"/>
              </w:rPr>
              <w:t>
Основные средства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аяқталмаған құрылыс</w:t>
            </w:r>
            <w:r>
              <w:br/>
            </w:r>
            <w:r>
              <w:rPr>
                <w:rFonts w:ascii="Times New Roman"/>
                <w:b w:val="false"/>
                <w:i w:val="false"/>
                <w:color w:val="000000"/>
                <w:sz w:val="20"/>
              </w:rPr>
              <w:t>
из них незавершенное строительство</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4225"/>
        <w:gridCol w:w="1841"/>
        <w:gridCol w:w="1842"/>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 мерзімді банк қарыздары</w:t>
            </w:r>
            <w:r>
              <w:br/>
            </w:r>
            <w:r>
              <w:rPr>
                <w:rFonts w:ascii="Times New Roman"/>
                <w:b w:val="false"/>
                <w:i w:val="false"/>
                <w:color w:val="000000"/>
                <w:sz w:val="20"/>
              </w:rPr>
              <w:t>
из них краткосрочные банковские займы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r>
              <w:br/>
            </w:r>
            <w:r>
              <w:rPr>
                <w:rFonts w:ascii="Times New Roman"/>
                <w:b w:val="false"/>
                <w:i w:val="false"/>
                <w:color w:val="000000"/>
                <w:sz w:val="20"/>
              </w:rPr>
              <w:t>
из них долгосрочные банковские займы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r>
              <w:br/>
            </w:r>
            <w:r>
              <w:rPr>
                <w:rFonts w:ascii="Times New Roman"/>
                <w:b w:val="false"/>
                <w:i w:val="false"/>
                <w:color w:val="000000"/>
                <w:sz w:val="20"/>
              </w:rPr>
              <w:t>
Прочие долгосрочные обязательства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из него неоплаченный капитал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r>
              <w:br/>
            </w:r>
            <w:r>
              <w:rPr>
                <w:rFonts w:ascii="Times New Roman"/>
                <w:b w:val="false"/>
                <w:i w:val="false"/>
                <w:color w:val="000000"/>
                <w:sz w:val="20"/>
              </w:rPr>
              <w:t>
Эмиссионный доход</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r>
              <w:br/>
            </w:r>
            <w:r>
              <w:rPr>
                <w:rFonts w:ascii="Times New Roman"/>
                <w:b w:val="false"/>
                <w:i w:val="false"/>
                <w:color w:val="000000"/>
                <w:sz w:val="20"/>
              </w:rPr>
              <w:t>
Итого капитал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3220"/>
        <w:gridCol w:w="1677"/>
        <w:gridCol w:w="1722"/>
        <w:gridCol w:w="2098"/>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r>
              <w:br/>
            </w:r>
            <w:r>
              <w:rPr>
                <w:rFonts w:ascii="Times New Roman"/>
                <w:b w:val="false"/>
                <w:i w:val="false"/>
                <w:color w:val="000000"/>
                <w:sz w:val="20"/>
              </w:rPr>
              <w:t>
От операций в тенге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r>
              <w:br/>
            </w:r>
            <w:r>
              <w:rPr>
                <w:rFonts w:ascii="Times New Roman"/>
                <w:b w:val="false"/>
                <w:i w:val="false"/>
                <w:color w:val="000000"/>
                <w:sz w:val="20"/>
              </w:rPr>
              <w:t>
От операций в иностранной валюте</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r>
              <w:br/>
            </w:r>
            <w:r>
              <w:rPr>
                <w:rFonts w:ascii="Times New Roman"/>
                <w:b w:val="false"/>
                <w:i w:val="false"/>
                <w:color w:val="000000"/>
                <w:sz w:val="20"/>
              </w:rPr>
              <w:t>
платежи поставщикам за товары и услуги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по прочим займам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өткізуден</w:t>
            </w:r>
            <w:r>
              <w:br/>
            </w:r>
            <w:r>
              <w:rPr>
                <w:rFonts w:ascii="Times New Roman"/>
                <w:b w:val="false"/>
                <w:i w:val="false"/>
                <w:color w:val="000000"/>
                <w:sz w:val="20"/>
              </w:rPr>
              <w:t>
реализация финансовых активов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приобретение финансовых активов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предоставление займов другим организациям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w:t>
            </w:r>
            <w:r>
              <w:br/>
            </w:r>
            <w:r>
              <w:rPr>
                <w:rFonts w:ascii="Times New Roman"/>
                <w:b w:val="false"/>
                <w:i w:val="false"/>
                <w:color w:val="000000"/>
                <w:sz w:val="20"/>
              </w:rPr>
              <w:t>
получение займов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займов банков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прочих займов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r>
              <w:br/>
            </w:r>
            <w:r>
              <w:rPr>
                <w:rFonts w:ascii="Times New Roman"/>
                <w:b w:val="false"/>
                <w:i w:val="false"/>
                <w:color w:val="000000"/>
                <w:sz w:val="20"/>
              </w:rPr>
              <w:t>
погашение задолженности по займам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акцияларды сатып алу</w:t>
            </w:r>
            <w:r>
              <w:br/>
            </w:r>
            <w:r>
              <w:rPr>
                <w:rFonts w:ascii="Times New Roman"/>
                <w:b w:val="false"/>
                <w:i w:val="false"/>
                <w:color w:val="000000"/>
                <w:sz w:val="20"/>
              </w:rPr>
              <w:t>
приобретение собственных акций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Ақшалай қаражаттың көбеюі/азаюы</w:t>
            </w:r>
            <w:r>
              <w:br/>
            </w:r>
            <w:r>
              <w:rPr>
                <w:rFonts w:ascii="Times New Roman"/>
                <w:b w:val="false"/>
                <w:i w:val="false"/>
                <w:color w:val="000000"/>
                <w:sz w:val="20"/>
              </w:rPr>
              <w:t>
Итого: Увеличение/уменьшение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977"/>
        <w:gridCol w:w="1624"/>
        <w:gridCol w:w="1624"/>
        <w:gridCol w:w="1583"/>
        <w:gridCol w:w="1583"/>
        <w:gridCol w:w="1583"/>
      </w:tblGrid>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доллары2</w:t>
            </w:r>
            <w:r>
              <w:br/>
            </w:r>
            <w:r>
              <w:rPr>
                <w:rFonts w:ascii="Times New Roman"/>
                <w:b w:val="false"/>
                <w:i w:val="false"/>
                <w:color w:val="000000"/>
                <w:sz w:val="20"/>
              </w:rPr>
              <w:t>
доллар США2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r>
              <w:br/>
            </w:r>
            <w:r>
              <w:rPr>
                <w:rFonts w:ascii="Times New Roman"/>
                <w:b w:val="false"/>
                <w:i w:val="false"/>
                <w:color w:val="000000"/>
                <w:sz w:val="20"/>
              </w:rPr>
              <w:t>
евро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Краткосрочные активы в иностранной валюте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r>
              <w:br/>
            </w:r>
            <w:r>
              <w:rPr>
                <w:rFonts w:ascii="Times New Roman"/>
                <w:b w:val="false"/>
                <w:i w:val="false"/>
                <w:color w:val="000000"/>
                <w:sz w:val="20"/>
              </w:rPr>
              <w:t>
денежные средства и их эквиваленты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АҚШ-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США - Соединенные Штаты Америки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2104"/>
        <w:gridCol w:w="1428"/>
        <w:gridCol w:w="1429"/>
        <w:gridCol w:w="1429"/>
        <w:gridCol w:w="1429"/>
        <w:gridCol w:w="1429"/>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r>
              <w:br/>
            </w:r>
            <w:r>
              <w:rPr>
                <w:rFonts w:ascii="Times New Roman"/>
                <w:b w:val="false"/>
                <w:i w:val="false"/>
                <w:color w:val="000000"/>
                <w:sz w:val="20"/>
              </w:rPr>
              <w:t>
Долгосрочные активы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Активы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r>
              <w:br/>
            </w:r>
            <w:r>
              <w:rPr>
                <w:rFonts w:ascii="Times New Roman"/>
                <w:b w:val="false"/>
                <w:i w:val="false"/>
                <w:color w:val="000000"/>
                <w:sz w:val="20"/>
              </w:rPr>
              <w:t>
Краткосрочные обязательства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міндеттемелер</w:t>
            </w:r>
            <w:r>
              <w:br/>
            </w:r>
            <w:r>
              <w:rPr>
                <w:rFonts w:ascii="Times New Roman"/>
                <w:b w:val="false"/>
                <w:i w:val="false"/>
                <w:color w:val="000000"/>
                <w:sz w:val="20"/>
              </w:rPr>
              <w:t>
краткосрочные финансовые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краткосрочные банковские займы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міндеттемелері</w:t>
            </w:r>
            <w:r>
              <w:br/>
            </w:r>
            <w:r>
              <w:rPr>
                <w:rFonts w:ascii="Times New Roman"/>
                <w:b w:val="false"/>
                <w:i w:val="false"/>
                <w:color w:val="000000"/>
                <w:sz w:val="20"/>
              </w:rPr>
              <w:t>
прочие краткосрочные финансовые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Долгосрочные обязательства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міндеттемелері</w:t>
            </w:r>
            <w:r>
              <w:br/>
            </w:r>
            <w:r>
              <w:rPr>
                <w:rFonts w:ascii="Times New Roman"/>
                <w:b w:val="false"/>
                <w:i w:val="false"/>
                <w:color w:val="000000"/>
                <w:sz w:val="20"/>
              </w:rPr>
              <w:t>
долгосрочные финансовые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долгосрочные банковские займы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міндеттемелері</w:t>
            </w:r>
            <w:r>
              <w:br/>
            </w:r>
            <w:r>
              <w:rPr>
                <w:rFonts w:ascii="Times New Roman"/>
                <w:b w:val="false"/>
                <w:i w:val="false"/>
                <w:color w:val="000000"/>
                <w:sz w:val="20"/>
              </w:rPr>
              <w:t>
прочие долгосрочные финансовые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r>
              <w:br/>
            </w:r>
            <w:r>
              <w:rPr>
                <w:rFonts w:ascii="Times New Roman"/>
                <w:b w:val="false"/>
                <w:i w:val="false"/>
                <w:color w:val="000000"/>
                <w:sz w:val="20"/>
              </w:rPr>
              <w:t>
Обязательства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 __________________________      Адрес_________________________________</w:t>
      </w:r>
    </w:p>
    <w:p>
      <w:pPr>
        <w:spacing w:after="0"/>
        <w:ind w:left="0"/>
        <w:jc w:val="both"/>
      </w:pPr>
      <w:r>
        <w:rPr>
          <w:rFonts w:ascii="Times New Roman"/>
          <w:b w:val="false"/>
          <w:i w:val="false"/>
          <w:color w:val="000000"/>
          <w:sz w:val="28"/>
        </w:rPr>
        <w:t>
      _________________________________            ______________________________________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xml:space="preserve">
      Алғашқы статистикалық деректерді       Согласны на распространение первичных </w:t>
      </w:r>
    </w:p>
    <w:p>
      <w:pPr>
        <w:spacing w:after="0"/>
        <w:ind w:left="0"/>
        <w:jc w:val="both"/>
      </w:pPr>
      <w:r>
        <w:rPr>
          <w:rFonts w:ascii="Times New Roman"/>
          <w:b w:val="false"/>
          <w:i w:val="false"/>
          <w:color w:val="000000"/>
          <w:sz w:val="28"/>
        </w:rPr>
        <w:t>
      таратуға келісеміз</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статистических данных</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статистикалық деректерді      Не согласны на распространение</w:t>
      </w:r>
    </w:p>
    <w:p>
      <w:pPr>
        <w:spacing w:after="0"/>
        <w:ind w:left="0"/>
        <w:jc w:val="both"/>
      </w:pPr>
      <w:r>
        <w:rPr>
          <w:rFonts w:ascii="Times New Roman"/>
          <w:b w:val="false"/>
          <w:i w:val="false"/>
          <w:color w:val="000000"/>
          <w:sz w:val="28"/>
        </w:rPr>
        <w:t>
      таратуға келісеміз</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 xml:space="preserve">3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10 қарашадағы</w:t>
            </w:r>
            <w:r>
              <w:br/>
            </w:r>
            <w:r>
              <w:rPr>
                <w:rFonts w:ascii="Times New Roman"/>
                <w:b w:val="false"/>
                <w:i w:val="false"/>
                <w:color w:val="000000"/>
                <w:sz w:val="20"/>
              </w:rPr>
              <w:t>№ 165 бұйрығына</w:t>
            </w:r>
            <w:r>
              <w:br/>
            </w:r>
            <w:r>
              <w:rPr>
                <w:rFonts w:ascii="Times New Roman"/>
                <w:b w:val="false"/>
                <w:i w:val="false"/>
                <w:color w:val="000000"/>
                <w:sz w:val="20"/>
              </w:rPr>
              <w:t>4-қосымша</w:t>
            </w:r>
          </w:p>
        </w:tc>
      </w:tr>
    </w:tbl>
    <w:bookmarkStart w:name="z65" w:id="57"/>
    <w:p>
      <w:pPr>
        <w:spacing w:after="0"/>
        <w:ind w:left="0"/>
        <w:jc w:val="left"/>
      </w:pPr>
      <w:r>
        <w:rPr>
          <w:rFonts w:ascii="Times New Roman"/>
          <w:b/>
          <w:i w:val="false"/>
          <w:color w:val="000000"/>
        </w:rPr>
        <w:t xml:space="preserve"> "Кәсіпорынның қаржы-шаруашылық қызметі туралы есеп" (коды 271103130, индексі 1-ПФ, кезеңділігі тоқсандық) жалпымемлекеттік статистикалық байқаудың статистикалық нысанын толтыру жөніндегі нұсқаулық</w:t>
      </w:r>
    </w:p>
    <w:bookmarkEnd w:id="57"/>
    <w:bookmarkStart w:name="z66" w:id="58"/>
    <w:p>
      <w:pPr>
        <w:spacing w:after="0"/>
        <w:ind w:left="0"/>
        <w:jc w:val="both"/>
      </w:pPr>
      <w:r>
        <w:rPr>
          <w:rFonts w:ascii="Times New Roman"/>
          <w:b w:val="false"/>
          <w:i w:val="false"/>
          <w:color w:val="000000"/>
          <w:sz w:val="28"/>
        </w:rPr>
        <w:t xml:space="preserve">
      1. Осы "Кәсіпорынның қаржы-шаруашылық қызметі туралы есеп" (коды 271103130, индексі 1-ПФ,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(коды 271103130, индексі 1-ПФ, кезеңділігі тоқсандық) (бұдан әрі - статистикалық нысан) жалпымемлекеттік статистикалық байқаудың статистикалық нысанын толтыруды нақтылайды.</w:t>
      </w:r>
    </w:p>
    <w:bookmarkEnd w:id="58"/>
    <w:bookmarkStart w:name="z67" w:id="5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9"/>
    <w:bookmarkStart w:name="z68" w:id="60"/>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bookmarkEnd w:id="60"/>
    <w:bookmarkStart w:name="z69" w:id="61"/>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кезеңдерден өтпеген және өндірістік процестегі өнім (өндірістік процестің барлық кезеңдеріндегі, жасалған, бірақ толық жинақталмаған бөлшектер мен жартылай фабрикаттар);</w:t>
      </w:r>
    </w:p>
    <w:bookmarkEnd w:id="61"/>
    <w:bookmarkStart w:name="z70" w:id="62"/>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bookmarkEnd w:id="62"/>
    <w:bookmarkStart w:name="z71" w:id="63"/>
    <w:p>
      <w:pPr>
        <w:spacing w:after="0"/>
        <w:ind w:left="0"/>
        <w:jc w:val="both"/>
      </w:pPr>
      <w:r>
        <w:rPr>
          <w:rFonts w:ascii="Times New Roman"/>
          <w:b w:val="false"/>
          <w:i w:val="false"/>
          <w:color w:val="000000"/>
          <w:sz w:val="28"/>
        </w:rPr>
        <w:t>
      4) әкімшілік шығыстар - өндірістік процестерге байланысты емес басқару және шаруашылық шығыстары;</w:t>
      </w:r>
    </w:p>
    <w:bookmarkEnd w:id="63"/>
    <w:bookmarkStart w:name="z72" w:id="64"/>
    <w:p>
      <w:pPr>
        <w:spacing w:after="0"/>
        <w:ind w:left="0"/>
        <w:jc w:val="both"/>
      </w:pPr>
      <w:r>
        <w:rPr>
          <w:rFonts w:ascii="Times New Roman"/>
          <w:b w:val="false"/>
          <w:i w:val="false"/>
          <w:color w:val="000000"/>
          <w:sz w:val="28"/>
        </w:rPr>
        <w:t>
      5) валюта позициясы - есепті күніне валюта айырбастаудың түпкілікті бағамын қолданып теңгеде қайта саналған, шетелдік валютада тұлғаланған, активтер мен міндеттемелер бойынша жалпы позиция;</w:t>
      </w:r>
    </w:p>
    <w:bookmarkEnd w:id="64"/>
    <w:bookmarkStart w:name="z73" w:id="65"/>
    <w:p>
      <w:pPr>
        <w:spacing w:after="0"/>
        <w:ind w:left="0"/>
        <w:jc w:val="both"/>
      </w:pPr>
      <w:r>
        <w:rPr>
          <w:rFonts w:ascii="Times New Roman"/>
          <w:b w:val="false"/>
          <w:i w:val="false"/>
          <w:color w:val="000000"/>
          <w:sz w:val="28"/>
        </w:rPr>
        <w:t>
      6) дебиторлық берешек - жеке немесе заңды тұлғалармен шаруашылық қатынасының қорытындылары бойынша кәсіпорынға олардан тиесілі борыштар сомасы;</w:t>
      </w:r>
    </w:p>
    <w:bookmarkEnd w:id="65"/>
    <w:bookmarkStart w:name="z74" w:id="66"/>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бір жолғы тәртіпте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қызметкерге жұмыс берушінің кінәсі бойынша денсаулыққа зиян немесе зақым келтірілген нұқсанды өтеуге (сақтандыру өтеуі жоқ болған жағдайда) төлемдер;</w:t>
      </w:r>
    </w:p>
    <w:bookmarkEnd w:id="66"/>
    <w:bookmarkStart w:name="z75" w:id="67"/>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bookmarkEnd w:id="67"/>
    <w:bookmarkStart w:name="z76" w:id="68"/>
    <w:p>
      <w:pPr>
        <w:spacing w:after="0"/>
        <w:ind w:left="0"/>
        <w:jc w:val="both"/>
      </w:pPr>
      <w:r>
        <w:rPr>
          <w:rFonts w:ascii="Times New Roman"/>
          <w:b w:val="false"/>
          <w:i w:val="false"/>
          <w:color w:val="000000"/>
          <w:sz w:val="28"/>
        </w:rPr>
        <w:t>
      9) корпоративтік табыс салығы бойынша шығыстар - қолданыстағы салық заңнамасына сәйкес анықталатын корпоративтік табыс салығы бойынша шығыстар;</w:t>
      </w:r>
    </w:p>
    <w:bookmarkEnd w:id="68"/>
    <w:bookmarkStart w:name="z77" w:id="69"/>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bookmarkEnd w:id="69"/>
    <w:bookmarkStart w:name="z78" w:id="70"/>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жылжымайтын мүлікке инвестициялармен операциялардан, қаржылық құралдардың әділ құнын өзгертуден түсетін кірістер және қаржыландырудан түсетін өзге де кірістер;</w:t>
      </w:r>
    </w:p>
    <w:bookmarkEnd w:id="70"/>
    <w:bookmarkStart w:name="z79" w:id="71"/>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bookmarkEnd w:id="71"/>
    <w:bookmarkStart w:name="z80" w:id="72"/>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bookmarkEnd w:id="72"/>
    <w:bookmarkStart w:name="z81" w:id="73"/>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bookmarkEnd w:id="73"/>
    <w:bookmarkStart w:name="z82" w:id="74"/>
    <w:p>
      <w:pPr>
        <w:spacing w:after="0"/>
        <w:ind w:left="0"/>
        <w:jc w:val="both"/>
      </w:pPr>
      <w:r>
        <w:rPr>
          <w:rFonts w:ascii="Times New Roman"/>
          <w:b w:val="false"/>
          <w:i w:val="false"/>
          <w:color w:val="000000"/>
          <w:sz w:val="28"/>
        </w:rPr>
        <w:t>
      15) қызметтің негізгі түрі - қосылған құн салығы субъекті жүзеге асыратын қызметтің кез келген басқа қызмет түрінің қосылған құн салығынан асатын қызмет түрі;</w:t>
      </w:r>
    </w:p>
    <w:bookmarkEnd w:id="74"/>
    <w:bookmarkStart w:name="z83" w:id="75"/>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bookmarkEnd w:id="75"/>
    <w:bookmarkStart w:name="z84" w:id="76"/>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bookmarkEnd w:id="76"/>
    <w:bookmarkStart w:name="z85" w:id="77"/>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bookmarkEnd w:id="77"/>
    <w:bookmarkStart w:name="z86" w:id="78"/>
    <w:p>
      <w:pPr>
        <w:spacing w:after="0"/>
        <w:ind w:left="0"/>
        <w:jc w:val="both"/>
      </w:pPr>
      <w:r>
        <w:rPr>
          <w:rFonts w:ascii="Times New Roman"/>
          <w:b w:val="false"/>
          <w:i w:val="false"/>
          <w:color w:val="000000"/>
          <w:sz w:val="28"/>
        </w:rPr>
        <w:t>
      19) өтелім - активті пайдалы қолдану мерзімі ішінде жүретін сатып алынған актив құнының өнімнің өзіндік құнына немесе шығысқа бірте-бірте ауысу процесі;</w:t>
      </w:r>
    </w:p>
    <w:bookmarkEnd w:id="78"/>
    <w:bookmarkStart w:name="z87" w:id="79"/>
    <w:p>
      <w:pPr>
        <w:spacing w:after="0"/>
        <w:ind w:left="0"/>
        <w:jc w:val="both"/>
      </w:pPr>
      <w:r>
        <w:rPr>
          <w:rFonts w:ascii="Times New Roman"/>
          <w:b w:val="false"/>
          <w:i w:val="false"/>
          <w:color w:val="000000"/>
          <w:sz w:val="28"/>
        </w:rPr>
        <w:t>
      20) өндірушінің бағасы - өнімнің өндірушіден сатып алушыға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p>
    <w:bookmarkEnd w:id="79"/>
    <w:bookmarkStart w:name="z88" w:id="80"/>
    <w:p>
      <w:pPr>
        <w:spacing w:after="0"/>
        <w:ind w:left="0"/>
        <w:jc w:val="both"/>
      </w:pPr>
      <w:r>
        <w:rPr>
          <w:rFonts w:ascii="Times New Roman"/>
          <w:b w:val="false"/>
          <w:i w:val="false"/>
          <w:color w:val="000000"/>
          <w:sz w:val="28"/>
        </w:rPr>
        <w:t>
      21) өндірістік емес шығыстар - өнімдерді өткізу мен қызмет көрсету бойынша шығыстар, әкімшілік шығыстар, қаржыландыру шығыстары және басқа шығыстар кіретін шығыстар;</w:t>
      </w:r>
    </w:p>
    <w:bookmarkEnd w:id="80"/>
    <w:bookmarkStart w:name="z89" w:id="81"/>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 және өзгелер;</w:t>
      </w:r>
    </w:p>
    <w:bookmarkEnd w:id="81"/>
    <w:bookmarkStart w:name="z90" w:id="82"/>
    <w:p>
      <w:pPr>
        <w:spacing w:after="0"/>
        <w:ind w:left="0"/>
        <w:jc w:val="both"/>
      </w:pPr>
      <w:r>
        <w:rPr>
          <w:rFonts w:ascii="Times New Roman"/>
          <w:b w:val="false"/>
          <w:i w:val="false"/>
          <w:color w:val="000000"/>
          <w:sz w:val="28"/>
        </w:rPr>
        <w:t>
      23) өткізілген өнімнің және көрсетілген қызметтің өзіндік құны - жіберілген дайын өнімнің (жұмыстың, көрсетілген қызметтердің) нақты өзіндік құны;</w:t>
      </w:r>
    </w:p>
    <w:bookmarkEnd w:id="82"/>
    <w:bookmarkStart w:name="z91" w:id="83"/>
    <w:p>
      <w:pPr>
        <w:spacing w:after="0"/>
        <w:ind w:left="0"/>
        <w:jc w:val="both"/>
      </w:pPr>
      <w:r>
        <w:rPr>
          <w:rFonts w:ascii="Times New Roman"/>
          <w:b w:val="false"/>
          <w:i w:val="false"/>
          <w:color w:val="000000"/>
          <w:sz w:val="28"/>
        </w:rPr>
        <w:t>
      24) өнімдерді өткізу мен қызметтерді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жүктерді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bookmarkEnd w:id="83"/>
    <w:bookmarkStart w:name="z92" w:id="84"/>
    <w:p>
      <w:pPr>
        <w:spacing w:after="0"/>
        <w:ind w:left="0"/>
        <w:jc w:val="both"/>
      </w:pPr>
      <w:r>
        <w:rPr>
          <w:rFonts w:ascii="Times New Roman"/>
          <w:b w:val="false"/>
          <w:i w:val="false"/>
          <w:color w:val="000000"/>
          <w:sz w:val="28"/>
        </w:rPr>
        <w:t>
      25) өнімдерді өткізу мен қызметтерді көрсетуден түскен кіріс - қосылған құн салығы, акциздерді, сондай-ақ қайтарылып берілген тауарлар құны, сатып алушыға ұсынылған сауда жеңілдіктері мен баға жеңілдіктерін алып тастағанда алуға жататын (алынған) кіріс сомасы;</w:t>
      </w:r>
    </w:p>
    <w:bookmarkEnd w:id="84"/>
    <w:bookmarkStart w:name="z93" w:id="85"/>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барлық шығарылған өнім, орындалған жұмыстар мен көрсетілген қызметтердің құны;</w:t>
      </w:r>
    </w:p>
    <w:bookmarkEnd w:id="85"/>
    <w:bookmarkStart w:name="z94" w:id="86"/>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активтердің істен шығуы мен құнсыздануы, бағам айырмашылығы, резервтің жасалуы мен сенімсіз талаптардың істен шығарылуы, операциялық жалға беру шығыстары, биологиялық активтер әділ бағасының өзгеруінің шығыстары және тағы басқалар.</w:t>
      </w:r>
    </w:p>
    <w:bookmarkEnd w:id="86"/>
    <w:bookmarkStart w:name="z95" w:id="87"/>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bookmarkEnd w:id="87"/>
    <w:bookmarkStart w:name="z96" w:id="88"/>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заңнамаларында белгіленген аударымдар;</w:t>
      </w:r>
    </w:p>
    <w:bookmarkEnd w:id="88"/>
    <w:bookmarkStart w:name="z97" w:id="89"/>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 шығыстарының есебімен өнім өндіру және қызмет көрсету процесінде пайдаланылатын барлық материалдардың құны;</w:t>
      </w:r>
    </w:p>
    <w:bookmarkEnd w:id="89"/>
    <w:bookmarkStart w:name="z98" w:id="90"/>
    <w:p>
      <w:pPr>
        <w:spacing w:after="0"/>
        <w:ind w:left="0"/>
        <w:jc w:val="both"/>
      </w:pPr>
      <w:r>
        <w:rPr>
          <w:rFonts w:ascii="Times New Roman"/>
          <w:b w:val="false"/>
          <w:i w:val="false"/>
          <w:color w:val="000000"/>
          <w:sz w:val="28"/>
        </w:rPr>
        <w:t>
      31) энергия - субъктінің технологиялық, энергетикалық, қозғалтқыштық және басқа да өндірістік мұқтаждарына жұмсалатын сатып алынған энергияның барлық түрлерінің құны.</w:t>
      </w:r>
    </w:p>
    <w:bookmarkEnd w:id="90"/>
    <w:bookmarkStart w:name="z99" w:id="91"/>
    <w:p>
      <w:pPr>
        <w:spacing w:after="0"/>
        <w:ind w:left="0"/>
        <w:jc w:val="both"/>
      </w:pPr>
      <w:r>
        <w:rPr>
          <w:rFonts w:ascii="Times New Roman"/>
          <w:b w:val="false"/>
          <w:i w:val="false"/>
          <w:color w:val="000000"/>
          <w:sz w:val="28"/>
        </w:rPr>
        <w:t>
      3. Түзетпеу жазбасы нақты шоттардың дебеттік немесе кредиттік айналымдарын арттыру (азайту) ретінде көрсетіледі.</w:t>
      </w:r>
    </w:p>
    <w:bookmarkEnd w:id="91"/>
    <w:bookmarkStart w:name="z100" w:id="92"/>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Экономикалық қызмет түрлерінің жалпы жіктеуішіне сәйкес қызмет түрінің бес таңбалық коды көрсетіледі.</w:t>
      </w:r>
    </w:p>
    <w:bookmarkEnd w:id="92"/>
    <w:bookmarkStart w:name="z101" w:id="93"/>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сатып алынған тауарлардың құнын, қосылған құн салығын, акциздерді есептемегенде),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93"/>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 ретінде анықталады.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өңделген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xml:space="preserve">
      Айырбастау пункттері үшін өндірілген өнім, орындалған жұмыстар мен көрсетілген қызметтер көлемі валютаны сату мен сатып алу құнының арасындағы айырма болып табылады. </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өндірілген өнім,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серіктестіктер) үшін өндірілген өнім, орындалған жұмыстар мен көрсетілген қызметтер көлемі қаржы делдалдарының меншіктен түскен табыстары (өзінің меншікті құрал-жабдықтарын инвестициялау арқылы алған таза кірістен басқа) мен кредиторларға төленген пайыздар арасындағы айырмашылық ретінде жанама жолмен анықталатын қызметтер құны болып табылады.</w:t>
      </w:r>
    </w:p>
    <w:bookmarkStart w:name="z102" w:id="94"/>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 қосылмайды, өйткені оларды тауар өндірушілер есепке алған.</w:t>
      </w:r>
    </w:p>
    <w:bookmarkEnd w:id="94"/>
    <w:bookmarkStart w:name="z103" w:id="95"/>
    <w:p>
      <w:pPr>
        <w:spacing w:after="0"/>
        <w:ind w:left="0"/>
        <w:jc w:val="both"/>
      </w:pPr>
      <w:r>
        <w:rPr>
          <w:rFonts w:ascii="Times New Roman"/>
          <w:b w:val="false"/>
          <w:i w:val="false"/>
          <w:color w:val="000000"/>
          <w:sz w:val="28"/>
        </w:rPr>
        <w:t>
      7. 2-бөлімнің 6.5-жолы бойынша "басқа шығындар" көрсеткіші басқа топтамаларға енгізілмеген барлық шығыстар көрсетіледі.</w:t>
      </w:r>
    </w:p>
    <w:bookmarkEnd w:id="95"/>
    <w:bookmarkStart w:name="z104" w:id="96"/>
    <w:p>
      <w:pPr>
        <w:spacing w:after="0"/>
        <w:ind w:left="0"/>
        <w:jc w:val="both"/>
      </w:pPr>
      <w:r>
        <w:rPr>
          <w:rFonts w:ascii="Times New Roman"/>
          <w:b w:val="false"/>
          <w:i w:val="false"/>
          <w:color w:val="000000"/>
          <w:sz w:val="28"/>
        </w:rPr>
        <w:t>
      8. 3-бөлімнің 1-жолы бойынша "өнімдерді өткізу мен қызметтерді көрсетуден түскен кіріс" көрсеткіші сауда қызметімен айналысатын кәсіпорындар үшін сатылған тауарлардың сатып алу құнын ескере отырып, көрсетіледі.</w:t>
      </w:r>
    </w:p>
    <w:bookmarkEnd w:id="96"/>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айырмасы ретінде анықталады.</w:t>
      </w:r>
    </w:p>
    <w:p>
      <w:pPr>
        <w:spacing w:after="0"/>
        <w:ind w:left="0"/>
        <w:jc w:val="both"/>
      </w:pPr>
      <w:r>
        <w:rPr>
          <w:rFonts w:ascii="Times New Roman"/>
          <w:b w:val="false"/>
          <w:i w:val="false"/>
          <w:color w:val="000000"/>
          <w:sz w:val="28"/>
        </w:rPr>
        <w:t>
      10-жолда салық салынғанға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105" w:id="97"/>
    <w:p>
      <w:pPr>
        <w:spacing w:after="0"/>
        <w:ind w:left="0"/>
        <w:jc w:val="both"/>
      </w:pPr>
      <w:r>
        <w:rPr>
          <w:rFonts w:ascii="Times New Roman"/>
          <w:b w:val="false"/>
          <w:i w:val="false"/>
          <w:color w:val="000000"/>
          <w:sz w:val="28"/>
        </w:rPr>
        <w:t>
      9. 7-бөлімде операциялық, инвестициялық және қаржылық қызметтен ұлттық және шетел валютасындағы кәсіпорынның ақша қаражатының қозғалысы туралы ақпарат көрсетілген.</w:t>
      </w:r>
    </w:p>
    <w:bookmarkEnd w:id="97"/>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ағымдарды көрсетеді:</w:t>
      </w:r>
    </w:p>
    <w:p>
      <w:pPr>
        <w:spacing w:after="0"/>
        <w:ind w:left="0"/>
        <w:jc w:val="both"/>
      </w:pPr>
      <w:r>
        <w:rPr>
          <w:rFonts w:ascii="Times New Roman"/>
          <w:b w:val="false"/>
          <w:i w:val="false"/>
          <w:color w:val="000000"/>
          <w:sz w:val="28"/>
        </w:rPr>
        <w:t xml:space="preserve">
      тауар сатудан және қызметтер көрсетуден; </w:t>
      </w:r>
    </w:p>
    <w:p>
      <w:pPr>
        <w:spacing w:after="0"/>
        <w:ind w:left="0"/>
        <w:jc w:val="both"/>
      </w:pPr>
      <w:r>
        <w:rPr>
          <w:rFonts w:ascii="Times New Roman"/>
          <w:b w:val="false"/>
          <w:i w:val="false"/>
          <w:color w:val="000000"/>
          <w:sz w:val="28"/>
        </w:rPr>
        <w:t xml:space="preserve">
      лицензияларды, қаламақы, комиссиялық сыйақылар мен өзге кірістерді қолдану құқығын ұсынудан; </w:t>
      </w:r>
    </w:p>
    <w:p>
      <w:pPr>
        <w:spacing w:after="0"/>
        <w:ind w:left="0"/>
        <w:jc w:val="both"/>
      </w:pPr>
      <w:r>
        <w:rPr>
          <w:rFonts w:ascii="Times New Roman"/>
          <w:b w:val="false"/>
          <w:i w:val="false"/>
          <w:color w:val="000000"/>
          <w:sz w:val="28"/>
        </w:rPr>
        <w:t xml:space="preserve">
      тауарлар мен көрсетілетін қызметтерді өнім берушілерге төлемдер; </w:t>
      </w:r>
    </w:p>
    <w:p>
      <w:pPr>
        <w:spacing w:after="0"/>
        <w:ind w:left="0"/>
        <w:jc w:val="both"/>
      </w:pPr>
      <w:r>
        <w:rPr>
          <w:rFonts w:ascii="Times New Roman"/>
          <w:b w:val="false"/>
          <w:i w:val="false"/>
          <w:color w:val="000000"/>
          <w:sz w:val="28"/>
        </w:rPr>
        <w:t>
      қызметкерлерге төлемдер;</w:t>
      </w:r>
    </w:p>
    <w:p>
      <w:pPr>
        <w:spacing w:after="0"/>
        <w:ind w:left="0"/>
        <w:jc w:val="both"/>
      </w:pPr>
      <w:r>
        <w:rPr>
          <w:rFonts w:ascii="Times New Roman"/>
          <w:b w:val="false"/>
          <w:i w:val="false"/>
          <w:color w:val="000000"/>
          <w:sz w:val="28"/>
        </w:rPr>
        <w:t>
      өзге де өзге де түсімдер.</w:t>
      </w:r>
    </w:p>
    <w:p>
      <w:pPr>
        <w:spacing w:after="0"/>
        <w:ind w:left="0"/>
        <w:jc w:val="both"/>
      </w:pPr>
      <w:r>
        <w:rPr>
          <w:rFonts w:ascii="Times New Roman"/>
          <w:b w:val="false"/>
          <w:i w:val="false"/>
          <w:color w:val="000000"/>
          <w:sz w:val="28"/>
        </w:rPr>
        <w:t>
      Инвестициялық қызметтен түскен ақша қозғалысы - ақша эквиваленттеріне жатпайтын, ұзақ мерзімді (айналымдық емес) активтер мен басқа инвестицияларды алу және сатудағы ақша ағымдарын көрсетеді:</w:t>
      </w:r>
    </w:p>
    <w:p>
      <w:pPr>
        <w:spacing w:after="0"/>
        <w:ind w:left="0"/>
        <w:jc w:val="both"/>
      </w:pPr>
      <w:r>
        <w:rPr>
          <w:rFonts w:ascii="Times New Roman"/>
          <w:b w:val="false"/>
          <w:i w:val="false"/>
          <w:color w:val="000000"/>
          <w:sz w:val="28"/>
        </w:rPr>
        <w:t xml:space="preserve">
      мүлік, машиналар мен жабдықтар, материалдық емес және ұзақ </w:t>
      </w:r>
    </w:p>
    <w:p>
      <w:pPr>
        <w:spacing w:after="0"/>
        <w:ind w:left="0"/>
        <w:jc w:val="both"/>
      </w:pPr>
      <w:r>
        <w:rPr>
          <w:rFonts w:ascii="Times New Roman"/>
          <w:b w:val="false"/>
          <w:i w:val="false"/>
          <w:color w:val="000000"/>
          <w:sz w:val="28"/>
        </w:rPr>
        <w:t>
      мерзімді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құралдарды, материалдық емес активтерді және басқа ұзақ мерзімді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ұсынылған ақшалай несиелер және осы несиелерді өтеумен байланысты ақшалай қаражаттың түсімі;</w:t>
      </w:r>
    </w:p>
    <w:p>
      <w:pPr>
        <w:spacing w:after="0"/>
        <w:ind w:left="0"/>
        <w:jc w:val="both"/>
      </w:pPr>
      <w:r>
        <w:rPr>
          <w:rFonts w:ascii="Times New Roman"/>
          <w:b w:val="false"/>
          <w:i w:val="false"/>
          <w:color w:val="000000"/>
          <w:sz w:val="28"/>
        </w:rPr>
        <w:t>
      өзге де ақшалай қаражат түсімдері.</w:t>
      </w:r>
    </w:p>
    <w:p>
      <w:pPr>
        <w:spacing w:after="0"/>
        <w:ind w:left="0"/>
        <w:jc w:val="both"/>
      </w:pP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қаражаттарды алу және жұмсау, яғни қарыз қаражаттары мен меншікті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 ақшалай қаражат түсімдері.</w:t>
      </w:r>
    </w:p>
    <w:p>
      <w:pPr>
        <w:spacing w:after="0"/>
        <w:ind w:left="0"/>
        <w:jc w:val="both"/>
      </w:pPr>
      <w:r>
        <w:rPr>
          <w:rFonts w:ascii="Times New Roman"/>
          <w:b w:val="false"/>
          <w:i w:val="false"/>
          <w:color w:val="000000"/>
          <w:sz w:val="28"/>
        </w:rPr>
        <w:t xml:space="preserve">
      Шетел валютасындағы операциялардан түскен ақша </w:t>
      </w:r>
    </w:p>
    <w:p>
      <w:pPr>
        <w:spacing w:after="0"/>
        <w:ind w:left="0"/>
        <w:jc w:val="both"/>
      </w:pPr>
      <w:r>
        <w:rPr>
          <w:rFonts w:ascii="Times New Roman"/>
          <w:b w:val="false"/>
          <w:i w:val="false"/>
          <w:color w:val="000000"/>
          <w:sz w:val="28"/>
        </w:rPr>
        <w:t>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қаражаттың қозғалысын көрсетеді.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көрсетілетін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тұлғаланған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Шетелдік валютадағы операцияларға шетелдік валютаға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106" w:id="98"/>
    <w:p>
      <w:pPr>
        <w:spacing w:after="0"/>
        <w:ind w:left="0"/>
        <w:jc w:val="both"/>
      </w:pPr>
      <w:r>
        <w:rPr>
          <w:rFonts w:ascii="Times New Roman"/>
          <w:b w:val="false"/>
          <w:i w:val="false"/>
          <w:color w:val="000000"/>
          <w:sz w:val="28"/>
        </w:rPr>
        <w:t>
      10. Шетел валютасындағы таза позиция шетел валютасындағы активтер мен шетел валютасындағы міндеттемелер арасындағы айырма ретінде анықталады.</w:t>
      </w:r>
    </w:p>
    <w:bookmarkEnd w:id="98"/>
    <w:bookmarkStart w:name="z107" w:id="99"/>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99"/>
    <w:bookmarkStart w:name="z108" w:id="100"/>
    <w:p>
      <w:pPr>
        <w:spacing w:after="0"/>
        <w:ind w:left="0"/>
        <w:jc w:val="both"/>
      </w:pPr>
      <w:r>
        <w:rPr>
          <w:rFonts w:ascii="Times New Roman"/>
          <w:b w:val="false"/>
          <w:i w:val="false"/>
          <w:color w:val="000000"/>
          <w:sz w:val="28"/>
        </w:rPr>
        <w:t>
      12. Ескертпе: Х - осы позиция толтыруға жатпайды.</w:t>
      </w:r>
    </w:p>
    <w:bookmarkEnd w:id="100"/>
    <w:bookmarkStart w:name="z109" w:id="101"/>
    <w:p>
      <w:pPr>
        <w:spacing w:after="0"/>
        <w:ind w:left="0"/>
        <w:jc w:val="both"/>
      </w:pPr>
      <w:r>
        <w:rPr>
          <w:rFonts w:ascii="Times New Roman"/>
          <w:b w:val="false"/>
          <w:i w:val="false"/>
          <w:color w:val="000000"/>
          <w:sz w:val="28"/>
        </w:rPr>
        <w:t>
      13. Арифметикалық-логикалық бақылау:</w:t>
      </w:r>
    </w:p>
    <w:bookmarkEnd w:id="101"/>
    <w:p>
      <w:pPr>
        <w:spacing w:after="0"/>
        <w:ind w:left="0"/>
        <w:jc w:val="both"/>
      </w:pPr>
      <w:r>
        <w:rPr>
          <w:rFonts w:ascii="Times New Roman"/>
          <w:b w:val="false"/>
          <w:i w:val="false"/>
          <w:color w:val="000000"/>
          <w:sz w:val="28"/>
        </w:rPr>
        <w:t>
      1) әр жол мен баған үшін барлық көрсеткіштер - оң сандар (1-бөлімнің 1.3, 1.4-жолдарынан, 3-бөлімнің 3, 10-жолдарынан, 6-бөлімнің 28, 30 - жолдарынан, 7-бөлімнің 3, 6, 9, 10-жолдарынан, 8-бөлімнің 7-жолынан басқа).</w:t>
      </w:r>
    </w:p>
    <w:p>
      <w:pPr>
        <w:spacing w:after="0"/>
        <w:ind w:left="0"/>
        <w:jc w:val="both"/>
      </w:pPr>
      <w:r>
        <w:rPr>
          <w:rFonts w:ascii="Times New Roman"/>
          <w:b w:val="false"/>
          <w:i w:val="false"/>
          <w:color w:val="000000"/>
          <w:sz w:val="28"/>
        </w:rPr>
        <w:t>
      2) 2-бөлім. "Қызметтің негізгі және қосалқы түрлері бөлінісіндегі, кәсіпорын шығыстары туралы ақпарат":</w:t>
      </w:r>
    </w:p>
    <w:p>
      <w:pPr>
        <w:spacing w:after="0"/>
        <w:ind w:left="0"/>
        <w:jc w:val="both"/>
      </w:pPr>
      <w:r>
        <w:rPr>
          <w:rFonts w:ascii="Times New Roman"/>
          <w:b w:val="false"/>
          <w:i w:val="false"/>
          <w:color w:val="000000"/>
          <w:sz w:val="28"/>
        </w:rPr>
        <w:t xml:space="preserve">
      7-жол = әр бағандар үшін 1, 2, 3, 4, 5, 6-жолдар сомасына. </w:t>
      </w:r>
    </w:p>
    <w:p>
      <w:pPr>
        <w:spacing w:after="0"/>
        <w:ind w:left="0"/>
        <w:jc w:val="both"/>
      </w:pPr>
      <w:r>
        <w:rPr>
          <w:rFonts w:ascii="Times New Roman"/>
          <w:b w:val="false"/>
          <w:i w:val="false"/>
          <w:color w:val="000000"/>
          <w:sz w:val="28"/>
        </w:rPr>
        <w:t>
      3) 3-бөлім. "Қызметтің негізгі және қосалқы түрлері бөлінісіндегі кәсіпорынның қаржылық-шаруашылық қызметінің нәтижелері":</w:t>
      </w:r>
    </w:p>
    <w:p>
      <w:pPr>
        <w:spacing w:after="0"/>
        <w:ind w:left="0"/>
        <w:jc w:val="both"/>
      </w:pPr>
      <w:r>
        <w:rPr>
          <w:rFonts w:ascii="Times New Roman"/>
          <w:b w:val="false"/>
          <w:i w:val="false"/>
          <w:color w:val="000000"/>
          <w:sz w:val="28"/>
        </w:rPr>
        <w:t xml:space="preserve">
      3-жол = әр бағандар үшін 1-жол - 2-жол; </w:t>
      </w:r>
    </w:p>
    <w:p>
      <w:pPr>
        <w:spacing w:after="0"/>
        <w:ind w:left="0"/>
        <w:jc w:val="both"/>
      </w:pPr>
      <w:r>
        <w:rPr>
          <w:rFonts w:ascii="Times New Roman"/>
          <w:b w:val="false"/>
          <w:i w:val="false"/>
          <w:color w:val="000000"/>
          <w:sz w:val="28"/>
        </w:rPr>
        <w:t>
      10-жол = әр бағандар үшін 3-жол+ 4-жол+ 5-жол - 6- 7- 8- 9-жолдар;</w:t>
      </w:r>
    </w:p>
    <w:p>
      <w:pPr>
        <w:spacing w:after="0"/>
        <w:ind w:left="0"/>
        <w:jc w:val="both"/>
      </w:pPr>
      <w:r>
        <w:rPr>
          <w:rFonts w:ascii="Times New Roman"/>
          <w:b w:val="false"/>
          <w:i w:val="false"/>
          <w:color w:val="000000"/>
          <w:sz w:val="28"/>
        </w:rPr>
        <w:t xml:space="preserve">
      Егер кәсіпорын саудамен айналысатын болса, онда 3-бөлім 1.1-жолы ≠ 0. </w:t>
      </w:r>
    </w:p>
    <w:p>
      <w:pPr>
        <w:spacing w:after="0"/>
        <w:ind w:left="0"/>
        <w:jc w:val="both"/>
      </w:pPr>
      <w:r>
        <w:rPr>
          <w:rFonts w:ascii="Times New Roman"/>
          <w:b w:val="false"/>
          <w:i w:val="false"/>
          <w:color w:val="000000"/>
          <w:sz w:val="28"/>
        </w:rPr>
        <w:t>
      4) 6-бөлім. "Бухгалтерлік теңгерім көрсеткіштері бойынша ақпарат":</w:t>
      </w:r>
    </w:p>
    <w:p>
      <w:pPr>
        <w:spacing w:after="0"/>
        <w:ind w:left="0"/>
        <w:jc w:val="both"/>
      </w:pPr>
      <w:r>
        <w:rPr>
          <w:rFonts w:ascii="Times New Roman"/>
          <w:b w:val="false"/>
          <w:i w:val="false"/>
          <w:color w:val="000000"/>
          <w:sz w:val="28"/>
        </w:rPr>
        <w:t xml:space="preserve">
      6-жол = барлық бағандар үшін 1, 2, 3, 4, 5-жолдар сомасына; </w:t>
      </w:r>
    </w:p>
    <w:p>
      <w:pPr>
        <w:spacing w:after="0"/>
        <w:ind w:left="0"/>
        <w:jc w:val="both"/>
      </w:pPr>
      <w:r>
        <w:rPr>
          <w:rFonts w:ascii="Times New Roman"/>
          <w:b w:val="false"/>
          <w:i w:val="false"/>
          <w:color w:val="000000"/>
          <w:sz w:val="28"/>
        </w:rPr>
        <w:t>
      13-жол = барлық бағандар үшін 7, 8, 9, 10, 11, 12-жолдар сомасына;</w:t>
      </w:r>
    </w:p>
    <w:p>
      <w:pPr>
        <w:spacing w:after="0"/>
        <w:ind w:left="0"/>
        <w:jc w:val="both"/>
      </w:pPr>
      <w:r>
        <w:rPr>
          <w:rFonts w:ascii="Times New Roman"/>
          <w:b w:val="false"/>
          <w:i w:val="false"/>
          <w:color w:val="000000"/>
          <w:sz w:val="28"/>
        </w:rPr>
        <w:t>
      14-жол = барлық бағандар үшін 6, 13-жолдар сомасына;</w:t>
      </w:r>
    </w:p>
    <w:p>
      <w:pPr>
        <w:spacing w:after="0"/>
        <w:ind w:left="0"/>
        <w:jc w:val="both"/>
      </w:pPr>
      <w:r>
        <w:rPr>
          <w:rFonts w:ascii="Times New Roman"/>
          <w:b w:val="false"/>
          <w:i w:val="false"/>
          <w:color w:val="000000"/>
          <w:sz w:val="28"/>
        </w:rPr>
        <w:t>
      19-жол = барлық бағандар үшін 15, 16, 17, 18-жолдар сомасына;</w:t>
      </w:r>
    </w:p>
    <w:p>
      <w:pPr>
        <w:spacing w:after="0"/>
        <w:ind w:left="0"/>
        <w:jc w:val="both"/>
      </w:pPr>
      <w:r>
        <w:rPr>
          <w:rFonts w:ascii="Times New Roman"/>
          <w:b w:val="false"/>
          <w:i w:val="false"/>
          <w:color w:val="000000"/>
          <w:sz w:val="28"/>
        </w:rPr>
        <w:t>
      23-жол = барлық бағандар үшін 20, 21, 22 - жолдар сомасына;</w:t>
      </w:r>
    </w:p>
    <w:p>
      <w:pPr>
        <w:spacing w:after="0"/>
        <w:ind w:left="0"/>
        <w:jc w:val="both"/>
      </w:pPr>
      <w:r>
        <w:rPr>
          <w:rFonts w:ascii="Times New Roman"/>
          <w:b w:val="false"/>
          <w:i w:val="false"/>
          <w:color w:val="000000"/>
          <w:sz w:val="28"/>
        </w:rPr>
        <w:t>
      30-жол = барлық бағандар үшін 24, 25, 26, 27, 28, 29-жолдар сомасына;</w:t>
      </w:r>
    </w:p>
    <w:p>
      <w:pPr>
        <w:spacing w:after="0"/>
        <w:ind w:left="0"/>
        <w:jc w:val="both"/>
      </w:pPr>
      <w:r>
        <w:rPr>
          <w:rFonts w:ascii="Times New Roman"/>
          <w:b w:val="false"/>
          <w:i w:val="false"/>
          <w:color w:val="000000"/>
          <w:sz w:val="28"/>
        </w:rPr>
        <w:t>
      31-жол = барлық бағандар үшін 19, 23, 30-жолдар сомасына;</w:t>
      </w:r>
    </w:p>
    <w:p>
      <w:pPr>
        <w:spacing w:after="0"/>
        <w:ind w:left="0"/>
        <w:jc w:val="both"/>
      </w:pPr>
      <w:r>
        <w:rPr>
          <w:rFonts w:ascii="Times New Roman"/>
          <w:b w:val="false"/>
          <w:i w:val="false"/>
          <w:color w:val="000000"/>
          <w:sz w:val="28"/>
        </w:rPr>
        <w:t>
      14-жол = барлық бағандар үшін 31-жол.</w:t>
      </w:r>
    </w:p>
    <w:p>
      <w:pPr>
        <w:spacing w:after="0"/>
        <w:ind w:left="0"/>
        <w:jc w:val="both"/>
      </w:pPr>
      <w:r>
        <w:rPr>
          <w:rFonts w:ascii="Times New Roman"/>
          <w:b w:val="false"/>
          <w:i w:val="false"/>
          <w:color w:val="000000"/>
          <w:sz w:val="28"/>
        </w:rPr>
        <w:t>
      5) 7-бөлім. "Ақшалай қаражаттың қозғалысы туралы ақпарат":</w:t>
      </w:r>
    </w:p>
    <w:p>
      <w:pPr>
        <w:spacing w:after="0"/>
        <w:ind w:left="0"/>
        <w:jc w:val="both"/>
      </w:pPr>
      <w:r>
        <w:rPr>
          <w:rFonts w:ascii="Times New Roman"/>
          <w:b w:val="false"/>
          <w:i w:val="false"/>
          <w:color w:val="000000"/>
          <w:sz w:val="28"/>
        </w:rPr>
        <w:t>
      3-жол = барлық бағандар үшін 1-жол - 2-жол;</w:t>
      </w:r>
    </w:p>
    <w:p>
      <w:pPr>
        <w:spacing w:after="0"/>
        <w:ind w:left="0"/>
        <w:jc w:val="both"/>
      </w:pPr>
      <w:r>
        <w:rPr>
          <w:rFonts w:ascii="Times New Roman"/>
          <w:b w:val="false"/>
          <w:i w:val="false"/>
          <w:color w:val="000000"/>
          <w:sz w:val="28"/>
        </w:rPr>
        <w:t>
      6-жол = барлық бағандар үшін 4-жол - 5-жол;</w:t>
      </w:r>
    </w:p>
    <w:p>
      <w:pPr>
        <w:spacing w:after="0"/>
        <w:ind w:left="0"/>
        <w:jc w:val="both"/>
      </w:pPr>
      <w:r>
        <w:rPr>
          <w:rFonts w:ascii="Times New Roman"/>
          <w:b w:val="false"/>
          <w:i w:val="false"/>
          <w:color w:val="000000"/>
          <w:sz w:val="28"/>
        </w:rPr>
        <w:t>
      9-жол = барлық бағандар үшін 7-жол - 8-жол;</w:t>
      </w:r>
    </w:p>
    <w:p>
      <w:pPr>
        <w:spacing w:after="0"/>
        <w:ind w:left="0"/>
        <w:jc w:val="both"/>
      </w:pPr>
      <w:r>
        <w:rPr>
          <w:rFonts w:ascii="Times New Roman"/>
          <w:b w:val="false"/>
          <w:i w:val="false"/>
          <w:color w:val="000000"/>
          <w:sz w:val="28"/>
        </w:rPr>
        <w:t>
      10-жол = барлық бағандар үшін 3, 6, 9-жолдар сомасына.</w:t>
      </w:r>
    </w:p>
    <w:p>
      <w:pPr>
        <w:spacing w:after="0"/>
        <w:ind w:left="0"/>
        <w:jc w:val="both"/>
      </w:pPr>
      <w:r>
        <w:rPr>
          <w:rFonts w:ascii="Times New Roman"/>
          <w:b w:val="false"/>
          <w:i w:val="false"/>
          <w:color w:val="000000"/>
          <w:sz w:val="28"/>
        </w:rPr>
        <w:t>
      6) 8-бөлім. "Валюталық позиция бойынша ақпарат":</w:t>
      </w:r>
    </w:p>
    <w:p>
      <w:pPr>
        <w:spacing w:after="0"/>
        <w:ind w:left="0"/>
        <w:jc w:val="both"/>
      </w:pPr>
      <w:r>
        <w:rPr>
          <w:rFonts w:ascii="Times New Roman"/>
          <w:b w:val="false"/>
          <w:i w:val="false"/>
          <w:color w:val="000000"/>
          <w:sz w:val="28"/>
        </w:rPr>
        <w:t>
      3-жол = барлық бағандар үшін 1, 2-жолдар сомасына;</w:t>
      </w:r>
    </w:p>
    <w:p>
      <w:pPr>
        <w:spacing w:after="0"/>
        <w:ind w:left="0"/>
        <w:jc w:val="both"/>
      </w:pPr>
      <w:r>
        <w:rPr>
          <w:rFonts w:ascii="Times New Roman"/>
          <w:b w:val="false"/>
          <w:i w:val="false"/>
          <w:color w:val="000000"/>
          <w:sz w:val="28"/>
        </w:rPr>
        <w:t>
      6-жол = барлық бағандар үшін 4, 5-жолдар сомасына;</w:t>
      </w:r>
    </w:p>
    <w:p>
      <w:pPr>
        <w:spacing w:after="0"/>
        <w:ind w:left="0"/>
        <w:jc w:val="both"/>
      </w:pPr>
      <w:r>
        <w:rPr>
          <w:rFonts w:ascii="Times New Roman"/>
          <w:b w:val="false"/>
          <w:i w:val="false"/>
          <w:color w:val="000000"/>
          <w:sz w:val="28"/>
        </w:rPr>
        <w:t xml:space="preserve">
      7-жол = барлық бағандар үшін 3-жол - 6-жол. </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1-бөлімнің 1-бағанының 1.3-жол = 6-бөлімнің (1-баған - 2-баған) 4.2-жол;</w:t>
      </w:r>
    </w:p>
    <w:p>
      <w:pPr>
        <w:spacing w:after="0"/>
        <w:ind w:left="0"/>
        <w:jc w:val="both"/>
      </w:pPr>
      <w:r>
        <w:rPr>
          <w:rFonts w:ascii="Times New Roman"/>
          <w:b w:val="false"/>
          <w:i w:val="false"/>
          <w:color w:val="000000"/>
          <w:sz w:val="28"/>
        </w:rPr>
        <w:t>
      1-бөлімнің 1-бағанының 1.4-жол = 6-бөлімнің (1-баған - 2-баған) 4.4-жол;</w:t>
      </w:r>
    </w:p>
    <w:p>
      <w:pPr>
        <w:spacing w:after="0"/>
        <w:ind w:left="0"/>
        <w:jc w:val="both"/>
      </w:pPr>
      <w:r>
        <w:rPr>
          <w:rFonts w:ascii="Times New Roman"/>
          <w:b w:val="false"/>
          <w:i w:val="false"/>
          <w:color w:val="000000"/>
          <w:sz w:val="28"/>
        </w:rPr>
        <w:t>
      2-бөлім 6.1-жол 1 баған = 4-бөлімнің 1-баған (1-жол - 2-жол - 3-жол - 10-жол - 11-жол - 14-жол - 15-жол) - мүмкін болатын бақылау;</w:t>
      </w:r>
    </w:p>
    <w:p>
      <w:pPr>
        <w:spacing w:after="0"/>
        <w:ind w:left="0"/>
        <w:jc w:val="both"/>
      </w:pPr>
      <w:r>
        <w:rPr>
          <w:rFonts w:ascii="Times New Roman"/>
          <w:b w:val="false"/>
          <w:i w:val="false"/>
          <w:color w:val="000000"/>
          <w:sz w:val="28"/>
        </w:rPr>
        <w:t>
      2-бөлім 8 баған 7-жол = 3-бөлім 1-баған 6, 7, 8, 9 жолдар сомасына;</w:t>
      </w:r>
    </w:p>
    <w:p>
      <w:pPr>
        <w:spacing w:after="0"/>
        <w:ind w:left="0"/>
        <w:jc w:val="both"/>
      </w:pPr>
      <w:r>
        <w:rPr>
          <w:rFonts w:ascii="Times New Roman"/>
          <w:b w:val="false"/>
          <w:i w:val="false"/>
          <w:color w:val="000000"/>
          <w:sz w:val="28"/>
        </w:rPr>
        <w:t>
      3-бөлім 1-баған 11-жол = 4-бөлім 1-баған 2-жол мүмкін болатын бақылау;</w:t>
      </w:r>
    </w:p>
    <w:p>
      <w:pPr>
        <w:spacing w:after="0"/>
        <w:ind w:left="0"/>
        <w:jc w:val="both"/>
      </w:pPr>
      <w:r>
        <w:rPr>
          <w:rFonts w:ascii="Times New Roman"/>
          <w:b w:val="false"/>
          <w:i w:val="false"/>
          <w:color w:val="000000"/>
          <w:sz w:val="28"/>
        </w:rPr>
        <w:t>
      егер 4-бөлімнің 15-жолы (1-баған - 2-баған) &gt; 0, онда 5-бөлімнің 1-баған 2.3-жолы ≠ 0 - мүмкін болатын бақылау;</w:t>
      </w:r>
    </w:p>
    <w:p>
      <w:pPr>
        <w:spacing w:after="0"/>
        <w:ind w:left="0"/>
        <w:jc w:val="both"/>
      </w:pPr>
      <w:r>
        <w:rPr>
          <w:rFonts w:ascii="Times New Roman"/>
          <w:b w:val="false"/>
          <w:i w:val="false"/>
          <w:color w:val="000000"/>
          <w:sz w:val="28"/>
        </w:rPr>
        <w:t xml:space="preserve">
      1-жол 2-баған 6-бөлім +/- 7-бөлім 1-баған 10-жол = 6-бөлім 1-баған 1-жол; </w:t>
      </w:r>
    </w:p>
    <w:p>
      <w:pPr>
        <w:spacing w:after="0"/>
        <w:ind w:left="0"/>
        <w:jc w:val="both"/>
      </w:pPr>
      <w:r>
        <w:rPr>
          <w:rFonts w:ascii="Times New Roman"/>
          <w:b w:val="false"/>
          <w:i w:val="false"/>
          <w:color w:val="000000"/>
          <w:sz w:val="28"/>
        </w:rPr>
        <w:t>
      6-бөлім 1-баған 14-жол ≥ 8-бөлім 1-баған 3-жол;</w:t>
      </w:r>
    </w:p>
    <w:p>
      <w:pPr>
        <w:spacing w:after="0"/>
        <w:ind w:left="0"/>
        <w:jc w:val="both"/>
      </w:pPr>
      <w:r>
        <w:rPr>
          <w:rFonts w:ascii="Times New Roman"/>
          <w:b w:val="false"/>
          <w:i w:val="false"/>
          <w:color w:val="000000"/>
          <w:sz w:val="28"/>
        </w:rPr>
        <w:t>
      6-бөлім 1- баған 19, 23-жолдар жиынтығына ≥ 8-бөлім 1-баған 6-жол;</w:t>
      </w:r>
    </w:p>
    <w:p>
      <w:pPr>
        <w:spacing w:after="0"/>
        <w:ind w:left="0"/>
        <w:jc w:val="both"/>
      </w:pPr>
      <w:r>
        <w:rPr>
          <w:rFonts w:ascii="Times New Roman"/>
          <w:b w:val="false"/>
          <w:i w:val="false"/>
          <w:color w:val="000000"/>
          <w:sz w:val="28"/>
        </w:rPr>
        <w:t>
      6-бөлім 1-баған 1-жол ≥ 8-бөлім 1-баған 1.1- жол;</w:t>
      </w:r>
    </w:p>
    <w:p>
      <w:pPr>
        <w:spacing w:after="0"/>
        <w:ind w:left="0"/>
        <w:jc w:val="both"/>
      </w:pPr>
      <w:r>
        <w:rPr>
          <w:rFonts w:ascii="Times New Roman"/>
          <w:b w:val="false"/>
          <w:i w:val="false"/>
          <w:color w:val="000000"/>
          <w:sz w:val="28"/>
        </w:rPr>
        <w:t>
      6-бөлім 1-баған 2-жол ≥ 8-бөлім 1-баған 1.2-жол;</w:t>
      </w:r>
    </w:p>
    <w:p>
      <w:pPr>
        <w:spacing w:after="0"/>
        <w:ind w:left="0"/>
        <w:jc w:val="both"/>
      </w:pPr>
      <w:r>
        <w:rPr>
          <w:rFonts w:ascii="Times New Roman"/>
          <w:b w:val="false"/>
          <w:i w:val="false"/>
          <w:color w:val="000000"/>
          <w:sz w:val="28"/>
        </w:rPr>
        <w:t xml:space="preserve">
      6-бөлім 1-баған 3-жол ≥ 8-бөлім 1-баған 1.3-жол; </w:t>
      </w:r>
    </w:p>
    <w:p>
      <w:pPr>
        <w:spacing w:after="0"/>
        <w:ind w:left="0"/>
        <w:jc w:val="both"/>
      </w:pPr>
      <w:r>
        <w:rPr>
          <w:rFonts w:ascii="Times New Roman"/>
          <w:b w:val="false"/>
          <w:i w:val="false"/>
          <w:color w:val="000000"/>
          <w:sz w:val="28"/>
        </w:rPr>
        <w:t xml:space="preserve">
      6-бөлім 1-баған 6-жол ≥ 8-бөлім1-баған 1-жол; </w:t>
      </w:r>
    </w:p>
    <w:p>
      <w:pPr>
        <w:spacing w:after="0"/>
        <w:ind w:left="0"/>
        <w:jc w:val="both"/>
      </w:pPr>
      <w:r>
        <w:rPr>
          <w:rFonts w:ascii="Times New Roman"/>
          <w:b w:val="false"/>
          <w:i w:val="false"/>
          <w:color w:val="000000"/>
          <w:sz w:val="28"/>
        </w:rPr>
        <w:t>
      6-бөлім 1-баған 7-жол ≥ 8-бөлім 1-баған 2.1-жол;</w:t>
      </w:r>
    </w:p>
    <w:p>
      <w:pPr>
        <w:spacing w:after="0"/>
        <w:ind w:left="0"/>
        <w:jc w:val="both"/>
      </w:pPr>
      <w:r>
        <w:rPr>
          <w:rFonts w:ascii="Times New Roman"/>
          <w:b w:val="false"/>
          <w:i w:val="false"/>
          <w:color w:val="000000"/>
          <w:sz w:val="28"/>
        </w:rPr>
        <w:t xml:space="preserve">
      6-бөлім 1-баған 8-жол ≥ 8-бөлім 1-баған 2.2-жол; </w:t>
      </w:r>
    </w:p>
    <w:p>
      <w:pPr>
        <w:spacing w:after="0"/>
        <w:ind w:left="0"/>
        <w:jc w:val="both"/>
      </w:pPr>
      <w:r>
        <w:rPr>
          <w:rFonts w:ascii="Times New Roman"/>
          <w:b w:val="false"/>
          <w:i w:val="false"/>
          <w:color w:val="000000"/>
          <w:sz w:val="28"/>
        </w:rPr>
        <w:t>
      6-бөлім 1-баған 13-жол ≥ 8-бөлім 1-баған 2-жол;</w:t>
      </w:r>
    </w:p>
    <w:p>
      <w:pPr>
        <w:spacing w:after="0"/>
        <w:ind w:left="0"/>
        <w:jc w:val="both"/>
      </w:pPr>
      <w:r>
        <w:rPr>
          <w:rFonts w:ascii="Times New Roman"/>
          <w:b w:val="false"/>
          <w:i w:val="false"/>
          <w:color w:val="000000"/>
          <w:sz w:val="28"/>
        </w:rPr>
        <w:t>
      6-бөлім 1-баған 15-жол ≥ 18-бөлім 1-баған 4.1-жол;</w:t>
      </w:r>
    </w:p>
    <w:p>
      <w:pPr>
        <w:spacing w:after="0"/>
        <w:ind w:left="0"/>
        <w:jc w:val="both"/>
      </w:pPr>
      <w:r>
        <w:rPr>
          <w:rFonts w:ascii="Times New Roman"/>
          <w:b w:val="false"/>
          <w:i w:val="false"/>
          <w:color w:val="000000"/>
          <w:sz w:val="28"/>
        </w:rPr>
        <w:t>
      6-бөлім 1-баған 15.1-жол ≥ 8-бөлім 1-баған 4.1.1-жол;</w:t>
      </w:r>
    </w:p>
    <w:p>
      <w:pPr>
        <w:spacing w:after="0"/>
        <w:ind w:left="0"/>
        <w:jc w:val="both"/>
      </w:pPr>
      <w:r>
        <w:rPr>
          <w:rFonts w:ascii="Times New Roman"/>
          <w:b w:val="false"/>
          <w:i w:val="false"/>
          <w:color w:val="000000"/>
          <w:sz w:val="28"/>
        </w:rPr>
        <w:t xml:space="preserve">
      6-бөлім 1-баған 17-жол ≥ 8-бөлім 1-баған 4.2-жол; </w:t>
      </w:r>
    </w:p>
    <w:p>
      <w:pPr>
        <w:spacing w:after="0"/>
        <w:ind w:left="0"/>
        <w:jc w:val="both"/>
      </w:pPr>
      <w:r>
        <w:rPr>
          <w:rFonts w:ascii="Times New Roman"/>
          <w:b w:val="false"/>
          <w:i w:val="false"/>
          <w:color w:val="000000"/>
          <w:sz w:val="28"/>
        </w:rPr>
        <w:t xml:space="preserve">
      6-бөлім 1-баған 19-жол ≥ 8-бөлім 11-баған 4-жол; </w:t>
      </w:r>
    </w:p>
    <w:p>
      <w:pPr>
        <w:spacing w:after="0"/>
        <w:ind w:left="0"/>
        <w:jc w:val="both"/>
      </w:pPr>
      <w:r>
        <w:rPr>
          <w:rFonts w:ascii="Times New Roman"/>
          <w:b w:val="false"/>
          <w:i w:val="false"/>
          <w:color w:val="000000"/>
          <w:sz w:val="28"/>
        </w:rPr>
        <w:t>
      6-бөлім 1-баған 23-жол ≥ 8-бөлім 1-баған 5-жол.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2394"/>
        <w:gridCol w:w="15"/>
        <w:gridCol w:w="15"/>
        <w:gridCol w:w="64"/>
        <w:gridCol w:w="12390"/>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13 декабря 2018 года № 6</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2017 жылғы 10 қарашадағы № 165 бұйрығына 9-қосымша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271112178</w:t>
            </w:r>
            <w:r>
              <w:br/>
            </w:r>
            <w:r>
              <w:rPr>
                <w:rFonts w:ascii="Times New Roman"/>
                <w:b w:val="false"/>
                <w:i w:val="false"/>
                <w:color w:val="000000"/>
                <w:sz w:val="20"/>
              </w:rPr>
              <w:t>
Код статистической формы 271112178</w:t>
            </w:r>
            <w:r>
              <w:br/>
            </w:r>
            <w:r>
              <w:rPr>
                <w:rFonts w:ascii="Times New Roman"/>
                <w:b w:val="false"/>
                <w:i w:val="false"/>
                <w:color w:val="000000"/>
                <w:sz w:val="20"/>
              </w:rPr>
              <w:t>
2-МП</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r>
              <w:br/>
            </w: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жыл Отчетный период </w:t>
            </w:r>
          </w:p>
          <w:p>
            <w:pPr>
              <w:spacing w:after="20"/>
              <w:ind w:left="20"/>
              <w:jc w:val="both"/>
            </w:pPr>
            <w:r>
              <w:drawing>
                <wp:inline distT="0" distB="0" distL="0" distR="0">
                  <wp:extent cx="168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891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31 наурызға (қоса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r>
              <w:br/>
            </w:r>
            <w:r>
              <w:rPr>
                <w:rFonts w:ascii="Times New Roman"/>
                <w:b w:val="false"/>
                <w:i w:val="false"/>
                <w:color w:val="000000"/>
                <w:sz w:val="20"/>
              </w:rPr>
              <w:t>
из нее списочная численность женщин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r>
              <w:br/>
            </w:r>
            <w:r>
              <w:rPr>
                <w:rFonts w:ascii="Times New Roman"/>
                <w:b w:val="false"/>
                <w:i w:val="false"/>
                <w:color w:val="000000"/>
                <w:sz w:val="20"/>
              </w:rPr>
              <w:t>
Численность работников, всего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r>
              <w:br/>
            </w:r>
            <w:r>
              <w:rPr>
                <w:rFonts w:ascii="Times New Roman"/>
                <w:b w:val="false"/>
                <w:i w:val="false"/>
                <w:color w:val="000000"/>
                <w:sz w:val="20"/>
              </w:rPr>
              <w:t>
из нее фактическая численность женщин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r>
              <w:br/>
            </w:r>
            <w:r>
              <w:rPr>
                <w:rFonts w:ascii="Times New Roman"/>
                <w:b w:val="false"/>
                <w:i w:val="false"/>
                <w:color w:val="000000"/>
                <w:sz w:val="20"/>
              </w:rPr>
              <w:t>
из них отработано женщинами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5275"/>
        <w:gridCol w:w="1506"/>
        <w:gridCol w:w="2763"/>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r>
              <w:br/>
            </w:r>
            <w:r>
              <w:rPr>
                <w:rFonts w:ascii="Times New Roman"/>
                <w:b w:val="false"/>
                <w:i w:val="false"/>
                <w:color w:val="000000"/>
                <w:sz w:val="20"/>
              </w:rPr>
              <w:t>
Списочная численность работников на начало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r>
              <w:br/>
            </w:r>
            <w:r>
              <w:rPr>
                <w:rFonts w:ascii="Times New Roman"/>
                <w:b w:val="false"/>
                <w:i w:val="false"/>
                <w:color w:val="000000"/>
                <w:sz w:val="20"/>
              </w:rPr>
              <w:t>
Принято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r>
              <w:br/>
            </w:r>
            <w:r>
              <w:rPr>
                <w:rFonts w:ascii="Times New Roman"/>
                <w:b w:val="false"/>
                <w:i w:val="false"/>
                <w:color w:val="000000"/>
                <w:sz w:val="20"/>
              </w:rPr>
              <w:t>
Выбыло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қысқаруына байланысты</w:t>
            </w:r>
            <w:r>
              <w:br/>
            </w:r>
            <w:r>
              <w:rPr>
                <w:rFonts w:ascii="Times New Roman"/>
                <w:b w:val="false"/>
                <w:i w:val="false"/>
                <w:color w:val="000000"/>
                <w:sz w:val="20"/>
              </w:rPr>
              <w:t>
в связи с сокращением численности персонала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r>
              <w:br/>
            </w:r>
            <w:r>
              <w:rPr>
                <w:rFonts w:ascii="Times New Roman"/>
                <w:b w:val="false"/>
                <w:i w:val="false"/>
                <w:color w:val="000000"/>
                <w:sz w:val="20"/>
              </w:rPr>
              <w:t>
в связи с ликвидацией предприятия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r>
              <w:br/>
            </w:r>
            <w:r>
              <w:rPr>
                <w:rFonts w:ascii="Times New Roman"/>
                <w:b w:val="false"/>
                <w:i w:val="false"/>
                <w:color w:val="000000"/>
                <w:sz w:val="20"/>
              </w:rPr>
              <w:t>
в связи с нарушением трудовой дисциплины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r>
              <w:br/>
            </w:r>
            <w:r>
              <w:rPr>
                <w:rFonts w:ascii="Times New Roman"/>
                <w:b w:val="false"/>
                <w:i w:val="false"/>
                <w:color w:val="000000"/>
                <w:sz w:val="20"/>
              </w:rPr>
              <w:t>
по другим причинам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r>
              <w:br/>
            </w:r>
            <w:r>
              <w:rPr>
                <w:rFonts w:ascii="Times New Roman"/>
                <w:b w:val="false"/>
                <w:i w:val="false"/>
                <w:color w:val="000000"/>
                <w:sz w:val="20"/>
              </w:rPr>
              <w:t>
Списочная численность работников на конец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 қабылданғаны</w:t>
            </w:r>
            <w:r>
              <w:br/>
            </w:r>
            <w:r>
              <w:rPr>
                <w:rFonts w:ascii="Times New Roman"/>
                <w:b w:val="false"/>
                <w:i w:val="false"/>
                <w:color w:val="000000"/>
                <w:sz w:val="20"/>
              </w:rPr>
              <w:t>
Приняты на вновь созданные рабочие места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r>
              <w:br/>
            </w:r>
            <w:r>
              <w:rPr>
                <w:rFonts w:ascii="Times New Roman"/>
                <w:b w:val="false"/>
                <w:i w:val="false"/>
                <w:color w:val="000000"/>
                <w:sz w:val="20"/>
              </w:rPr>
              <w:t>
Число вакантных мест на предприятии на конец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16"/>
        <w:gridCol w:w="4312"/>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Қызметтің қосалқы түрлері бөлінісіндегі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38"/>
        <w:gridCol w:w="2297"/>
        <w:gridCol w:w="2569"/>
        <w:gridCol w:w="2034"/>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 бойынша қызмет түрінің атауы</w:t>
            </w:r>
            <w:r>
              <w:br/>
            </w:r>
            <w:r>
              <w:rPr>
                <w:rFonts w:ascii="Times New Roman"/>
                <w:b w:val="false"/>
                <w:i w:val="false"/>
                <w:color w:val="000000"/>
                <w:sz w:val="20"/>
              </w:rPr>
              <w:t>
Наименование вида деятельности по коду ОКЭД1 (5-ти значный)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(5 таңбалы)</w:t>
            </w:r>
            <w:r>
              <w:br/>
            </w:r>
            <w:r>
              <w:rPr>
                <w:rFonts w:ascii="Times New Roman"/>
                <w:b w:val="false"/>
                <w:i w:val="false"/>
                <w:color w:val="000000"/>
                <w:sz w:val="20"/>
              </w:rPr>
              <w:t>
Код ОКЭД</w:t>
            </w:r>
            <w:r>
              <w:br/>
            </w:r>
            <w:r>
              <w:rPr>
                <w:rFonts w:ascii="Times New Roman"/>
                <w:b w:val="false"/>
                <w:i w:val="false"/>
                <w:color w:val="000000"/>
                <w:sz w:val="20"/>
              </w:rPr>
              <w:t>
(5-ти значный)</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r>
              <w:br/>
            </w:r>
            <w:r>
              <w:rPr>
                <w:rFonts w:ascii="Times New Roman"/>
                <w:b w:val="false"/>
                <w:i w:val="false"/>
                <w:color w:val="000000"/>
                <w:sz w:val="20"/>
              </w:rPr>
              <w:t>
Материальные затраты, всего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номенклатура видов экономической деятельности, размещена в разделе "Классификаторы" на интернет - 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4660"/>
        <w:gridCol w:w="1582"/>
        <w:gridCol w:w="1582"/>
        <w:gridCol w:w="1582"/>
      </w:tblGrid>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r>
              <w:br/>
            </w:r>
            <w:r>
              <w:rPr>
                <w:rFonts w:ascii="Times New Roman"/>
                <w:b w:val="false"/>
                <w:i w:val="false"/>
                <w:color w:val="000000"/>
                <w:sz w:val="20"/>
              </w:rPr>
              <w:t>
Амортизация, всего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r>
              <w:br/>
            </w:r>
            <w:r>
              <w:rPr>
                <w:rFonts w:ascii="Times New Roman"/>
                <w:b w:val="false"/>
                <w:i w:val="false"/>
                <w:color w:val="000000"/>
                <w:sz w:val="20"/>
              </w:rPr>
              <w:t>
Фонд заработной платы работников, всего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r>
              <w:br/>
            </w:r>
            <w:r>
              <w:rPr>
                <w:rFonts w:ascii="Times New Roman"/>
                <w:b w:val="false"/>
                <w:i w:val="false"/>
                <w:color w:val="000000"/>
                <w:sz w:val="20"/>
              </w:rPr>
              <w:t>
начислено женщинам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 аударымдар</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Прочие затраты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6808"/>
        <w:gridCol w:w="970"/>
        <w:gridCol w:w="971"/>
        <w:gridCol w:w="971"/>
      </w:tblGrid>
      <w:tr>
        <w:trPr>
          <w:trHeight w:val="30"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аударымдар</w:t>
            </w:r>
            <w:r>
              <w:br/>
            </w:r>
            <w:r>
              <w:rPr>
                <w:rFonts w:ascii="Times New Roman"/>
                <w:b w:val="false"/>
                <w:i w:val="false"/>
                <w:color w:val="000000"/>
                <w:sz w:val="20"/>
              </w:rPr>
              <w:t>
отчисления по социальному налогу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суточные во время служебных командировок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r>
              <w:br/>
            </w:r>
            <w:r>
              <w:rPr>
                <w:rFonts w:ascii="Times New Roman"/>
                <w:b w:val="false"/>
                <w:i w:val="false"/>
                <w:color w:val="000000"/>
                <w:sz w:val="20"/>
              </w:rPr>
              <w:t>
вознаграждения по банковскому займу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r>
              <w:br/>
            </w:r>
            <w:r>
              <w:rPr>
                <w:rFonts w:ascii="Times New Roman"/>
                <w:b w:val="false"/>
                <w:i w:val="false"/>
                <w:color w:val="000000"/>
                <w:sz w:val="20"/>
              </w:rPr>
              <w:t>
другие затраты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 Бюджеттен субсидиялар                                          мың теңге</w:t>
      </w:r>
    </w:p>
    <w:p>
      <w:pPr>
        <w:spacing w:after="0"/>
        <w:ind w:left="0"/>
        <w:jc w:val="both"/>
      </w:pPr>
      <w:r>
        <w:rPr>
          <w:rFonts w:ascii="Times New Roman"/>
          <w:b w:val="false"/>
          <w:i w:val="false"/>
          <w:color w:val="000000"/>
          <w:sz w:val="28"/>
        </w:rPr>
        <w:t xml:space="preserve">
      Субсидии из бюджета                              тысяч тенге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4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3.2 Келесі жылы ҒЗТКЖ3 -ны жоспарлайсыз ба?                  Иә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Планируете ли Вы НИОКР3 в следующем году?                  Да            Нет</w:t>
      </w:r>
    </w:p>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r>
              <w:br/>
            </w:r>
            <w:r>
              <w:rPr>
                <w:rFonts w:ascii="Times New Roman"/>
                <w:b w:val="false"/>
                <w:i w:val="false"/>
                <w:color w:val="000000"/>
                <w:sz w:val="20"/>
              </w:rPr>
              <w:t>
из него доход от реализации товаров, приобретенных для перепродажи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r>
              <w:br/>
            </w:r>
            <w:r>
              <w:rPr>
                <w:rFonts w:ascii="Times New Roman"/>
                <w:b w:val="false"/>
                <w:i w:val="false"/>
                <w:color w:val="000000"/>
                <w:sz w:val="20"/>
              </w:rPr>
              <w:t>
доходы от выбытия активов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r>
              <w:br/>
            </w:r>
            <w:r>
              <w:rPr>
                <w:rFonts w:ascii="Times New Roman"/>
                <w:b w:val="false"/>
                <w:i w:val="false"/>
                <w:color w:val="000000"/>
                <w:sz w:val="20"/>
              </w:rPr>
              <w:t>
доходы от курсовой разницы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НИОКР - научно-исследовательские и опытно-конструкторские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5823"/>
        <w:gridCol w:w="2539"/>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r>
              <w:br/>
            </w:r>
            <w:r>
              <w:rPr>
                <w:rFonts w:ascii="Times New Roman"/>
                <w:b w:val="false"/>
                <w:i w:val="false"/>
                <w:color w:val="000000"/>
                <w:sz w:val="20"/>
              </w:rPr>
              <w:t>
Итоговая прибыль (убыток)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Салықтар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8095"/>
        <w:gridCol w:w="1487"/>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нақты аударылған салықтар, бюджетке төленетін басқа да міндетті төлемдер және бірыңғай жинақтаушы зейнетақы қорына аударымдар</w:t>
            </w:r>
            <w:r>
              <w:br/>
            </w:r>
            <w:r>
              <w:rPr>
                <w:rFonts w:ascii="Times New Roman"/>
                <w:b w:val="false"/>
                <w:i w:val="false"/>
                <w:color w:val="000000"/>
                <w:sz w:val="20"/>
              </w:rPr>
              <w:t>
Фактически перечисленные налоги, другие обязательные платежи в бюджет и отчисления в единый накопительный пенсионные фонд за отчетный период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5860"/>
        <w:gridCol w:w="1382"/>
        <w:gridCol w:w="1383"/>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r>
              <w:br/>
            </w:r>
            <w:r>
              <w:rPr>
                <w:rFonts w:ascii="Times New Roman"/>
                <w:b w:val="false"/>
                <w:i w:val="false"/>
                <w:color w:val="000000"/>
                <w:sz w:val="20"/>
              </w:rPr>
              <w:t>
На начало года</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r>
              <w:br/>
            </w:r>
            <w:r>
              <w:rPr>
                <w:rFonts w:ascii="Times New Roman"/>
                <w:b w:val="false"/>
                <w:i w:val="false"/>
                <w:color w:val="000000"/>
                <w:sz w:val="20"/>
              </w:rPr>
              <w:t>
прочие денежные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r>
              <w:br/>
            </w:r>
            <w:r>
              <w:rPr>
                <w:rFonts w:ascii="Times New Roman"/>
                <w:b w:val="false"/>
                <w:i w:val="false"/>
                <w:color w:val="000000"/>
                <w:sz w:val="20"/>
              </w:rPr>
              <w:t>
Краткосрочные финансовые инвестиции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r>
              <w:br/>
            </w:r>
            <w:r>
              <w:rPr>
                <w:rFonts w:ascii="Times New Roman"/>
                <w:b w:val="false"/>
                <w:i w:val="false"/>
                <w:color w:val="000000"/>
                <w:sz w:val="20"/>
              </w:rPr>
              <w:t>
имущество, предназначенное для перепродажи (земля, здания, автомобили и другое)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r>
              <w:br/>
            </w:r>
            <w:r>
              <w:rPr>
                <w:rFonts w:ascii="Times New Roman"/>
                <w:b w:val="false"/>
                <w:i w:val="false"/>
                <w:color w:val="000000"/>
                <w:sz w:val="20"/>
              </w:rPr>
              <w:t>
готовая продукция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r>
              <w:br/>
            </w:r>
            <w:r>
              <w:rPr>
                <w:rFonts w:ascii="Times New Roman"/>
                <w:b w:val="false"/>
                <w:i w:val="false"/>
                <w:color w:val="000000"/>
                <w:sz w:val="20"/>
              </w:rPr>
              <w:t>
из него незавершенное производство культивируемых биологических ресурсов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Долгосрочные финансовые инвестиции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r>
              <w:br/>
            </w:r>
            <w:r>
              <w:rPr>
                <w:rFonts w:ascii="Times New Roman"/>
                <w:b w:val="false"/>
                <w:i w:val="false"/>
                <w:color w:val="000000"/>
                <w:sz w:val="20"/>
              </w:rPr>
              <w:t>
из них незавершенное строительство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r>
              <w:br/>
            </w:r>
            <w:r>
              <w:rPr>
                <w:rFonts w:ascii="Times New Roman"/>
                <w:b w:val="false"/>
                <w:i w:val="false"/>
                <w:color w:val="000000"/>
                <w:sz w:val="20"/>
              </w:rPr>
              <w:t>
из них краткосрочные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r>
              <w:br/>
            </w:r>
            <w:r>
              <w:rPr>
                <w:rFonts w:ascii="Times New Roman"/>
                <w:b w:val="false"/>
                <w:i w:val="false"/>
                <w:color w:val="000000"/>
                <w:sz w:val="20"/>
              </w:rPr>
              <w:t>
из них долгосрочные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r>
              <w:br/>
            </w:r>
            <w:r>
              <w:rPr>
                <w:rFonts w:ascii="Times New Roman"/>
                <w:b w:val="false"/>
                <w:i w:val="false"/>
                <w:color w:val="000000"/>
                <w:sz w:val="20"/>
              </w:rPr>
              <w:t>
Прочие долгосрочные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w:t>
            </w:r>
            <w:r>
              <w:br/>
            </w:r>
            <w:r>
              <w:rPr>
                <w:rFonts w:ascii="Times New Roman"/>
                <w:b w:val="false"/>
                <w:i w:val="false"/>
                <w:color w:val="000000"/>
                <w:sz w:val="20"/>
              </w:rPr>
              <w:t>
құралдар</w:t>
            </w:r>
            <w:r>
              <w:br/>
            </w:r>
            <w:r>
              <w:rPr>
                <w:rFonts w:ascii="Times New Roman"/>
                <w:b w:val="false"/>
                <w:i w:val="false"/>
                <w:color w:val="000000"/>
                <w:sz w:val="20"/>
              </w:rPr>
              <w:t>
Выкупленные собственные долевые инструменты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Эмиссионный доход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r>
              <w:br/>
            </w:r>
            <w:r>
              <w:rPr>
                <w:rFonts w:ascii="Times New Roman"/>
                <w:b w:val="false"/>
                <w:i w:val="false"/>
                <w:color w:val="000000"/>
                <w:sz w:val="20"/>
              </w:rPr>
              <w:t>
Итого капитал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3309"/>
        <w:gridCol w:w="1384"/>
        <w:gridCol w:w="1769"/>
        <w:gridCol w:w="2156"/>
      </w:tblGrid>
      <w:tr>
        <w:trPr>
          <w:trHeight w:val="30" w:hRule="atLeast"/>
        </w:trPr>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r>
              <w:br/>
            </w:r>
            <w:r>
              <w:rPr>
                <w:rFonts w:ascii="Times New Roman"/>
                <w:b w:val="false"/>
                <w:i w:val="false"/>
                <w:color w:val="000000"/>
                <w:sz w:val="20"/>
              </w:rPr>
              <w:t>
от операций в тенге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r>
              <w:br/>
            </w:r>
            <w:r>
              <w:rPr>
                <w:rFonts w:ascii="Times New Roman"/>
                <w:b w:val="false"/>
                <w:i w:val="false"/>
                <w:color w:val="000000"/>
                <w:sz w:val="20"/>
              </w:rPr>
              <w:t>
от операций в иностранной валюте</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r>
              <w:br/>
            </w:r>
            <w:r>
              <w:rPr>
                <w:rFonts w:ascii="Times New Roman"/>
                <w:b w:val="false"/>
                <w:i w:val="false"/>
                <w:color w:val="000000"/>
                <w:sz w:val="20"/>
              </w:rPr>
              <w:t>
из нее по займам банков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w:t>
            </w:r>
            <w:r>
              <w:br/>
            </w:r>
            <w:r>
              <w:rPr>
                <w:rFonts w:ascii="Times New Roman"/>
                <w:b w:val="false"/>
                <w:i w:val="false"/>
                <w:color w:val="000000"/>
                <w:sz w:val="20"/>
              </w:rPr>
              <w:t>
Чистая сумма денежных средств от операционной деятельности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w:t>
            </w:r>
            <w:r>
              <w:br/>
            </w:r>
            <w:r>
              <w:rPr>
                <w:rFonts w:ascii="Times New Roman"/>
                <w:b w:val="false"/>
                <w:i w:val="false"/>
                <w:color w:val="000000"/>
                <w:sz w:val="20"/>
              </w:rPr>
              <w:t>
Чистая сумма денежных средств от инвестиционной деятельности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погашение задолженности по займам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r>
              <w:br/>
            </w:r>
            <w:r>
              <w:rPr>
                <w:rFonts w:ascii="Times New Roman"/>
                <w:b w:val="false"/>
                <w:i w:val="false"/>
                <w:color w:val="000000"/>
                <w:sz w:val="20"/>
              </w:rPr>
              <w:t>
Итого: Увеличение/уменьшение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958"/>
        <w:gridCol w:w="1609"/>
        <w:gridCol w:w="1609"/>
        <w:gridCol w:w="1259"/>
        <w:gridCol w:w="1259"/>
        <w:gridCol w:w="1259"/>
      </w:tblGrid>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валюталар бойынша позиция</w:t>
            </w:r>
            <w:r>
              <w:br/>
            </w:r>
            <w:r>
              <w:rPr>
                <w:rFonts w:ascii="Times New Roman"/>
                <w:b w:val="false"/>
                <w:i w:val="false"/>
                <w:color w:val="000000"/>
                <w:sz w:val="20"/>
              </w:rPr>
              <w:t>
В том числе позиции по валютам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АҚШ4 доллары</w:t>
            </w:r>
            <w:r>
              <w:br/>
            </w:r>
            <w:r>
              <w:rPr>
                <w:rFonts w:ascii="Times New Roman"/>
                <w:b w:val="false"/>
                <w:i w:val="false"/>
                <w:color w:val="000000"/>
                <w:sz w:val="20"/>
              </w:rPr>
              <w:t>
доллар США4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w:t>
            </w:r>
            <w:r>
              <w:br/>
            </w:r>
            <w:r>
              <w:rPr>
                <w:rFonts w:ascii="Times New Roman"/>
                <w:b w:val="false"/>
                <w:i w:val="false"/>
                <w:color w:val="000000"/>
                <w:sz w:val="20"/>
              </w:rPr>
              <w:t>
другие валюты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Активы в иностранной валюте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r>
              <w:br/>
            </w:r>
            <w:r>
              <w:rPr>
                <w:rFonts w:ascii="Times New Roman"/>
                <w:b w:val="false"/>
                <w:i w:val="false"/>
                <w:color w:val="000000"/>
                <w:sz w:val="20"/>
              </w:rPr>
              <w:t>
денежные средства и их эквиваленты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r>
              <w:br/>
            </w:r>
            <w:r>
              <w:rPr>
                <w:rFonts w:ascii="Times New Roman"/>
                <w:b w:val="false"/>
                <w:i w:val="false"/>
                <w:color w:val="000000"/>
                <w:sz w:val="20"/>
              </w:rPr>
              <w:t>
финансовые инвестиции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r>
              <w:br/>
            </w:r>
            <w:r>
              <w:rPr>
                <w:rFonts w:ascii="Times New Roman"/>
                <w:b w:val="false"/>
                <w:i w:val="false"/>
                <w:color w:val="000000"/>
                <w:sz w:val="20"/>
              </w:rPr>
              <w:t>
Обязательства в иностранной валюте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r>
              <w:br/>
            </w:r>
            <w:r>
              <w:rPr>
                <w:rFonts w:ascii="Times New Roman"/>
                <w:b w:val="false"/>
                <w:i w:val="false"/>
                <w:color w:val="000000"/>
                <w:sz w:val="20"/>
              </w:rPr>
              <w:t>
финансовые обязательства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банковские займы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r>
              <w:br/>
            </w:r>
            <w:r>
              <w:rPr>
                <w:rFonts w:ascii="Times New Roman"/>
                <w:b w:val="false"/>
                <w:i w:val="false"/>
                <w:color w:val="000000"/>
                <w:sz w:val="20"/>
              </w:rPr>
              <w:t>
Кредиторская задолженность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АҚШ-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США - Соединенные Штаты Америки</w:t>
      </w:r>
    </w:p>
    <w:p>
      <w:pPr>
        <w:spacing w:after="0"/>
        <w:ind w:left="0"/>
        <w:jc w:val="both"/>
      </w:pPr>
      <w:r>
        <w:rPr>
          <w:rFonts w:ascii="Times New Roman"/>
          <w:b w:val="false"/>
          <w:i w:val="false"/>
          <w:color w:val="000000"/>
          <w:sz w:val="28"/>
        </w:rPr>
        <w:t>
      9.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824"/>
        <w:gridCol w:w="1178"/>
        <w:gridCol w:w="890"/>
        <w:gridCol w:w="531"/>
        <w:gridCol w:w="496"/>
        <w:gridCol w:w="890"/>
        <w:gridCol w:w="855"/>
        <w:gridCol w:w="388"/>
        <w:gridCol w:w="496"/>
        <w:gridCol w:w="639"/>
        <w:gridCol w:w="1180"/>
        <w:gridCol w:w="1901"/>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қолда бары</w:t>
            </w:r>
            <w:r>
              <w:br/>
            </w: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негізгі қорлар- дың іске қосылға-</w:t>
            </w:r>
            <w:r>
              <w:br/>
            </w:r>
            <w:r>
              <w:rPr>
                <w:rFonts w:ascii="Times New Roman"/>
                <w:b w:val="false"/>
                <w:i w:val="false"/>
                <w:color w:val="000000"/>
                <w:sz w:val="20"/>
              </w:rPr>
              <w:t>
ны</w:t>
            </w:r>
            <w:r>
              <w:br/>
            </w:r>
            <w:r>
              <w:rPr>
                <w:rFonts w:ascii="Times New Roman"/>
                <w:b w:val="false"/>
                <w:i w:val="false"/>
                <w:color w:val="000000"/>
                <w:sz w:val="20"/>
              </w:rPr>
              <w:t>
введено в действие новых основных фондов</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r>
              <w:br/>
            </w:r>
            <w:r>
              <w:rPr>
                <w:rFonts w:ascii="Times New Roman"/>
                <w:b w:val="false"/>
                <w:i w:val="false"/>
                <w:color w:val="000000"/>
                <w:sz w:val="20"/>
              </w:rPr>
              <w:t>
списано основных фондов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w:t>
            </w:r>
            <w:r>
              <w:br/>
            </w:r>
            <w:r>
              <w:rPr>
                <w:rFonts w:ascii="Times New Roman"/>
                <w:b w:val="false"/>
                <w:i w:val="false"/>
                <w:color w:val="000000"/>
                <w:sz w:val="20"/>
              </w:rPr>
              <w:t>
объектілері</w:t>
            </w:r>
            <w:r>
              <w:br/>
            </w:r>
            <w:r>
              <w:rPr>
                <w:rFonts w:ascii="Times New Roman"/>
                <w:b w:val="false"/>
                <w:i w:val="false"/>
                <w:color w:val="000000"/>
                <w:sz w:val="20"/>
              </w:rPr>
              <w:t>
другие объекты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қолда бары</w:t>
            </w:r>
            <w:r>
              <w:br/>
            </w:r>
            <w:r>
              <w:rPr>
                <w:rFonts w:ascii="Times New Roman"/>
                <w:b w:val="false"/>
                <w:i w:val="false"/>
                <w:color w:val="000000"/>
                <w:sz w:val="20"/>
              </w:rPr>
              <w:t>
Наличие основных фондов по первоначаль-ной стоимос-</w:t>
            </w:r>
            <w:r>
              <w:br/>
            </w:r>
            <w:r>
              <w:rPr>
                <w:rFonts w:ascii="Times New Roman"/>
                <w:b w:val="false"/>
                <w:i w:val="false"/>
                <w:color w:val="000000"/>
                <w:sz w:val="20"/>
              </w:rPr>
              <w:t>
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негізгі қорлар- дың іске қосылға-</w:t>
            </w:r>
            <w:r>
              <w:br/>
            </w:r>
            <w:r>
              <w:rPr>
                <w:rFonts w:ascii="Times New Roman"/>
                <w:b w:val="false"/>
                <w:i w:val="false"/>
                <w:color w:val="000000"/>
                <w:sz w:val="20"/>
              </w:rPr>
              <w:t>
ны</w:t>
            </w:r>
            <w:r>
              <w:br/>
            </w:r>
            <w:r>
              <w:rPr>
                <w:rFonts w:ascii="Times New Roman"/>
                <w:b w:val="false"/>
                <w:i w:val="false"/>
                <w:color w:val="000000"/>
                <w:sz w:val="20"/>
              </w:rPr>
              <w:t>
введено в действие новых основных фондов</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r>
              <w:br/>
            </w:r>
            <w:r>
              <w:rPr>
                <w:rFonts w:ascii="Times New Roman"/>
                <w:b w:val="false"/>
                <w:i w:val="false"/>
                <w:color w:val="000000"/>
                <w:sz w:val="20"/>
              </w:rPr>
              <w:t>
списано основных фондов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строительства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r>
              <w:br/>
            </w:r>
            <w:r>
              <w:rPr>
                <w:rFonts w:ascii="Times New Roman"/>
                <w:b w:val="false"/>
                <w:i w:val="false"/>
                <w:color w:val="000000"/>
                <w:sz w:val="20"/>
              </w:rPr>
              <w:t>
Машины и оборудование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r>
              <w:br/>
            </w:r>
            <w:r>
              <w:rPr>
                <w:rFonts w:ascii="Times New Roman"/>
                <w:b w:val="false"/>
                <w:i w:val="false"/>
                <w:color w:val="000000"/>
                <w:sz w:val="20"/>
              </w:rPr>
              <w:t>
транспортные средства и оборудование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r>
              <w:br/>
            </w:r>
            <w:r>
              <w:rPr>
                <w:rFonts w:ascii="Times New Roman"/>
                <w:b w:val="false"/>
                <w:i w:val="false"/>
                <w:color w:val="000000"/>
                <w:sz w:val="20"/>
              </w:rPr>
              <w:t>
прочие машины и оборудование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r>
              <w:br/>
            </w:r>
            <w:r>
              <w:rPr>
                <w:rFonts w:ascii="Times New Roman"/>
                <w:b w:val="false"/>
                <w:i w:val="false"/>
                <w:color w:val="000000"/>
                <w:sz w:val="20"/>
              </w:rPr>
              <w:t>
Информационное, компьютерное и телекоммуникационное (ИКТ) оборудование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қолда бары</w:t>
            </w:r>
            <w:r>
              <w:br/>
            </w:r>
            <w:r>
              <w:rPr>
                <w:rFonts w:ascii="Times New Roman"/>
                <w:b w:val="false"/>
                <w:i w:val="false"/>
                <w:color w:val="000000"/>
                <w:sz w:val="20"/>
              </w:rPr>
              <w:t>
Наличие основных фондов по первоначаль-ной стоимос-</w:t>
            </w:r>
            <w:r>
              <w:br/>
            </w:r>
            <w:r>
              <w:rPr>
                <w:rFonts w:ascii="Times New Roman"/>
                <w:b w:val="false"/>
                <w:i w:val="false"/>
                <w:color w:val="000000"/>
                <w:sz w:val="20"/>
              </w:rPr>
              <w:t>
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негізгі қорлар- дың іске қосылға-</w:t>
            </w:r>
            <w:r>
              <w:br/>
            </w:r>
            <w:r>
              <w:rPr>
                <w:rFonts w:ascii="Times New Roman"/>
                <w:b w:val="false"/>
                <w:i w:val="false"/>
                <w:color w:val="000000"/>
                <w:sz w:val="20"/>
              </w:rPr>
              <w:t>
ны</w:t>
            </w:r>
            <w:r>
              <w:br/>
            </w:r>
            <w:r>
              <w:rPr>
                <w:rFonts w:ascii="Times New Roman"/>
                <w:b w:val="false"/>
                <w:i w:val="false"/>
                <w:color w:val="000000"/>
                <w:sz w:val="20"/>
              </w:rPr>
              <w:t>
введено в действие новых основных фондов</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r>
              <w:br/>
            </w:r>
            <w:r>
              <w:rPr>
                <w:rFonts w:ascii="Times New Roman"/>
                <w:b w:val="false"/>
                <w:i w:val="false"/>
                <w:color w:val="000000"/>
                <w:sz w:val="20"/>
              </w:rPr>
              <w:t>
списано основных фондов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шалғай жабдық</w:t>
            </w:r>
            <w:r>
              <w:br/>
            </w:r>
            <w:r>
              <w:rPr>
                <w:rFonts w:ascii="Times New Roman"/>
                <w:b w:val="false"/>
                <w:i w:val="false"/>
                <w:color w:val="000000"/>
                <w:sz w:val="20"/>
              </w:rPr>
              <w:t>
компьютеры и периферийное оборудование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r>
              <w:br/>
            </w:r>
            <w:r>
              <w:rPr>
                <w:rFonts w:ascii="Times New Roman"/>
                <w:b w:val="false"/>
                <w:i w:val="false"/>
                <w:color w:val="000000"/>
                <w:sz w:val="20"/>
              </w:rPr>
              <w:t>
Прочие основные средства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 Нематериальные активы (продукты интеллектуальной собственности)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2213"/>
        <w:gridCol w:w="2108"/>
        <w:gridCol w:w="1469"/>
        <w:gridCol w:w="1788"/>
        <w:gridCol w:w="1149"/>
        <w:gridCol w:w="1470"/>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r>
              <w:br/>
            </w:r>
            <w:r>
              <w:rPr>
                <w:rFonts w:ascii="Times New Roman"/>
                <w:b w:val="false"/>
                <w:i w:val="false"/>
                <w:color w:val="000000"/>
                <w:sz w:val="20"/>
              </w:rPr>
              <w:t>
Сумма амортизации основных фондов за год</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r>
              <w:br/>
            </w:r>
            <w:r>
              <w:rPr>
                <w:rFonts w:ascii="Times New Roman"/>
                <w:b w:val="false"/>
                <w:i w:val="false"/>
                <w:color w:val="000000"/>
                <w:sz w:val="20"/>
              </w:rPr>
              <w:t>
Полностью амортизированные основные фонды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w:t>
            </w:r>
            <w:r>
              <w:br/>
            </w:r>
            <w:r>
              <w:rPr>
                <w:rFonts w:ascii="Times New Roman"/>
                <w:b w:val="false"/>
                <w:i w:val="false"/>
                <w:color w:val="000000"/>
                <w:sz w:val="20"/>
              </w:rPr>
              <w:t>
қорлар бойынша амортизация</w:t>
            </w:r>
            <w:r>
              <w:br/>
            </w: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капитальный ремонт</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r>
              <w:br/>
            </w:r>
            <w:r>
              <w:rPr>
                <w:rFonts w:ascii="Times New Roman"/>
                <w:b w:val="false"/>
                <w:i w:val="false"/>
                <w:color w:val="000000"/>
                <w:sz w:val="20"/>
              </w:rPr>
              <w:t>
другие объекты гражданс- кого строительства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r>
              <w:br/>
            </w:r>
            <w:r>
              <w:rPr>
                <w:rFonts w:ascii="Times New Roman"/>
                <w:b w:val="false"/>
                <w:i w:val="false"/>
                <w:color w:val="000000"/>
                <w:sz w:val="20"/>
              </w:rPr>
              <w:t>
транспортные средства и оборудование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r>
              <w:br/>
            </w:r>
            <w:r>
              <w:rPr>
                <w:rFonts w:ascii="Times New Roman"/>
                <w:b w:val="false"/>
                <w:i w:val="false"/>
                <w:color w:val="000000"/>
                <w:sz w:val="20"/>
              </w:rPr>
              <w:t>
прочие машины 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814"/>
        <w:gridCol w:w="1811"/>
        <w:gridCol w:w="1262"/>
        <w:gridCol w:w="1536"/>
        <w:gridCol w:w="988"/>
        <w:gridCol w:w="1263"/>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r>
              <w:br/>
            </w:r>
            <w:r>
              <w:rPr>
                <w:rFonts w:ascii="Times New Roman"/>
                <w:b w:val="false"/>
                <w:i w:val="false"/>
                <w:color w:val="000000"/>
                <w:sz w:val="20"/>
              </w:rPr>
              <w:t>
Сумма амортизации основных фондов за год</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r>
              <w:br/>
            </w:r>
            <w:r>
              <w:rPr>
                <w:rFonts w:ascii="Times New Roman"/>
                <w:b w:val="false"/>
                <w:i w:val="false"/>
                <w:color w:val="000000"/>
                <w:sz w:val="20"/>
              </w:rPr>
              <w:t>
Полностью амортизированные основные фонды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w:t>
            </w:r>
            <w:r>
              <w:br/>
            </w:r>
            <w:r>
              <w:rPr>
                <w:rFonts w:ascii="Times New Roman"/>
                <w:b w:val="false"/>
                <w:i w:val="false"/>
                <w:color w:val="000000"/>
                <w:sz w:val="20"/>
              </w:rPr>
              <w:t>
қорлар бойынша амортизация</w:t>
            </w:r>
            <w:r>
              <w:br/>
            </w: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капитальный ремонт</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r>
              <w:br/>
            </w:r>
            <w:r>
              <w:rPr>
                <w:rFonts w:ascii="Times New Roman"/>
                <w:b w:val="false"/>
                <w:i w:val="false"/>
                <w:color w:val="000000"/>
                <w:sz w:val="20"/>
              </w:rPr>
              <w:t>
Информационное, компьютерное и телекоммуникационное (ИКТ)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шалғай жабдық</w:t>
            </w:r>
            <w:r>
              <w:br/>
            </w:r>
            <w:r>
              <w:rPr>
                <w:rFonts w:ascii="Times New Roman"/>
                <w:b w:val="false"/>
                <w:i w:val="false"/>
                <w:color w:val="000000"/>
                <w:sz w:val="20"/>
              </w:rPr>
              <w:t>
компьютеры и периферийное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r>
              <w:br/>
            </w:r>
            <w:r>
              <w:rPr>
                <w:rFonts w:ascii="Times New Roman"/>
                <w:b w:val="false"/>
                <w:i w:val="false"/>
                <w:color w:val="000000"/>
                <w:sz w:val="20"/>
              </w:rPr>
              <w:t>
Прочие основные средства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r>
              <w:br/>
            </w:r>
            <w:r>
              <w:rPr>
                <w:rFonts w:ascii="Times New Roman"/>
                <w:b w:val="false"/>
                <w:i w:val="false"/>
                <w:color w:val="000000"/>
                <w:sz w:val="20"/>
              </w:rPr>
              <w:t>
Нематериальные активы (продукты интеллектуальной собственности)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10.1 Жер учаскесінің нақты</w:t>
      </w:r>
    </w:p>
    <w:p>
      <w:pPr>
        <w:spacing w:after="0"/>
        <w:ind w:left="0"/>
        <w:jc w:val="both"/>
      </w:pPr>
      <w:r>
        <w:rPr>
          <w:rFonts w:ascii="Times New Roman"/>
          <w:b w:val="false"/>
          <w:i w:val="false"/>
          <w:color w:val="000000"/>
          <w:sz w:val="28"/>
        </w:rPr>
        <w:t xml:space="preserve">
      барын көрсетіңіз жыл басына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 жыл соңына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наличие на начало года тысяч тенге на конец года тысяч тенге земельных участков</w:t>
      </w:r>
    </w:p>
    <w:p>
      <w:pPr>
        <w:spacing w:after="0"/>
        <w:ind w:left="0"/>
        <w:jc w:val="both"/>
      </w:pPr>
      <w:r>
        <w:rPr>
          <w:rFonts w:ascii="Times New Roman"/>
          <w:b w:val="false"/>
          <w:i w:val="false"/>
          <w:color w:val="000000"/>
          <w:sz w:val="28"/>
        </w:rPr>
        <w:t>
      10.2 Жер учаскесінің нақты</w:t>
      </w:r>
    </w:p>
    <w:p>
      <w:pPr>
        <w:spacing w:after="0"/>
        <w:ind w:left="0"/>
        <w:jc w:val="both"/>
      </w:pPr>
      <w:r>
        <w:rPr>
          <w:rFonts w:ascii="Times New Roman"/>
          <w:b w:val="false"/>
          <w:i w:val="false"/>
          <w:color w:val="000000"/>
          <w:sz w:val="28"/>
        </w:rPr>
        <w:t xml:space="preserve">
      барын көрсетіңіз жыл басына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гектар жыл соңына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гектар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наличие на начало года гектар на конец года гектар земельных участков</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 __________________________      Адрес_________________________________</w:t>
      </w:r>
    </w:p>
    <w:p>
      <w:pPr>
        <w:spacing w:after="0"/>
        <w:ind w:left="0"/>
        <w:jc w:val="both"/>
      </w:pPr>
      <w:r>
        <w:rPr>
          <w:rFonts w:ascii="Times New Roman"/>
          <w:b w:val="false"/>
          <w:i w:val="false"/>
          <w:color w:val="000000"/>
          <w:sz w:val="28"/>
        </w:rPr>
        <w:t>
      _________________________________            ______________________________________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xml:space="preserve">
      Алғашқы статистикалық деректерді       Согласны на распространение первичных </w:t>
      </w:r>
    </w:p>
    <w:p>
      <w:pPr>
        <w:spacing w:after="0"/>
        <w:ind w:left="0"/>
        <w:jc w:val="both"/>
      </w:pPr>
      <w:r>
        <w:rPr>
          <w:rFonts w:ascii="Times New Roman"/>
          <w:b w:val="false"/>
          <w:i w:val="false"/>
          <w:color w:val="000000"/>
          <w:sz w:val="28"/>
        </w:rPr>
        <w:t>
      таратуға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статистических данных</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статистикалық деректерді      Не согласны на распространение</w:t>
      </w:r>
    </w:p>
    <w:p>
      <w:pPr>
        <w:spacing w:after="0"/>
        <w:ind w:left="0"/>
        <w:jc w:val="both"/>
      </w:pPr>
      <w:r>
        <w:rPr>
          <w:rFonts w:ascii="Times New Roman"/>
          <w:b w:val="false"/>
          <w:i w:val="false"/>
          <w:color w:val="000000"/>
          <w:sz w:val="28"/>
        </w:rPr>
        <w:t>
      таратуға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 xml:space="preserve">5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Аталған тармақ 2010 жылғы 19 наурыздағы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165 бұйрығына</w:t>
            </w:r>
            <w:r>
              <w:br/>
            </w:r>
            <w:r>
              <w:rPr>
                <w:rFonts w:ascii="Times New Roman"/>
                <w:b w:val="false"/>
                <w:i w:val="false"/>
                <w:color w:val="000000"/>
                <w:sz w:val="20"/>
              </w:rPr>
              <w:t>10-қосымша</w:t>
            </w:r>
          </w:p>
        </w:tc>
      </w:tr>
    </w:tbl>
    <w:bookmarkStart w:name="z113" w:id="102"/>
    <w:p>
      <w:pPr>
        <w:spacing w:after="0"/>
        <w:ind w:left="0"/>
        <w:jc w:val="left"/>
      </w:pPr>
      <w:r>
        <w:rPr>
          <w:rFonts w:ascii="Times New Roman"/>
          <w:b/>
          <w:i w:val="false"/>
          <w:color w:val="000000"/>
        </w:rPr>
        <w:t xml:space="preserve"> "Шағын кәсіпорынның қызметі туралы есеп" (коды 271112178, индексі 2-МП, кезеңділігі жылдық) жалпымемлекеттік статистикалық байқаудың статистикалық нысанын толтыру жөніндегі нұсқаулық</w:t>
      </w:r>
    </w:p>
    <w:bookmarkEnd w:id="102"/>
    <w:bookmarkStart w:name="z114" w:id="103"/>
    <w:p>
      <w:pPr>
        <w:spacing w:after="0"/>
        <w:ind w:left="0"/>
        <w:jc w:val="both"/>
      </w:pPr>
      <w:r>
        <w:rPr>
          <w:rFonts w:ascii="Times New Roman"/>
          <w:b w:val="false"/>
          <w:i w:val="false"/>
          <w:color w:val="000000"/>
          <w:sz w:val="28"/>
        </w:rPr>
        <w:t xml:space="preserve">
      1. Осы "Шағын кәсіпорынның қызметі туралы есеп" (коды 271112178, индексі 2-МП,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кәсіпорының қызметі туралы есеп" (коды 271112178, индексі 2-МП, кезеңділігі жылдық) жалпымемлекеттік статистикалық байқаудың статистикалық нысанын толтыруды нақтылайды.</w:t>
      </w:r>
    </w:p>
    <w:bookmarkEnd w:id="103"/>
    <w:bookmarkStart w:name="z115" w:id="104"/>
    <w:p>
      <w:pPr>
        <w:spacing w:after="0"/>
        <w:ind w:left="0"/>
        <w:jc w:val="both"/>
      </w:pPr>
      <w:r>
        <w:rPr>
          <w:rFonts w:ascii="Times New Roman"/>
          <w:b w:val="false"/>
          <w:i w:val="false"/>
          <w:color w:val="000000"/>
          <w:sz w:val="28"/>
        </w:rPr>
        <w:t>
      2. Осы статистикалық нысанды толтыру мақсатында мынадай анықтамалар қолданылады:</w:t>
      </w:r>
    </w:p>
    <w:bookmarkEnd w:id="104"/>
    <w:bookmarkStart w:name="z116" w:id="105"/>
    <w:p>
      <w:pPr>
        <w:spacing w:after="0"/>
        <w:ind w:left="0"/>
        <w:jc w:val="both"/>
      </w:pP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bookmarkEnd w:id="105"/>
    <w:bookmarkStart w:name="z117" w:id="106"/>
    <w:p>
      <w:pPr>
        <w:spacing w:after="0"/>
        <w:ind w:left="0"/>
        <w:jc w:val="both"/>
      </w:pPr>
      <w:r>
        <w:rPr>
          <w:rFonts w:ascii="Times New Roman"/>
          <w:b w:val="false"/>
          <w:i w:val="false"/>
          <w:color w:val="000000"/>
          <w:sz w:val="28"/>
        </w:rPr>
        <w:t>
      2) активтер - ұйымдардың өткен оқиғалар нәтижесiнде бақылап отырған, болашақта олардан экономикалық пайда алу күтiлетiн ресурстар;</w:t>
      </w:r>
    </w:p>
    <w:bookmarkEnd w:id="106"/>
    <w:bookmarkStart w:name="z118" w:id="107"/>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деп танылатын сома;</w:t>
      </w:r>
    </w:p>
    <w:bookmarkEnd w:id="107"/>
    <w:bookmarkStart w:name="z119" w:id="108"/>
    <w:p>
      <w:pPr>
        <w:spacing w:after="0"/>
        <w:ind w:left="0"/>
        <w:jc w:val="both"/>
      </w:pPr>
      <w:r>
        <w:rPr>
          <w:rFonts w:ascii="Times New Roman"/>
          <w:b w:val="false"/>
          <w:i w:val="false"/>
          <w:color w:val="000000"/>
          <w:sz w:val="28"/>
        </w:rPr>
        <w:t>
      4) ақшалай қаражаттар қозғалысы - операциялық, инвестициялық және қаржылық қызметтер бойынша жіктелетін, ақшаның және оның баламаларының кезеңдегі түсуі және істен шығуы;</w:t>
      </w:r>
    </w:p>
    <w:bookmarkEnd w:id="108"/>
    <w:bookmarkStart w:name="z120" w:id="109"/>
    <w:p>
      <w:pPr>
        <w:spacing w:after="0"/>
        <w:ind w:left="0"/>
        <w:jc w:val="both"/>
      </w:pPr>
      <w:r>
        <w:rPr>
          <w:rFonts w:ascii="Times New Roman"/>
          <w:b w:val="false"/>
          <w:i w:val="false"/>
          <w:color w:val="000000"/>
          <w:sz w:val="28"/>
        </w:rPr>
        <w:t>
      5) алыс-беріс шикізаты - ол тапсырыс берушіге тиесілі, басқа кәсіпорындарға одан өнім өндіру үшін өнеркәсіптік қайта өңдеуге берілген шикізат;</w:t>
      </w:r>
    </w:p>
    <w:bookmarkEnd w:id="109"/>
    <w:bookmarkStart w:name="z121" w:id="110"/>
    <w:p>
      <w:pPr>
        <w:spacing w:after="0"/>
        <w:ind w:left="0"/>
        <w:jc w:val="both"/>
      </w:pPr>
      <w:r>
        <w:rPr>
          <w:rFonts w:ascii="Times New Roman"/>
          <w:b w:val="false"/>
          <w:i w:val="false"/>
          <w:color w:val="000000"/>
          <w:sz w:val="28"/>
        </w:rPr>
        <w:t>
      6) амортизация - активті пайдалы қолдану мерзімі ішінде сатып алынған актив құнының өнімнің өзіндік құнына немесе шығысқа бірте-бірте көшу процесі;</w:t>
      </w:r>
    </w:p>
    <w:bookmarkEnd w:id="110"/>
    <w:bookmarkStart w:name="z122" w:id="111"/>
    <w:p>
      <w:pPr>
        <w:spacing w:after="0"/>
        <w:ind w:left="0"/>
        <w:jc w:val="both"/>
      </w:pPr>
      <w:r>
        <w:rPr>
          <w:rFonts w:ascii="Times New Roman"/>
          <w:b w:val="false"/>
          <w:i w:val="false"/>
          <w:color w:val="000000"/>
          <w:sz w:val="28"/>
        </w:rPr>
        <w:t>
      7) аяқталмаған өндіріс (құрылыс, жартылай дайын өнімдер, құралдар, өзі жасап шығарған көмекші құрылғылар) - технологиялық процесте көзделген барлық кезеңдерден өтпеген және өндірістік процестегі (өндірістік процестің барлық сатыларындағы, бірақ толық жинақталмаған бөлшектер мен жартылай дайын фабрикаттар) өнім;</w:t>
      </w:r>
    </w:p>
    <w:bookmarkEnd w:id="111"/>
    <w:bookmarkStart w:name="z123" w:id="112"/>
    <w:p>
      <w:pPr>
        <w:spacing w:after="0"/>
        <w:ind w:left="0"/>
        <w:jc w:val="both"/>
      </w:pPr>
      <w:r>
        <w:rPr>
          <w:rFonts w:ascii="Times New Roman"/>
          <w:b w:val="false"/>
          <w:i w:val="false"/>
          <w:color w:val="000000"/>
          <w:sz w:val="28"/>
        </w:rPr>
        <w:t>
      8) әкімшілік шығыстар - өндірістік процестермен байланысты емес басқару және шаруашылық шығыстары;</w:t>
      </w:r>
    </w:p>
    <w:bookmarkEnd w:id="112"/>
    <w:bookmarkStart w:name="z124" w:id="113"/>
    <w:p>
      <w:pPr>
        <w:spacing w:after="0"/>
        <w:ind w:left="0"/>
        <w:jc w:val="both"/>
      </w:pPr>
      <w:r>
        <w:rPr>
          <w:rFonts w:ascii="Times New Roman"/>
          <w:b w:val="false"/>
          <w:i w:val="false"/>
          <w:color w:val="000000"/>
          <w:sz w:val="28"/>
        </w:rPr>
        <w:t>
      9) бастапқы құн - төленген, өтелмеген салықтар мен алымдарды, сондай-ақ активті мақсатына қарай пайдалану үшін оны жұмыс қалпына келтіруге тікелей байланысты басқа да кез келген шығыстарды қоса алғанда негізгі құралдарды тұрғызу немесе сатып алу бойынша жүргізілген нақты шығындардың, сондай-ақ белгілі бір күнге қолданыстағы нарықтық бағалар бойынша негізгі құралдардың құны;</w:t>
      </w:r>
    </w:p>
    <w:bookmarkEnd w:id="113"/>
    <w:bookmarkStart w:name="z125" w:id="114"/>
    <w:p>
      <w:pPr>
        <w:spacing w:after="0"/>
        <w:ind w:left="0"/>
        <w:jc w:val="both"/>
      </w:pPr>
      <w:r>
        <w:rPr>
          <w:rFonts w:ascii="Times New Roman"/>
          <w:b w:val="false"/>
          <w:i w:val="false"/>
          <w:color w:val="000000"/>
          <w:sz w:val="28"/>
        </w:rPr>
        <w:t>
      10) валюта позициясы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позиция;</w:t>
      </w:r>
    </w:p>
    <w:bookmarkEnd w:id="114"/>
    <w:bookmarkStart w:name="z126" w:id="115"/>
    <w:p>
      <w:pPr>
        <w:spacing w:after="0"/>
        <w:ind w:left="0"/>
        <w:jc w:val="both"/>
      </w:pPr>
      <w:r>
        <w:rPr>
          <w:rFonts w:ascii="Times New Roman"/>
          <w:b w:val="false"/>
          <w:i w:val="false"/>
          <w:color w:val="000000"/>
          <w:sz w:val="28"/>
        </w:rPr>
        <w:t>
      11) ғимарат - объектінің функционалдық мақсатына қарай адамдардың немесе жануарлардың тұруына, болуына, бұйымдарды сақтауға арналған көтергіш және қалқалағыш немесе аралас (көтергіш және қалқалағыш) конструкциялардан тұратын, тұрақты негізде салынған объект;</w:t>
      </w:r>
    </w:p>
    <w:bookmarkEnd w:id="115"/>
    <w:bookmarkStart w:name="z127" w:id="116"/>
    <w:p>
      <w:pPr>
        <w:spacing w:after="0"/>
        <w:ind w:left="0"/>
        <w:jc w:val="both"/>
      </w:pPr>
      <w:r>
        <w:rPr>
          <w:rFonts w:ascii="Times New Roman"/>
          <w:b w:val="false"/>
          <w:i w:val="false"/>
          <w:color w:val="000000"/>
          <w:sz w:val="28"/>
        </w:rPr>
        <w:t>
      12) дебиторлық берешек - жеке немесе заңды тұлғалармен шаруашылықтық қатынас қорытындылары бойынша кәсіпорынға тиесілі борыштар сомасы;</w:t>
      </w:r>
    </w:p>
    <w:bookmarkEnd w:id="116"/>
    <w:bookmarkStart w:name="z128" w:id="117"/>
    <w:p>
      <w:pPr>
        <w:spacing w:after="0"/>
        <w:ind w:left="0"/>
        <w:jc w:val="both"/>
      </w:pPr>
      <w:r>
        <w:rPr>
          <w:rFonts w:ascii="Times New Roman"/>
          <w:b w:val="false"/>
          <w:i w:val="false"/>
          <w:color w:val="000000"/>
          <w:sz w:val="28"/>
        </w:rPr>
        <w:t>
      13) жұмысты азаматтық-құқықтық шарттар бойынша орындайтын адамдар - ұйымның ішкі тәртібіне бағынбай жүзеге асырылатын, белгіленген белгілі бір жұмысты (біржолғы, арнайы, шаруашылық жұмыстың нақты көлемін орындау үшін) орындау уақытына ғана немесе келісімшарт бойынша қабылданғандар;</w:t>
      </w:r>
    </w:p>
    <w:bookmarkEnd w:id="117"/>
    <w:bookmarkStart w:name="z129" w:id="118"/>
    <w:p>
      <w:pPr>
        <w:spacing w:after="0"/>
        <w:ind w:left="0"/>
        <w:jc w:val="both"/>
      </w:pPr>
      <w:r>
        <w:rPr>
          <w:rFonts w:ascii="Times New Roman"/>
          <w:b w:val="false"/>
          <w:i w:val="false"/>
          <w:color w:val="000000"/>
          <w:sz w:val="28"/>
        </w:rPr>
        <w:t>
      14) имараттар - инженерлік-құрылыс объектісі (ғимараттардан басқа), оның міндеті еңбек мәнінің өзгеруіне байланысты емес, қандай да бір техникалық функцияларды орындау арқылы өндіріс процесін жүзеге асыру, сондай-ақ әртүрлі өндірістік емес функцияларды жүзеге асыру үшін қажетті жағдайларды жасау болып табылады;</w:t>
      </w:r>
    </w:p>
    <w:bookmarkEnd w:id="118"/>
    <w:bookmarkStart w:name="z130" w:id="119"/>
    <w:p>
      <w:pPr>
        <w:spacing w:after="0"/>
        <w:ind w:left="0"/>
        <w:jc w:val="both"/>
      </w:pPr>
      <w:r>
        <w:rPr>
          <w:rFonts w:ascii="Times New Roman"/>
          <w:b w:val="false"/>
          <w:i w:val="false"/>
          <w:color w:val="000000"/>
          <w:sz w:val="28"/>
        </w:rPr>
        <w:t>
      15) инвестициялық қызметтен түсетін ақша қаражаттарының қозғалысы - ақша баламасына жатпайтын айналымдық емес активтер мен басқа инвестицияларды сатып алудан және сатудан түскен ақша ағымдары;</w:t>
      </w:r>
    </w:p>
    <w:bookmarkEnd w:id="119"/>
    <w:bookmarkStart w:name="z131" w:id="120"/>
    <w:p>
      <w:pPr>
        <w:spacing w:after="0"/>
        <w:ind w:left="0"/>
        <w:jc w:val="both"/>
      </w:pPr>
      <w:r>
        <w:rPr>
          <w:rFonts w:ascii="Times New Roman"/>
          <w:b w:val="false"/>
          <w:i w:val="false"/>
          <w:color w:val="000000"/>
          <w:sz w:val="28"/>
        </w:rPr>
        <w:t>
      16) кәсіпорын қаражаты есебінен қызметкерлерге ақшалай жәрдемақы - ұйымды тарату, қызметкерлер санын немесе штатын қысқарту нәтижесінде төленетін өтемақылар, қызметкерге біржолғы тәртіппен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денсаулыққат зиян немесе зақым келтіретін нұқсанды өтеуге төленетін төлемдер (сақтандыру өтеуі жоқ болған жағдайда);</w:t>
      </w:r>
    </w:p>
    <w:bookmarkEnd w:id="120"/>
    <w:bookmarkStart w:name="z132" w:id="121"/>
    <w:p>
      <w:pPr>
        <w:spacing w:after="0"/>
        <w:ind w:left="0"/>
        <w:jc w:val="both"/>
      </w:pPr>
      <w:r>
        <w:rPr>
          <w:rFonts w:ascii="Times New Roman"/>
          <w:b w:val="false"/>
          <w:i w:val="false"/>
          <w:color w:val="000000"/>
          <w:sz w:val="28"/>
        </w:rPr>
        <w:t>
      17) кәсіпорынның негізгі қызмет түрі - қосылған құны субъект жүзеге асыратын қызметтің кез келген басқа түрінің қосылған құнынан асатын қызмет түрі;</w:t>
      </w:r>
    </w:p>
    <w:bookmarkEnd w:id="121"/>
    <w:bookmarkStart w:name="z133" w:id="122"/>
    <w:p>
      <w:pPr>
        <w:spacing w:after="0"/>
        <w:ind w:left="0"/>
        <w:jc w:val="both"/>
      </w:pPr>
      <w:r>
        <w:rPr>
          <w:rFonts w:ascii="Times New Roman"/>
          <w:b w:val="false"/>
          <w:i w:val="false"/>
          <w:color w:val="000000"/>
          <w:sz w:val="28"/>
        </w:rPr>
        <w:t>
      18)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bookmarkEnd w:id="122"/>
    <w:bookmarkStart w:name="z134" w:id="123"/>
    <w:p>
      <w:pPr>
        <w:spacing w:after="0"/>
        <w:ind w:left="0"/>
        <w:jc w:val="both"/>
      </w:pPr>
      <w:r>
        <w:rPr>
          <w:rFonts w:ascii="Times New Roman"/>
          <w:b w:val="false"/>
          <w:i w:val="false"/>
          <w:color w:val="000000"/>
          <w:sz w:val="28"/>
        </w:rPr>
        <w:t>
      19)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және қаржыландыруға арналған өзге де шығыстар;</w:t>
      </w:r>
    </w:p>
    <w:bookmarkEnd w:id="123"/>
    <w:bookmarkStart w:name="z135" w:id="124"/>
    <w:p>
      <w:pPr>
        <w:spacing w:after="0"/>
        <w:ind w:left="0"/>
        <w:jc w:val="both"/>
      </w:pPr>
      <w:r>
        <w:rPr>
          <w:rFonts w:ascii="Times New Roman"/>
          <w:b w:val="false"/>
          <w:i w:val="false"/>
          <w:color w:val="000000"/>
          <w:sz w:val="28"/>
        </w:rPr>
        <w:t>
      20) қаржыландырудан түсетін кірістер - сыйақылар, дивиденділер бойынша, қаржылық жалдау, инвестициялық жылжымайтын мүлік операцияларынан, қаржы құралдарының әділ құнының өзгеруінен түсетін кірістер және қаржыландырудан түсетін өзге де кірістер;</w:t>
      </w:r>
    </w:p>
    <w:bookmarkEnd w:id="124"/>
    <w:bookmarkStart w:name="z136" w:id="125"/>
    <w:p>
      <w:pPr>
        <w:spacing w:after="0"/>
        <w:ind w:left="0"/>
        <w:jc w:val="both"/>
      </w:pPr>
      <w:r>
        <w:rPr>
          <w:rFonts w:ascii="Times New Roman"/>
          <w:b w:val="false"/>
          <w:i w:val="false"/>
          <w:color w:val="000000"/>
          <w:sz w:val="28"/>
        </w:rPr>
        <w:t>
      21) қаржы қызметінен түсетін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p>
    <w:bookmarkEnd w:id="125"/>
    <w:bookmarkStart w:name="z137" w:id="126"/>
    <w:p>
      <w:pPr>
        <w:spacing w:after="0"/>
        <w:ind w:left="0"/>
        <w:jc w:val="both"/>
      </w:pPr>
      <w:r>
        <w:rPr>
          <w:rFonts w:ascii="Times New Roman"/>
          <w:b w:val="false"/>
          <w:i w:val="false"/>
          <w:color w:val="000000"/>
          <w:sz w:val="28"/>
        </w:rPr>
        <w:t>
      22) қорлар - қызмет көрсету немесе сату кезінде өндірістік процесте пайдалануға арналған кәсіпорынның қысқа мерзімді активтері;</w:t>
      </w:r>
    </w:p>
    <w:bookmarkEnd w:id="126"/>
    <w:bookmarkStart w:name="z138" w:id="127"/>
    <w:p>
      <w:pPr>
        <w:spacing w:after="0"/>
        <w:ind w:left="0"/>
        <w:jc w:val="both"/>
      </w:pPr>
      <w:r>
        <w:rPr>
          <w:rFonts w:ascii="Times New Roman"/>
          <w:b w:val="false"/>
          <w:i w:val="false"/>
          <w:color w:val="000000"/>
          <w:sz w:val="28"/>
        </w:rPr>
        <w:t>
      23) қоса атқарушылық - қызметкердің негізгі жұмысынан бос уақытында еңбек шарты жағдайында басқа тұрақты төленетін жұмысты орындауы;</w:t>
      </w:r>
    </w:p>
    <w:bookmarkEnd w:id="127"/>
    <w:bookmarkStart w:name="z139" w:id="128"/>
    <w:p>
      <w:pPr>
        <w:spacing w:after="0"/>
        <w:ind w:left="0"/>
        <w:jc w:val="both"/>
      </w:pPr>
      <w:r>
        <w:rPr>
          <w:rFonts w:ascii="Times New Roman"/>
          <w:b w:val="false"/>
          <w:i w:val="false"/>
          <w:color w:val="000000"/>
          <w:sz w:val="28"/>
        </w:rPr>
        <w:t>
      24) қосалқы қызмет түрі - бұл үшінші жаққа арнап азық-түлік өндіру мақсатында жүзеге асырылатын негізгі қызметтен өзге қызмет түрі;</w:t>
      </w:r>
    </w:p>
    <w:bookmarkEnd w:id="128"/>
    <w:bookmarkStart w:name="z140" w:id="129"/>
    <w:p>
      <w:pPr>
        <w:spacing w:after="0"/>
        <w:ind w:left="0"/>
        <w:jc w:val="both"/>
      </w:pPr>
      <w:r>
        <w:rPr>
          <w:rFonts w:ascii="Times New Roman"/>
          <w:b w:val="false"/>
          <w:i w:val="false"/>
          <w:color w:val="000000"/>
          <w:sz w:val="28"/>
        </w:rPr>
        <w:t>
      25) қызметкерлердің жалақы қоры - қызметкерлерге еңбекақы төлеу үшін ұйымдардың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bookmarkEnd w:id="129"/>
    <w:bookmarkStart w:name="z141" w:id="130"/>
    <w:p>
      <w:pPr>
        <w:spacing w:after="0"/>
        <w:ind w:left="0"/>
        <w:jc w:val="both"/>
      </w:pPr>
      <w:r>
        <w:rPr>
          <w:rFonts w:ascii="Times New Roman"/>
          <w:b w:val="false"/>
          <w:i w:val="false"/>
          <w:color w:val="000000"/>
          <w:sz w:val="28"/>
        </w:rPr>
        <w:t>
      26) қызметкерлердің нақты саны (орташа жалақыны есептеу үшін қолданылатын)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p>
    <w:bookmarkEnd w:id="130"/>
    <w:bookmarkStart w:name="z142" w:id="131"/>
    <w:p>
      <w:pPr>
        <w:spacing w:after="0"/>
        <w:ind w:left="0"/>
        <w:jc w:val="both"/>
      </w:pPr>
      <w:r>
        <w:rPr>
          <w:rFonts w:ascii="Times New Roman"/>
          <w:b w:val="false"/>
          <w:i w:val="false"/>
          <w:color w:val="000000"/>
          <w:sz w:val="28"/>
        </w:rPr>
        <w:t>
      27) қызметкерлердің тізімдік саны - шартты жасасу мерзіміне қарамастан еңбек шарты бойынша қабылданған, жұмысты азаматтық-құқықтық шарт бойынша атқаратын, сонымен қатар, жұмысқа қоса атқарушылық бойынша қабылданғандарды қоспағандағы адамдар саны;</w:t>
      </w:r>
    </w:p>
    <w:bookmarkEnd w:id="131"/>
    <w:bookmarkStart w:name="z143" w:id="132"/>
    <w:p>
      <w:pPr>
        <w:spacing w:after="0"/>
        <w:ind w:left="0"/>
        <w:jc w:val="both"/>
      </w:pPr>
      <w:r>
        <w:rPr>
          <w:rFonts w:ascii="Times New Roman"/>
          <w:b w:val="false"/>
          <w:i w:val="false"/>
          <w:color w:val="000000"/>
          <w:sz w:val="28"/>
        </w:rPr>
        <w:t>
      28) материалдық емес актив - тауарларды немесе көрсетілетін қызметтерді өндіруде немесе жеткізуде пайдалану үшін басқа тараптарға жалға беруге немесе әкімшілік мақсаттарға ұсталатын сәйкестендірілетін, физикалық нысаны жоқ ақшалай емес актив;</w:t>
      </w:r>
    </w:p>
    <w:bookmarkEnd w:id="132"/>
    <w:bookmarkStart w:name="z144" w:id="133"/>
    <w:p>
      <w:pPr>
        <w:spacing w:after="0"/>
        <w:ind w:left="0"/>
        <w:jc w:val="both"/>
      </w:pPr>
      <w:r>
        <w:rPr>
          <w:rFonts w:ascii="Times New Roman"/>
          <w:b w:val="false"/>
          <w:i w:val="false"/>
          <w:color w:val="000000"/>
          <w:sz w:val="28"/>
        </w:rPr>
        <w:t>
      29)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қарай отырып қалыптасқан құны; </w:t>
      </w:r>
    </w:p>
    <w:bookmarkEnd w:id="133"/>
    <w:bookmarkStart w:name="z145" w:id="134"/>
    <w:p>
      <w:pPr>
        <w:spacing w:after="0"/>
        <w:ind w:left="0"/>
        <w:jc w:val="both"/>
      </w:pPr>
      <w:r>
        <w:rPr>
          <w:rFonts w:ascii="Times New Roman"/>
          <w:b w:val="false"/>
          <w:i w:val="false"/>
          <w:color w:val="000000"/>
          <w:sz w:val="28"/>
        </w:rPr>
        <w:t>
      30) машиналар мен жабдықтар - энергияны, материалдар мен ақпаратты жаңғыртатын құрылғылар;</w:t>
      </w:r>
    </w:p>
    <w:bookmarkEnd w:id="134"/>
    <w:bookmarkStart w:name="z146" w:id="135"/>
    <w:p>
      <w:pPr>
        <w:spacing w:after="0"/>
        <w:ind w:left="0"/>
        <w:jc w:val="both"/>
      </w:pPr>
      <w:r>
        <w:rPr>
          <w:rFonts w:ascii="Times New Roman"/>
          <w:b w:val="false"/>
          <w:i w:val="false"/>
          <w:color w:val="000000"/>
          <w:sz w:val="28"/>
        </w:rPr>
        <w:t>
      31)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bookmarkEnd w:id="135"/>
    <w:bookmarkStart w:name="z147" w:id="136"/>
    <w:p>
      <w:pPr>
        <w:spacing w:after="0"/>
        <w:ind w:left="0"/>
        <w:jc w:val="both"/>
      </w:pPr>
      <w:r>
        <w:rPr>
          <w:rFonts w:ascii="Times New Roman"/>
          <w:b w:val="false"/>
          <w:i w:val="false"/>
          <w:color w:val="000000"/>
          <w:sz w:val="28"/>
        </w:rPr>
        <w:t>
      32)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bookmarkEnd w:id="136"/>
    <w:bookmarkStart w:name="z148" w:id="137"/>
    <w:p>
      <w:pPr>
        <w:spacing w:after="0"/>
        <w:ind w:left="0"/>
        <w:jc w:val="both"/>
      </w:pPr>
      <w:r>
        <w:rPr>
          <w:rFonts w:ascii="Times New Roman"/>
          <w:b w:val="false"/>
          <w:i w:val="false"/>
          <w:color w:val="000000"/>
          <w:sz w:val="28"/>
        </w:rPr>
        <w:t>
      33)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bookmarkEnd w:id="137"/>
    <w:bookmarkStart w:name="z149" w:id="138"/>
    <w:p>
      <w:pPr>
        <w:spacing w:after="0"/>
        <w:ind w:left="0"/>
        <w:jc w:val="both"/>
      </w:pPr>
      <w:r>
        <w:rPr>
          <w:rFonts w:ascii="Times New Roman"/>
          <w:b w:val="false"/>
          <w:i w:val="false"/>
          <w:color w:val="000000"/>
          <w:sz w:val="28"/>
        </w:rPr>
        <w:t>
      34) операциялық қызметтен түскен ақшалай қаражаттардың қозғалысы - операциялық қызмет есебінен таза пайданы қалыптастырған келесі операциялардан түскен ақшалай қаражаттар;</w:t>
      </w:r>
    </w:p>
    <w:bookmarkEnd w:id="138"/>
    <w:bookmarkStart w:name="z150" w:id="139"/>
    <w:p>
      <w:pPr>
        <w:spacing w:after="0"/>
        <w:ind w:left="0"/>
        <w:jc w:val="both"/>
      </w:pPr>
      <w:r>
        <w:rPr>
          <w:rFonts w:ascii="Times New Roman"/>
          <w:b w:val="false"/>
          <w:i w:val="false"/>
          <w:color w:val="000000"/>
          <w:sz w:val="28"/>
        </w:rPr>
        <w:t>
      35) өзінің қажеттіліктеріне (зауытішілік айналымға) пайдаланылған өнім - бұл заттай және құндық мәндегі,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139"/>
    <w:bookmarkStart w:name="z151" w:id="140"/>
    <w:p>
      <w:pPr>
        <w:spacing w:after="0"/>
        <w:ind w:left="0"/>
        <w:jc w:val="both"/>
      </w:pPr>
      <w:r>
        <w:rPr>
          <w:rFonts w:ascii="Times New Roman"/>
          <w:b w:val="false"/>
          <w:i w:val="false"/>
          <w:color w:val="000000"/>
          <w:sz w:val="28"/>
        </w:rPr>
        <w:t>
      36) өндірілген өнім, орындалған жұмыстар мен көрсетілген қызметтердің көлемі - өндірушінің бағасымен барлық шығарылған өнім, орындалған жұмыстар мен көрсетілген қызметтердің құны;</w:t>
      </w:r>
    </w:p>
    <w:bookmarkEnd w:id="140"/>
    <w:bookmarkStart w:name="z152" w:id="141"/>
    <w:p>
      <w:pPr>
        <w:spacing w:after="0"/>
        <w:ind w:left="0"/>
        <w:jc w:val="both"/>
      </w:pPr>
      <w:r>
        <w:rPr>
          <w:rFonts w:ascii="Times New Roman"/>
          <w:b w:val="false"/>
          <w:i w:val="false"/>
          <w:color w:val="000000"/>
          <w:sz w:val="28"/>
        </w:rPr>
        <w:t>
      37) өндірушінің бағасы - өнімнің өндірушіден тұтынушыға дейінгі қозғалысына байланысты қосылған құн салығы және акциздерді, өзге жанама салықтарды, сауда, өткізу үстеме бағаларын, көлік шығыстарын есепке алмағандағы "кәсіпорын қақпасынан" шыққан сәттен бастап өткізілетін өнім бірлігінің бағасы;</w:t>
      </w:r>
    </w:p>
    <w:bookmarkEnd w:id="141"/>
    <w:bookmarkStart w:name="z153" w:id="142"/>
    <w:p>
      <w:pPr>
        <w:spacing w:after="0"/>
        <w:ind w:left="0"/>
        <w:jc w:val="both"/>
      </w:pPr>
      <w:r>
        <w:rPr>
          <w:rFonts w:ascii="Times New Roman"/>
          <w:b w:val="false"/>
          <w:i w:val="false"/>
          <w:color w:val="000000"/>
          <w:sz w:val="28"/>
        </w:rPr>
        <w:t>
      38) өндірістік шығыстар - қызметтің негізгі және қосалқы түрлерінің өндірілген өнімі мен қызмет көрсетудің өзіндік құнын қалыптастыратын шығындар;</w:t>
      </w:r>
    </w:p>
    <w:bookmarkEnd w:id="142"/>
    <w:bookmarkStart w:name="z154" w:id="143"/>
    <w:p>
      <w:pPr>
        <w:spacing w:after="0"/>
        <w:ind w:left="0"/>
        <w:jc w:val="both"/>
      </w:pPr>
      <w:r>
        <w:rPr>
          <w:rFonts w:ascii="Times New Roman"/>
          <w:b w:val="false"/>
          <w:i w:val="false"/>
          <w:color w:val="000000"/>
          <w:sz w:val="28"/>
        </w:rPr>
        <w:t>
      39) өндірістік емес шығыстар - өнімдерді өткізу мен қызмет көрсету бойынша шығыстар, әкімшілік шығыстар, қаржыландыру шығыстары және басқа шығыстар кіретін кезең шығыстар;</w:t>
      </w:r>
    </w:p>
    <w:bookmarkEnd w:id="143"/>
    <w:bookmarkStart w:name="z155" w:id="144"/>
    <w:p>
      <w:pPr>
        <w:spacing w:after="0"/>
        <w:ind w:left="0"/>
        <w:jc w:val="both"/>
      </w:pPr>
      <w:r>
        <w:rPr>
          <w:rFonts w:ascii="Times New Roman"/>
          <w:b w:val="false"/>
          <w:i w:val="false"/>
          <w:color w:val="000000"/>
          <w:sz w:val="28"/>
        </w:rPr>
        <w:t>
      40) өткізілген өнім мен көрсетілген қызметтердің өзіндік құны - жіберілген (тиелген) дайын өнімнің (тауарлардың, қызметтердің) есепке алынған нақты құны;</w:t>
      </w:r>
    </w:p>
    <w:bookmarkEnd w:id="144"/>
    <w:bookmarkStart w:name="z156" w:id="145"/>
    <w:p>
      <w:pPr>
        <w:spacing w:after="0"/>
        <w:ind w:left="0"/>
        <w:jc w:val="both"/>
      </w:pPr>
      <w:r>
        <w:rPr>
          <w:rFonts w:ascii="Times New Roman"/>
          <w:b w:val="false"/>
          <w:i w:val="false"/>
          <w:color w:val="000000"/>
          <w:sz w:val="28"/>
        </w:rPr>
        <w:t>
      41) өнімдерді өткізу және қызмет көрсетуден түскен кіріс-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bookmarkEnd w:id="145"/>
    <w:bookmarkStart w:name="z157" w:id="146"/>
    <w:p>
      <w:pPr>
        <w:spacing w:after="0"/>
        <w:ind w:left="0"/>
        <w:jc w:val="both"/>
      </w:pPr>
      <w:r>
        <w:rPr>
          <w:rFonts w:ascii="Times New Roman"/>
          <w:b w:val="false"/>
          <w:i w:val="false"/>
          <w:color w:val="000000"/>
          <w:sz w:val="28"/>
        </w:rPr>
        <w:t>
      42)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w:t>
      </w:r>
    </w:p>
    <w:bookmarkEnd w:id="146"/>
    <w:bookmarkStart w:name="z158" w:id="147"/>
    <w:p>
      <w:pPr>
        <w:spacing w:after="0"/>
        <w:ind w:left="0"/>
        <w:jc w:val="both"/>
      </w:pPr>
      <w:r>
        <w:rPr>
          <w:rFonts w:ascii="Times New Roman"/>
          <w:b w:val="false"/>
          <w:i w:val="false"/>
          <w:color w:val="000000"/>
          <w:sz w:val="28"/>
        </w:rPr>
        <w:t>
      43) өзге де шығыстар - кәдімгі қызмет процесінен тәуелсіз туындайтын өзге де өндірістік емес шығыстар, олар активтің істен шығуы мен құнсыздануы, бағымдық айырма, резервтің жасалуы мен сенімсіз талаптарды шығынға жазу, операциялық жалға беру шығыстары, биологиялық активтер әділ бағасының өзгеруінің шығыстары және басқалар;</w:t>
      </w:r>
    </w:p>
    <w:bookmarkEnd w:id="147"/>
    <w:bookmarkStart w:name="z159" w:id="148"/>
    <w:p>
      <w:pPr>
        <w:spacing w:after="0"/>
        <w:ind w:left="0"/>
        <w:jc w:val="both"/>
      </w:pPr>
      <w:r>
        <w:rPr>
          <w:rFonts w:ascii="Times New Roman"/>
          <w:b w:val="false"/>
          <w:i w:val="false"/>
          <w:color w:val="000000"/>
          <w:sz w:val="28"/>
        </w:rPr>
        <w:t>
      44) өнімдерді өткізу мен қызмет көрсету бойынша шығыстар - өнімдерді өткізу және қызмет көрсетулерге байланысты шығыстар (жалақы және өткізім бөлімі жұмыскерлерінің жалақысынан аударымдар, меншікті сақтандыру шығыстары, іссапар шығыстары, амортизациялық аударымдар мен жылжымайтын мүлік объектілерін ұстау, жүкті жіберу пунктілеріне дейін тасымалдау, жүк тиеу-түсіру жұмыстары бойынша шығыстар, маркетингілік қызмет көрсету бойынша шығыстар және ұқсас басқа да шығыстар);</w:t>
      </w:r>
    </w:p>
    <w:bookmarkEnd w:id="148"/>
    <w:bookmarkStart w:name="z160" w:id="149"/>
    <w:p>
      <w:pPr>
        <w:spacing w:after="0"/>
        <w:ind w:left="0"/>
        <w:jc w:val="both"/>
      </w:pPr>
      <w:r>
        <w:rPr>
          <w:rFonts w:ascii="Times New Roman"/>
          <w:b w:val="false"/>
          <w:i w:val="false"/>
          <w:color w:val="000000"/>
          <w:sz w:val="28"/>
        </w:rPr>
        <w:t>
      45) салықтар мен бюджетке төленетін басқа да міндетті төлемдер,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мен зейнетақымен қамсыздандыру және міндетті әлеуметтік сақтандыру туралы Қазақстан Республикасының заңнамасында белгіленген аударымдар;</w:t>
      </w:r>
    </w:p>
    <w:bookmarkEnd w:id="149"/>
    <w:bookmarkStart w:name="z161" w:id="150"/>
    <w:p>
      <w:pPr>
        <w:spacing w:after="0"/>
        <w:ind w:left="0"/>
        <w:jc w:val="both"/>
      </w:pPr>
      <w:r>
        <w:rPr>
          <w:rFonts w:ascii="Times New Roman"/>
          <w:b w:val="false"/>
          <w:i w:val="false"/>
          <w:color w:val="000000"/>
          <w:sz w:val="28"/>
        </w:rPr>
        <w:t>
      46) тұрғын ғимарат - тек қана немесе негізінен тұру мақсаттарына арналған ғимарат;</w:t>
      </w:r>
    </w:p>
    <w:bookmarkEnd w:id="150"/>
    <w:bookmarkStart w:name="z162" w:id="151"/>
    <w:p>
      <w:pPr>
        <w:spacing w:after="0"/>
        <w:ind w:left="0"/>
        <w:jc w:val="both"/>
      </w:pPr>
      <w:r>
        <w:rPr>
          <w:rFonts w:ascii="Times New Roman"/>
          <w:b w:val="false"/>
          <w:i w:val="false"/>
          <w:color w:val="000000"/>
          <w:sz w:val="28"/>
        </w:rPr>
        <w:t>
      47) тұрғын емес ғимарат - тек қана немесе негізінен тұру мақсаттарына арналмаған ғимарат;</w:t>
      </w:r>
    </w:p>
    <w:bookmarkEnd w:id="151"/>
    <w:bookmarkStart w:name="z163" w:id="152"/>
    <w:p>
      <w:pPr>
        <w:spacing w:after="0"/>
        <w:ind w:left="0"/>
        <w:jc w:val="both"/>
      </w:pPr>
      <w:r>
        <w:rPr>
          <w:rFonts w:ascii="Times New Roman"/>
          <w:b w:val="false"/>
          <w:i w:val="false"/>
          <w:color w:val="000000"/>
          <w:sz w:val="28"/>
        </w:rPr>
        <w:t>
      48) шикізат және материалдар, сатып алынған жартылай фабрикаттар мен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bookmarkEnd w:id="152"/>
    <w:bookmarkStart w:name="z164" w:id="153"/>
    <w:p>
      <w:pPr>
        <w:spacing w:after="0"/>
        <w:ind w:left="0"/>
        <w:jc w:val="both"/>
      </w:pPr>
      <w:r>
        <w:rPr>
          <w:rFonts w:ascii="Times New Roman"/>
          <w:b w:val="false"/>
          <w:i w:val="false"/>
          <w:color w:val="000000"/>
          <w:sz w:val="28"/>
        </w:rPr>
        <w:t>
      49)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bookmarkEnd w:id="153"/>
    <w:bookmarkStart w:name="z165" w:id="154"/>
    <w:p>
      <w:pPr>
        <w:spacing w:after="0"/>
        <w:ind w:left="0"/>
        <w:jc w:val="both"/>
      </w:pPr>
      <w:r>
        <w:rPr>
          <w:rFonts w:ascii="Times New Roman"/>
          <w:b w:val="false"/>
          <w:i w:val="false"/>
          <w:color w:val="000000"/>
          <w:sz w:val="28"/>
        </w:rPr>
        <w:t>
      50)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End w:id="154"/>
    <w:bookmarkStart w:name="z166" w:id="155"/>
    <w:p>
      <w:pPr>
        <w:spacing w:after="0"/>
        <w:ind w:left="0"/>
        <w:jc w:val="both"/>
      </w:pPr>
      <w:r>
        <w:rPr>
          <w:rFonts w:ascii="Times New Roman"/>
          <w:b w:val="false"/>
          <w:i w:val="false"/>
          <w:color w:val="000000"/>
          <w:sz w:val="28"/>
        </w:rPr>
        <w:t>
      3. 2 және 2.1-бөлімдерде өндірілген өнім, орындалған жұмыстар мен көрсетілген қызметтер көлемі өткізілген өнімнің және көрсетілген қызмет көлемінің (қайта сату үшін сатып алынған тауарлардың құнын, қосылған құн салығын, акциздерін есептемегенде), кәсіпорын ішінде пайдаланылған өнім мен көрсетілген қызметтің, сату үшін қоймаларда тұрған дайын өнім қорының өзгерісін, аяқталмаған өндіріс пен құрылыс қалдықтарының өсімін (кемуін) жиынтықтауды білдіреді.</w:t>
      </w:r>
    </w:p>
    <w:bookmarkEnd w:id="155"/>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өнделме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xml:space="preserve">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болып табылады. Тауарларды сатып алынған тауар бағасына тең немесе төмен баға бойынша өткізген жағдайда, сауда қызметі бойынша өндірілген өнім, орындалған жұмыстар және көрсетілген қызмет көлемі айналым шығындарының шамасына тең болады. </w:t>
      </w:r>
    </w:p>
    <w:p>
      <w:pPr>
        <w:spacing w:after="0"/>
        <w:ind w:left="0"/>
        <w:jc w:val="both"/>
      </w:pPr>
      <w:r>
        <w:rPr>
          <w:rFonts w:ascii="Times New Roman"/>
          <w:b w:val="false"/>
          <w:i w:val="false"/>
          <w:color w:val="000000"/>
          <w:sz w:val="28"/>
        </w:rPr>
        <w:t xml:space="preserve">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 </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шарты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2.1-бөлімнің В бағанындағы көрсеткіштерді толтыру кезінде Экономикалық қызмет түрлерінің жалпы жіктеуішіне сәйкес қызмет түрінің 5 таңбалы коды көрсетіледі.</w:t>
      </w:r>
    </w:p>
    <w:p>
      <w:pPr>
        <w:spacing w:after="0"/>
        <w:ind w:left="0"/>
        <w:jc w:val="both"/>
      </w:pPr>
      <w:r>
        <w:rPr>
          <w:rFonts w:ascii="Times New Roman"/>
          <w:b w:val="false"/>
          <w:i w:val="false"/>
          <w:color w:val="000000"/>
          <w:sz w:val="28"/>
        </w:rPr>
        <w:t>
      Статистикалық нысандарда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167" w:id="156"/>
    <w:p>
      <w:pPr>
        <w:spacing w:after="0"/>
        <w:ind w:left="0"/>
        <w:jc w:val="both"/>
      </w:pPr>
      <w:r>
        <w:rPr>
          <w:rFonts w:ascii="Times New Roman"/>
          <w:b w:val="false"/>
          <w:i w:val="false"/>
          <w:color w:val="000000"/>
          <w:sz w:val="28"/>
        </w:rPr>
        <w:t>
      4. 4-бөлімнің 3-жолында жалпы пайда деп өнімдерді өткізу мен көрсетілген қызметтерден түскен табыс пен өткізілген өнім мен көрсетілген қызметтердің өзіндік құны арасындағы айырма түсініледі.</w:t>
      </w:r>
    </w:p>
    <w:bookmarkEnd w:id="156"/>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168" w:id="157"/>
    <w:p>
      <w:pPr>
        <w:spacing w:after="0"/>
        <w:ind w:left="0"/>
        <w:jc w:val="both"/>
      </w:pPr>
      <w:r>
        <w:rPr>
          <w:rFonts w:ascii="Times New Roman"/>
          <w:b w:val="false"/>
          <w:i w:val="false"/>
          <w:color w:val="000000"/>
          <w:sz w:val="28"/>
        </w:rPr>
        <w:t>
      5. 7-бөлімнің 3, 6 және 9-жолдарында операциялық, инвестициялық, қаржылық қызметтерден түскен ақшалай қаражаттардың таза сомасы операциялық, инвестициялық, қаржылық қызметтерден түскен ақшалай қаражаттарының түсімі мен шығуының айырмасы ретінде анықталады.</w:t>
      </w:r>
    </w:p>
    <w:bookmarkEnd w:id="157"/>
    <w:bookmarkStart w:name="z169" w:id="158"/>
    <w:p>
      <w:pPr>
        <w:spacing w:after="0"/>
        <w:ind w:left="0"/>
        <w:jc w:val="both"/>
      </w:pPr>
      <w:r>
        <w:rPr>
          <w:rFonts w:ascii="Times New Roman"/>
          <w:b w:val="false"/>
          <w:i w:val="false"/>
          <w:color w:val="000000"/>
          <w:sz w:val="28"/>
        </w:rPr>
        <w:t>
      6. 8-бөлімнің 4-жолында шетел валютасындағы таза позиция - шетел валютасындағы активтер мен шетел валютасындағы міндеттемелер арасындағы айырма ретінде анықталады.</w:t>
      </w:r>
    </w:p>
    <w:bookmarkEnd w:id="158"/>
    <w:bookmarkStart w:name="z170" w:id="159"/>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59"/>
    <w:bookmarkStart w:name="z171" w:id="160"/>
    <w:p>
      <w:pPr>
        <w:spacing w:after="0"/>
        <w:ind w:left="0"/>
        <w:jc w:val="both"/>
      </w:pPr>
      <w:r>
        <w:rPr>
          <w:rFonts w:ascii="Times New Roman"/>
          <w:b w:val="false"/>
          <w:i w:val="false"/>
          <w:color w:val="000000"/>
          <w:sz w:val="28"/>
        </w:rPr>
        <w:t>
      8. Ескертпе: Х - осы позиция толтыруға жатпайды.</w:t>
      </w:r>
    </w:p>
    <w:bookmarkEnd w:id="160"/>
    <w:bookmarkStart w:name="z172" w:id="161"/>
    <w:p>
      <w:pPr>
        <w:spacing w:after="0"/>
        <w:ind w:left="0"/>
        <w:jc w:val="both"/>
      </w:pPr>
      <w:r>
        <w:rPr>
          <w:rFonts w:ascii="Times New Roman"/>
          <w:b w:val="false"/>
          <w:i w:val="false"/>
          <w:color w:val="000000"/>
          <w:sz w:val="28"/>
        </w:rPr>
        <w:t>
      9. Арифметикалық-логикалық бақылау:</w:t>
      </w:r>
    </w:p>
    <w:bookmarkEnd w:id="161"/>
    <w:p>
      <w:pPr>
        <w:spacing w:after="0"/>
        <w:ind w:left="0"/>
        <w:jc w:val="both"/>
      </w:pPr>
      <w:r>
        <w:rPr>
          <w:rFonts w:ascii="Times New Roman"/>
          <w:b w:val="false"/>
          <w:i w:val="false"/>
          <w:color w:val="000000"/>
          <w:sz w:val="28"/>
        </w:rPr>
        <w:t>
      1) 1-бөлім. "Қызметкерлер саны"</w:t>
      </w:r>
    </w:p>
    <w:p>
      <w:pPr>
        <w:spacing w:after="0"/>
        <w:ind w:left="0"/>
        <w:jc w:val="both"/>
      </w:pPr>
      <w:r>
        <w:rPr>
          <w:rFonts w:ascii="Times New Roman"/>
          <w:b w:val="false"/>
          <w:i w:val="false"/>
          <w:color w:val="000000"/>
          <w:sz w:val="28"/>
        </w:rPr>
        <w:t>
      4-жол = 1, 2, 3 жолдар қосындысына;</w:t>
      </w:r>
    </w:p>
    <w:p>
      <w:pPr>
        <w:spacing w:after="0"/>
        <w:ind w:left="0"/>
        <w:jc w:val="both"/>
      </w:pPr>
      <w:r>
        <w:rPr>
          <w:rFonts w:ascii="Times New Roman"/>
          <w:b w:val="false"/>
          <w:i w:val="false"/>
          <w:color w:val="000000"/>
          <w:sz w:val="28"/>
        </w:rPr>
        <w:t>
      2) 1.1-бөлім. "Жұмыс күшінің қозғалысы"</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3) 2-бөлім. "Өндірілген өнім, орындалған жұмыстар мен көрсетілген қызметтердің көлемі, өнімдерді өткізу мен қызметтер көрсетуден түскен кіріс туралы ақпарат"</w:t>
      </w:r>
    </w:p>
    <w:p>
      <w:pPr>
        <w:spacing w:after="0"/>
        <w:ind w:left="0"/>
        <w:jc w:val="both"/>
      </w:pPr>
      <w:r>
        <w:rPr>
          <w:rFonts w:ascii="Times New Roman"/>
          <w:b w:val="false"/>
          <w:i w:val="false"/>
          <w:color w:val="000000"/>
          <w:sz w:val="28"/>
        </w:rPr>
        <w:t>
      1-жол = 1.1, 1.2-жолдар қосындысына әрбір баған үшін;</w:t>
      </w:r>
    </w:p>
    <w:p>
      <w:pPr>
        <w:spacing w:after="0"/>
        <w:ind w:left="0"/>
        <w:jc w:val="both"/>
      </w:pPr>
      <w:r>
        <w:rPr>
          <w:rFonts w:ascii="Times New Roman"/>
          <w:b w:val="false"/>
          <w:i w:val="false"/>
          <w:color w:val="000000"/>
          <w:sz w:val="28"/>
        </w:rPr>
        <w:t>
      4) 3-бөлім. "Кәсіпорынның шығыстары туралы ақпарат"</w:t>
      </w:r>
    </w:p>
    <w:p>
      <w:pPr>
        <w:spacing w:after="0"/>
        <w:ind w:left="0"/>
        <w:jc w:val="both"/>
      </w:pPr>
      <w:r>
        <w:rPr>
          <w:rFonts w:ascii="Times New Roman"/>
          <w:b w:val="false"/>
          <w:i w:val="false"/>
          <w:color w:val="000000"/>
          <w:sz w:val="28"/>
        </w:rPr>
        <w:t>
      1-баған = 2, 3-бағандар қосындысына әрбір жол үшін;</w:t>
      </w:r>
    </w:p>
    <w:p>
      <w:pPr>
        <w:spacing w:after="0"/>
        <w:ind w:left="0"/>
        <w:jc w:val="both"/>
      </w:pPr>
      <w:r>
        <w:rPr>
          <w:rFonts w:ascii="Times New Roman"/>
          <w:b w:val="false"/>
          <w:i w:val="false"/>
          <w:color w:val="000000"/>
          <w:sz w:val="28"/>
        </w:rPr>
        <w:t>
      1-жол = 1.1, 1.2, 1.3, 1.4, 1.5-жолдар қосындысына әрбір баған үшін;</w:t>
      </w:r>
    </w:p>
    <w:p>
      <w:pPr>
        <w:spacing w:after="0"/>
        <w:ind w:left="0"/>
        <w:jc w:val="both"/>
      </w:pPr>
      <w:r>
        <w:rPr>
          <w:rFonts w:ascii="Times New Roman"/>
          <w:b w:val="false"/>
          <w:i w:val="false"/>
          <w:color w:val="000000"/>
          <w:sz w:val="28"/>
        </w:rPr>
        <w:t>
      3-жол &gt; 3.2-жолдан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5-жол = 5.1, 5.2, 5.3, 5.4-жолдар қосындысына әрбір баған үшін;</w:t>
      </w:r>
    </w:p>
    <w:p>
      <w:pPr>
        <w:spacing w:after="0"/>
        <w:ind w:left="0"/>
        <w:jc w:val="both"/>
      </w:pPr>
      <w:r>
        <w:rPr>
          <w:rFonts w:ascii="Times New Roman"/>
          <w:b w:val="false"/>
          <w:i w:val="false"/>
          <w:color w:val="000000"/>
          <w:sz w:val="28"/>
        </w:rPr>
        <w:t>
      5.1.1-жол ≤ 5.1-жолдан әрбір баған үшін;</w:t>
      </w:r>
    </w:p>
    <w:p>
      <w:pPr>
        <w:spacing w:after="0"/>
        <w:ind w:left="0"/>
        <w:jc w:val="both"/>
      </w:pPr>
      <w:r>
        <w:rPr>
          <w:rFonts w:ascii="Times New Roman"/>
          <w:b w:val="false"/>
          <w:i w:val="false"/>
          <w:color w:val="000000"/>
          <w:sz w:val="28"/>
        </w:rPr>
        <w:t>
      5.1.2-жол ≤ 5.1-жолдан әрбір баған үшін;</w:t>
      </w:r>
    </w:p>
    <w:p>
      <w:pPr>
        <w:spacing w:after="0"/>
        <w:ind w:left="0"/>
        <w:jc w:val="both"/>
      </w:pPr>
      <w:r>
        <w:rPr>
          <w:rFonts w:ascii="Times New Roman"/>
          <w:b w:val="false"/>
          <w:i w:val="false"/>
          <w:color w:val="000000"/>
          <w:sz w:val="28"/>
        </w:rPr>
        <w:t>
      5.1.3-жол≤ 5.1-жолдан әрбір баған үшін;</w:t>
      </w:r>
    </w:p>
    <w:p>
      <w:pPr>
        <w:spacing w:after="0"/>
        <w:ind w:left="0"/>
        <w:jc w:val="both"/>
      </w:pPr>
      <w:r>
        <w:rPr>
          <w:rFonts w:ascii="Times New Roman"/>
          <w:b w:val="false"/>
          <w:i w:val="false"/>
          <w:color w:val="000000"/>
          <w:sz w:val="28"/>
        </w:rPr>
        <w:t>
      6-жол = 1, 2, 3, 4, 5-жолдар қосындысына әрбір баған үшін;</w:t>
      </w:r>
    </w:p>
    <w:p>
      <w:pPr>
        <w:spacing w:after="0"/>
        <w:ind w:left="0"/>
        <w:jc w:val="both"/>
      </w:pPr>
      <w:r>
        <w:rPr>
          <w:rFonts w:ascii="Times New Roman"/>
          <w:b w:val="false"/>
          <w:i w:val="false"/>
          <w:color w:val="000000"/>
          <w:sz w:val="28"/>
        </w:rPr>
        <w:t>
      5) 4-бөлім. "Кәсіпорынның қаржы-шаруашылық қызметінің нәтижелері"</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xml:space="preserve">
      10-жол = 3,4,5 жолдар қосындысы - 6-жол - 7-жол - 8-жол - 9-жол; </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6) 5-бөлім "Салықтар бойынша ақпаратты"</w:t>
      </w:r>
    </w:p>
    <w:p>
      <w:pPr>
        <w:spacing w:after="0"/>
        <w:ind w:left="0"/>
        <w:jc w:val="both"/>
      </w:pPr>
      <w:r>
        <w:rPr>
          <w:rFonts w:ascii="Times New Roman"/>
          <w:b w:val="false"/>
          <w:i w:val="false"/>
          <w:color w:val="000000"/>
          <w:sz w:val="28"/>
        </w:rPr>
        <w:t>
      1-жол≥1.1,1.2 жолдар қосындысы</w:t>
      </w:r>
    </w:p>
    <w:p>
      <w:pPr>
        <w:spacing w:after="0"/>
        <w:ind w:left="0"/>
        <w:jc w:val="both"/>
      </w:pPr>
      <w:r>
        <w:rPr>
          <w:rFonts w:ascii="Times New Roman"/>
          <w:b w:val="false"/>
          <w:i w:val="false"/>
          <w:color w:val="000000"/>
          <w:sz w:val="28"/>
        </w:rPr>
        <w:t>
      7) 6-бөлім. "Бухгалтерлік баланс көрсеткіштері бойынша ақпарат"</w:t>
      </w:r>
    </w:p>
    <w:p>
      <w:pPr>
        <w:spacing w:after="0"/>
        <w:ind w:left="0"/>
        <w:jc w:val="both"/>
      </w:pPr>
      <w:r>
        <w:rPr>
          <w:rFonts w:ascii="Times New Roman"/>
          <w:b w:val="false"/>
          <w:i w:val="false"/>
          <w:color w:val="000000"/>
          <w:sz w:val="28"/>
        </w:rPr>
        <w:t>
      1-жол = 1.1, 1.2, 1.3-жолдар қосындысына әрбір баған үшін;</w:t>
      </w:r>
    </w:p>
    <w:p>
      <w:pPr>
        <w:spacing w:after="0"/>
        <w:ind w:left="0"/>
        <w:jc w:val="both"/>
      </w:pPr>
      <w:r>
        <w:rPr>
          <w:rFonts w:ascii="Times New Roman"/>
          <w:b w:val="false"/>
          <w:i w:val="false"/>
          <w:color w:val="000000"/>
          <w:sz w:val="28"/>
        </w:rPr>
        <w:t xml:space="preserve">
      4-жол = 4.1, 4.2, 4.3, 4.4, 4.5, 4.6-жолдар қосындысына әрбір баған үшін, </w:t>
      </w:r>
    </w:p>
    <w:p>
      <w:pPr>
        <w:spacing w:after="0"/>
        <w:ind w:left="0"/>
        <w:jc w:val="both"/>
      </w:pPr>
      <w:r>
        <w:rPr>
          <w:rFonts w:ascii="Times New Roman"/>
          <w:b w:val="false"/>
          <w:i w:val="false"/>
          <w:color w:val="000000"/>
          <w:sz w:val="28"/>
        </w:rPr>
        <w:t>
      6-жол = 1,2,3,4,5-жолдар қосындысына әрбір баған үшін;</w:t>
      </w:r>
    </w:p>
    <w:p>
      <w:pPr>
        <w:spacing w:after="0"/>
        <w:ind w:left="0"/>
        <w:jc w:val="both"/>
      </w:pPr>
      <w:r>
        <w:rPr>
          <w:rFonts w:ascii="Times New Roman"/>
          <w:b w:val="false"/>
          <w:i w:val="false"/>
          <w:color w:val="000000"/>
          <w:sz w:val="28"/>
        </w:rPr>
        <w:t>
      13-жол = 7, 8, 9, 10, 11, 12-жолдар қосындысына әрбір баған үшін;</w:t>
      </w:r>
    </w:p>
    <w:p>
      <w:pPr>
        <w:spacing w:after="0"/>
        <w:ind w:left="0"/>
        <w:jc w:val="both"/>
      </w:pPr>
      <w:r>
        <w:rPr>
          <w:rFonts w:ascii="Times New Roman"/>
          <w:b w:val="false"/>
          <w:i w:val="false"/>
          <w:color w:val="000000"/>
          <w:sz w:val="28"/>
        </w:rPr>
        <w:t xml:space="preserve">
      14-жол = 6, 13-жолдар қосындысына әрбір баған үшін; </w:t>
      </w:r>
    </w:p>
    <w:p>
      <w:pPr>
        <w:spacing w:after="0"/>
        <w:ind w:left="0"/>
        <w:jc w:val="both"/>
      </w:pPr>
      <w:r>
        <w:rPr>
          <w:rFonts w:ascii="Times New Roman"/>
          <w:b w:val="false"/>
          <w:i w:val="false"/>
          <w:color w:val="000000"/>
          <w:sz w:val="28"/>
        </w:rPr>
        <w:t>
      14-жол = 31-жолға әрбір баған үшін;</w:t>
      </w:r>
    </w:p>
    <w:p>
      <w:pPr>
        <w:spacing w:after="0"/>
        <w:ind w:left="0"/>
        <w:jc w:val="both"/>
      </w:pPr>
      <w:r>
        <w:rPr>
          <w:rFonts w:ascii="Times New Roman"/>
          <w:b w:val="false"/>
          <w:i w:val="false"/>
          <w:color w:val="000000"/>
          <w:sz w:val="28"/>
        </w:rPr>
        <w:t>
      15.1-жол ≤ 15-жолдан әрбір баған үшін;</w:t>
      </w:r>
    </w:p>
    <w:p>
      <w:pPr>
        <w:spacing w:after="0"/>
        <w:ind w:left="0"/>
        <w:jc w:val="both"/>
      </w:pPr>
      <w:r>
        <w:rPr>
          <w:rFonts w:ascii="Times New Roman"/>
          <w:b w:val="false"/>
          <w:i w:val="false"/>
          <w:color w:val="000000"/>
          <w:sz w:val="28"/>
        </w:rPr>
        <w:t xml:space="preserve">
      19-жол = 15, 16, 17, 18-жолдар қосындысына әрбір баған үшін; </w:t>
      </w:r>
    </w:p>
    <w:p>
      <w:pPr>
        <w:spacing w:after="0"/>
        <w:ind w:left="0"/>
        <w:jc w:val="both"/>
      </w:pPr>
      <w:r>
        <w:rPr>
          <w:rFonts w:ascii="Times New Roman"/>
          <w:b w:val="false"/>
          <w:i w:val="false"/>
          <w:color w:val="000000"/>
          <w:sz w:val="28"/>
        </w:rPr>
        <w:t>
      20.1-жол ≤ 20-жолдан әрбір баған үшін;</w:t>
      </w:r>
    </w:p>
    <w:p>
      <w:pPr>
        <w:spacing w:after="0"/>
        <w:ind w:left="0"/>
        <w:jc w:val="both"/>
      </w:pPr>
      <w:r>
        <w:rPr>
          <w:rFonts w:ascii="Times New Roman"/>
          <w:b w:val="false"/>
          <w:i w:val="false"/>
          <w:color w:val="000000"/>
          <w:sz w:val="28"/>
        </w:rPr>
        <w:t>
      23-жол = 20, 21, 22-жолдар қосындысына әрбір баған үшін;</w:t>
      </w:r>
    </w:p>
    <w:p>
      <w:pPr>
        <w:spacing w:after="0"/>
        <w:ind w:left="0"/>
        <w:jc w:val="both"/>
      </w:pPr>
      <w:r>
        <w:rPr>
          <w:rFonts w:ascii="Times New Roman"/>
          <w:b w:val="false"/>
          <w:i w:val="false"/>
          <w:color w:val="000000"/>
          <w:sz w:val="28"/>
        </w:rPr>
        <w:t>
      30-жол = 24, 25, 26, 27, 28, 29-жолдар қосындысына әрбір баған үшін;</w:t>
      </w:r>
    </w:p>
    <w:p>
      <w:pPr>
        <w:spacing w:after="0"/>
        <w:ind w:left="0"/>
        <w:jc w:val="both"/>
      </w:pPr>
      <w:r>
        <w:rPr>
          <w:rFonts w:ascii="Times New Roman"/>
          <w:b w:val="false"/>
          <w:i w:val="false"/>
          <w:color w:val="000000"/>
          <w:sz w:val="28"/>
        </w:rPr>
        <w:t xml:space="preserve">
      31-жол = 19, 23, 30-жолдар қосындысына әрбір баған үшін; </w:t>
      </w:r>
    </w:p>
    <w:p>
      <w:pPr>
        <w:spacing w:after="0"/>
        <w:ind w:left="0"/>
        <w:jc w:val="both"/>
      </w:pPr>
      <w:r>
        <w:rPr>
          <w:rFonts w:ascii="Times New Roman"/>
          <w:b w:val="false"/>
          <w:i w:val="false"/>
          <w:color w:val="000000"/>
          <w:sz w:val="28"/>
        </w:rPr>
        <w:t>
      8) 7-бөлім. "Ақша қозғалысы туралы ақпарат"</w:t>
      </w:r>
    </w:p>
    <w:p>
      <w:pPr>
        <w:spacing w:after="0"/>
        <w:ind w:left="0"/>
        <w:jc w:val="both"/>
      </w:pPr>
      <w:r>
        <w:rPr>
          <w:rFonts w:ascii="Times New Roman"/>
          <w:b w:val="false"/>
          <w:i w:val="false"/>
          <w:color w:val="000000"/>
          <w:sz w:val="28"/>
        </w:rPr>
        <w:t>
      2-жол ≥ 2.1-жолға қосындысына әрбір баған үшін;</w:t>
      </w:r>
    </w:p>
    <w:p>
      <w:pPr>
        <w:spacing w:after="0"/>
        <w:ind w:left="0"/>
        <w:jc w:val="both"/>
      </w:pPr>
      <w:r>
        <w:rPr>
          <w:rFonts w:ascii="Times New Roman"/>
          <w:b w:val="false"/>
          <w:i w:val="false"/>
          <w:color w:val="000000"/>
          <w:sz w:val="28"/>
        </w:rPr>
        <w:t xml:space="preserve">
      2.1.1-жол ≤ 2.1-жолдан әрбір баған үшін; </w:t>
      </w:r>
    </w:p>
    <w:p>
      <w:pPr>
        <w:spacing w:after="0"/>
        <w:ind w:left="0"/>
        <w:jc w:val="both"/>
      </w:pPr>
      <w:r>
        <w:rPr>
          <w:rFonts w:ascii="Times New Roman"/>
          <w:b w:val="false"/>
          <w:i w:val="false"/>
          <w:color w:val="000000"/>
          <w:sz w:val="28"/>
        </w:rPr>
        <w:t>
      3-жол = 1-жол - 2-жол әрбір баған үшін;</w:t>
      </w:r>
    </w:p>
    <w:p>
      <w:pPr>
        <w:spacing w:after="0"/>
        <w:ind w:left="0"/>
        <w:jc w:val="both"/>
      </w:pPr>
      <w:r>
        <w:rPr>
          <w:rFonts w:ascii="Times New Roman"/>
          <w:b w:val="false"/>
          <w:i w:val="false"/>
          <w:color w:val="000000"/>
          <w:sz w:val="28"/>
        </w:rPr>
        <w:t>
      6-жол = 4-жол - 5-жол әрбір баған үшін;</w:t>
      </w:r>
    </w:p>
    <w:p>
      <w:pPr>
        <w:spacing w:after="0"/>
        <w:ind w:left="0"/>
        <w:jc w:val="both"/>
      </w:pPr>
      <w:r>
        <w:rPr>
          <w:rFonts w:ascii="Times New Roman"/>
          <w:b w:val="false"/>
          <w:i w:val="false"/>
          <w:color w:val="000000"/>
          <w:sz w:val="28"/>
        </w:rPr>
        <w:t>
      8-жол ≥8.1-жолға қосындысына әрбір баған үшін;</w:t>
      </w:r>
    </w:p>
    <w:p>
      <w:pPr>
        <w:spacing w:after="0"/>
        <w:ind w:left="0"/>
        <w:jc w:val="both"/>
      </w:pPr>
      <w:r>
        <w:rPr>
          <w:rFonts w:ascii="Times New Roman"/>
          <w:b w:val="false"/>
          <w:i w:val="false"/>
          <w:color w:val="000000"/>
          <w:sz w:val="28"/>
        </w:rPr>
        <w:t>
      8.1-жол ≥8.1.1-жолға қосындысына әрбір баған үшін;</w:t>
      </w:r>
    </w:p>
    <w:p>
      <w:pPr>
        <w:spacing w:after="0"/>
        <w:ind w:left="0"/>
        <w:jc w:val="both"/>
      </w:pPr>
      <w:r>
        <w:rPr>
          <w:rFonts w:ascii="Times New Roman"/>
          <w:b w:val="false"/>
          <w:i w:val="false"/>
          <w:color w:val="000000"/>
          <w:sz w:val="28"/>
        </w:rPr>
        <w:t>
      9-жол = 7-жол - 8-жол әрбір баған үшін</w:t>
      </w:r>
    </w:p>
    <w:p>
      <w:pPr>
        <w:spacing w:after="0"/>
        <w:ind w:left="0"/>
        <w:jc w:val="both"/>
      </w:pPr>
      <w:r>
        <w:rPr>
          <w:rFonts w:ascii="Times New Roman"/>
          <w:b w:val="false"/>
          <w:i w:val="false"/>
          <w:color w:val="000000"/>
          <w:sz w:val="28"/>
        </w:rPr>
        <w:t>
      10-жол = 3, 6, 9-жолдар қосындысына әрбір баған үшін;</w:t>
      </w:r>
    </w:p>
    <w:p>
      <w:pPr>
        <w:spacing w:after="0"/>
        <w:ind w:left="0"/>
        <w:jc w:val="both"/>
      </w:pPr>
      <w:r>
        <w:rPr>
          <w:rFonts w:ascii="Times New Roman"/>
          <w:b w:val="false"/>
          <w:i w:val="false"/>
          <w:color w:val="000000"/>
          <w:sz w:val="28"/>
        </w:rPr>
        <w:t>
      9) 8-бөлім. "Валюталық позиция бойынша ақпарат"</w:t>
      </w:r>
    </w:p>
    <w:p>
      <w:pPr>
        <w:spacing w:after="0"/>
        <w:ind w:left="0"/>
        <w:jc w:val="both"/>
      </w:pPr>
      <w:r>
        <w:rPr>
          <w:rFonts w:ascii="Times New Roman"/>
          <w:b w:val="false"/>
          <w:i w:val="false"/>
          <w:color w:val="000000"/>
          <w:sz w:val="28"/>
        </w:rPr>
        <w:t>
      1-баған = 2-5-бағандар қосындысына әрбір жол үшін;</w:t>
      </w:r>
    </w:p>
    <w:p>
      <w:pPr>
        <w:spacing w:after="0"/>
        <w:ind w:left="0"/>
        <w:jc w:val="both"/>
      </w:pPr>
      <w:r>
        <w:rPr>
          <w:rFonts w:ascii="Times New Roman"/>
          <w:b w:val="false"/>
          <w:i w:val="false"/>
          <w:color w:val="000000"/>
          <w:sz w:val="28"/>
        </w:rPr>
        <w:t>
      1-жол ≥ 1.1, 1.2, 1.3-жолдар қосындысына әрбір баған үшін;</w:t>
      </w:r>
    </w:p>
    <w:p>
      <w:pPr>
        <w:spacing w:after="0"/>
        <w:ind w:left="0"/>
        <w:jc w:val="both"/>
      </w:pPr>
      <w:r>
        <w:rPr>
          <w:rFonts w:ascii="Times New Roman"/>
          <w:b w:val="false"/>
          <w:i w:val="false"/>
          <w:color w:val="000000"/>
          <w:sz w:val="28"/>
        </w:rPr>
        <w:t>
      2-жол ≥ 2.1және 2.2-жолдар қосындысына әрбір баған үшін;</w:t>
      </w:r>
    </w:p>
    <w:p>
      <w:pPr>
        <w:spacing w:after="0"/>
        <w:ind w:left="0"/>
        <w:jc w:val="both"/>
      </w:pPr>
      <w:r>
        <w:rPr>
          <w:rFonts w:ascii="Times New Roman"/>
          <w:b w:val="false"/>
          <w:i w:val="false"/>
          <w:color w:val="000000"/>
          <w:sz w:val="28"/>
        </w:rPr>
        <w:t xml:space="preserve">
      2.1-жол ≥ 2.1.1-жолға қосындысына әрбір баған үшін; </w:t>
      </w:r>
    </w:p>
    <w:p>
      <w:pPr>
        <w:spacing w:after="0"/>
        <w:ind w:left="0"/>
        <w:jc w:val="both"/>
      </w:pPr>
      <w:r>
        <w:rPr>
          <w:rFonts w:ascii="Times New Roman"/>
          <w:b w:val="false"/>
          <w:i w:val="false"/>
          <w:color w:val="000000"/>
          <w:sz w:val="28"/>
        </w:rPr>
        <w:t>
      3-жол =1-жол - 2-жол әрбір баған үшін;</w:t>
      </w:r>
    </w:p>
    <w:p>
      <w:pPr>
        <w:spacing w:after="0"/>
        <w:ind w:left="0"/>
        <w:jc w:val="both"/>
      </w:pPr>
      <w:r>
        <w:rPr>
          <w:rFonts w:ascii="Times New Roman"/>
          <w:b w:val="false"/>
          <w:i w:val="false"/>
          <w:color w:val="000000"/>
          <w:sz w:val="28"/>
        </w:rPr>
        <w:t>
      10) 9-бөлім. "Негізгі қорлардың бары және қозғалысы"</w:t>
      </w:r>
    </w:p>
    <w:p>
      <w:pPr>
        <w:spacing w:after="0"/>
        <w:ind w:left="0"/>
        <w:jc w:val="both"/>
      </w:pPr>
      <w:r>
        <w:rPr>
          <w:rFonts w:ascii="Times New Roman"/>
          <w:b w:val="false"/>
          <w:i w:val="false"/>
          <w:color w:val="000000"/>
          <w:sz w:val="28"/>
        </w:rPr>
        <w:t>
      10-баған = 1-баған + 2-баған + 3-баған + 4-баған - 5-баған - 7-баған - 8-баған әрбір жол үшін;</w:t>
      </w:r>
    </w:p>
    <w:p>
      <w:pPr>
        <w:spacing w:after="0"/>
        <w:ind w:left="0"/>
        <w:jc w:val="both"/>
      </w:pPr>
      <w:r>
        <w:rPr>
          <w:rFonts w:ascii="Times New Roman"/>
          <w:b w:val="false"/>
          <w:i w:val="false"/>
          <w:color w:val="000000"/>
          <w:sz w:val="28"/>
        </w:rPr>
        <w:t xml:space="preserve">
      1-жол = 2, 3, 4, 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11) 10-бөлім. "Негізгі қорлардың амортизациясына және жөндеуіне жұмсалған шығындар туралы ақпарат"</w:t>
      </w:r>
    </w:p>
    <w:p>
      <w:pPr>
        <w:spacing w:after="0"/>
        <w:ind w:left="0"/>
        <w:jc w:val="both"/>
      </w:pPr>
      <w:r>
        <w:rPr>
          <w:rFonts w:ascii="Times New Roman"/>
          <w:b w:val="false"/>
          <w:i w:val="false"/>
          <w:color w:val="000000"/>
          <w:sz w:val="28"/>
        </w:rPr>
        <w:t xml:space="preserve">
      1-жол = 2, 3, 4,5,6 -жолдар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12) Бөлімдер арасындағы бақылау:</w:t>
      </w:r>
    </w:p>
    <w:p>
      <w:pPr>
        <w:spacing w:after="0"/>
        <w:ind w:left="0"/>
        <w:jc w:val="both"/>
      </w:pPr>
      <w:r>
        <w:rPr>
          <w:rFonts w:ascii="Times New Roman"/>
          <w:b w:val="false"/>
          <w:i w:val="false"/>
          <w:color w:val="000000"/>
          <w:sz w:val="28"/>
        </w:rPr>
        <w:t>
      2-бөлім 2-бағанының 1-жолы = 4-бөлімнің 1-жолына 1 баған;</w:t>
      </w:r>
    </w:p>
    <w:p>
      <w:pPr>
        <w:spacing w:after="0"/>
        <w:ind w:left="0"/>
        <w:jc w:val="both"/>
      </w:pPr>
      <w:r>
        <w:rPr>
          <w:rFonts w:ascii="Times New Roman"/>
          <w:b w:val="false"/>
          <w:i w:val="false"/>
          <w:color w:val="000000"/>
          <w:sz w:val="28"/>
        </w:rPr>
        <w:t xml:space="preserve">
      2-бөлімнің 1.2 жолы = 2.1 бөлімінің 1,2,3,4,5 жолдарының қосындысына сәйкес бағандар бойынша; </w:t>
      </w:r>
    </w:p>
    <w:p>
      <w:pPr>
        <w:spacing w:after="0"/>
        <w:ind w:left="0"/>
        <w:jc w:val="both"/>
      </w:pPr>
      <w:r>
        <w:rPr>
          <w:rFonts w:ascii="Times New Roman"/>
          <w:b w:val="false"/>
          <w:i w:val="false"/>
          <w:color w:val="000000"/>
          <w:sz w:val="28"/>
        </w:rPr>
        <w:t>
      3-бөлім 3-бағанының 6-жолы = 4-бөлімнің 6,7,8, 9-жолдар қосындысына.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header.xml" Type="http://schemas.openxmlformats.org/officeDocument/2006/relationships/header" Id="rId8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