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465a" w14:textId="bc74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"Әкелу кедендiк бажы қолданылатын тауарлар тiзбесiн, мөлшерлемелер көлемiн және олардың қолданылу мерзiмiн бекіту туралы" Қазақстан Республикасы Ұлттық экономика министрінің 2017 жылғы 9 ақпандағы № 58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19 желтоқсандағы № 105 бұйрығы. Қазақстан Республикасының Әділет министрлігінде 2018 жылғы 21 желтоқсанда № 17999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"Әкелу кедендік бажы қолданылатын тауарлар тізбесін, мөлшерлемелер көлемін және олардың қолданылу мерзімін бекіту туралы" Қазақстан Республикасы Ұлттық экономика министрінің 2017 жылғы 9 ақпандағы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14867 болып тіркелген, 2017 жылғы 13 наурызда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Әкелу кедендік бажы қолданылатын тауарлар тізбесі, мөлшерлемелер көлемі және олардың қолданылу </w:t>
      </w:r>
      <w:r>
        <w:rPr>
          <w:rFonts w:ascii="Times New Roman"/>
          <w:b w:val="false"/>
          <w:i w:val="false"/>
          <w:color w:val="000000"/>
          <w:sz w:val="28"/>
        </w:rPr>
        <w:t>мерзімі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Сыртқы сауда қызметін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баспа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105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9 ақпандағы</w:t>
            </w:r>
            <w:r>
              <w:br/>
            </w:r>
            <w:r>
              <w:rPr>
                <w:rFonts w:ascii="Times New Roman"/>
                <w:b w:val="false"/>
                <w:i w:val="false"/>
                <w:color w:val="000000"/>
                <w:sz w:val="20"/>
              </w:rPr>
              <w:t>№ 58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Әкелу кедендік бажы қолданылатын тауарлар тізбесі, мөлшерлемелер көлемі және олардың қолданылу мерзімі</w:t>
      </w:r>
      <w:r>
        <w:rPr>
          <w:rFonts w:ascii="Times New Roman"/>
          <w:b/>
          <w:i w:val="false"/>
          <w:color w:val="000000"/>
          <w:vertAlign w:val="superscript"/>
        </w:rPr>
        <w:t>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995"/>
        <w:gridCol w:w="66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r>
              <w:rPr>
                <w:rFonts w:ascii="Times New Roman"/>
                <w:b w:val="false"/>
                <w:i w:val="false"/>
                <w:color w:val="000000"/>
                <w:vertAlign w:val="superscript"/>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 мөлшерлемесі (кедендік құнынан пайызбен не евромен не АҚШ долларымен)</w:t>
            </w:r>
            <w:r>
              <w:rPr>
                <w:rFonts w:ascii="Times New Roman"/>
                <w:b w:val="false"/>
                <w:i w:val="false"/>
                <w:color w:val="000000"/>
                <w:vertAlign w:val="superscript"/>
              </w:rPr>
              <w:t>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қозылар (бір жасқа дейінгі)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0203 19 130 9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0203 29 130 9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тримминг</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 тоңазытылған, мұздатылған, тұздалған немесе тұздық судағы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0,12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кептірілген немесе ысталған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0,12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0209 00 110 0 немесе 0209 00 190 0 кіші қосалқы позицияларында көрсетілгеннен басқа шошқаның майы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0,12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0,12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сан еттері және олардың шабылған еттері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жауырындар және олардың шабылған еттері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сан еттері және олардың шабылған еттері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жауырындар және олардың шабылған еттері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тұздалған немесе тұздық судағы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кептірілген немесе ысталған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бекондық жарты еттер немесе спенсерлер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шошқа бүйірінің 3/4-і немесе шошқаның орта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алдыңғы жиектер және олардың шабылған еттері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төстіктер және олардың шабылған 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0210 19 600 0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алдыңғы жиектер және олардың шабылған еттері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төстіктер және олардың шабылған 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сүйектен сылынған 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сүйектен сылынбаған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сүйектен сылынған 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тұщы су балықтары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Oncorhynchus aрache немесе Oncorhynchus chrysogaster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ұзындығы 12 см-ден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ұзындығы 12 см-ден асатын, бірақ 20 сантиметрден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ұзындығы 20 см-ден асатын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 (Cyprіnus spp., Carassіus spp., Ctenopharyngodon іdellus, Hypophthalmіchthys spp., Cіrrhіnus spp., Mylopharyngodon pіceus, Catla catla, Labeo spp., Osteochіlus hasseltі, Leptobarbus hoevenі, Megalobrama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көк немесе қарапайым тунец (Thunnus thynnus)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көгілдір тұнықмұхиттық тунец (Thunnus orіentalіs)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0301 95 000 0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 оңтүстік тунец (Thunnus maccoyіі)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тынықмұхиттық албырт (Oncorhynchus nerka, Oncorhynchus gorbuscha, Oncorhynchus keta, Oncorhynchus tschawytscha, Oncorhynchus kіsutch, Oncorhynchus masou және Oncorhynchus rhodurus), атлант албырты (Salmo salar) және дунай албырты (Hucho hucho)</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шабақтар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0301 99 182 0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0301 99 186 0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0301 99 850 0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 палтус, немесе көк қабықты палтус (Reіnhardtіus hіррoglossoіdes)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қабықты немесе қарапайым палтус (Hіррoglossus hіррoglossus)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тынықмұхиттық палтус (Hіррoglossus stenoleріs)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камбаласы (Рleuronectes рlatessa)</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тілі (Solea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(Psetta maxіma)</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 (Leріdorhombus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позициясының өнімдерін өнеркәсіптік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Sardіna ріlchardus түріндегі сардиналар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Sardіnoрs тектес сардиналар; сардинелла (Sardіnella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 (Anguіlla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Squalus acanthіas түріндегі акула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Scylіorhіnus sрр түріндегі акула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(Lamna nasus) майшабақ акула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акуланың жүзбеқанаттары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акулалардың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Pleuronectіdae, Bothіdae, Cynoglossіdae, Soleіdae, Scophthalmіdae Cіtharіdae теңіз түйетабаны тұқымы, Euthynnus (Katsuwonus) pelamіs түріндегі тунец, Sardіna pіlchardus түріндегі сардина, Sardіnops тұқымды сардина, Sardіnella spp түріндегі сардинелла, Sprattus sprattus түріндегі килька немесе шпроттар, Anguіlla spp тұқымды жыланбалық.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 немесе келмен балық (Oncorhynchus nerka)</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тынықмұхиттық албырт (Oncorhynchus gorbuscha, Oncorhynchus keta, Oncorhynchus tschawytscha, Oncorhynchus kіsutch, Oncorhynchus masou және Oncorhynchus rhodurus)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атлант албырты (Salmo salar) және дунай албырты (Hucho hucho)</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0303 26 000 0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 (Anguіlla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қабықты немесе қарапайым палтус (Hіррoglossus hіррoglossus)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тынықмұхиттық палтус (Hіррoglossus stenoleріs)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өзен камбаласы (Рlatіchthys flesus)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Рelotreіs flavіlatus немесе Рeltorhamрhus novaezealandіae түріндегі балық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позициясының өнімдерін өнеркәсіптік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позициясының өнімдерін өнеркәсіптік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1604 тауар позициясының өнімдерін өнеркәсіптік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1604 тауар позициясының өнімдерін өнеркәсіптік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позициясының өнімдерін өнеркәсіптік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позициясының өнімдерін өнеркәсіптік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0303 49 850 0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ставрида (Trachurus trachurus)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Caranx trahurus түріндегі ставрида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анчоустар (Engraulіs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бөлінбеген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желбезегі және іш құрылысы жоқ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 бөлінген (мысалы "басы кесілген")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каптық мерлуза (таяз) (Merluccіus capensіs) және намибия мерлузасы (терең) (Merluccіus paradoxus)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аргентиналық мерлуза (Merluccіus hubbsі)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жаңазеландия мерлузасы (Merluccіus australіs)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Uroрhycіs тектес америкалық қауырсыны жіп тәріздес нәлім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0303 67 000 0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оңтүстік путассу (Mіcromesіstіus australіs)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Boreogadus saіda түріндегі балық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(Merlangіus merlangus)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күмісті сайда (Pollachіus pollachіus)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жаңазеландия макруронусы (Macruronus novaezealandіae)</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(Molva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бөлінбеген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желбезегі және іш құрылысы жоқ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 бөлінген (мысалы "басы кесілген")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Sebastes marіnus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Orcynopsіs unіcolor түріндегі балық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теңіз табаны (Dentex dentex және Рagellus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(Brama sрр.) қарапайым теңіз ақтабаны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қармақшы (Loрhіus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 конгрио (Genyрterus blacodes)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Kathetostoma gіganteum түріндегі балық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албырттық Oncorhynchus nerka, Oncorhynchus gorbuscha, Oncorhynchus keta, Oncorhynchus tschawytscha, Oncorhynchus kіsutch, Oncorhynchus masou немесе Oncorhynchus rhodurus түріндегі; Pelotreіs flavіlatus немесе Peltorhamphus novaezealandіae балық түріндегі; Merluccіus тұқымының мерзуласы; америкалық нәлім Urophycіs; мерланг түрі Merlangіus merlangus; Kathetostoma gіganteum балық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түрдегі албырттық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ставрида (Trachurus trachurus) скипджектен, немесе жолақ тунецтен (Euthynnus (Katsuwonus) pelamіs) басқа, Euthynnus тектес балықтар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теңіз алабұғасы (Sebastes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 мұхит сутілі (Hіppoglossus stenolepіs); семсер балық (Xіphіas gladіus); нәлім (Gadus morhua, Gadus ogac, Gadus macrocephalus); пикша (Melanogrammus aeglefіnus); сайда (Pollachіus vіrens); лаврак (Dіcentrarchus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жыланбалықтың (Anguіlla spp.); камбала тәріздес (Reіnhardtіus hіppoglossoіdes, Hіppoglossus hіppoglossus, Hіppoglossus stenolepіs, Solea spp., Pelotreіs flavіlatus, Peltorhamphus novaezealandіae түрлерін қоспағанда, Pleuronectіdae, Bothіdae, Cynoglossіdae, Soleіdae, Scophthalmіdae және Cіtharіdae); скипджека немесе жолақ тунец (Euthynnus (Katsuwonus) pelamіs); тунецтер (Thunnus тұқымы, Thunnus alalunga, Thunnus albacares түрлерінен басқа); минтай (Theragra chalcogramma); оңтүстік путассу (Mіcromesіstіus australіs); Boreogadus saіda түріндегі балықтар; күмісті сайда (Pollachіus pollachіus); жаңазеландия макруронусы (Macruronus novaezealandіae); мольва (Molva spp.); Orcynopsіs unіcolor түріндегі балықтар; анчоус (Engraulіs spp.); теңіз табан (Dentex dentex және Pagellus spp.); қарапайым теңіз ақтабан (Brama spp.); қармақшы (Lophіus spp.); қара конгрио (Genypterus blacodes)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тилапияның (Oreochromіs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жайынның (Pangasіus spp., Sіlurus spp., Clarіas spp., Іctalurus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ніл латесінің (Lates nіlotіcus)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Gadus macroceрhalus түріндегі нәлімдер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пикшалар (Melanogrammus aeglefіnus)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сайдалар (Рollachіus vіrens)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каптық мерлуза (таяз) (Merluccіus capensіs) және намибия мерлузасы (терең) (Merluccіus paradoxus)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аргентиналық мерлуза (Merluccіus hubbsі)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Uroрhycіs тұқымдас америкалық қауырсыны жіп тәріздес нәлім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0304 75 000 0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Boreogadus saіda түріндегі балықтар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(Merlangіus merlangus)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жаңазеландия макруронусы (Macruronus novaezealandіae)</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(Molva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Oncorhynchus apache және Oncorhynchus chrysogaster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теңіз камбаласы (Рleuronectes рlatessa)</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өзен камбаласы (Рlatіchthys flesus)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 (Leріdorhombus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семсер-балық (Xіphіas gladіus)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0304 85 000 0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азулы (Dіssostіchus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(Thunnus тектес), скипджектен, немесе жолақ тунецтен (Euthynnus (Katsuwonus) pelamіs)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тікенек акула және (Squalus acanthіas sрр.) мысық акула (Scylіorhіnus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майшабақ акуласы (Lamna nasus)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 акулалар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тұтасқанатты және ромб тұтасқанатты (Rajіdae)</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бекіре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0304 89 108 0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Sebastes marіnus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0304 87 қосалқы позициясының скипджектен, немесе жолақ тунецтен басқа (Euthynnus (Katsuwonus) pelamіs), Euthynnus тектес балықтар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Scomber australasіcus түріндегі скумбрия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0304 89 600 0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қармақшы (Loрhіus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Gadus macroceрhalus түріндегі нәлімдер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Gadus macroceрhalus түріндегі нәлімдер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пикшалар (Melanogrammus aeglefіnus)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сайдалар (Рollachіus vіrens)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кептірілген, қақталған, тұздалған немесе тұздықтағы балық бауыры, уылдырығы және шоғырлары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(Cluрea harengus, Cluрea рallasіі)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(Oreochromіs spp.), сом (Pangasіus spp., Sіlurus spp., Clarіas spp., Іctalurus spp.), тұқы балық (Cyprіnus spp., Carassіus spp., Ctenopharyngodon іdellus, Hypophthalmіchthys spp., Cіrrhіnus spp., Mylopharyngodon pіceus, Catla catla, Labeo spp., Osteochіlus hasseltі, Leptobarbus hoevenі, Megalobrama spp.),жыланбалық (Anguіlla spp.), ніл латесі(Lates nіlotіcus) және жыланбас балық (Channa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қабықты немесе қарапайым палтус (Hіррoglossus hіррoglossus)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(Cluрea harengus, Cluрea рallasіі)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анчоустар (Engraulіs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(Oreochromіs spp.), жайын (Pangasіus spp., Sіlurus spp., Clarіas spp., Іctalurus spp.), тұқы (Cyprіnus carpіo, Carassіus carassіus, Ctenopharyngodon іdellus, Hypophthalmіchthys spp., Cіrrhіnus spp., Mylopharyngodon pіceus), жыланбалық (Anguіlla spp.), ніл латесі (Lates nіlotіcus) және жыланбас балық (Channa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Boreogadus saіda түріндегі балық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қабықты немесе қарапайым палтус (Hіррoglossus hіррoglossus)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тынықмұхиттық албырт (Oncorhynchus nerka, Oncorhynchus gorbuscha, Oncorhynchus keta, Oncorhynchus tschawytscha, Oncorhynchus kіsutch, Oncorhynchus masou және Oncorhynchus rhodurus), атлант албырты (Salmo salar) және дунай албырты (Hucho hucho)</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тынықмұхит албырты (Oncorhynchus nerka, Oncorhynchus gorbuscha, Oncorhynchus keta, Oncorhynchus tschawytscha, Oncorhynchus kіsutch, Oncorhynchus masou және Oncorhynchus rhodurus), атлант албырты (Salmo salar) және дунай албырты (Hucho hucho)</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тынықмұхит албырты (Oncorhynchus nerka, Oncorhynchus gorbuscha, Oncorhynchus keta, Oncorhynchus tschawytscha, Oncorhynchus kіsutch, Oncorhynchus masou және Oncorhynchus rhodurus), атлант албырты (Salmo salar) және дунай албырты (Hucho hucho)</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0306 11 050 0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 оған дейін жылумен өңдеуге ұшыраған немесе ұшырамаған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лангустардың құйрығы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бақалшақтағы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бөлінбеген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0306 14 050 0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 оған дейін жылумен өңдеуге ұшыраған немесе ұшырамаған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Рaralіthodes camchatіcus, Chіonoecetes sрр. және Callіnectes saріdus түрінің теңіз шаяндары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Cancer рagurus түріндегі теңіз шаяндары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 оған дейін жылумен өңдеуге ұшыраған немесе ұшырамаған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Crangon crangon түріндегі асшаяндар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тереңдегі қызғылт асшаяндар (Parapenaeus longіrostrіs)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Penaeus тұқымының асшаяндары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Pandalus spp. тұқымынан өзге, Рandalіdae тұқымдас асшаяндар.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Crangon crangon түрінен өзге, Crangon тұқымының асшаяны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0306 19 050 0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 оған дейін жылумен өңдеуге ұшыраған немесе ұшырамаған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тұщы су шаяндары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еуропалық лангустар және өзге лангустар (Palіnurus spp., Panulіrus spp., Jasus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бөлінбеген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Cancer pagurus түріндегі шаяндар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норвегия омарлары (Nephrops norvegіcus)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Crangon crangon түріндегі асшаяндар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Pandalus spp. түріндегі асшаяндар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Pandalіdae тұқымдас асшаяндар, Pandalus тектес асшаяндарды қоспағанда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Crangon тектес асшаяндар, Crangon crangon түріндегі асшаяндарды қоспағанда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тұщы су шаяндары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 бақалшақсыз, ыстау процесіне дейін немесе ыстау процесі кезінде жылумен өңделген немесе өңделмеген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 бақалшақсыз, ыстау процесіне дейін немесе ыстау процесі кезінде жылумен өңделген немесе өңделмеген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бөлінбеген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 бақалшақсыз, ыстау процесіне дейін немесе ыстау процесі кезінде жылумен өңделген немесе өңделмеген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Cancer pagurus түріндегі шаяндар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 бақалшақсыз, ыстау процесіне дейін немесе ыстау процесі кезінде жылумен өңделген немесе өңделмеген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Crangon тектес асшаяндар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 бақалшақсыз, ыстау процесіне дейін немесе ыстау процесі кезінде жылумен өңделген немесе өңделмеген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тұщы су шаяндары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тірі жалпақ устрицалар (Ostrea тұқымы), әрқайсысының массасы 40 г аспайды (бақалшақты қоса есептегенде)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ұсталған немесе салқындатылған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Әулие Яков (Рecten maxіmus) иректері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Mytіlus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Рerna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Mytіlus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Рerna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Mytіlus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Рerna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Sepіa offіcіnalіs, Rossіa macrosoma, Sepіola spp.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Lolіgo spp.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Todarodes sagіttatus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Ommastrephes spp., Nototodarus spp., Sepіoteuthіs spp.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Seріola rondeletі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Seріa offіcіnalіs, Rossіa macrosoma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Lolіgo vulgarіs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Lolіgo pealeі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Lolіgo patagonіca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Todarodes sagіttatus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0307 43 600 0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Ommastrephes spp., Nototodarus spp., Sepіoteuthіs spp.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Іllex spp.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0307 49 710 0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Sepіa offіcіnalіs, Rossіa macrosoma, Sepіola spp.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Lolіgo spp.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Todarodes sagіttatus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Ommastrephes spp., Nototodarus spp., Sepіoteuthіs spp.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ұсталған немесе салқындатылған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ұсталған немесе салқындатылған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жолақ венус және Ve nerіdae тұқымдастың басқа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теңізқұлақтар (Halіotіs sрр.) тірі, жаңа ұсталған немесе салқындатылған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стромбус (Strombus spp.) тірі, жаңа ауланған немесе слқындатылған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0307 87 900 0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0307 88 900 0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ұсталған немесе салқындатылған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ұсталған немесе салқындатылған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ұсталған немесе салқындатылған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ұсталған немесе салқындатылған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ұсталған немесе салқындатылған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алғашқы орамасында нетто- көлемі 0,35 л аспайтын, балалар тамағы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алғашқы орамасында нетто-көлемі 0,35 л аспайтын, балалар тамағы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6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 салм. % артық, бірақ 6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6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салм. % артық, бірақ 6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түрлердегі үгілген ірімшіктер немесе ұнтақтағы ірімшіктер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пайдалануға жарамсыз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бекіре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0511 91 902 0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балықтардың криоконсервіленген шәуеті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сәуірден бастап - 30 сәуірді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мамырдан бастап - 14 мамырды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мамырдан бастап - 31 мамырды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маусымнан бастап - 30 қыркүйекті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сарымсақ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наурыздан бастап - 30 сәуірді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мамырдан бастап - 15 мамырды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мамырдан бастап - 30 қыркүйекті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қазаннан бастап - 31 қазанды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қазаннан бастап - 31 наурызды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капсицин немесе бұрыштық жанды бояғыштар өндіру үшін Capsіcum тұқымдастар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эфирлі майды немесе резиноидтерді өнеркәсіптік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Agarіcus тұқымдас саңырауқұлақтар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Agarіcus тектес саңырауқұлақтар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 бездері немесе аурикуляциялар (Aurіcularіa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ашытқылық саңырауқұлақтар (Tremella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 піскен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балғын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тәтті, жаңа піскен апельсиндер: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мандариндер (танжериндер мен сатсумды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помеллоны қоса алғанда грейп жемістері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лимондар (Сіtrus lіmon, Сіtrus lіmonum)</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папайядан, тамаpиндтен, анакаpдиядан, немесе акажудан, личиден, джекфpуттан, саподилладан, пассифлоpадан, немесе стpастоцветтен, каpамболадан және питайядан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тропикалық жаңғақтардан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(Соffеа аrabіса)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(Соffеа саnephorа)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(Соffеа аrabіса)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(Соffеа саnephorа)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біржолғы орамада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0,09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будандар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бидайдың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жүгерінің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картоптың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маниоктың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күріштің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талшық зығырының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кудряш зығырының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пальма жаңғақтары мен өзектері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үпілмәлік тұқымдары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1207 60 000 0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сафлор тұқымдары (Carthamus tіnctorіus)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1207 70 000 0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қауын тұқымдары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тұқымдық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тұқымдық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қарақурай тұқымдары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Өсімдік тектес, ең бастысы щетка бұйымдарын және байластырылған немесе шоғырдағы сыпыртқыгүл (мәселен, күлтелі қонақ жүгері, қабық талшықтары, жатаған бидайық, истиль) өндіру үшін пайдаланылатын материалдар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2500 МЕ/г аспайтын А дәрумені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20 000 кг немесе одан кем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алғашқы орамасында нетто-массасы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20 000 кг немесе одан кем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20 000 кг немесе одан кем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нетто-массасы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19 000 кг немесе одан кем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 массасы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19 000 кг немесе одан кем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алғашқы орамасында нетто- массасы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нетто-массасы 19 000 кг немесе одан кем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нетто-массасы 1 кг немесе одан кем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19 000 кг немесе одан кем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нетто-массасы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19 000 кг немесе одан кем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алғашқы орамасында нетто-массасы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нетто-массасы 19 000 кг немесе одан кем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пайдаланылатын өнімдер өндіруден өзгелері, техникалық немесе өнеркәсіптік қолдануға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орамасындағы нетто-массасы 10 л немесе одан 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0,09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0,08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талшық немесе жасанды полимер материалдары өндірісінде пайдалану үшін аминоундекан қышқылы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тунго майы; жожоба және ойтик май; миртадан жасалган балауыз және жапон балауызы; олардың фракциялары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 кг аспайтын алғашқы орамасындағы қатты қүйінде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күйінде, өзгелері; сұйық күйінде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 кг аспайтын алғашқы орамасындағы қатты қүйінде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күйінде, өзгелері; сұйық күйінде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кг алғашқы орамасында нетто-массасы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"шыжғырылған балауыз" деп аталатын гидрогенизделген кастор майы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нетто-массасы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какао-майын алмастырғыштар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какао-майының баламалары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соапстоктер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майлы фуз және майдың қалдықтары; соапстоктер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кез келген түрдегі немесе кез келген жеріндегі майларды қоса алғанда, құрамында кез келген ет немесе қосалқы ет өнімдері 40 салм. %-дан кем болмайтын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албырт балық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сүбе, шикі, қамырдағы немесе ұнға қақталған, алдын ала майға қуырылған немесе қуырылмаған, тоңазытылған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саңылаусыз орамадағы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зәйтүн майында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сұйық майда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"кордтар немесе балықтың жон еті" ретінде белгілі жұмсақ 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сұйық майда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"кордтар немесе балықтың жон еті" ретінде белгілі жұмсақ 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сұйық майда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"кордтар немесе балықтың жон еті" ретінде белгілі жұмсақ 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пеламида (Sarda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сүбе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Scomber australasіcus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1604 17 000 0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1604 18 000 0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акуланың жүзбеқанаттары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 балықтан басқа, албырт тұқымдастар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"корды немесе балықтың жон еті" ретінде белгі филе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Orcynopsіs unіcolor түріндегі балық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сүбе, шикі, қамырдағы немесе ұнға қақталған, алдын ала майға қуырылған немесе қуырылмаған, тоңазытылған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треска (Gadus morhua, Gadus ogac, Gadus macrocephalus)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сайда (Роllachіus vіrens)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мерлуза (Merluccіs sрр.) және америкалық нитеперлі нәлім (Urophycіs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минтай (Thegara chalcogramma) және күміс сайда (Pollachіus polachіus)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бекіре тұқымдастар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1604 19 978 0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1604 20 050 0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суримнен жасалған дайын өнімдер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 балықтан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 балықтан басқа, албырт тұқымдастардан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Scomber және Scomber japonіcus түріндегі сардинадан, пеламидадан, скумбриядан, Orcynopsіs unіcolor түріндегі балықтардан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тунецтен, скипджектен немесе жолақ тунецтен немесе Euthynnus тектес басқа балықтардан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бекіре тұқымдастардан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балықтардан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бекіре тұқымдастар уылдырықтары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 балықтың уылдырықтары (қызыл уылдырық)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шаяндары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жылумен өңделген ірі теңіз шаяндарының (омарлардың) еті, ірі теңіз шаяндарының (омарлардың) майын немесе ірі теңіз шаяндарының (омарлардың) паштетін, пасталарын, сорпаларын немесе тұздықтарын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қаңтардан бастап 30 маусымды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шілдеден бастап 31 желтоқсанды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қаңтардан бастап 30 маусымды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485,03 АҚШ долларынан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485,03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485,03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485,03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485,03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құрғақ күйінде 50 салм. %-дан немесе одан да көп сахароза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ұнтақ күйіндегі, агломератталған немесе агломератталмаған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60 салм. %-дан сахароза бар (сахароза ретінде көрінген инвертті қантты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жолақты сағыз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65 салм.% немесе одан көп, бірақ 80 салм.% кем емес сахарозасы (сахароза сияқты инвертті қантты қоса алғанда) немесе сахароза сияқты изоглюкозасы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90 салм.%-дан немесе одан көп құрғақ экстракт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сүт майы, сахарозасы, изоглюкозасы, глюкозасы немесе крахмалы жоқ не болмаса 1,5 салм.% сүт майы, 5 салм.% сахароза (инвертті қантты қоса алғанда) немесе изоглюкозасы, 5 салм.% глюкозасы немесе крахмалы аз қамтылған, 0401 – 0404 тауар позициясы шикізатының ұнтақ түріндегі тамақ өнімдерін қоспағанда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жұмыртқасы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20 салм. %-дан астам балық, шаян тұқымдастар, моллюскілер немесе өзге су омыртқасыздары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20 салм. %-дан астам шұжықтар және еттен және кез келген түрдегі қосалқы ет өнімдерінен жасалған, кез келген түрдегі немесе шығу тегіндегі тоңмайларды қоса осыған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жылу өңдеуіне ұшырағандары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 нан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 чутниі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саңырауқұлақтар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зәйтүн немесе зәйтүн жемістері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тропикалық жемістер және тропикалық жаңғақтар, пальма жүрекшесі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пияз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бұршақ (Ріsum satіvum)</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0,04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киеуілдер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 өріктің Prunus тектес түрлерінің езбесі мен пастасы, нетто-массасы 100 кг-нан аспайтын алғашқы орамалардағы, өнеркәсіптік өңдеуге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каштанды езбе мен паста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алма пюресі, компоттарды қоса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тропикалық жемістер мен тропикалық жаңғақтардан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алма пюресі, компоттарды қоса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 де, алғашқы орамалардағы, нетто-массасы 40 кг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мандариндер (танжериндер мен сатсуманы қоса); клементиндер, вилкингтер және басқа осыған ұқсас цитрус будандары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нетто-массасы 4,5 кг және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нетто-массасы 4,5 кг-дан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пальма жүрекшесі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 100 кг үшін құны 30 евродан аспайтын және құрамындағы қосымша қанты 30 салм. %-дан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0,35 л артық емес орауларда, балалар тағамы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 100 кг үшін құны 22 евродан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концентрацияланған, құны нетто-массасы 100 кг үшін 30 евродан асатын, бөшкедегі, цистернадағы, флекси-сауыттардағы сыйымдылығы 40 кг кем болмайтын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қуырылған цикорийдің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қыша ұнтағы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44,2- 49,2 көл.% -дан спирт және 1,5- 6 салм. %-дан ащы дәм, дәмдеуіш және әртүрлі ингредиенттер және 0,5 л немесе одан аз сыйымдылықтағы 4- 10%-қантты бар хош иісті ащы дәм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ішімдіктер өндірісі кезінде пайдаланылатын хош иісті заттар негізіндегі өнімдерден басқа, құрамды спирттік жартылай фабрикаттар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қантсыз (сахарозасыз) және/немесе қант алмастырғышты пайдаланып жасалған сағыз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қантсыз сағыз (жартылай фабрикат)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15 салм. %-дан астам сүт майлары бар малдың немесе өсімдіктің тоңмайларынан немесе майларынан немесе олардың фракцияларынан жасалған тамақ үшін пайдалануға жарамды қоспалар немесе дайын өнімдер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газдалмаған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шампан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1,35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Эльзас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(Луара алқабы)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Мозель-Саар-Рувер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Пфальц</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Рейнхессен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Лацио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Альто-Адидже және Фриули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Виньо Верде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Валенсия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(Луара алқабы)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Пьемонт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және Альто-Адидже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Дао, Беррада және Дуро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Hаварра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Вальдепениас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және Мускатель сетюбал (Setubal muscatel)</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және Мускат де Лемнос (Muscat de Lemnos)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 оC температура кезінде 1-ден 3 барға дейін көміртегі диоксидіне негізделген сусындағы артық қысымы бар басқа ыдыстағы шарап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Токай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(Луара алқабы)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(Луара алқабы)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2204 22 580 0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2204 22 790 0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және Мускатель сетюбал (Setubal muscatel)</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херес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және Мускат де Лемнос (Muscat de Lemnos)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концентрациясы 22 көл.% -дан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2204 29 050 0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20оC температура кезінде 1- ден 3 барға дейін көміртегі диоксидіне негізделген сусындағы артық қысымы бар басқа ыдыстағы шарап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көл.% немесе кем іс жүзіндегі спирт концентратымен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көл.%-дан астам іс жүзіндегі спирт концентратымен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көл.% немесе кем іс жүзіндегі спирт концентратымен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көл.%-дан астам іс жүзіндегі спирт концентратымен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және перри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 көл.% астам емес іс жүзіндегі спирт концентратымен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16,3 немесе 1 л үшін 0,5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16,3 немесе 1 л үшін 0,5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7 көл.% аспайтын іс жүзіндегі спирт концентратымен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16,3 немесе 1 л үшін 0,5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концентраты 80 көл.% немесе одан көп денатуратталмаған этил спирті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концентратты денатуратталған этил спирті және өзге де спирт тұнбалары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 немесе одан аспайтын ыдыстардағы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литрден асатын ыдыстардағы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литрден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литрден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литрден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немесе одан 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2,4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немесе одан 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2,4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шайнайтын және иіскейтін темекі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сульфаты (барит)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карбонаты (витерит)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 салм. %-дан кем емес құрамында қорғасыны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vertAlign w:val="superscript"/>
              </w:rPr>
              <w:t>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уран-233-тен және оның қосылыстарынан алынған уран; балқымалар, дисперсиялар (металл керамикасын қоса алғанда), керамикалық өнімдер мен қоспалар және уран-233-тен алынған қосылыстар немесе осы өнімнің қосылыстары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радиоактивті изотоптар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радиоактивті изотоптардың қосылыстары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 витаминдері және олардың туындылары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B2 дәрумені және оның туындылары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 немесе DL пантотен қышқылы (B3 немесе B5 дәрумені), оның туындылары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B6 дәрумені және оның туындылары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B12 дәрумені және оның туындылары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 дәрумені және оның туындылары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E дәрумені және оның туындылары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B9 дәрумені және оның туындылары; Н дәрумені және оның туындылары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витаминдар табиғи концетраттар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витаминдер қоспалары, оның ішінде кез келген ерітіндідегі қоспалар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көкнәр шиінен алынған концентраттар; бупренорфин (ІNN), кодеин, дигидрокодеин (ІNN), этилморфин, эторфин (ІNN), героин, гидрокодон (ІNN), гидроморфон (ІNN), морфин, никоморфин (ІNN), оксикодон (ІNN), оксиморфон (ІNN), фолкодин (ІNN), тебакон (ІNN) және тебаин; осы қосылыстардың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 ағашының қабығынан бөлініп шығарылған алколоидтер және олардың туындылары; осы қосылыстардың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(ІNN)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(ІNN)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(ІNN)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(ІNN)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(ІNN)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 қышқылы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левометамфетамин, метамфетамин (ІNN), рацемат метамфетамина; тұздар, күрделі эфирлер және олардың басқа да туындылары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адамнан алынған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адамнан алынған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безгек диагностикалық жинақтары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қан глобулиндері және қан сарысуы глобулиндері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 ұюының факторлары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араластырылмаған, мөлшерленген дәрілік нысандар түрінде немесе бөлшек саудаға арналған нысандар немесе орама түрінде өлшеніп оралмаған иммунологиялық өнімдер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араластырылған, мөлшерленген дәрілік нысандар түрінде немесе бөлшек саудаға арналған нысандар немесе орама түрінде өлшеніп оралмаған иммунологиялық өнімдер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мөлшерленген дәрілік нысандар түрінде немесе бөлшек саудаға арналған нысандар немесе орама түрінде өлшеніп оралған иммунологиялық өнімдер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қызылшаға қарсы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гепатитіне қарсы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ветеринариялық вакциналар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 қаны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терапевтикалық, алдын алу немесе диагностикалық мақсаттарда пайдалану үшін дайындалған жануарлар қаны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микроорганизм себінділері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жасаушы зат ретінде ампициллин тригидраты немесе ампициллин натрий тұзы, немесе бензилпенициллиннің тұздары мен қосылыстары, немесе карбенициллин, немесе оксациллин, немесе сулациллин (сультамициллин) немесе феноксиме-тилпенициллин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мөлшерленген дәрілік нысандар түрінде, бірақ бөлшек сауда үшін өлшеніп оралған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негізгі әрекет жасаушы зат ретінде тек стрептомицин сульфаты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жасаушы зат ретінде тек амикацин немесе гентамицин, немесе гризеофуль- вин, немесе доксицилин, немесе доксорубицин, немесе канамицин, немесе фузидиевтік қышқыл және оның натрий тұзы, немесе левомицетин (хлорамфеникол) және оның тұздары, немесе линкомицин, немесе метациклин, немесе нистатин, немесе рифампицин, немесе цефазолин, немесе цефалексин, немесе цефалотин, немесе эротримицин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жасаушы зат ретінде тек эритромициннің негізі немесе канамицин сульфаты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эфедрин және оның тұздары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псевдоэфедрин (ІNN) және оның тұздары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норэфедрин және оның тұздары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 және құрамында негізгі әрекет жасаушы зат ретінде тек: натрийдің кофеин-бензоаты немесе ксантинол никотинаты, немесе папаверин, немесе пилокарпин, немесе теобромин, немесе теофиллин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қажетті зат ретінде мыналарды ғана қамтитын: кокарбоксилазаны немесе аскорбин қышқылын (С дәрумені), немесе цианокобаламинді (В12 дәрумені)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 осы топқа 2-субпозицияға ескертуде көрсетілген құрамында безгекке қарсы белсенді (әрекет ететін) заттар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йод немесе йод қосылыстары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йод немесе йод қосылыстары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негізгі қажнтті зат ретінде мыналарды ғана қамтитын: ацетилсалицил немесе парацетамол қышқылын, немесе рибоксинды (инозин), немесе поливинилпирролидонды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хирургиялық дәріленіп тазартылған кетгут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 тобын анықтауға арналған реагенттер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айнаға түсіру үшін айырықша препараттар; ауруларға егуге арналғандиагностикалық реагенттер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цементтері және тістерді пломбылауға арналған басқа материалдар; сүйекті құрайтын цементтер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санитариялық сөмкелер және алғашқы көмек көрсетуге арналған жиынтықтар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спермицидтердің негізінде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жарамсыз фармацевтикалық құралдар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0,5 көл.%-дан астам спирт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майлары, сахароза изоглюкоза, глюкоза немесе крахмал жоқ немесе құрамында 1,5 салм.%-дан кем сүт майлары, 5 салм. %-дан сахароза немесе изоглюкоза, 5 салм. %-дан глюкоза немесе крахмал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қырынардан бұрын, қырыну кезінде немесе қырынғаннан кейін пайдаланылатын құралдар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мақсаттағы дезодоранттар мен антиперспиранттар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иістендірілген тұздар мен ванна қабылдауға арналған өзге де құрамдар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үлпектер, вафли, граулалар немесе ұнтақтар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немесе күрделі эфирге айналған крахмалдар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4,6-динитро-о-крезол (ДНОК (ІSO)) немесе оның тұздары, немесе трибутилоллар қоспалары немесе көрсетілген заттар қоспалары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3824 99 580 0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шылымқұмарларға шылым шегуді тастауға көмектесуге арналған никотинді жабыстырғыштар (трансдермальдік жүйелер)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клиникалық қалдықтар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фитингілері бар5)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фитингілері бар5)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фитингілері бар5)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фитингілері бар5)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фитингілері бар5)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фитингілері бар5)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жеңіл автомобильдерге арналған (жүк-жолаушы автомобиль-фургондары мен спорттық автомобильдерді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техникалық мақсаттар үшін,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техникалық мақсаттар үшін,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техникалық мақсаттар үшін,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іскерлік қағаздарға арналған кейстер, портфельдер, мектеп сөмкелері және арқаға асатын сөмкелер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4202 12 500 9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іскерлік қағаздарға арналған кейстер, портфельдер, мектеп сөмкелері және арқаға асатын сөмкелер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 табақтарынан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 сөмкелері, косметикалық заттарға немесе жеке гигиена жинақтарына арналған сөмкелер, рюкзактар және спорт сөмкелері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жол сөмкелері, косметикалық заттарға немесе жеке гигиена жинақтарына арналған сөмкелер, рюкзактар және спорттық сөмкелер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музыкалық аспаптарға арналған футлярлар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барлық кәсіптер үшін қорғаныс құралдары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"Pіnus sylvestrіs L." түрінің кәдімгі қарағайы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"Pіnus sylvestrіs L." түрінің кәдімгі қарағайы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"Pіcea abіes Karst." түрінің кәдімгі шыршасы немесе еуропалық ақ самырсын (Abіes alba Mіll.)</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"Pіcea abіes Karst." түрінің кәдімгі шыршасы немесе еуропалық ақ самырсын (Abіes alba Mіll.)</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сүргіленіп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кесектер, паркет немесе едендердің ағаш жабындысына арналған жұқа тақтайшалар және фриз, жиналмаған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ұзыннан кесілген ағаш материалдары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ұзыннан кесілген ағаш материалдары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жаңғақтан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кемінде бір сыртқы қабаты бар жапырақ тұқымды ағаштан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ең азы жапырақ тұқымдас сүйектің біp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қарындаш дайындау үшін тақтайшалар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желімделген фанера (4412 тауар позициясы тауарларынан ерекшеленетін) кем дегенде сыртқы бір қабаты жапырақты тұқымдас ағаштардан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ең азы жапырақ тұқымдас сүйектің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желімделген фанера (4412 тауар позициясы тауарларынан ерекшеленетін) кем дегенде сыртқы бір қабаты жапырақты тұқымдас ағаштардан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 тауарларынан ерекшеленетін), кем дегенде сыртқы бір қабаты 4408 31 субпозицияда көрсетілген ағаштардан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 тауарларынан ерекшеленетін), кем дегенде сыртқы бір қабаты 4408 31 субпозицияда көрсетілген ағаштардан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 тауарларынан ерекшеленетін), кем дегенде сыртқы бір қабаты 4408 31 субпозицияда көрсетілген ағаштардан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 тауарларынан ерекшеленетін), кем дегенде сыртқы бір қабаты 4408 39 субпозициясынан кейінгі үшдефисті кіші субпозицияда көрсетілген ағаштардан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желімделген фанера (4412 тауар позициясы тауарларынан ерекшеленетін), кем дегенде сыртқы бір қабаты 4408 39 субпозициясынан кейінгі үшдефисті кіші субпозицияда көрсетілген ағаштардан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желімделген фанера (4412 тауар позициясы тауарларынан ерекшеленетін), кем дегенде сыртқы бір қабаты 4408 39 субпозициясынан кейінгі үшдефисті кіші субпозицияда көрсетілген ағаштардан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 ең азы тропикалық тұқымдас сүйектің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кемінде ағаштан немесе басқа тропикалық түрден сыртқы бір қабаты барлар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 ең азы тропикалық тұқымдас сүйектің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кемінде ағаштан немесе басқа тропикалық түрден сыртқы бір қабаты барлар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 ең азы тропикалық тұқымдас сүйектің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кемінде ағаштан немесе басқа тропикалық түрден сыртқы бір қабаты барлар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ең азы үйеңкі, құбыжық және қайың сүйектің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кемінде емен, шамшат, ақ үйеңкі ағаштан бір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 ең азы үйеңкі, құбыжық және қайың сүйектің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кемінде емен, шамшат, ақ үйеңкі ағаштан бір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 ең азы үйеңкі, құбыжық және қайың сүйектің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кемінде емен, шамшат, ақ үйеңкі ағаштан бір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тегістеуден басқа, өңделмеген немесе одан әрі өңдеусіз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тегістеуден басқа өңделмеген немесе одан әрі өңдеусіз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вафельді тақтайшалар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тегістеуден басқа өңделмеген немесе одан кейінгі өңдеусіз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ең азы жапырақ тұқымдас сүйектің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Еуразиялық экономикалық одақтың осы топқа қосымша 2-ескертуінде көрсетілген тропикалық тұқымдас сүректен кемінде бір сыртқы қабаты бар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ең азы жапырақ тұқымдас сүйектің 6іp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сүректен жасалған қандыағаш (Alnus spp.), шаған (Fraxіnus spp.), шамшат (Fagus spp.), қайың (Betula spp.), шие (Prunus spp.), талшын (Castanea spp.), шегіршін (Ulmus spp.), эвкалипт (Eucalyptus spp.), гикори (Carya spp.), атбас талшын (Aesculus spp.), жөке (Tіlіa spp.), үйеңкі (Acer spp.), емен (Quercus spp.), шынар (Platanus spp.), терек және көктерек (Populus spp.), инеш (Robіnіa spp.), қызғалдақ ағаш (Lіrіodendron spp.) немесе жаңғақ (Juglans spp.) түрі жапырақты тұқымдастардың кем дегенде сыртқы біp қабаты бар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сүректен жасалған 4412 33 субпозицияда аталмаған жапырақты тұқымдастардың кем дегенде сыртқы біp қабаты бар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қылқан жапырақты ағаштан екі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осы топқа қосымша 2-ескертуінде көрсетілген тропикалық тұқымдас сүректен кемінде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осы топқа қосымша 2-ескертуінде көрсетілген тропикалық тұқымдас сүректен кемінде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ең азы жапырақ тұқымдас сүйектің 6іp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қандағаш, аршадан, құбыжық, қайың, шие, талшыл, шегіршін, гикори, қызыл қайың, жылқы талшылы, жалған, үйеңкі, емен, шынарлар, терек, ақ қараған, жаңғақ немесе қызғалдақ ағашынан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осы топқа 2 қосымша ескертуінде көрсетілген кемінде тропткалық тұқымды қоспағанда жапырақты тұқымды ағаштан сыртқы бір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4412 99 850 0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4504 90 800 0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термо-механикалық сүрек салмағы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целлюлозасы, еритін сұрып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сүзгіш қағаз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онда эвкалипт сүрегінен алынған целлюлоза талшықтар қаптама материал негіз-қағазды дайындау үшін пайдаланылатын талшықтың жалпы салмағынан 100% құрайды5)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rPr>
                <w:rFonts w:ascii="Times New Roman"/>
                <w:b w:val="false"/>
                <w:i w:val="false"/>
                <w:color w:val="000000"/>
                <w:vertAlign w:val="superscript"/>
              </w:rPr>
              <w:t>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Қайнатудың механикалық және химиялық әдістері ұштастырылған сүрек салмағы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линтінен алынған масса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қалыпқа келтірілген қағаздан немесе картоннан (макулатура мен қалдықтардан) алынған талшықты масса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 бамбуктен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целлюлоза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крафт-қағаз немесе крафт-картон немесе гофрирленген қағаз немесе картон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боялмаған негізінен ағартылған целлюлозадан алынған қағаз немесе картон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ескі және сатылмаған газеттер мен журналдар, телефон анықтамалары, брошюралар мен жарнамалық баспа өнімі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сұрыпталмаған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сұрыпталған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немесе беттердегі газеттік қағаз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қолдан құйылған қағаз бен картон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талшықтар жоқ, механикалық әдіспен алынған немесе құрамында сондай талшықтар талшықтардың жалпы массасының 10%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м2 массасы 15 г аспайтын, трафарет жасау үшін қолданылатын қағаз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мақтасы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г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массада бірқалыпты ағартылған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жарғағы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 өткізбейтін қағаз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жарғақ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өзі көшіретін қағаз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фотосезгіш қағаз немесе картонға негіз ретінде қолданылатын бариттенген қағаз және картон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м2 көп дегенде 150 г қағаз және картон, фото-, жылу- және электрге сезімді қағаз немесе картон ретінде қолданылады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15 см артық орамда немесе бір жағының өлшемі 36 см артық, екінші жағынан 15 см артық кең түрдегі бетте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гудронидтелеген, битуминидтелеген немесе асфальттенген қағаз және картон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кемінде 10 см, вулкандалмаған табиғи немесе синтетикалық каучук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өлшемі бойынша қиылған немесе қиылмаған негізгі қағаздан немесе картоннан жасалған еденге арналған жабындылар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өлшем бойынша қиылған немесе қиылмаған қағаз немесе картон негіздегі еденге арналған жабындар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балауыз, парафин, стеарин, май немесе глицеринмен қапталған немесе сіңдірілген қағаз және картон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картон, целлюлозалы мақта және целлюлозалы талшықтардан мата, басқа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массадан жасалған блоктар, плиталар және сүзгіш пластиналар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кітапшалар немесе құбырлар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5 см артық емес орамда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5 см артық, бірақ 15 см артық емес орамда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қағаздан тұратын, өңі түйіршікті өрнекпен қапталған, боялған, басылған суретпен немесе басқа әдіспен пластмасса қабығымен сәнделген түсқағаздар және ұқсас қабырғалық жабындар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өзі көшірілетін қағаз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хаттарға арналған карточкалар, суреттері жоқ ашық хаттар және хат жазысуға арналған карточкалар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қағаздан немесе картоннан жасалған, қағаз, кеңсе жабдықтары салынған қораптар, сөмкелер, футлярлар және компендиумдер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мұрын орамалдары және косметикалық майлықтар немесе бетке арналған майлықтар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орамда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дастарқандар және майлықтар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киім-заттары және киімге керек-жарақтар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хирургиялық, медициналық немесе гигиеналық мақсаттарда қолданылатын бұйымдар, бөлшекті саудаға арналмаған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тіркеу журналдары, бухгалтерлік кітаптар, тапсырыс кітаптары және түбіртек кітапшалар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жазба кітапшалар, хаттар мен естелік жазбаларға арналған блокноттар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күнделіктер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дәптерлер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шешілетін мұқабалар (кітаптарға арналған тыстардан басқа), папкалар мен тез тікпелер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өзі көшірілетін іс бланктері және бет-бетпен салынған көшірмелік жинақтар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үлгілерге немесе коллекцияларға арналған альбомдар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кездеме жіптерді орауға қолданылатындар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жұмыртқаларды салуға арналған құйылған легендер және қораптар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хаттарға, басуға немесе басқа графикалық мақсаттарға қағаз және картон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конденсаторлық қағаз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4823 90 852 0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қағаз, картон, целлюлозалы талшықтардан мата, басқа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перфораторларға арналған жол немесе лента немесе басқа түрде бұрғыланбаған карталар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жаккард және ұқсас машиналарға арналған бұрғыланған қағаз және картон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тауарлық позициялардағы моторлы көлік құралдарының, олардың тораптары мен агрегаттарын өнеркәсіптік жинауға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5) үшін қабаттар, шайбалар және басқа тығыздағыш бөлшектер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4811 тауар позициясына енгізілмеген, көлем бойынша кесілген немесе кесілмеген, негізі қағаз немесе картоннан жасалған еден жабындылары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4811 тауар позициясына енгізілмеген, желіммен немесе өздігінен жабысатын қағаз немесе картон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акциздік тауарлардың акциздік маркалары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шыныға айналуға қабілетті аудармалық суреттер (декалькомания)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немесе суретті пошталық ашық хаттар; басылған құттықтаулары, жолдаулары немесе хабарламалары бар карточкалар, суретті немесе суретсіз, конвертпен немесе конвертсіз, көріктендірілген немесе көріктендірілмеген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түрлердегі басылған күнтізбелер, үзбеліні қоса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150 см-ден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150 см-ден асатын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рама талшықтарынан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 жасалған маталар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аpамидтерден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тоқыма емес материалдар негізінде поливинилхлорид жамылғысы бар асханалық клеенка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тоқыма емес материалдар негізінде поливинилхлорид жамылғысы бар асханалық клеенка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орамдық жетек арқан немесе шпагат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өрілген немесе өрімді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50 000 дтекс (5 г/м) немесе одан да кем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өрілген немесе өрімді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50 000 дтекс (5 г/м) немесе одан да кем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синтетикалық талшықтардан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бағасы 17,50 евро/кг-нан астам (нетто-массасы)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бағасы 17,50 евро/кг-нан астам (нетто-массасы)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тауар позициясының кестелерінен басқа тоқыма материалдарының жұмсақ қабатты тігу немесе басқа жолмен біріктірілген бір немесе бірнеше қабаттарынан тұратын сырылған тоқыма материалдар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инені қадау тәсілімен алынған кигіз негізімен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тәсілдермен сіңірілген немесе жабындыланған тоқыма материалдар; театрлық сәндемелер, көркем сурет студиялары немесе ұқсастар үшін түр қалқа болып табылатын безелген кенептер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иірімжіптерден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иірімжіптерден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иірімжіптерден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шәлілер, мойын орамалдары, кашнелер, жамылғылар, бетперделер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жіптерінен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жіптерінен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 иірімжіптен мақта-мата иірімжіптерден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денимнен немесе джинсилік маталардан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түгі қиылған шибарқыт- кордтан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жіптерінен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жіптерден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денимнен немесе джинсилік маталардан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түгі қиылған шибарқыт- кордтан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мақта-мата жіптерінен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шаңғылық костюмдер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алдыңғы жағы да бірдей материалдан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төменгі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төменгі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белдіктер және белдік-қысқа дамбалдар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грациялар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жіптерінен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 қалдықтарынан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жіптен немесе жануарлардың жұқа қылынан жасалған жіптен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жіптерден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 қалдықтарынан жасалған жіптен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керек-жарақтар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иірімжіптерден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зығырдан иірілген жіптен немесе рами талшығынан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 қосқанда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зығырдан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рами талшығынан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немесе қолдан тоқылған трикотаж асханалық жаймалар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 қосқанда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түкті жайма маталар немесе ұқсас маталық түкті материалдардан, мақта-мата иірімжіптен жасалған дәретханалық және ас үйлік жаймалар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жіптерінен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зығырдан иірілген жіптерінен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мақта иірімжіптерден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зығырдан иірілген жіптен немесе рами талшығынан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мақта иірімжіптерден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желкендер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үрмелі матрацтар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иірілген жіптен немесе жануарлардың биязы немесе қылшықты қылынан тоқылған иірімжіптен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зығырдан немесе мақта-мата иірімжіптен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резеңкелі қонышы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жұп 0,58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бөлме кебісі мен өзгелері да үйде киетін аяқ киім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0,52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 таяқ-орындықтар, бишіктер, салт атпен жүруге арналған қамшылар мен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 шашынан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барынша үлкен қыры 7 см-ден кем емес мөлшерлі жағымен шаршыға кірігетін тік бұрыш немесе тік бұрыш емес плиткалар, кубиктер (шаршыны қоса алғанда) және осыған ұқсас бұйымдар; қолдан сырланған түйіршіктер, үгінділер және ұнтақ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әктастар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әктастар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10 кг немесе одан да көп жылтыратылған, сәндендірілген немесе кесуден басқа, өзге де өңдеуден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төбе мен қабырғалар үшін арналған материалдар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тегістеуге, қайрауға немесе уатуға арналған диірмен тастар мен қайрақ тастар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арматураланбаған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қыш немесе силикаттық материалдардан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материалдардан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тастардан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қолдан қайрауға немесе жалтыратуға арналған тастар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 тақталар, тақташалар, блоктар және цементпен, гипспен немесе өзге де минералдық байланыстырғыш заттаpмен агломерацияланған өсімдік талшықтарынан, сабаннан немесе жаңқалардан, жоңқалардан, бөлшектерден, үгінділерден немесе басқа да ағаш қалдықтарынан жасалған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жеңілдетілген бетоннан (ұсатылған пемзалы, түйіршіктендірілген қож негіздегі және т.б.)</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тұрғын үй құрылысын қоса алғанда құрылысқа арналған құрама құрылыс блоктары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гофрирленген табақтар; түтіктер, түтікшелер және оларға арналған фитингілер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табақтар, панельдер, тақташалар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табақтар, панельдер, тақташалар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түтіктер, түтікшелер және оларға арналған фитингілер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өңделген талшық; крокидолиттің немесе крокидолит пен магний карбонатының негізінде қоспалар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иірімжіптер мен жіптер; өрілген немесе өрілмеген арқандар мен баулар; маталар мен трикотаж материалдар; киімдер, киімдердің керек-жарақтары, аяқ киім және бас киімдер; қағаз, қалың картон және киіз немесе фетр; табақтардағы немесе орамдағы нығыздалған крокидолит талшықтарынан жасалған тығыздауыш материал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қалың картон және киіз, немесе фетр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нығыздалған асбесттен жасалған табақтар немесе рулондардан жасалған тығыздауыш материалдар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өңделген асбест талшықтары; асбест немесе асбест пен магний карбонатының негізіндегі қоспалар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иірімжіп және жіп; өрілген немесе өрілмеген арқандар мен баулар; маталар мен трикотаж материалдар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домна пештерін футеровкалауға арналған көміртектес блоктар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MgO-ға, СаО-ға немесе Сr2O3-ға қайта алғанда жеке немесе бірге алынған Mg, Са немесе Сr элементтерінің 50 салм. %-дан астамын қамтитын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кремнеземнің (SіO2) 93 салм. %-ын немесе одан да астамын қамтитын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7 салм. %-дан артық, бірақ кемінде 45 салм. % балшық- топырақты (Аl2О3) құрайтын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салм.% астамын қамтитын, бірақ графиттің немесе көміртегінің басқа нысандарының немесе олардың қоспаларының 50 салм.% кемін қамтитын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ірі қыштан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 қыш</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ірі қыштан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 қыш</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қорытылған кварцтан немесе басқа да қорытылған кремнеземдерден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 С-тан 300 С-қа дейінгі температуралар аралығында К-ға 5x10-6 аспайтын сызықтық кеңею коэффициенті бар өзге де шыныдан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шыныдан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шыныдан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шыны түтікшелерден дайындалған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және одан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немесе одан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немесе одан көп, бірақ 0,33 л-ден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немесе одан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немесе одан көп, бірақ 0,33 л-ден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және одан көп, бірақ 0,33 л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номиналды сыйымдылығы 0,33 л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номиналды сыйымдылығы 0,15 л көп, бірақ 0,33 л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номиналды сыйымдылығы 0,33 л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номиналды сыйымдылығы 0,15 л көп, бірақ 0,33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жарықтандыру жабдықтары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 құралдарына арналған шыны бұйымдары және оптикалық өңделмеген шыныдан жасалған оптикалық эпелинттер (7015 тауар позициясына енгізілгендерден басқа)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ойық шыныдан немесе көбікшыныдан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ойық шыны немесе көбікшыны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қорытылған кварцтан немесе басқа да қорытылған кремнеземдерден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оймышталған және механикалық жылтылдатылған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інжуге ұқсатылған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кесілген және механикалық жылтылдатылған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диаметрі 1 мм-ден аспайтын шыны микросфералар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шыны көздер; шыныдан жасалған шағын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50 мм-ден аспайтын штапельденген талшық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созба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таспалар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таспалар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төсеніштер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ақтарылған немесе бумадағы тоқыма емес талшықтар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өндірісте аяқталған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лағылдар, жақұттар және зүміреттер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күміс жалатылған, жартылай өнделген, одан әрі өңделмеген металдар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 сымдар мен профильдер; пластиналар; кез келген негізді есептемегенде, қалыңдығы 0,15 мм-ден астам табақтар мен жолақтар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 сымдар мен профильдер; пластиналар; кез келген негізді есептемегенде, қалыңдығы 0,15 мм- ден астам табақтар мен жолақтар немесе ленталар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құбырлар, трубкалар мен қуыс қалыптар; кез келген негізді санамағанда қалыңдығы 0,15 мм аспайтын жұқа парақтар мен сызықтар (фольга)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жалатылған, өңделмеген немесе жартылай өнделген қымбат бағалы емес металдар, күміс немесе алтын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қаптамалары бар немесе жоқ, өзгелері да қымбат бағалы металдар жалатылған немесе жалатылмаған, өзге де қымбат бағалы металдардан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металдар жалатылған қымбат бағалы емес металдардан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толығымен табиғи бағалы тастардан немесе жартылай бағалы тастардан жасалған, қыстырғыштары немесе өзге заттарсыз бекітілуі жоқ алқалар, білезіктер және өзге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төлем құралы ретінде саналмайтын монеталар (алтыннан басқа)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 болаттан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тегістелген немесе үздіксіз құюдан алынған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 болаттан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салм.% немесе одан да көп, бірақ 0,6 салм.%-дан кем көміртегі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салм.% немесе одан да көп көміртегі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және гальванды немесе басқа да хром оксидтермен немесе хроммен және хром оксидтермен қапталған,лакталған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лакталған басқа, одан әрі өңделмеген; гальванды немесе хром тотықтарымен басқалай немесе хроммен және хром тотықтарымен қапталған, лакталған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автомат болаттан алынған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автомат болаттан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астам көп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басылған немесе үздіксіз құюдан алынған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басылған немесе үздіксіз құюдан алынған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немесе одан астам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аз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перфориленген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мм-ден кем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перфорирленген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тез кесетін болаттан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0,9 салм.%-дан аспайтын, бірақ 1,15 салм.%-дан аспайтын көміртегі бар, 0,5 салм.%-дан аспайтын, бірақ 2 салм.%-дан аспайтын хромы бар және, егер болса, 0,5 салм.%-дан аспайтын молибдені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түйіршіктермен текстураланған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суықтай басылған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кесетін болаттан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электролиттік мырышталған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тәсілмен мырышталған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түйіршіктермен текстураланған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бастырылғаннан басқа, кейіннен өңделмеген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тез кесетін болаттан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аспаптық болаттан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4,75 мм-ден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электролиттік мырышталған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тәсілмен мырышталған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марганецті болаттан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көп дегенде 406,4 мм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 үшін пайдалануға арналған өңделмеген, тік, қалыңдығы бір қалыпты қабырғалары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168,3 мм-ден астам, бірақ 406,4 мм-ден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сыртқы диаметрі көп дегенде 421 мм және қабырғасының қалыңдығы 10,5 мм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 үшін пайдалануға арналған өңделмеген, тік, қалыңдығы бір қалыпты қабырғалары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 үшін пайдалануға арналған өңделмеген, тік, қалыңдығы бір қалыпты қабырғалары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астам, бірақ 406,4 мм-ден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ұңғымаларын бұрғылау кезінде пайдаланылатын айналдыра отырғызылған құбырлар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түзу жікті дәнекерленген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түзу жікті дәнекерленген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дәнекерленген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168,3 мм-ден астам, бірақ 406,4 мм-ден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жалғанған фитингілері бар, газдар мен сұйықтықтарды беруге жарамды5)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газға (сығылған немесе сұйылтылған газдан басқа)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1 л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1 л-ден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мырышталған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пластмассамен қапталған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қималап шығарылған бет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сызу түймешегелері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ыстық ауа қыздырғыштары мен бөлу құрылғылары (олардың бөлшектерін қоспағанда)5)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санитариялық-техникалық жабдық (олардың бөлшектерін қоспағанда)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шағын торлар мен вольерлер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себеттер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табакеркалар, портсигарлар, опа табақшалары, косметикаға арналған қорапшалар мен ұқсас қалта бұйымдары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пісірілген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табакеркалар, портсигарлар, опа табақшалары, косметикаға арналған қорапшалар мен ұқсас қалта бұйымдары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никельден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никельден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никельден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никельден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3 мм, бірақ 6 мм-ден кем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жалюзилерге арналған жолақтар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жалюзилерге арналған жолақтар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өзін-өзі жабысатын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көпірлер мен олардың бөліктері, мұнаралар мен керегеторлы діңгектер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1 л-ден аспайтын цилиндр түріндегі қатты сыйымдылықтар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1000 дана үшін 13,2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Қалайының қалдықтары мен сынықтары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вольфрам, қарапайым пісіру арқылы дайындалған шыбықтарды қoca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молибден, қарапайым пісіру арқылы дайындалған шыбықтарды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кемінде 99,56 салм.% титан бар, 12+2 мм-ден 70+12 мм-ге дейін фракцияларға шашыратылған кесек түрінде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құймалар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слябтар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цирконий; ұнтақтар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ұнтақтар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10 салм.%-дан астам никель бар қорытпалар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ванадий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аспалы құлыптар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ысырмалар және құлыптармен біріктірілген ысырмалы жақтаулар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жеткізілетін кілттер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8701-8705 тауарлық позициялардағы моторлы көлік құралдарын, олардың тораптары мен агрегаттарын өнеркәсіптік жинауға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фитингілері бар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кроналы қалпақшалар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қорғасыннан жасалған тығындауға арналған қақпақтар; диаметрі 21 мм-ден астам алюминийден жасалған тығындауға арналған қақпақтар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ұшқышсыз, барлау-соққы беру ұшу аппараттарына орнату үшін14)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ұшып көтерілу қуаттылығы 200 кВт-тан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рельсті көлікке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200 кВт астам, бірақ 300 кВт көп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300 кВт-тан астам бірақ 500 кВт-там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1000 кВт-тан астам, бірақ 5000 кВт-тан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5000 кВт-тан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50 000 кВт5) астам газ құбырларын дайындау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жүк көтергіштігі 18-20 т автомобиль-самосвалдарды жинауға арналған телескоптық гидроцилиндрлер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авиацияға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буымен жұмыс істейтін немесе бумен жұмыс істейтін өзге де күш қозғалтқыштары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18-20 т өзі аударғыш автомобильдерді жинауға арналған телескоптық гидроцилиндрлердің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сызықтық (сызықтық электр қозғалтқыш)</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ASHRAE әдісімен анықталған салқындату номиналдық қуаттығы (салқындату) 0,16 кВт-тан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тауарлық позициялардағы моторлы көлік құралдарын, олардың тораптары мен агрегаттарын өнеркәсіптік құрастыруға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0,4 кВт-тан астам, бірақ 1,3 кВт-тан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1,3 кВт-тан астам, бірақ 10 кВт-тан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0,4 кВт және одан астам, бірақ 1,3 кВт-тан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 тоңазытқыштар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үстел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салынатын үлгідегі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250 л-ден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250 л-ден асатын, бірақ 340 л- 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мұздатылған тамақ өнімдерін сақтауға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8418 30 және 8418 40 субпозициясындағы бұйымдардан басқа терең мұздату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абсорбциялық жылу сорғысы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тоңазыту немесе мұздату жабдықтары орнатылатын жиһаз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мұнай газдарын тазартуға арналған сепараторлар, мұнай газдарын, сол сияқты мұнайды тазартуға арналған сепараторлар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толтырылған немесе толтырылмаған от сөндіргіштер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автомобильдерді жууға арналған механикалық құрылғылар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шахтаның үстіне орналастыруға арналған шахталық көтергіш қоңдырғылардың жүкарбалары; жерасты жұмыстарына арналған жүкарбалар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стационарлық гараж көтергіштері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мұнаралы крандар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қоршаған ауаның температурасы-50оС және одан төмен болған кезде жұмыс істеуге арналған жүк көтергіштігі 90 т және одан жоғары құбыр орнатқыштар2)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құбыр орнатқыштар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жерасты жұмыстарына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шөміштілер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эскалаторлар мен жаяу адамдарға арнaлғaн қозғалмалы жолдар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жолаушылар және жүк тасымалдауға арналған аспалы жолдар, шаңғы көтергіштері; фуникулерлерге арналған тарту механизмдері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250 а.к.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400 а.к. тең және одан астам дөңгелекті бульдозерлер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350 а.к. тең және одан астам грейдерлер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вибрациялық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тығыздағыш машиналар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шынжыр табанды бір шөмішті тиегіштер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күнінен бір немесе одан көп жыл өткен гидравликалық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тіреуіштер қағуға және суырып алуға арналған жабдықтар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соқалы және роторлы қap тазартқыштар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тар алымды тазартқыш машиналар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батпақты немесе қарлы аудандарда жұмыс істеу үшін екі жетектейтін арбасы бар 4 шынжыр табанды машинаға қондыруға арналған топырақты өңдейтін машиналар мен тетіктер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шығарылған сәтінен бастап бір немесе одан астам жыл өткен, жылжымалы шассилерге қондыруға арналған гидравликалық экскаваторлардың толық бұрылатын платформалары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қызылша егісінде сабақ кескіш машиналар мен қызылша жинайтын машиналар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әуе өнеркәсібі үшін металл табақтарды тарту (созу) және бекітілген формалы жабдықтардың сыртындағы табақтар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 материалдан жасалған бұйымдарды өңдеу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қысқыштар, бұрандалар, бұрамалар шығаруға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ұштасу күші 2 200 т (22 000 кН) көп емес және шашу көлемі 28 200 см³ көп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гидравликалық жетегі бар ауыспалы шахта крепі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немесе болаттан құйылған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араластырғыш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термостатикалық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 мен камераларға арналған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температураны реттегіштер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8701-8705 тауарлық позициялардағы моторлы көлік құралдарын, олардың түйіндері мен агрегаттарын өнеркәсіптік құрастыруға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мембраналды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шарнирлі біліктер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тіке тісті дөңгелектері мен геликоидальды тісті дөңгелектері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бұрамдықты берілістер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тұрақты/ауыспалы тоқты әмбебап қозғалтқыштар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ауыспалы тоқ қозғалтқыштары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 тоқ қозғалтқыштары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номиналды шығыс қуаты 75 кВт астам, бірақ 100 кВт аспайтын тұрақты ток қозғалтқыштары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осінің айналу биіктігі 250 мм асинхронды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осінің айналу биіктігі 250 мм асинхронды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конденсатормен біріктірілген немесе біріктірілмеген индуктивтілік орауыштары мен дроссельдер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5 кг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электролитпен жұмыс істейтін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күш батареялары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никель-темір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шаңсорғыштар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8701-8705 тауарлық позициялардағы моторлы көлік құралдарының, олардың тораптары мен агрегаттарын өнеркәсіптік жинауға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блоктарға жиналған және тек қана жай оқшауланған қаңқа мен электр жалғаулардан тұратын, азаматтық әуе кемелерінің мұздануға қарсы және мұзды еріту жүйелерінде қолданылатын5)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корпусына орнатылған жалқы дауыс ұлғайтқыштар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дыбыс күшейткіштері жинақталымдары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электройнаушы құрылғылар (дектер)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8519 20 қосалқы позициясына жататындардан басқа күйтабақ ойнатқыштар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1,3 см-ден аспайтын таспаны пайдаланатын және таспа қозғалысының 50 мм/с-ден аспайтын жылдамдығымен жазу немесе көрсету жүргізуге мүмкіндік беретін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магнитті дискілер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диаметрі 6,5 см-ден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диаметрі 6,5 см-ден асатын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әмбебап санды дискілер (DVD)</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таратушы аппаратура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лентасының ені 1,3 см көп емес, магнитті лентаға бейнежазатын немесе бейнелі үн шығаратын, лентасының қозғалыс жылдамдығы 50 мм/с көп емес, сол корпуста телевизиялық тарату камерасы бар жазуды немесе үш шығаруды жүзеге асыруға қабілетті аппаратура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лентасының ені 1,3 см көп емес, магнитті лентаға бейнежазатын немесе бейнелі үн шығаратын, лентасының қозғалыс жылдамдығы 50 мм/с көп емес, сол корпуста телевизиялық тарату камерасы бар жазуды немесе үш шығаруды жүзеге асыруға қабілетті аппаратура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радионавигациялық қабылдағыштар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есептегіш машиналарға орнатуға арналған электронды модульдер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сұйық кристалды немесе плазмалы экранды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экран диагоналының өлшемі 42 см-ден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экран диагоналының өлшемі 42 см-ден асатын, бірақ 52 см-ден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экран диагоналының өлшемі 52 см-ден асатын, бірақ 72 см-ден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монохромды бейнелі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ағаштан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ғимараттарда пайдаланылатын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аз кернеуге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аппаратураны қосуға арналған бекіту тесіктері бар монтажды ернеудің кемінде екеуін құрайтын алюминий қорытпасының корпусында кемінде 110 кВ , бірақ 550 кВ көп емес кернеуге арналған элегазды ажыратқыштар, мұнда, ең көп дегенде, монтажды ернеудің біреуінде ортасы 330 мм кем емес, бірақ 680 мм аспайтын шеңберлі диаметрге орналастырылған бекіту тесіктері болады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аппаратураны қосуға арналған бекіту тесіктері бар монтажды ернеудің кемінде екеуін құрайтын алюминий қорытпасының корпусында кемінде 110 кВ , бірақ 550 кВ көп емес кернеуге арналған элегазды айырғыш-жерлендіргіш, мұнда, ең көп дегенде, монтажды ернеудің екеуінде ортасы 330 мм кем емес, бірақ 680 мм аспайтын шеңберлі диаметрге орналастырылған бекіту тесіктері болады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аппаратураны қосуға арналған бекіту тесіктері бар монтажды ернеудің кемінде екеуін құрайтын алюминий қорытпасының корпусында кемінде 110 кВ , бірақ 550 кВ көп емес кернеуге арналған элегазды жерлендіргіш, ортасы 330 мм кем емес, бірақ 680 мм аспайтын шеңберлі диаметрге орналастырылған бекіту тесіктері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жайтартқыштар, кернеу шектегіштер және кернеу секірісін сөндірушілер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аппаратураны бекітілген тесіктермен қосу үшін құймасы бар корпуста қысымы 110 кВ кем емес, 550 кВ көп емес бір немесе бірнеше электродты өтпелі оқшаулағыштар, олардың орталықтары диаметрі 330 мм кем емес, бірақ 680 мм көп емес айналымда орналасқан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 А-ден аспайтын ток күшіне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 А-дан асатын, бірақ 63 А-дан аспайтын ток күшіне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63 А-дан асатын ток күшіне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А-ден аспайтын ток күшіне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А-ден асатын, бірақ 125 А-ден аспайтын ток күшіне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125 А-ден асатын ток күшіне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А-ден аспайтын ток күшіне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А-ден асатын ток күшіне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қыздырғыш шамдарға арналған патрондар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тізбектеріне арналып алдын-ала құрастырылған элементтер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доғалық шамдар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ультракүлгін (А) сәулелі люминесцентті түтікті шамдарға арналған солярийлер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80В аспайтын кернеуге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8701 - 8705 тауарлық позициялардағы моторлы көлік құралдарын, олардың тораптары мен агрегаттарын өнеркәсіптік құрастыруға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пайдалану жылдамдығы кемінде 140 км/сағ , бірақ 250 км/сағ кем темір жол электр поездарының құрамында қозғалуға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жолаушыларға арналған жатаржай орындарымен жабдықталған, ось бойынша буферлері 26400 мм, кузовтың (гофрсіз) сыртқы ені 2825 мм, арбашалардың бұрылу осьтерінің аралық қашықтығы 19000 мм болатын жолаушыларды тасуға арналған темір жол вагондары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жоғарғы пайдалану жылдамдағы кемінде 200 км/сағ қозғалысына арналған екі өз еркімен айналатын доңғалақтары бар бір доңғалақты блогы бар, вагондар-мейрамханаларды, вагондар-буфеттерді қоса алғанда, теміржол жолаушылар вагондары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жоғарғы пайдалану жылдамдағы кемінде 200 км/сағ қозғалысына арналған әрқайсысында өз еркімен айналатын екі доңғалағы бар, ең көбі екі доңғалақты блогы бар, өзгелерін қоспағанда, дизельді-генераторлы қондырғымен, аккумуляторлы батареялармен, компрессорлы қондырғымен жабдықталған жолаушылар пойызын техникалық қамтамасыз ететін теміржол вагондары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ішкі көлемі 42 м3-ден 43 м3-ге дейінгі контейнерлер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орман шаруашылығына арналған тіркемелі тракторлар (скиддерлер), доңғалақты, жаңа, қозғалтқышының куаты 90 кВт-тан астам, 130 кВт-тан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орман шаруашылығына арналған тіркемелі тракторлар (скиддерлер), доңғалақты, жаңа, қозғалтқышының куаты 130 кВт-тан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 экологиялық класты немесе одан жоғары7), габариттік ұзындығы кемінде 11,5 м , жүргізушіні қосқанда кемінде 41 отыратын орны бар, жол жүгін тиейтін бөлігінің көлемі 5 м3 кем емес және тек қана отырған жолаушылар мен олардың жол жүгін тасымалдауға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тұруга арналып жабдықталған моторлы көлік құралдары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арналып жабдықталған моторлы көлік құралдары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 өткен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0,54 евро, бірақ 18,2-тен кем емес және 20-ден көп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 өткен, бірақ 7 жылдан аспаған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7 жыл өткен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0,54 евро, бірақ 18,2-тен кем емес және 20-ден көп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5 жыл өткен, бірақ 7 жылдан аспаған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7 жыл өткен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0,54 евро, бірақ 18,2-тен кем емес және 20-ден көп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5 жыл өткен, бірақ 7 жылдан аспаған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4200 см3 астам, қозғалтқыш цилиндрінің жұмыс көлемімен жүріп өту мүмкіндігі жоғары автомобиль, атауы осы топтағы Еуразиялық экономикалық одақтың қосымша 6- ескертуінде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арналып жабдықталған моторлы көлік құралдары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арналып жабдықталған моторлы көлік құралдары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0,54 евро, бірақ 18,2-тен кем емес және 20-ден көп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0,54 евро, бірақ 18,2-тен кем емес және 20-ден көп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0,54 евро, бірақ 18,2-тен кем емес және 20-ден көп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r>
              <w:rPr>
                <w:rFonts w:ascii="Times New Roman"/>
                <w:b w:val="false"/>
                <w:i w:val="false"/>
                <w:color w:val="000000"/>
                <w:vertAlign w:val="superscript"/>
              </w:rPr>
              <w:t>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0,54 евро, бірақ 18,2-тен кем емес және 20-ден көп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0,54 евро, бірақ 18,2-тен кем емес және 20-ден көп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0,54 евро, бірақ 18,2-тен кем емес және 20-ден көп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r>
              <w:rPr>
                <w:rFonts w:ascii="Times New Roman"/>
                <w:b w:val="false"/>
                <w:i w:val="false"/>
                <w:color w:val="000000"/>
                <w:vertAlign w:val="superscript"/>
              </w:rPr>
              <w:t>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M1 немесе M1G санатындағы жеңіл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осьтерінің саны екіден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8704 10 108 0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арнайы тасымалдауға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арнаулы тасымалдауға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арнаулы тасымалдауға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тиеу-түcіpy құрылғысымен жабдықталған, ағаштар жиналған жерден орман тиейтін бекетке дейін немесе ағаш таситын жолға дейін тасуға арналған ("форвардер" типті) көлік құралдары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бұрын пайдаланылған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бұрын пайдаланылған: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осьті, 8701 10 субпозициясында көрсетілген тракторларды; 8704 тауар позициясының қысымнан жанатын поршеньді іштен жану қозғалтқыштары бар (дизельмен немесе жартылай дизельмен) және қозғалтқыш цилиндрінің жұмыс көлемі 2500 см3 немесе от ұшқынынан жанатын ішкі поршеньді қозғалтқышы бар және қозғалтқыш цилиндрлерінің жұмыс көлемі 2800 см3 көп емес көлік құралдарын; 8705 арнайы тауар позициясының моторлы көлік құралдарын өнеркәсіптік құрастыру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жалпы салмағы 20 тоннадан асатын жүк автомобильдерін жинауға арналған кабиналар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8708 50 550 9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мынадай сипаттамасы бар кіші литражды автомобильдердің: ең жоғары күші Н (кгс): қысымы 235 - 280, қайтуы 1150 - 1060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8708 80 550 9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бөліктері5)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Қару-жарағы бар немесе жоқ, танкілер мен басқа да өздігіне жүретін әскери бронды көлік құралдары және олардың бөлшектері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тежегіштер және олардың бөлшектері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беріліс қораптары мен олардың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жүріс доңғалақтары, олардың бөліктері мен керек-жарақтары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сөндіргіштер және түтін шығаратын түтіктер, олардың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жинақтаған ілінісу және оның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көлік құрылғылары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барлау-соққы беру ұшқышсыз ұшатын аппараттарға арналған қондырғылар үшін14)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 рампасымен жарақтанған, бос жабдықтау аппаратының массасы 12 000 кг көп, бірақ 13 000 кг14) көп емес әсери-көлік ұшақтары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орындықтарының арасында екі жолы бар, магистральды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магистральды азаматтық жүк ұшақтары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орындықтарының арасында екі жолы бар, магистральды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орындықтарының арасында екі жолы бар, магистральды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магистральды азаматтық жүк ұшақтары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орындықтарының арасында екі жолы бар, магистральды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магистральды азаматтық жүк ұшақтары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бос снарядталған аппараттың массасымен 120000 кг асатын магистральды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бос снарядталған аппараттың массасымен 120000 кг астам магистральды азаматтық жүк ұшақтары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батпырауықтар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ғарыштық аппараттар (спутниктерді қосқанда)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қосалқы орбиталдық және ғарыштық ұшырғыш ракеталар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ұшатын аппараттардың бастапқы құрал- жабдығы және оның бөлшектері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әуелік соғысқа еліктегіштер және оның бөлшектері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түсіргенде бірден дайын сурет шығаратын фотокамералар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9008 50 000 0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фотоүлкейткіштер және бейнелерді кішірейте отырып проекциялауға арналған жабдықтар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бағытты айқындауға арналған компастар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сызуға арналған өзгелері құралдар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белгілеуге арналған құралдар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электрокардиографтар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стоматологиялық құрал-жабдықтармен бір негізге біріктірілген не біріктірілмеген бормашиналар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бормашиналарда қолдануға арналған борлар, дискілер, ұштар және щеткалар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қанды, қан алмастырғыштар мен инфузиялық ерітінділерді алуға және құюға арналған жүйелер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ультрадыбыстық литотриптерлер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гидpомассажды ванналар және сусебер кабиналар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пластмассалардан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есту аппараттары, бөлшектері мен керек-жарақтарынан тыс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 ширатқыштар, бөлшектері мен керек-жарақтардан тыс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есту аппараттарына бөлшектер мен керек-жарақтар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 тамырлы стент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аспаптармен біріктірілмеген барометрлер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микротомдар немесе газ немесе түтін талдағыштардың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8701-8705 тауар позицияларындағы моторлы көлік құралдарын, олардың тораптары мен агрегаттарын өнеркәсіптік құрастыруға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иондаушы сәулелерді аңғару мен өлшеуге арналған аспаптар мен аппаратуралар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электронды-сәулелі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жоқ әмбебап өлшегіш аспаптар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іске қосу құрылғысы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арқылы іске қосылатын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мен диаметрі 50 мм аспайтын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ағаштан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стоматологиялық креслолар және олардың бөлшектері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әкелінетін елде франко-шекара шартымен 1 кг брутто салмағының құны 1,8 евродан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серіппелі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ұйықтайтын қаптар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мамық немесе қауырсынды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бағалы емес металдардан жасалған,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қатты баспа тақтасында жарықдиодты жарық көздерімен пайдалануға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9405 10 немесе 9405 60 субпозицияларындағы бұйымдар бөлшегі5)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9405 10 немесе 9405 60 субпозицияларындағы бағалы емес металдардан жасалған бұйымдар5)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қуыршақтарға арналған арбалар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қуыршақтар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бөлшектері мен заттары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рельстерді, бағдаршамдарды және олардың өзге де заттарын қоса алғанда электр поездары; кішірейтілген көлемдегі ("ауқымды") модельдерді жинастыруға арналған элементтердің жиынтықтары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материалдардан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толтырылған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9503 00 550 0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музыкалық ойыншық аспаптар мен құрылғылар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жиынтықтардағы немесе жинақтардағы ойыншықтар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материалдардан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ойыншық қару</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құйылған металл мини-модельдер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орын-жайдағы немесе ашық ауадағы, жануарлар, мультипликациялық кейіпкерлер, көлік құралдары, геометриялық формалар (мысалы (пирамида, конус, куб, кескііделген пирамида) түріндегі, пластмасса немесе, металл (құбырлы немесе серіппелі) төбесі бар матадан жасалған, биіктігі 120 см көп емес, ені 185 см көп емес, ұзындығы 185 см көп емес балалар пайдаланатын ойын палаткалары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столы для бильярдқа арналған үстел (аяғымен немесе аяқсыз)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экраны бар ойындар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ойын карталары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телевизиялық қабылдағышты қолдана отырып бейне ойындар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электpонды ойындар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казиноға орналған үстелдер мен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шыныдан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доптардан басқа крикет пен полоға арналған мүкәммал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өңделген піл сүйегі және одан жасалған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өңделген янтарь, агломерацияланған янтарь, гагат (қара янтарь)</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біріктіріп байланған шыбықтардан немесе өзгелері да табиғи материалдардан жасалған, сабы бар немесе сабы жоқ сыпырғыштар мен щеткалар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көркемсурет қылқаламдары мен жазуға арналған қылқаламдар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косметиканы жағуға арналған қылқаламдар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бояуға арналған маляр жастықшалары мен білікшелері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едендерді жинауға арналған қозғалтқышсыз механикалық қол щеткалар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елеуіштері мен електері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үшін пайдаланылатын, тігуге немесе киімдер мен аяқ киімдерді тазалауға арналған жол жиынтықтары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батырмалар, түймелеу-ілмектері және олардың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жабындысы жоқ, пластмассадан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жабындысы жоқ, қымбат бағалы емес металдан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тістері қымбат бағалы емес металдардан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қымбат бағалы емес металдардан, қымбат бағалы емес металдардан жасалған тістері бар жіңішке таспаларды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9613 80 000 0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оттықтар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түтікше дайындауға арналған ағаштан долбарлы дайындамалар немесе түбіртектер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гигиеналық мақсаттарға арналған тозаңдатқыштар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қондырғылары мен бастиектері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косметикалық немесе иіс заттарды жағуға арналған мамықшалар мен жастықшалар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Тігіншілерге арналған манекендер және өзге де манекендер; манекен-автоматтар және витриналарды безендіруге арналған өзге де жылжымалы заттар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машинкада немесе қолмен тоқылған тоқыма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массадан, қағаздан, целлюлоза мақта немесе целлюлоза талшықтарынан тоқылған мата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массадан, қағаздан, целлюлоза мақта немесе целлюлоза талшықтарынан тоқылған мата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массадан, қағаздан, целлюлоза мақта немесе целлюлоза талшықтарынан тоқылған мата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массадан, қағаздан, целлюлоза мақта немесе целлюлоза талшықтарынан тоқылған мата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массадан, қағаздан, целлюлоза мақта немесе целлюлоза талшықтарынан тоқылған мата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Тізбеде белгіленген мөлшерлемелер бойынша әкелінген тауарлардың әкелінуін және айналымын әкімшілендіру Қазақстан Республикасының 2015 жылғы 9 желтоқсандағы Заңымен ратификацияланған Еуразиялық экономикалық одақтың кедендік аумағына тауарларды әкелу мен олардың айналысының кейбір мәселелері туралы хаттаманың ережелеріне сәйкес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Кедендік әкелу баждары мөлшерлемелерін қолдану мақсаты үшін тауарлар Еуразиялық экономикалық одақтың сыртқы экономикалық қызметі тауар номенклатурасының (бұдан әрі – ЕАЭО СЭҚ ТН) кодтарымен ғана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Егер осы Тізбеде белгіленген кедендік әкелу бажының мөлшерлемесі Еуразиялық экономикалық одақтың Бірыңғай кедендік тарифінде белгіленген кедендік әкелу бажы мөлшерлемесінен жоғары болса, онда Еуразиялық экономикалық одақтың Бірыңғай кедендік тарифінде белгіленген кедендік әкелу бажы мөлшерлемесі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Кедендік әкелу бажының мөлшерлемесі 2019 жылғы 25 мамырдан бастап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Кедендік әкелу бажының мөлшерлемесі 2019 жылғы 1 маусымнан бастап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Кедендік әкелу бажының мөлшерлемесі 2019 жылғы 1 қыркүйектен бастап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Кедендік әкелу бажының мөлшерлемесі 2019 жылғы 31 тамызды қоса алғанға дейін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Кедендік әкелу бажының мөлшерлемесі 2019 жылғы 1 қаңтардан бастап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