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ebad" w14:textId="50fe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14 желтоқсандағы № 878 бұйрығы. Қазақстан Республикасының Әділет министрлігінде 2018 жылғы 21 желтоқсанда № 18001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2015 жылғы 1 шілдеде "Әділет" ақпараттық-құқықтық жүйесінде жарияланған)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Ішкі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Шағын көлемді кемелердің кеме жүргізушілерін даярлау жөніндегі курстар облыстардың, Астана, Алматы және Шымкент қалаларының жергілікті атқарушы органдарында (бұдан әрі - жергілікті атқарушы органдар) есепке алынуға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Емтихандар тапсыруға жіберу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Өтініш берушінің емтихан тапсыруға жіберуден бас тарту жағдайларымен келіспегені туралы түскен шағымын жергілікті атқарушы органның, Мемлекеттік корпорация қызметкерлерінің қарау мерзімі ол келіп түскен күннен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Емтихандарды өткізу";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Шағын көлемді кемелерді басқару құқығына куәліктерді беру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Шағын көлемді кемелерді басқару құқығына куәлікті беру мерзімі емтиханды сәтті тапсырған күннен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Шағын көлемді кемелердің кеме жүргізушілерін даярлау бағдарламасын келісу және кеме жүргізушілерін даярлау жөніндегі курстарды есепке алу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05.10.2020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Көлік комитеті заңнамада белгіленген тәртіппен: </w:t>
      </w:r>
    </w:p>
    <w:bookmarkEnd w:id="2"/>
    <w:bookmarkStart w:name="z2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21"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22"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23"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2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2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 министрлігі</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