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57d2" w14:textId="3d35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шикі құрақ қантын бажсыз әкелу үшін 2019 жылға арналған квота көлемін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13 желтоқсандағы № 103 бұйрығы. Қазақстан Республикасының Әділет министрлігінде 2018 жылғы 21 желтоқсанда № 18002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7-бабының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"Беларусь Республикасының, Қазақстан Республикасының және Ресей Федерациясының кеден одағын бірыңғай кедендік-тарифтік реттеу туралы" Кеден одағы комиссиясының 2009 жылғы 27 қарашадағы № 130 шешімінің 5-тармағына сәйкес БҰЙЫРАМЫН:</w:t>
      </w:r>
    </w:p>
    <w:bookmarkEnd w:id="0"/>
    <w:bookmarkStart w:name="z2" w:id="1"/>
    <w:p>
      <w:pPr>
        <w:spacing w:after="0"/>
        <w:ind w:left="0"/>
        <w:jc w:val="both"/>
      </w:pPr>
      <w:r>
        <w:rPr>
          <w:rFonts w:ascii="Times New Roman"/>
          <w:b w:val="false"/>
          <w:i w:val="false"/>
          <w:color w:val="000000"/>
          <w:sz w:val="28"/>
        </w:rPr>
        <w:t>
      1. 2019 жылы 400 000 тонна көлеміндегі дәмдік-хош иістік немесе бояғыш қоспалары жоқ шикі құрақ қантын (ЕАЭО СЭҚ ТН кодтары 1701 13, 1701 14) әкелу Қазақстан Республикасының аумағына ішкі тұтыну үшін шығарудың кедендік рәсімінде кедендік баждар төлемей жүзеге асырылады деп белгіленсін.</w:t>
      </w:r>
    </w:p>
    <w:bookmarkEnd w:id="1"/>
    <w:bookmarkStart w:name="z3" w:id="2"/>
    <w:p>
      <w:pPr>
        <w:spacing w:after="0"/>
        <w:ind w:left="0"/>
        <w:jc w:val="both"/>
      </w:pPr>
      <w:r>
        <w:rPr>
          <w:rFonts w:ascii="Times New Roman"/>
          <w:b w:val="false"/>
          <w:i w:val="false"/>
          <w:color w:val="000000"/>
          <w:sz w:val="28"/>
        </w:rPr>
        <w:t>
      2. Сыртқы сауда қызметін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тілдеріндегі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