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9d17b" w14:textId="ce9d1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министрлігінің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19 желтоқсандағы № 886 бұйрығы. Қазақстан Республикасының Әділет министрлігінде 2018 жылғы 24 желтоқсанда № 18007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1. Қазақстан Республикасы Инвестициялар және даму министрлігінің кейбір бұйрықтарына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"әуеайлақтардың (тікұшақ айлақтарының) жарамдылығын сертификаттау және оларға сертификат беру қағидаларын бекіту туралы" Қазақстан Республикасы Инвестициялар және даму министрінің міндетін атқарушының 2015 жылғы 24 ақпандағы № 187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12052 болып тіркелген, 2015 жылғы 16 қазанда "Әділет" ақпараттық-құқықтық жүйесінде жарияланған):</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Әуеайлақтардың (тікұшақ айлақтарының) жарамдылығын сертификаттау және оларға сертификат беру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p>
    <w:bookmarkStart w:name="z6" w:id="4"/>
    <w:p>
      <w:pPr>
        <w:spacing w:after="0"/>
        <w:ind w:left="0"/>
        <w:jc w:val="both"/>
      </w:pPr>
      <w:r>
        <w:rPr>
          <w:rFonts w:ascii="Times New Roman"/>
          <w:b w:val="false"/>
          <w:i w:val="false"/>
          <w:color w:val="000000"/>
          <w:sz w:val="28"/>
        </w:rPr>
        <w:t>
      "8. Өтінімге сертификаттау талаптарына сәйкестігін растайтын мынадай құжаттар қоса беріледі:</w:t>
      </w:r>
    </w:p>
    <w:bookmarkEnd w:id="4"/>
    <w:bookmarkStart w:name="z7" w:id="5"/>
    <w:p>
      <w:pPr>
        <w:spacing w:after="0"/>
        <w:ind w:left="0"/>
        <w:jc w:val="both"/>
      </w:pPr>
      <w:r>
        <w:rPr>
          <w:rFonts w:ascii="Times New Roman"/>
          <w:b w:val="false"/>
          <w:i w:val="false"/>
          <w:color w:val="000000"/>
          <w:sz w:val="28"/>
        </w:rPr>
        <w:t>
      1) пайдаланушының аэронавигациялық қызмет көрсетуді берушімен өзара іс-қимыл жасау және авиациялық қауіпсіздікті қамтамасыз ету (қызметті сатып алған жағдайда) шарттарының көшірмелері;</w:t>
      </w:r>
    </w:p>
    <w:bookmarkEnd w:id="5"/>
    <w:bookmarkStart w:name="z8" w:id="6"/>
    <w:p>
      <w:pPr>
        <w:spacing w:after="0"/>
        <w:ind w:left="0"/>
        <w:jc w:val="both"/>
      </w:pPr>
      <w:r>
        <w:rPr>
          <w:rFonts w:ascii="Times New Roman"/>
          <w:b w:val="false"/>
          <w:i w:val="false"/>
          <w:color w:val="000000"/>
          <w:sz w:val="28"/>
        </w:rPr>
        <w:t>
      2) ұшуды жарық сигналымен қамтамасыз ету жүйесін ұшу арқылы қолданыстағы тексеру актілерінің көшірмесі;</w:t>
      </w:r>
    </w:p>
    <w:bookmarkEnd w:id="6"/>
    <w:bookmarkStart w:name="z9" w:id="7"/>
    <w:p>
      <w:pPr>
        <w:spacing w:after="0"/>
        <w:ind w:left="0"/>
        <w:jc w:val="both"/>
      </w:pPr>
      <w:r>
        <w:rPr>
          <w:rFonts w:ascii="Times New Roman"/>
          <w:b w:val="false"/>
          <w:i w:val="false"/>
          <w:color w:val="000000"/>
          <w:sz w:val="28"/>
        </w:rPr>
        <w:t>
      3) әуеайлақ (тікұшақ айлағы) жөніндегі нұсқаудың көшірмесі, әуеайлақ (тікұшақ айлағы) ауданында авариялық-құтқару жұмыстарын жүргізу және өрт сөндіру бойынша жедел жоспар;</w:t>
      </w:r>
    </w:p>
    <w:bookmarkEnd w:id="7"/>
    <w:bookmarkStart w:name="z10" w:id="8"/>
    <w:p>
      <w:pPr>
        <w:spacing w:after="0"/>
        <w:ind w:left="0"/>
        <w:jc w:val="both"/>
      </w:pPr>
      <w:r>
        <w:rPr>
          <w:rFonts w:ascii="Times New Roman"/>
          <w:b w:val="false"/>
          <w:i w:val="false"/>
          <w:color w:val="000000"/>
          <w:sz w:val="28"/>
        </w:rPr>
        <w:t>
      4) авиациялық және инженерлік-техникалық персоналдың оқудан өтуін және кәсіптік деңгейін қолдауын өткендігін растайтын құжаттардың көшірмесі.";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жаңа редакцияда жазылсын:</w:t>
      </w:r>
    </w:p>
    <w:bookmarkStart w:name="z12" w:id="9"/>
    <w:p>
      <w:pPr>
        <w:spacing w:after="0"/>
        <w:ind w:left="0"/>
        <w:jc w:val="both"/>
      </w:pPr>
      <w:r>
        <w:rPr>
          <w:rFonts w:ascii="Times New Roman"/>
          <w:b w:val="false"/>
          <w:i w:val="false"/>
          <w:color w:val="000000"/>
          <w:sz w:val="28"/>
        </w:rPr>
        <w:t>
      "11. Сертификаттаудың жалпы мерзімі өтініш берілген күннен бастап отыз бес жұмыс күнін құрайды.";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жаңа редакцияда жазылсын:</w:t>
      </w:r>
    </w:p>
    <w:bookmarkStart w:name="z14" w:id="10"/>
    <w:p>
      <w:pPr>
        <w:spacing w:after="0"/>
        <w:ind w:left="0"/>
        <w:jc w:val="both"/>
      </w:pPr>
      <w:r>
        <w:rPr>
          <w:rFonts w:ascii="Times New Roman"/>
          <w:b w:val="false"/>
          <w:i w:val="false"/>
          <w:color w:val="000000"/>
          <w:sz w:val="28"/>
        </w:rPr>
        <w:t>
      "13. Уәкілетті орган өтініш пен ұсынылған құжаттарды оны алған күнінен бастап он бес жұмыс күні ішінде қарастырады.";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жаңа редакцияда жазылсын:</w:t>
      </w:r>
    </w:p>
    <w:bookmarkStart w:name="z16" w:id="11"/>
    <w:p>
      <w:pPr>
        <w:spacing w:after="0"/>
        <w:ind w:left="0"/>
        <w:jc w:val="both"/>
      </w:pPr>
      <w:r>
        <w:rPr>
          <w:rFonts w:ascii="Times New Roman"/>
          <w:b w:val="false"/>
          <w:i w:val="false"/>
          <w:color w:val="000000"/>
          <w:sz w:val="28"/>
        </w:rPr>
        <w:t>
      "17. Сертификаттық тексеру мерзiмi сертификаттық тексеру жүргізуге шешім қабылданған сәттен бастап он жұмыс күнін құрайды.";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жаңа редакцияда жазылсын:</w:t>
      </w:r>
    </w:p>
    <w:bookmarkStart w:name="z18" w:id="12"/>
    <w:p>
      <w:pPr>
        <w:spacing w:after="0"/>
        <w:ind w:left="0"/>
        <w:jc w:val="both"/>
      </w:pPr>
      <w:r>
        <w:rPr>
          <w:rFonts w:ascii="Times New Roman"/>
          <w:b w:val="false"/>
          <w:i w:val="false"/>
          <w:color w:val="000000"/>
          <w:sz w:val="28"/>
        </w:rPr>
        <w:t>
      "21. Сертификатты немесе сертификат беруден бас тарту туралы шешімді ресімдеу және беру мерзімі сертификаттық тексеру актiсi жасалғаннан кейiн он жұмыс күнін құрайды.";</w:t>
      </w:r>
    </w:p>
    <w:bookmarkEnd w:id="12"/>
    <w:bookmarkStart w:name="z19" w:id="13"/>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5-қосымша</w:t>
      </w:r>
      <w:r>
        <w:rPr>
          <w:rFonts w:ascii="Times New Roman"/>
          <w:b w:val="false"/>
          <w:i w:val="false"/>
          <w:color w:val="000000"/>
          <w:sz w:val="28"/>
        </w:rPr>
        <w:t xml:space="preserve"> алып тасталсын;</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Индустрия және инфрақұрылымдық даму министрінің 13.10.2020 </w:t>
      </w:r>
      <w:r>
        <w:rPr>
          <w:rFonts w:ascii="Times New Roman"/>
          <w:b w:val="false"/>
          <w:i w:val="false"/>
          <w:color w:val="000000"/>
          <w:sz w:val="28"/>
        </w:rPr>
        <w:t>№ 527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Индустрия және инфрақұрылымдық даму министрінің 13.10.2020 </w:t>
      </w:r>
      <w:r>
        <w:rPr>
          <w:rFonts w:ascii="Times New Roman"/>
          <w:b w:val="false"/>
          <w:i w:val="false"/>
          <w:color w:val="000000"/>
          <w:sz w:val="28"/>
        </w:rPr>
        <w:t>№ 527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14"/>
    <w:p>
      <w:pPr>
        <w:spacing w:after="0"/>
        <w:ind w:left="0"/>
        <w:jc w:val="both"/>
      </w:pPr>
      <w:r>
        <w:rPr>
          <w:rFonts w:ascii="Times New Roman"/>
          <w:b w:val="false"/>
          <w:i w:val="false"/>
          <w:color w:val="000000"/>
          <w:sz w:val="28"/>
        </w:rPr>
        <w:t>
      2. Қазақстан Республикасы Инвестициялар және даму министрлігінің Азаматтық авиация комитеті заңнамамен белгіленген тәртіппен:</w:t>
      </w:r>
    </w:p>
    <w:bookmarkEnd w:id="14"/>
    <w:bookmarkStart w:name="z35" w:id="1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5"/>
    <w:bookmarkStart w:name="z36" w:id="16"/>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16"/>
    <w:bookmarkStart w:name="z37" w:id="17"/>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bookmarkEnd w:id="17"/>
    <w:bookmarkStart w:name="z38" w:id="18"/>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bookmarkEnd w:id="18"/>
    <w:bookmarkStart w:name="z39" w:id="19"/>
    <w:p>
      <w:pPr>
        <w:spacing w:after="0"/>
        <w:ind w:left="0"/>
        <w:jc w:val="both"/>
      </w:pPr>
      <w:r>
        <w:rPr>
          <w:rFonts w:ascii="Times New Roman"/>
          <w:b w:val="false"/>
          <w:i w:val="false"/>
          <w:color w:val="000000"/>
          <w:sz w:val="28"/>
        </w:rPr>
        <w:t xml:space="preserve">
      5) осы бұйрық Қазақстан Республикасы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 </w:t>
      </w:r>
    </w:p>
    <w:bookmarkEnd w:id="19"/>
    <w:bookmarkStart w:name="z40" w:id="2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20"/>
    <w:bookmarkStart w:name="z41" w:id="21"/>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Инвестициялар және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 Ақпарат және</w:t>
      </w:r>
    </w:p>
    <w:p>
      <w:pPr>
        <w:spacing w:after="0"/>
        <w:ind w:left="0"/>
        <w:jc w:val="both"/>
      </w:pPr>
      <w:r>
        <w:rPr>
          <w:rFonts w:ascii="Times New Roman"/>
          <w:b w:val="false"/>
          <w:i w:val="false"/>
          <w:color w:val="000000"/>
          <w:sz w:val="28"/>
        </w:rPr>
        <w:t>
      коммуникациялар министрлігі</w:t>
      </w:r>
    </w:p>
    <w:p>
      <w:pPr>
        <w:spacing w:after="0"/>
        <w:ind w:left="0"/>
        <w:jc w:val="both"/>
      </w:pPr>
      <w:r>
        <w:rPr>
          <w:rFonts w:ascii="Times New Roman"/>
          <w:b w:val="false"/>
          <w:i w:val="false"/>
          <w:color w:val="000000"/>
          <w:sz w:val="28"/>
        </w:rPr>
        <w:t>
      2018 жылғы "____" 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