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077d" w14:textId="9320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13 желтоқсандағы № 508 және Қазақстан Республикасы Ұлттық экономика министрінің 2018 жылғы 13 желтоқсандағы № 102 бірлескен бұйрығы. Қазақстан Республикасының Әділет министрлігінде 2018 жылғы 24 желтоқсанда № 18012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2016 жылғы 28 желтоқсандағы № 802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12636 болып тіркелген, 2016 жылғы 11 наурызда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ветеринария саласындағы тәуекел дәрежесін бағалау өлшемшарттары;</w:t>
      </w:r>
    </w:p>
    <w:p>
      <w:pPr>
        <w:spacing w:after="0"/>
        <w:ind w:left="0"/>
        <w:jc w:val="both"/>
      </w:pPr>
      <w:r>
        <w:rPr>
          <w:rFonts w:ascii="Times New Roman"/>
          <w:b w:val="false"/>
          <w:i w:val="false"/>
          <w:color w:val="000000"/>
          <w:sz w:val="28"/>
        </w:rPr>
        <w:t>
      2) ветеринария саласындағы:</w:t>
      </w:r>
    </w:p>
    <w:p>
      <w:pPr>
        <w:spacing w:after="0"/>
        <w:ind w:left="0"/>
        <w:jc w:val="both"/>
      </w:pPr>
      <w:r>
        <w:rPr>
          <w:rFonts w:ascii="Times New Roman"/>
          <w:b w:val="false"/>
          <w:i w:val="false"/>
          <w:color w:val="000000"/>
          <w:sz w:val="28"/>
        </w:rPr>
        <w:t>
      осы бірлескен бұйрыққа 2-қосымшаға сәйкес ірі қара малдарды (1000 шартты бастан бастап және одан жоғары) өсіру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3-қосымшаға сәйкес ұсақ малдарды (1000 шартты бастан бастап және одан жоғары) өсіру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4-қосымшаға сәйкес құстарды (1000 шартты бастан бастап және одан жоғары) өсіру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5-қосымшаға сәйкес шошқаларды (1000 шартты бастан бастап және одан жоғары) өсіру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6-қосымшаға сәйкес ауыл шаруашылығы жануарларын (1000 шартты бастан аз) өсіру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7-қосымшаға сәйкес балық және балық өнімдерін дайындауды және қайта өңдеуді жүзеге асыратын субъектілерге;</w:t>
      </w:r>
    </w:p>
    <w:p>
      <w:pPr>
        <w:spacing w:after="0"/>
        <w:ind w:left="0"/>
        <w:jc w:val="both"/>
      </w:pPr>
      <w:r>
        <w:rPr>
          <w:rFonts w:ascii="Times New Roman"/>
          <w:b w:val="false"/>
          <w:i w:val="false"/>
          <w:color w:val="000000"/>
          <w:sz w:val="28"/>
        </w:rPr>
        <w:t>
      осы бірлескен бұйрыққа 8-қосымшаға сәйкес ветеринариялық-санитариялық сараптама зертханаларына;</w:t>
      </w:r>
    </w:p>
    <w:p>
      <w:pPr>
        <w:spacing w:after="0"/>
        <w:ind w:left="0"/>
        <w:jc w:val="both"/>
      </w:pPr>
      <w:r>
        <w:rPr>
          <w:rFonts w:ascii="Times New Roman"/>
          <w:b w:val="false"/>
          <w:i w:val="false"/>
          <w:color w:val="000000"/>
          <w:sz w:val="28"/>
        </w:rPr>
        <w:t>
      осы бірлескен бұйрыққа 9-қосымшаға сәйкес етті және жануарлардан алынатын өнім мен шикізатты өңдеуді жүзеге асыратын субъектілерге;</w:t>
      </w:r>
    </w:p>
    <w:p>
      <w:pPr>
        <w:spacing w:after="0"/>
        <w:ind w:left="0"/>
        <w:jc w:val="both"/>
      </w:pPr>
      <w:r>
        <w:rPr>
          <w:rFonts w:ascii="Times New Roman"/>
          <w:b w:val="false"/>
          <w:i w:val="false"/>
          <w:color w:val="000000"/>
          <w:sz w:val="28"/>
        </w:rPr>
        <w:t>
      осы бірлескен бұйрыққа 10-қосымшаға сәйкес жануарларды союды жүзеге асыратын субъектілерге;</w:t>
      </w:r>
    </w:p>
    <w:p>
      <w:pPr>
        <w:spacing w:after="0"/>
        <w:ind w:left="0"/>
        <w:jc w:val="both"/>
      </w:pPr>
      <w:r>
        <w:rPr>
          <w:rFonts w:ascii="Times New Roman"/>
          <w:b w:val="false"/>
          <w:i w:val="false"/>
          <w:color w:val="000000"/>
          <w:sz w:val="28"/>
        </w:rPr>
        <w:t>
      осы бірлескен бұйрыққа 11-қосымшаға сәйкес жемшөп және жемшөп қоспаларын өндіру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12-қосымшаға сәйкес жергілікті атқарушы органдар құрған мемлекеттік ветеринариялық ұйымдарға;</w:t>
      </w:r>
    </w:p>
    <w:p>
      <w:pPr>
        <w:spacing w:after="0"/>
        <w:ind w:left="0"/>
        <w:jc w:val="both"/>
      </w:pPr>
      <w:r>
        <w:rPr>
          <w:rFonts w:ascii="Times New Roman"/>
          <w:b w:val="false"/>
          <w:i w:val="false"/>
          <w:color w:val="000000"/>
          <w:sz w:val="28"/>
        </w:rPr>
        <w:t>
      осы бірлескен бұйрыққа 13-қосымшаға сәйкес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бөлімшелеріне;</w:t>
      </w:r>
    </w:p>
    <w:p>
      <w:pPr>
        <w:spacing w:after="0"/>
        <w:ind w:left="0"/>
        <w:jc w:val="both"/>
      </w:pPr>
      <w:r>
        <w:rPr>
          <w:rFonts w:ascii="Times New Roman"/>
          <w:b w:val="false"/>
          <w:i w:val="false"/>
          <w:color w:val="000000"/>
          <w:sz w:val="28"/>
        </w:rPr>
        <w:t>
      осы бірлескен бұйрыққа 14-қосымшаға сәйкес сүтті өңдеуді жүзеге асыратын субъектілерге;</w:t>
      </w:r>
    </w:p>
    <w:p>
      <w:pPr>
        <w:spacing w:after="0"/>
        <w:ind w:left="0"/>
        <w:jc w:val="both"/>
      </w:pPr>
      <w:r>
        <w:rPr>
          <w:rFonts w:ascii="Times New Roman"/>
          <w:b w:val="false"/>
          <w:i w:val="false"/>
          <w:color w:val="000000"/>
          <w:sz w:val="28"/>
        </w:rPr>
        <w:t>
      осы бірлескен бұйрыққа 15-қосымшаға сәйкес ветеринариялық мақсаттағы препараттарды өндіру және сату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16-қосымшаға сәйкес бал және балара шаруашылығы өнімдерін өндіру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17-қосымшаға сәйкес ветеринариялық емдеу-профилактикалық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18-қосымшаға сәйкес жануарлардан алынатын өнім мен шикізатты сақтауды жүзеге асыратын субъектілерге;</w:t>
      </w:r>
    </w:p>
    <w:p>
      <w:pPr>
        <w:spacing w:after="0"/>
        <w:ind w:left="0"/>
        <w:jc w:val="both"/>
      </w:pPr>
      <w:r>
        <w:rPr>
          <w:rFonts w:ascii="Times New Roman"/>
          <w:b w:val="false"/>
          <w:i w:val="false"/>
          <w:color w:val="000000"/>
          <w:sz w:val="28"/>
        </w:rPr>
        <w:t>
      осы бірлескен бұйрыққа 19-қосымшаға сәйкес жануарларды ғылыми мақсаттарда күтіп-бағу мен өсіру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20-қосымшаға сәйкес жемшөп және жемшөп қоспаларын сақтау мен өткізу жөніндегі қызметті жүзеге асыратын субъектілерге;</w:t>
      </w:r>
    </w:p>
    <w:p>
      <w:pPr>
        <w:spacing w:after="0"/>
        <w:ind w:left="0"/>
        <w:jc w:val="both"/>
      </w:pPr>
      <w:r>
        <w:rPr>
          <w:rFonts w:ascii="Times New Roman"/>
          <w:b w:val="false"/>
          <w:i w:val="false"/>
          <w:color w:val="000000"/>
          <w:sz w:val="28"/>
        </w:rPr>
        <w:t>
      осы бірлескен бұйрыққа 21-қосымшаға сәйкес зообақтарға, зоодүкендерге және цирктерге;</w:t>
      </w:r>
    </w:p>
    <w:p>
      <w:pPr>
        <w:spacing w:after="0"/>
        <w:ind w:left="0"/>
        <w:jc w:val="both"/>
      </w:pPr>
      <w:r>
        <w:rPr>
          <w:rFonts w:ascii="Times New Roman"/>
          <w:b w:val="false"/>
          <w:i w:val="false"/>
          <w:color w:val="000000"/>
          <w:sz w:val="28"/>
        </w:rPr>
        <w:t>
      осы бірлескен бұйрыққа 22-қосымшаға сәйкес дезинфекция, дезинсекция, дератизация, дегельминтизация жүргізу жөніндегі қызметті жүзеге асыратын субъектілерге қатысы тексеру парақтары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3, 4, 5, 6, 7, 8, 9, 10, 11, 12, 13, 14, 15, 16, 17, 18, 19, 20, 21 және 22-қосымшалармен толықтырылсын.</w:t>
      </w:r>
    </w:p>
    <w:bookmarkEnd w:id="2"/>
    <w:bookmarkStart w:name="z6"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8" w:id="5"/>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9" w:id="6"/>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10" w:id="7"/>
    <w:p>
      <w:pPr>
        <w:spacing w:after="0"/>
        <w:ind w:left="0"/>
        <w:jc w:val="both"/>
      </w:pPr>
      <w:r>
        <w:rPr>
          <w:rFonts w:ascii="Times New Roman"/>
          <w:b w:val="false"/>
          <w:i w:val="false"/>
          <w:color w:val="000000"/>
          <w:sz w:val="28"/>
        </w:rPr>
        <w:t>
      4) осы бірлескен бұйрық ресми жарияланғаннан кейін оның Қазақстан Республикасы Ауыл шаруашылығы министрлігінің интернет-ресурсында орналастырылуын;</w:t>
      </w:r>
    </w:p>
    <w:bookmarkEnd w:id="7"/>
    <w:bookmarkStart w:name="z11" w:id="8"/>
    <w:p>
      <w:pPr>
        <w:spacing w:after="0"/>
        <w:ind w:left="0"/>
        <w:jc w:val="both"/>
      </w:pPr>
      <w:r>
        <w:rPr>
          <w:rFonts w:ascii="Times New Roman"/>
          <w:b w:val="false"/>
          <w:i w:val="false"/>
          <w:color w:val="000000"/>
          <w:sz w:val="28"/>
        </w:rPr>
        <w:t xml:space="preserve">
      5) осы бірлескен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8"/>
    <w:bookmarkStart w:name="z12" w:id="9"/>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9"/>
    <w:bookmarkStart w:name="z13" w:id="10"/>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Ветеринария саласындағы тәуекел дәрежесін бағалау өлшемшарттары</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xml:space="preserve">
      1. Осы ветеринария саласындағы тәуекел дәрежесін бағалау өлшемшарттары (бұдан әрі – Өлшемшарттар) 2015 жылғы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"Мемлекеттік органдардың тәуекелдерді бағалау жүйесін қалыптастыру қағидаларын және тексеру парақтарының нысанын бекіту туралы"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17371 болып тіркелген) Мемлекеттік органдардың тәуекелдерді бағалау жүйесін қалыптастыру қағидалары және тексеру парақтарына сәйкес бақылау және қадағалау субъектілерін (объектілерін) тәуекел дәрежелеріне жатқызу және бақылау және қадағалау субъектісіне (объектісіне) бару арқылы профилактикалық бақылау жүргізу кезінде бақылау және қадағалау субъектілерін (объектілерін) іріктеу үшін әзірленді.</w:t>
      </w:r>
    </w:p>
    <w:bookmarkEnd w:id="13"/>
    <w:bookmarkStart w:name="z18" w:id="14"/>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қалыптастырылады.</w:t>
      </w:r>
    </w:p>
    <w:bookmarkEnd w:id="14"/>
    <w:bookmarkStart w:name="z19" w:id="15"/>
    <w:p>
      <w:pPr>
        <w:spacing w:after="0"/>
        <w:ind w:left="0"/>
        <w:jc w:val="both"/>
      </w:pPr>
      <w:r>
        <w:rPr>
          <w:rFonts w:ascii="Times New Roman"/>
          <w:b w:val="false"/>
          <w:i w:val="false"/>
          <w:color w:val="000000"/>
          <w:sz w:val="28"/>
        </w:rPr>
        <w:t>
      3. Осы Өлшемшарттарда мынадай ұғымдар пайдаланылады:</w:t>
      </w:r>
    </w:p>
    <w:bookmarkEnd w:id="15"/>
    <w:p>
      <w:pPr>
        <w:spacing w:after="0"/>
        <w:ind w:left="0"/>
        <w:jc w:val="both"/>
      </w:pPr>
      <w:r>
        <w:rPr>
          <w:rFonts w:ascii="Times New Roman"/>
          <w:b w:val="false"/>
          <w:i w:val="false"/>
          <w:color w:val="000000"/>
          <w:sz w:val="28"/>
        </w:rPr>
        <w:t>
      1) бақылау және қадағалау субъектілері (объектілері) – мемлекеттік ветеринариялық-санитариялық бақылауға және қадағалауға жататын объектілерді пайдаланатын, оның ішінде жануарларды, жануарлардан алынатын өнім мен шикізатты, ветеринариялық препараттарды, жемшөп және жемшөп қоспаларын өндірумен, дайындаумен (союмен), сақтаумен, пайдаланумен, өңдеумен және өткізумен байланысты қызметті жүзеге асыратын әкімшілік-аумақтық мемлекеттік ветеринариялық ұйымдар, жеке және заңды тұлғалар;</w:t>
      </w:r>
    </w:p>
    <w:p>
      <w:pPr>
        <w:spacing w:after="0"/>
        <w:ind w:left="0"/>
        <w:jc w:val="both"/>
      </w:pPr>
      <w:r>
        <w:rPr>
          <w:rFonts w:ascii="Times New Roman"/>
          <w:b w:val="false"/>
          <w:i w:val="false"/>
          <w:color w:val="000000"/>
          <w:sz w:val="28"/>
        </w:rPr>
        <w:t>
      2) болмашы бұзушылық – Қазақстан Республикасының ветеринария саласындағы заңнамасында белгіленген,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объектілерінде жануарларды, жануарлардан алынатын өнім мен шикізатты орналастыруға, орнын ауыстыруға, жасақтауға қойылатын талаптарды бұзу, сондай-ақ өрескел және елеулі бұзушылықтарға жатқызылмаған бұзушылықтар;</w:t>
      </w:r>
    </w:p>
    <w:p>
      <w:pPr>
        <w:spacing w:after="0"/>
        <w:ind w:left="0"/>
        <w:jc w:val="both"/>
      </w:pPr>
      <w:r>
        <w:rPr>
          <w:rFonts w:ascii="Times New Roman"/>
          <w:b w:val="false"/>
          <w:i w:val="false"/>
          <w:color w:val="000000"/>
          <w:sz w:val="28"/>
        </w:rPr>
        <w:t>
      3) ветеринариялық-санитариялық бақылауға және қадағалауға жататын өнім – тағамға тиісті өңдеусіз пайдаланылмайтын жануарлардан алынатын өнім мен шикізат, сондай-ақ жемшөп және жемшөп қоспалары;</w:t>
      </w:r>
    </w:p>
    <w:p>
      <w:pPr>
        <w:spacing w:after="0"/>
        <w:ind w:left="0"/>
        <w:jc w:val="both"/>
      </w:pPr>
      <w:r>
        <w:rPr>
          <w:rFonts w:ascii="Times New Roman"/>
          <w:b w:val="false"/>
          <w:i w:val="false"/>
          <w:color w:val="000000"/>
          <w:sz w:val="28"/>
        </w:rPr>
        <w:t>
      4) елеулі бұзушылық – Қазақстан Республикасының ветеринария саласындағы заңнамасында белгіленген, жануарларды өсіруді, жануарларды, жануарлардан алынатын өнім мен шикізатты дайындауды (союды), сақтауды, өңдеуді және өткізуді жүзеге асыратын өндіріс объектiлерінде, сондай-ақ ветеринариялық препараттарды, жемшөп және жемшөп қоспаларын сақтау және өткізу жөніндегі ұйымдарда үй-жайлардың болуына; мемлекеттік ветеринариялық-санитариялық бақылау және қадағалау объектілерін түсіруге (қабылдауға), өндіруге (дайындауға), сақтауға, өткізуге, кәдеге жаратуға, жоюға; ветеринариялық іс-шараларды жүргізуге; ветеринария саласындағы функцияның орындалуына; ветеринариялық есепке алу мен есептіліктің, ветеринариялық құжаттарды есепке алудың мерзімдерін бұзуға және берудің толықтығына қойылатын талаптардың бұзылуы;</w:t>
      </w:r>
    </w:p>
    <w:p>
      <w:pPr>
        <w:spacing w:after="0"/>
        <w:ind w:left="0"/>
        <w:jc w:val="both"/>
      </w:pPr>
      <w:r>
        <w:rPr>
          <w:rFonts w:ascii="Times New Roman"/>
          <w:b w:val="false"/>
          <w:i w:val="false"/>
          <w:color w:val="000000"/>
          <w:sz w:val="28"/>
        </w:rPr>
        <w:t>
      5) тәуекел – жануарлардың және адамдардың денсаулығына зиян келтіруге қабілетті және биологиялық және экономикалық тұрғыдан ауқымды зардаптарға әкеліп соқтыратын жануарлардың аса қауіпті инфекциялық немесе инвазиялық ауруларының, сондай-ақ жануарларды қанағаттандырарлықсыз жағдайда күтіп-бағумен және азықтандырумен байланысты аурулардың пайда болу ықтималдығы;</w:t>
      </w:r>
    </w:p>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және жеке бақылау және қадағалау субъектісіне (объектісіне) тікелей байланысты емес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және қадағалау субъектінің (объектінің) қызмет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 өлшемшарттары – бақылау және қадағалау субъектінің (объектінің) тікелей қызметімен, салалық даму ерекшеліктерімен және осы дамуға әсер ететін факторлармен байланысты, бақылау және қадағалау субъектілерін әртүрлі тәуекел дәрежелеріне жатқызуға мүмкіндік беретін сандық және сапалық көрсеткіштер жиынтығы;</w:t>
      </w:r>
    </w:p>
    <w:p>
      <w:pPr>
        <w:spacing w:after="0"/>
        <w:ind w:left="0"/>
        <w:jc w:val="both"/>
      </w:pPr>
      <w:r>
        <w:rPr>
          <w:rFonts w:ascii="Times New Roman"/>
          <w:b w:val="false"/>
          <w:i w:val="false"/>
          <w:color w:val="000000"/>
          <w:sz w:val="28"/>
        </w:rPr>
        <w:t xml:space="preserve">
      9) өрескел бұзушылық – 2014 жылғы 5 шілдедегі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жауапкершілікке алып келетін Қазақстан Республикасының ветеринария саласындағы заңнамасында белгіленген талаптарды бұзу, жануарлар мен адамдардың улануына алып келетін ветеринариялық-санитариялық қауіпсіздікті қамтамасыз ету жөніндегі талаптарды сақтамау, сондай-ақ материалдық-техникалық жарақтандыруға, сынамаларды іріктеуге қойылатын талаптарды сақтамау, ветеринариялық есепке алуды және есептілікті жүргізбеу, ауыл шаруашылығы жануарларын бірдейлендіруді жүргізбеу, шағымдар мен арыздардың болуы, сондай-ақ Еуразиялық экономикалық одақтың ветеринария саласындағы талаптарын бұзу.</w:t>
      </w:r>
    </w:p>
    <w:bookmarkStart w:name="z20" w:id="16"/>
    <w:p>
      <w:pPr>
        <w:spacing w:after="0"/>
        <w:ind w:left="0"/>
        <w:jc w:val="left"/>
      </w:pPr>
      <w:r>
        <w:rPr>
          <w:rFonts w:ascii="Times New Roman"/>
          <w:b/>
          <w:i w:val="false"/>
          <w:color w:val="000000"/>
        </w:rPr>
        <w:t xml:space="preserve"> 2-тарау. Объективті өлшемшарттар</w:t>
      </w:r>
    </w:p>
    <w:bookmarkEnd w:id="16"/>
    <w:bookmarkStart w:name="z21" w:id="17"/>
    <w:p>
      <w:pPr>
        <w:spacing w:after="0"/>
        <w:ind w:left="0"/>
        <w:jc w:val="both"/>
      </w:pPr>
      <w:r>
        <w:rPr>
          <w:rFonts w:ascii="Times New Roman"/>
          <w:b w:val="false"/>
          <w:i w:val="false"/>
          <w:color w:val="000000"/>
          <w:sz w:val="28"/>
        </w:rPr>
        <w:t>
      4. Объективті өлшемшарттар бақылау және қадағалау субъектілерін (объектілерін) тәуекел дәрежелері (жоғары және жоғарыға жатқызылмаған) бойынша бөлу мақсатында әзірленді.</w:t>
      </w:r>
    </w:p>
    <w:bookmarkEnd w:id="17"/>
    <w:bookmarkStart w:name="z22" w:id="18"/>
    <w:p>
      <w:pPr>
        <w:spacing w:after="0"/>
        <w:ind w:left="0"/>
        <w:jc w:val="both"/>
      </w:pPr>
      <w:r>
        <w:rPr>
          <w:rFonts w:ascii="Times New Roman"/>
          <w:b w:val="false"/>
          <w:i w:val="false"/>
          <w:color w:val="000000"/>
          <w:sz w:val="28"/>
        </w:rPr>
        <w:t>
      5. Тәуекелдің жоғары дәрежесіне мынадай:</w:t>
      </w:r>
    </w:p>
    <w:bookmarkEnd w:id="18"/>
    <w:p>
      <w:pPr>
        <w:spacing w:after="0"/>
        <w:ind w:left="0"/>
        <w:jc w:val="both"/>
      </w:pPr>
      <w:r>
        <w:rPr>
          <w:rFonts w:ascii="Times New Roman"/>
          <w:b w:val="false"/>
          <w:i w:val="false"/>
          <w:color w:val="000000"/>
          <w:sz w:val="28"/>
        </w:rPr>
        <w:t>
      1) ірі қара малдарды өсіру (1000 шартты бастан бастап және одан жоғары) жөніндегі қызметті жүзеге асыратын;</w:t>
      </w:r>
    </w:p>
    <w:p>
      <w:pPr>
        <w:spacing w:after="0"/>
        <w:ind w:left="0"/>
        <w:jc w:val="both"/>
      </w:pPr>
      <w:r>
        <w:rPr>
          <w:rFonts w:ascii="Times New Roman"/>
          <w:b w:val="false"/>
          <w:i w:val="false"/>
          <w:color w:val="000000"/>
          <w:sz w:val="28"/>
        </w:rPr>
        <w:t>
      2) ұсақ малдарды өсіру (1000 шартты бастан бастап және одан жоғары) жөніндегі қызметті жүзеге асыратын;</w:t>
      </w:r>
    </w:p>
    <w:p>
      <w:pPr>
        <w:spacing w:after="0"/>
        <w:ind w:left="0"/>
        <w:jc w:val="both"/>
      </w:pPr>
      <w:r>
        <w:rPr>
          <w:rFonts w:ascii="Times New Roman"/>
          <w:b w:val="false"/>
          <w:i w:val="false"/>
          <w:color w:val="000000"/>
          <w:sz w:val="28"/>
        </w:rPr>
        <w:t>
      3) құстарды өсіру (1000 шартты бастан бастап және одан жоғары) жөніндегі қызметті жүзеге асыратын;</w:t>
      </w:r>
    </w:p>
    <w:p>
      <w:pPr>
        <w:spacing w:after="0"/>
        <w:ind w:left="0"/>
        <w:jc w:val="both"/>
      </w:pPr>
      <w:r>
        <w:rPr>
          <w:rFonts w:ascii="Times New Roman"/>
          <w:b w:val="false"/>
          <w:i w:val="false"/>
          <w:color w:val="000000"/>
          <w:sz w:val="28"/>
        </w:rPr>
        <w:t>
      4) шошқаларды өсіру (1000 шартты бастан бастап және одан жоғары) жөніндегі қызметті жүзеге асыратын;</w:t>
      </w:r>
    </w:p>
    <w:p>
      <w:pPr>
        <w:spacing w:after="0"/>
        <w:ind w:left="0"/>
        <w:jc w:val="both"/>
      </w:pPr>
      <w:r>
        <w:rPr>
          <w:rFonts w:ascii="Times New Roman"/>
          <w:b w:val="false"/>
          <w:i w:val="false"/>
          <w:color w:val="000000"/>
          <w:sz w:val="28"/>
        </w:rPr>
        <w:t>
      5) ауыл шаруашылығы жануарларын (1000 шартты бастан аз) өсіру жөніндегі қызметті жүзеге асыратын;</w:t>
      </w:r>
    </w:p>
    <w:p>
      <w:pPr>
        <w:spacing w:after="0"/>
        <w:ind w:left="0"/>
        <w:jc w:val="both"/>
      </w:pPr>
      <w:r>
        <w:rPr>
          <w:rFonts w:ascii="Times New Roman"/>
          <w:b w:val="false"/>
          <w:i w:val="false"/>
          <w:color w:val="000000"/>
          <w:sz w:val="28"/>
        </w:rPr>
        <w:t>
      6) балық және балық өнімдерін дайындау мен өңдеуді жүзеге асыратын;</w:t>
      </w:r>
    </w:p>
    <w:p>
      <w:pPr>
        <w:spacing w:after="0"/>
        <w:ind w:left="0"/>
        <w:jc w:val="both"/>
      </w:pPr>
      <w:r>
        <w:rPr>
          <w:rFonts w:ascii="Times New Roman"/>
          <w:b w:val="false"/>
          <w:i w:val="false"/>
          <w:color w:val="000000"/>
          <w:sz w:val="28"/>
        </w:rPr>
        <w:t>
      7) ветеринариялық-санитариялық сараптама зертханалар;</w:t>
      </w:r>
    </w:p>
    <w:p>
      <w:pPr>
        <w:spacing w:after="0"/>
        <w:ind w:left="0"/>
        <w:jc w:val="both"/>
      </w:pPr>
      <w:r>
        <w:rPr>
          <w:rFonts w:ascii="Times New Roman"/>
          <w:b w:val="false"/>
          <w:i w:val="false"/>
          <w:color w:val="000000"/>
          <w:sz w:val="28"/>
        </w:rPr>
        <w:t>
      8) етті, жануарлардан алынатын өнім мен шикізатты өңдеуді жүзеге асыратын;</w:t>
      </w:r>
    </w:p>
    <w:p>
      <w:pPr>
        <w:spacing w:after="0"/>
        <w:ind w:left="0"/>
        <w:jc w:val="both"/>
      </w:pPr>
      <w:r>
        <w:rPr>
          <w:rFonts w:ascii="Times New Roman"/>
          <w:b w:val="false"/>
          <w:i w:val="false"/>
          <w:color w:val="000000"/>
          <w:sz w:val="28"/>
        </w:rPr>
        <w:t>
      9) жануарларды союды жүзеге асыратын;</w:t>
      </w:r>
    </w:p>
    <w:p>
      <w:pPr>
        <w:spacing w:after="0"/>
        <w:ind w:left="0"/>
        <w:jc w:val="both"/>
      </w:pPr>
      <w:r>
        <w:rPr>
          <w:rFonts w:ascii="Times New Roman"/>
          <w:b w:val="false"/>
          <w:i w:val="false"/>
          <w:color w:val="000000"/>
          <w:sz w:val="28"/>
        </w:rPr>
        <w:t>
      10) жемшөп және жемшөп қоспаларын өндіру жөніндегі қызметті жүзеге асыратын;</w:t>
      </w:r>
    </w:p>
    <w:p>
      <w:pPr>
        <w:spacing w:after="0"/>
        <w:ind w:left="0"/>
        <w:jc w:val="both"/>
      </w:pPr>
      <w:r>
        <w:rPr>
          <w:rFonts w:ascii="Times New Roman"/>
          <w:b w:val="false"/>
          <w:i w:val="false"/>
          <w:color w:val="000000"/>
          <w:sz w:val="28"/>
        </w:rPr>
        <w:t>
      11) жергілікті атқарушы органдар құрған мемлекеттік ветеринариялық ұйымдар;</w:t>
      </w:r>
    </w:p>
    <w:p>
      <w:pPr>
        <w:spacing w:after="0"/>
        <w:ind w:left="0"/>
        <w:jc w:val="both"/>
      </w:pPr>
      <w:r>
        <w:rPr>
          <w:rFonts w:ascii="Times New Roman"/>
          <w:b w:val="false"/>
          <w:i w:val="false"/>
          <w:color w:val="000000"/>
          <w:sz w:val="28"/>
        </w:rPr>
        <w:t>
      12)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w:t>
      </w:r>
    </w:p>
    <w:p>
      <w:pPr>
        <w:spacing w:after="0"/>
        <w:ind w:left="0"/>
        <w:jc w:val="both"/>
      </w:pPr>
      <w:r>
        <w:rPr>
          <w:rFonts w:ascii="Times New Roman"/>
          <w:b w:val="false"/>
          <w:i w:val="false"/>
          <w:color w:val="000000"/>
          <w:sz w:val="28"/>
        </w:rPr>
        <w:t>
      13) сүтті өңдеуді жүзеге асыратын;</w:t>
      </w:r>
    </w:p>
    <w:p>
      <w:pPr>
        <w:spacing w:after="0"/>
        <w:ind w:left="0"/>
        <w:jc w:val="both"/>
      </w:pPr>
      <w:r>
        <w:rPr>
          <w:rFonts w:ascii="Times New Roman"/>
          <w:b w:val="false"/>
          <w:i w:val="false"/>
          <w:color w:val="000000"/>
          <w:sz w:val="28"/>
        </w:rPr>
        <w:t>
      14) ветеринариялық мақсаттағы препараттарды өндіру және өткізу жөніндегі қызметті жүзеге асыратын;</w:t>
      </w:r>
    </w:p>
    <w:p>
      <w:pPr>
        <w:spacing w:after="0"/>
        <w:ind w:left="0"/>
        <w:jc w:val="both"/>
      </w:pPr>
      <w:r>
        <w:rPr>
          <w:rFonts w:ascii="Times New Roman"/>
          <w:b w:val="false"/>
          <w:i w:val="false"/>
          <w:color w:val="000000"/>
          <w:sz w:val="28"/>
        </w:rPr>
        <w:t>
      15) бал және балара шаруашылығы өнімдерін өндіру жөніндегі қызметті жүзеге асыратын субъектілер жатады.</w:t>
      </w:r>
    </w:p>
    <w:bookmarkStart w:name="z23" w:id="19"/>
    <w:p>
      <w:pPr>
        <w:spacing w:after="0"/>
        <w:ind w:left="0"/>
        <w:jc w:val="both"/>
      </w:pPr>
      <w:r>
        <w:rPr>
          <w:rFonts w:ascii="Times New Roman"/>
          <w:b w:val="false"/>
          <w:i w:val="false"/>
          <w:color w:val="000000"/>
          <w:sz w:val="28"/>
        </w:rPr>
        <w:t>
      6. Жоғары тәуекел дәрежесіне жатқызылмағандарға мынадай:</w:t>
      </w:r>
    </w:p>
    <w:bookmarkEnd w:id="19"/>
    <w:p>
      <w:pPr>
        <w:spacing w:after="0"/>
        <w:ind w:left="0"/>
        <w:jc w:val="both"/>
      </w:pPr>
      <w:r>
        <w:rPr>
          <w:rFonts w:ascii="Times New Roman"/>
          <w:b w:val="false"/>
          <w:i w:val="false"/>
          <w:color w:val="000000"/>
          <w:sz w:val="28"/>
        </w:rPr>
        <w:t>
      1) жануарлардан алынатын өнім мен шикізатты сақтауды жүзеге асыратын;</w:t>
      </w:r>
    </w:p>
    <w:p>
      <w:pPr>
        <w:spacing w:after="0"/>
        <w:ind w:left="0"/>
        <w:jc w:val="both"/>
      </w:pPr>
      <w:r>
        <w:rPr>
          <w:rFonts w:ascii="Times New Roman"/>
          <w:b w:val="false"/>
          <w:i w:val="false"/>
          <w:color w:val="000000"/>
          <w:sz w:val="28"/>
        </w:rPr>
        <w:t>
      2) жемшөп және жемшөп қоспаларын сақтау мен өткізу жөніндегі қызметті жүзеге асыратын;</w:t>
      </w:r>
    </w:p>
    <w:p>
      <w:pPr>
        <w:spacing w:after="0"/>
        <w:ind w:left="0"/>
        <w:jc w:val="both"/>
      </w:pPr>
      <w:r>
        <w:rPr>
          <w:rFonts w:ascii="Times New Roman"/>
          <w:b w:val="false"/>
          <w:i w:val="false"/>
          <w:color w:val="000000"/>
          <w:sz w:val="28"/>
        </w:rPr>
        <w:t>
      3) ветеринариялық емдеу-профилактикалық қызметті жүзеге асыратын;</w:t>
      </w:r>
    </w:p>
    <w:p>
      <w:pPr>
        <w:spacing w:after="0"/>
        <w:ind w:left="0"/>
        <w:jc w:val="both"/>
      </w:pPr>
      <w:r>
        <w:rPr>
          <w:rFonts w:ascii="Times New Roman"/>
          <w:b w:val="false"/>
          <w:i w:val="false"/>
          <w:color w:val="000000"/>
          <w:sz w:val="28"/>
        </w:rPr>
        <w:t>
      4) жануарларды ғылыми мақсаттарда күтіп-бағу мен өсіру жөніндегі қызметті жүзеге асыратын;</w:t>
      </w:r>
    </w:p>
    <w:p>
      <w:pPr>
        <w:spacing w:after="0"/>
        <w:ind w:left="0"/>
        <w:jc w:val="both"/>
      </w:pPr>
      <w:r>
        <w:rPr>
          <w:rFonts w:ascii="Times New Roman"/>
          <w:b w:val="false"/>
          <w:i w:val="false"/>
          <w:color w:val="000000"/>
          <w:sz w:val="28"/>
        </w:rPr>
        <w:t>
      5) зообақтар, цирктер, зоодүкендер;</w:t>
      </w:r>
    </w:p>
    <w:p>
      <w:pPr>
        <w:spacing w:after="0"/>
        <w:ind w:left="0"/>
        <w:jc w:val="both"/>
      </w:pPr>
      <w:r>
        <w:rPr>
          <w:rFonts w:ascii="Times New Roman"/>
          <w:b w:val="false"/>
          <w:i w:val="false"/>
          <w:color w:val="000000"/>
          <w:sz w:val="28"/>
        </w:rPr>
        <w:t>
      6) дезинфекция, дезинсекция, дератизация және дегельминтизация жүргізу жөніндегі қызметті жүзеге асыратын субъектілер жатады.</w:t>
      </w:r>
    </w:p>
    <w:bookmarkStart w:name="z24" w:id="20"/>
    <w:p>
      <w:pPr>
        <w:spacing w:after="0"/>
        <w:ind w:left="0"/>
        <w:jc w:val="both"/>
      </w:pPr>
      <w:r>
        <w:rPr>
          <w:rFonts w:ascii="Times New Roman"/>
          <w:b w:val="false"/>
          <w:i w:val="false"/>
          <w:color w:val="000000"/>
          <w:sz w:val="28"/>
        </w:rPr>
        <w:t>
      7. Жоғары тәуекел дәрежесіне жататын бақылау және қадағалау субъектілеріне (объектілеріне) қатысты бақылау және қадағалау субъектісіне (объектісіне) бару арқылы профилактикалық бақылау және қадағалау, сондай-ақ жоспардан тыс тексерулер және бақылау және қадағалау субъектісіне (объектісіне) бармай профилактикалық бақылау және қадағалау жүргізіледі.</w:t>
      </w:r>
    </w:p>
    <w:bookmarkEnd w:id="20"/>
    <w:p>
      <w:pPr>
        <w:spacing w:after="0"/>
        <w:ind w:left="0"/>
        <w:jc w:val="both"/>
      </w:pPr>
      <w:r>
        <w:rPr>
          <w:rFonts w:ascii="Times New Roman"/>
          <w:b w:val="false"/>
          <w:i w:val="false"/>
          <w:color w:val="000000"/>
          <w:sz w:val="28"/>
        </w:rPr>
        <w:t xml:space="preserve">
      Жоғары тәуекел дәрежесіне жатпайтын бақылау және қадағалау субъектілеріне (объектілеріне) қатысты бақылау және қадағалау субъектісіне (объектісіне) бармай профилактикалық бақылау және қадағалау және жоспардан тыс тексерулер жүргізіледі. </w:t>
      </w:r>
    </w:p>
    <w:bookmarkStart w:name="z25" w:id="21"/>
    <w:p>
      <w:pPr>
        <w:spacing w:after="0"/>
        <w:ind w:left="0"/>
        <w:jc w:val="left"/>
      </w:pPr>
      <w:r>
        <w:rPr>
          <w:rFonts w:ascii="Times New Roman"/>
          <w:b/>
          <w:i w:val="false"/>
          <w:color w:val="000000"/>
        </w:rPr>
        <w:t xml:space="preserve"> 3-тарау. Субъективті өлшемшарттар</w:t>
      </w:r>
    </w:p>
    <w:bookmarkEnd w:id="21"/>
    <w:bookmarkStart w:name="z26" w:id="22"/>
    <w:p>
      <w:pPr>
        <w:spacing w:after="0"/>
        <w:ind w:left="0"/>
        <w:jc w:val="both"/>
      </w:pPr>
      <w:r>
        <w:rPr>
          <w:rFonts w:ascii="Times New Roman"/>
          <w:b w:val="false"/>
          <w:i w:val="false"/>
          <w:color w:val="000000"/>
          <w:sz w:val="28"/>
        </w:rPr>
        <w:t>
      8. Объективті өлшемшарттар бойынша жоғарғы тәуекел дәрежесіне жатқызылған бақылау және қадағалау субъектілеріне (объектілеріне) қатысты субъективті өлшемшарттар қолданылады.</w:t>
      </w:r>
    </w:p>
    <w:bookmarkEnd w:id="22"/>
    <w:p>
      <w:pPr>
        <w:spacing w:after="0"/>
        <w:ind w:left="0"/>
        <w:jc w:val="both"/>
      </w:pPr>
      <w:r>
        <w:rPr>
          <w:rFonts w:ascii="Times New Roman"/>
          <w:b w:val="false"/>
          <w:i w:val="false"/>
          <w:color w:val="000000"/>
          <w:sz w:val="28"/>
        </w:rPr>
        <w:t>
      Субъективті өлшемшарттарды айқындау мынадай кезеңдерді қолдана отырып жүзеге асырылады:</w:t>
      </w:r>
    </w:p>
    <w:p>
      <w:pPr>
        <w:spacing w:after="0"/>
        <w:ind w:left="0"/>
        <w:jc w:val="both"/>
      </w:pPr>
      <w:r>
        <w:rPr>
          <w:rFonts w:ascii="Times New Roman"/>
          <w:b w:val="false"/>
          <w:i w:val="false"/>
          <w:color w:val="000000"/>
          <w:sz w:val="28"/>
        </w:rPr>
        <w:t>
      1) дерекқорлар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7" w:id="23"/>
    <w:p>
      <w:pPr>
        <w:spacing w:after="0"/>
        <w:ind w:left="0"/>
        <w:jc w:val="both"/>
      </w:pPr>
      <w:r>
        <w:rPr>
          <w:rFonts w:ascii="Times New Roman"/>
          <w:b w:val="false"/>
          <w:i w:val="false"/>
          <w:color w:val="000000"/>
          <w:sz w:val="28"/>
        </w:rPr>
        <w:t>
      9. Субъективті өлшемшарттар бойынша тәуекел дәрежесін бағалау үшін мынадай ақпарат көздері пайдаланылады:</w:t>
      </w:r>
    </w:p>
    <w:bookmarkEnd w:id="23"/>
    <w:p>
      <w:pPr>
        <w:spacing w:after="0"/>
        <w:ind w:left="0"/>
        <w:jc w:val="both"/>
      </w:pPr>
      <w:r>
        <w:rPr>
          <w:rFonts w:ascii="Times New Roman"/>
          <w:b w:val="false"/>
          <w:i w:val="false"/>
          <w:color w:val="000000"/>
          <w:sz w:val="28"/>
        </w:rPr>
        <w:t>
      1) бақылау және қадағалау субъектісі,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есептілік пен мәліметтер мониторингісінің нәтижелері;</w:t>
      </w:r>
    </w:p>
    <w:p>
      <w:pPr>
        <w:spacing w:after="0"/>
        <w:ind w:left="0"/>
        <w:jc w:val="both"/>
      </w:pPr>
      <w:r>
        <w:rPr>
          <w:rFonts w:ascii="Times New Roman"/>
          <w:b w:val="false"/>
          <w:i w:val="false"/>
          <w:color w:val="000000"/>
          <w:sz w:val="28"/>
        </w:rPr>
        <w:t>
      2) бақылау және қадағалау субъектілеріне (объектілеріне) бару арқылы алдыңғы тексерулердің және профилактикалық бақылаудың нәтижелері. Бұл ретте бұзушылықтардың ауырлық дәрежесі (өрескел, елеулі, болмышы) тексеру парақтарында көрсетілген Қазақстан Республикасының заңнама талаптарын сақтамаған жағдайда белгіленеді;</w:t>
      </w:r>
    </w:p>
    <w:p>
      <w:pPr>
        <w:spacing w:after="0"/>
        <w:ind w:left="0"/>
        <w:jc w:val="both"/>
      </w:pPr>
      <w:r>
        <w:rPr>
          <w:rFonts w:ascii="Times New Roman"/>
          <w:b w:val="false"/>
          <w:i w:val="false"/>
          <w:color w:val="000000"/>
          <w:sz w:val="28"/>
        </w:rPr>
        <w:t>
      3)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p>
      <w:pPr>
        <w:spacing w:after="0"/>
        <w:ind w:left="0"/>
        <w:jc w:val="both"/>
      </w:pPr>
      <w:r>
        <w:rPr>
          <w:rFonts w:ascii="Times New Roman"/>
          <w:b w:val="false"/>
          <w:i w:val="false"/>
          <w:color w:val="000000"/>
          <w:sz w:val="28"/>
        </w:rPr>
        <w:t>
      4) жеке және (немесе) заңды тұлғалардың расталған шағымдар мен арыздардың болуы;</w:t>
      </w:r>
    </w:p>
    <w:p>
      <w:pPr>
        <w:spacing w:after="0"/>
        <w:ind w:left="0"/>
        <w:jc w:val="both"/>
      </w:pPr>
      <w:r>
        <w:rPr>
          <w:rFonts w:ascii="Times New Roman"/>
          <w:b w:val="false"/>
          <w:i w:val="false"/>
          <w:color w:val="000000"/>
          <w:sz w:val="28"/>
        </w:rPr>
        <w:t>
      5) бақылау және қадағалау субъектісіне (объектісіне) бармай профилактикалық бақылау мен қадағалау нәтижелері;</w:t>
      </w:r>
    </w:p>
    <w:p>
      <w:pPr>
        <w:spacing w:after="0"/>
        <w:ind w:left="0"/>
        <w:jc w:val="both"/>
      </w:pPr>
      <w:r>
        <w:rPr>
          <w:rFonts w:ascii="Times New Roman"/>
          <w:b w:val="false"/>
          <w:i w:val="false"/>
          <w:color w:val="000000"/>
          <w:sz w:val="28"/>
        </w:rPr>
        <w:t>
      6) бұқаралық ақпарат құралдарының мәліметтерін талдау;</w:t>
      </w:r>
    </w:p>
    <w:p>
      <w:pPr>
        <w:spacing w:after="0"/>
        <w:ind w:left="0"/>
        <w:jc w:val="both"/>
      </w:pPr>
      <w:r>
        <w:rPr>
          <w:rFonts w:ascii="Times New Roman"/>
          <w:b w:val="false"/>
          <w:i w:val="false"/>
          <w:color w:val="000000"/>
          <w:sz w:val="28"/>
        </w:rPr>
        <w:t xml:space="preserve">
      7) мемлекеттік органдар, мемлекеттік мекемелер мен ұйымдар ұсынатын мәліметтерді талдау нәтижелері. </w:t>
      </w:r>
    </w:p>
    <w:bookmarkStart w:name="z28" w:id="24"/>
    <w:p>
      <w:pPr>
        <w:spacing w:after="0"/>
        <w:ind w:left="0"/>
        <w:jc w:val="both"/>
      </w:pPr>
      <w:r>
        <w:rPr>
          <w:rFonts w:ascii="Times New Roman"/>
          <w:b w:val="false"/>
          <w:i w:val="false"/>
          <w:color w:val="000000"/>
          <w:sz w:val="28"/>
        </w:rPr>
        <w:t xml:space="preserve">
      10. Осы Өлшемшарттардың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көздері негізінде: </w:t>
      </w:r>
    </w:p>
    <w:bookmarkEnd w:id="24"/>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1-қосымшағы</w:t>
      </w:r>
      <w:r>
        <w:rPr>
          <w:rFonts w:ascii="Times New Roman"/>
          <w:b w:val="false"/>
          <w:i w:val="false"/>
          <w:color w:val="000000"/>
          <w:sz w:val="28"/>
        </w:rPr>
        <w:t xml:space="preserve"> сәйкес ірі қара малдарды өсіру (1000 шартты бастан бастап және одан жоғары) жөніндегі қызметті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2-қосымшағы</w:t>
      </w:r>
      <w:r>
        <w:rPr>
          <w:rFonts w:ascii="Times New Roman"/>
          <w:b w:val="false"/>
          <w:i w:val="false"/>
          <w:color w:val="000000"/>
          <w:sz w:val="28"/>
        </w:rPr>
        <w:t xml:space="preserve"> сәйкес ұсақ малдарды өсіру (1000 шартты бастан бастап және одан жоғары) жөніндегі қызметті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3-қосымшағы</w:t>
      </w:r>
      <w:r>
        <w:rPr>
          <w:rFonts w:ascii="Times New Roman"/>
          <w:b w:val="false"/>
          <w:i w:val="false"/>
          <w:color w:val="000000"/>
          <w:sz w:val="28"/>
        </w:rPr>
        <w:t xml:space="preserve"> сәйкес құстарды өсіру (1000 шартты бастан бастап және одан жоғары) жөніндегі қызметті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4-қосымшағы</w:t>
      </w:r>
      <w:r>
        <w:rPr>
          <w:rFonts w:ascii="Times New Roman"/>
          <w:b w:val="false"/>
          <w:i w:val="false"/>
          <w:color w:val="000000"/>
          <w:sz w:val="28"/>
        </w:rPr>
        <w:t xml:space="preserve"> сәйкес шошқаларды өсіру (1000 шартты бастан бастап және одан жоғары) жөніндегі қызметті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5-қосымшағы</w:t>
      </w:r>
      <w:r>
        <w:rPr>
          <w:rFonts w:ascii="Times New Roman"/>
          <w:b w:val="false"/>
          <w:i w:val="false"/>
          <w:color w:val="000000"/>
          <w:sz w:val="28"/>
        </w:rPr>
        <w:t xml:space="preserve"> сәйкес ауыл шаруашылығы жануарларын (1000 шартты бастан аз) өсіру жөніндегі қызметті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6-қосымшағы</w:t>
      </w:r>
      <w:r>
        <w:rPr>
          <w:rFonts w:ascii="Times New Roman"/>
          <w:b w:val="false"/>
          <w:i w:val="false"/>
          <w:color w:val="000000"/>
          <w:sz w:val="28"/>
        </w:rPr>
        <w:t xml:space="preserve"> сәйкес балық және балық өнімдерін дайындау мен өңдеуді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7-қосымшағы</w:t>
      </w:r>
      <w:r>
        <w:rPr>
          <w:rFonts w:ascii="Times New Roman"/>
          <w:b w:val="false"/>
          <w:i w:val="false"/>
          <w:color w:val="000000"/>
          <w:sz w:val="28"/>
        </w:rPr>
        <w:t xml:space="preserve"> сәйкес ветеринариялық-санитариялық сараптама зертханаларға;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8-қосымшағы</w:t>
      </w:r>
      <w:r>
        <w:rPr>
          <w:rFonts w:ascii="Times New Roman"/>
          <w:b w:val="false"/>
          <w:i w:val="false"/>
          <w:color w:val="000000"/>
          <w:sz w:val="28"/>
        </w:rPr>
        <w:t xml:space="preserve"> сәйкес етті, жануарлардан алынатын өнім мен шикізатты өңдеуді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9-қосымшағы</w:t>
      </w:r>
      <w:r>
        <w:rPr>
          <w:rFonts w:ascii="Times New Roman"/>
          <w:b w:val="false"/>
          <w:i w:val="false"/>
          <w:color w:val="000000"/>
          <w:sz w:val="28"/>
        </w:rPr>
        <w:t xml:space="preserve"> сәйкес жануарларды союды жүзеге асыратын субъектілерге; </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10-қосымшағы</w:t>
      </w:r>
      <w:r>
        <w:rPr>
          <w:rFonts w:ascii="Times New Roman"/>
          <w:b w:val="false"/>
          <w:i w:val="false"/>
          <w:color w:val="000000"/>
          <w:sz w:val="28"/>
        </w:rPr>
        <w:t xml:space="preserve"> сәйкес жемшөп және жемшөп қоспаларын өндіру жөніндегі қызметті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11-қосымшағы</w:t>
      </w:r>
      <w:r>
        <w:rPr>
          <w:rFonts w:ascii="Times New Roman"/>
          <w:b w:val="false"/>
          <w:i w:val="false"/>
          <w:color w:val="000000"/>
          <w:sz w:val="28"/>
        </w:rPr>
        <w:t xml:space="preserve"> сәйкес жергілікті атқарушы органдар құрған мемлекеттік ветеринариялық ұйымдарға;</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12-қосымшағы</w:t>
      </w:r>
      <w:r>
        <w:rPr>
          <w:rFonts w:ascii="Times New Roman"/>
          <w:b w:val="false"/>
          <w:i w:val="false"/>
          <w:color w:val="000000"/>
          <w:sz w:val="28"/>
        </w:rPr>
        <w:t xml:space="preserve"> сәйкес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13-қосымшағы</w:t>
      </w:r>
      <w:r>
        <w:rPr>
          <w:rFonts w:ascii="Times New Roman"/>
          <w:b w:val="false"/>
          <w:i w:val="false"/>
          <w:color w:val="000000"/>
          <w:sz w:val="28"/>
        </w:rPr>
        <w:t xml:space="preserve"> сәйкес сүтті өңдеуді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14-қосымшағы</w:t>
      </w:r>
      <w:r>
        <w:rPr>
          <w:rFonts w:ascii="Times New Roman"/>
          <w:b w:val="false"/>
          <w:i w:val="false"/>
          <w:color w:val="000000"/>
          <w:sz w:val="28"/>
        </w:rPr>
        <w:t xml:space="preserve"> сәйкес ветеринариялық мақсаттағы препараттарды өндіру және өткізу жөніндегі қызметті жүзеге асыратын субъектілерге;</w:t>
      </w:r>
    </w:p>
    <w:p>
      <w:pPr>
        <w:spacing w:after="0"/>
        <w:ind w:left="0"/>
        <w:jc w:val="both"/>
      </w:pPr>
      <w:r>
        <w:rPr>
          <w:rFonts w:ascii="Times New Roman"/>
          <w:b w:val="false"/>
          <w:i w:val="false"/>
          <w:color w:val="000000"/>
          <w:sz w:val="28"/>
        </w:rPr>
        <w:t xml:space="preserve">
      осы Өлшемшарттарға </w:t>
      </w:r>
      <w:r>
        <w:rPr>
          <w:rFonts w:ascii="Times New Roman"/>
          <w:b w:val="false"/>
          <w:i w:val="false"/>
          <w:color w:val="000000"/>
          <w:sz w:val="28"/>
        </w:rPr>
        <w:t>15-қосымшағы</w:t>
      </w:r>
      <w:r>
        <w:rPr>
          <w:rFonts w:ascii="Times New Roman"/>
          <w:b w:val="false"/>
          <w:i w:val="false"/>
          <w:color w:val="000000"/>
          <w:sz w:val="28"/>
        </w:rPr>
        <w:t xml:space="preserve"> сәйкес бал және балара шаруашылығы өнімдерін өндіру жөніндегі қызметті жүзеге асыратын субъектілерге қатысты ветеринария саласындағы субъективті өлшемшарттары айқындалады, солар бойынша тәуекел дәрежесінің көрсеткіштері беріледі.</w:t>
      </w:r>
    </w:p>
    <w:bookmarkStart w:name="z29" w:id="25"/>
    <w:p>
      <w:pPr>
        <w:spacing w:after="0"/>
        <w:ind w:left="0"/>
        <w:jc w:val="both"/>
      </w:pPr>
      <w:r>
        <w:rPr>
          <w:rFonts w:ascii="Times New Roman"/>
          <w:b w:val="false"/>
          <w:i w:val="false"/>
          <w:color w:val="000000"/>
          <w:sz w:val="28"/>
        </w:rPr>
        <w:t>
      11. Бақылау және қадағалау субъектісін тәуекел дәрежесіне жатқызу үшін тәуекел дәрежесінің көрсеткішін есептеудің мынадай тәртібі қолданылады.</w:t>
      </w:r>
    </w:p>
    <w:bookmarkEnd w:id="25"/>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беріледі және оған қатысты бақылау және қадағалау субъектісіне (объектісіне) бару арқылы профилактикалық бақылау және қадағалау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дәрежелі бұзушылықтар көрсеткішін анықтау кезінде 0,7 коэффиценті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жалпы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дәрежелі бұзушылықтар көрсеткішін анықтау кезінде 0,3 коэффиценті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болмашы талаптардың жалпы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қосу жолымен мынадай формула бойынша елеулі және болмашы бұзушылықтарды көрсеткіштерін қосу арқылы анықталады: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 көрсеткіші.</w:t>
      </w:r>
    </w:p>
    <w:bookmarkStart w:name="z30" w:id="26"/>
    <w:p>
      <w:pPr>
        <w:spacing w:after="0"/>
        <w:ind w:left="0"/>
        <w:jc w:val="both"/>
      </w:pPr>
      <w:r>
        <w:rPr>
          <w:rFonts w:ascii="Times New Roman"/>
          <w:b w:val="false"/>
          <w:i w:val="false"/>
          <w:color w:val="000000"/>
          <w:sz w:val="28"/>
        </w:rPr>
        <w:t>
      12. Тәуекел дәрежесінің жалпы көрсеткіштері бойынша бақылау және қадағалау субъектісі:</w:t>
      </w:r>
    </w:p>
    <w:bookmarkEnd w:id="26"/>
    <w:p>
      <w:pPr>
        <w:spacing w:after="0"/>
        <w:ind w:left="0"/>
        <w:jc w:val="both"/>
      </w:pPr>
      <w:r>
        <w:rPr>
          <w:rFonts w:ascii="Times New Roman"/>
          <w:b w:val="false"/>
          <w:i w:val="false"/>
          <w:color w:val="000000"/>
          <w:sz w:val="28"/>
        </w:rPr>
        <w:t>
      1) 61-ден 100-ге дейінгі тәуекел дәрежесінің көрсеткіші кезінде тәуекелдің жоғарғы дәрежесіне және оған қатысты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0-ден 60-қа дейінгі тәуекел дәрежесінің көрсеткіші кезінде тәуекелдің жоғарғы дәрежесіне жатқызылмағанға жатады және оған қатысты бақылау және қадағалау субъектісіне (объектісіне) бару арқылы профилактикалық бақылау жүргізілмейді;</w:t>
      </w:r>
    </w:p>
    <w:bookmarkStart w:name="z31" w:id="27"/>
    <w:p>
      <w:pPr>
        <w:spacing w:after="0"/>
        <w:ind w:left="0"/>
        <w:jc w:val="both"/>
      </w:pPr>
      <w:r>
        <w:rPr>
          <w:rFonts w:ascii="Times New Roman"/>
          <w:b w:val="false"/>
          <w:i w:val="false"/>
          <w:color w:val="000000"/>
          <w:sz w:val="28"/>
        </w:rPr>
        <w:t>
      13. Тәуекел дәрежесін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өтіп кеткен деректер қолданылмайды.</w:t>
      </w:r>
    </w:p>
    <w:bookmarkEnd w:id="27"/>
    <w:bookmarkStart w:name="z32" w:id="28"/>
    <w:p>
      <w:pPr>
        <w:spacing w:after="0"/>
        <w:ind w:left="0"/>
        <w:jc w:val="both"/>
      </w:pPr>
      <w:r>
        <w:rPr>
          <w:rFonts w:ascii="Times New Roman"/>
          <w:b w:val="false"/>
          <w:i w:val="false"/>
          <w:color w:val="000000"/>
          <w:sz w:val="28"/>
        </w:rPr>
        <w:t>
      14. Бақылау және қадағалау субъектісіне (объектісіне) бару арқылы профилактикалық бақылау және қадағалау жүргізудің жиілігі субъективті өлшемшарттар бойынша алынатын мәліметтерге жүргізілетін талдау және бағалау нәтижелері бойынша анықталады.</w:t>
      </w:r>
    </w:p>
    <w:bookmarkEnd w:id="28"/>
    <w:bookmarkStart w:name="z33" w:id="29"/>
    <w:p>
      <w:pPr>
        <w:spacing w:after="0"/>
        <w:ind w:left="0"/>
        <w:jc w:val="both"/>
      </w:pPr>
      <w:r>
        <w:rPr>
          <w:rFonts w:ascii="Times New Roman"/>
          <w:b w:val="false"/>
          <w:i w:val="false"/>
          <w:color w:val="000000"/>
          <w:sz w:val="28"/>
        </w:rPr>
        <w:t xml:space="preserve">
      15. Бақылау және қадағалау субъектісіне (объектісіне) бару арқылы профилактикалық бақылау және қадағалау Кодекстің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реттеуші мемлекеттік органның бірінші басшысы бекіткен, тәуекел дәрежесіне жүргізілетін талдау және бағалау нәтижелері бойынша жарты жылға қалыптастырылатын, бақылау және қадағалау субъектісіне (объектісіне) бару арқылы профилактикалық бақылау жүргізудің жарты жылдық тізімінің негізінде жүргізіледі.</w:t>
      </w:r>
    </w:p>
    <w:bookmarkEnd w:id="29"/>
    <w:bookmarkStart w:name="z34" w:id="30"/>
    <w:p>
      <w:pPr>
        <w:spacing w:after="0"/>
        <w:ind w:left="0"/>
        <w:jc w:val="both"/>
      </w:pPr>
      <w:r>
        <w:rPr>
          <w:rFonts w:ascii="Times New Roman"/>
          <w:b w:val="false"/>
          <w:i w:val="false"/>
          <w:color w:val="000000"/>
          <w:sz w:val="28"/>
        </w:rPr>
        <w:t>
      16. Бақылау және қадағалау субъектісіне (объектісіне) бару арқылы профилактикалық бақылау және қадағалау жүргізудің тізімдері субъективті өлшемшарттар бойынша тәуекел дәрежесінің жоғары көрсеткішімен бақылау және қадағалау субъектісінің басымдылығын ескере отырып, жасалады.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Ірі қара малдарын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0880"/>
        <w:gridCol w:w="502"/>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құрылымдарының, фермерлік, шаруа қожалықтарының ветеринариялық дәрігерлерінің ауыл шаруашылығы жануарларын бірдейлендіруді жүргізу туралы ведомосты күнтізбелік он күн ішінде ветеринариялық ұйымға ұсынбауы (ветеринариялық дәрігердің бар болуы ескеріледі)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құрылымдарының, фермерлік, шаруа қожалықтарының ветеринариялық дәрігерлері ұсынған ауыл шаруашылығы жануарларын бірдейлендіруді жүргізу туралы ведомосында сәйкес емес ақпараттың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шетен қораға жануарларға сұрыптама жүргізілгеннен кейін және жаңа жануарларды қояр алдында әр жолы дезинфекция жүргізгендігі жөніндегі 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 мынадай аймақтарға бөлінеді:</w:t>
            </w:r>
            <w:r>
              <w:br/>
            </w:r>
            <w:r>
              <w:rPr>
                <w:rFonts w:ascii="Times New Roman"/>
                <w:b w:val="false"/>
                <w:i w:val="false"/>
                <w:color w:val="000000"/>
                <w:sz w:val="20"/>
              </w:rPr>
              <w:t>
1) (А аймағы) - негізгі табынды 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r>
              <w:br/>
            </w: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r>
              <w:br/>
            </w:r>
            <w:r>
              <w:rPr>
                <w:rFonts w:ascii="Times New Roman"/>
                <w:b w:val="false"/>
                <w:i w:val="false"/>
                <w:color w:val="000000"/>
                <w:sz w:val="20"/>
              </w:rPr>
              <w:t>
3) (В аймағы) - әкімшілік-шаруашылық;</w:t>
            </w:r>
            <w:r>
              <w:br/>
            </w:r>
            <w:r>
              <w:rPr>
                <w:rFonts w:ascii="Times New Roman"/>
                <w:b w:val="false"/>
                <w:i w:val="false"/>
                <w:color w:val="000000"/>
                <w:sz w:val="20"/>
              </w:rPr>
              <w:t>
4) (Г аймағы) - жемшөп сақтау;</w:t>
            </w:r>
            <w:r>
              <w:br/>
            </w:r>
            <w:r>
              <w:rPr>
                <w:rFonts w:ascii="Times New Roman"/>
                <w:b w:val="false"/>
                <w:i w:val="false"/>
                <w:color w:val="000000"/>
                <w:sz w:val="20"/>
              </w:rPr>
              <w:t xml:space="preserve">
5) (Д аймағы) - көңді сақтауға арналған оқшауланған орын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мал шаруашылығы қора-жайларының құрамында мынадай объектілердің болуы:</w:t>
            </w:r>
            <w:r>
              <w:br/>
            </w:r>
            <w:r>
              <w:rPr>
                <w:rFonts w:ascii="Times New Roman"/>
                <w:b w:val="false"/>
                <w:i w:val="false"/>
                <w:color w:val="000000"/>
                <w:sz w:val="20"/>
              </w:rPr>
              <w:t>
1) жануарларды (төлді және ересек мал басын) күтіп-бағуға арналған ғимараттар;</w:t>
            </w:r>
            <w:r>
              <w:br/>
            </w: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r>
              <w:br/>
            </w: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құтыруға қарсы уақтылы вакциналау және оларға диагностика жүргізу, сондай-ақ жылына кемінде 4 рет дегельминтизация жүргізу жөніндегі талаптың сақталуы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жемшөп дайындайтын цехтің, жемшөпке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түсу және бір жастық топтан екінші топқа әрбір технологиялық ауыстыру кезінде мал басын диспансеризациялау жүйесін жүргізу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 жануарлардың ауруы, сондай-ақ ветеринариялық (ветеринариялық-санитариялық) талаптарды, қағидаларды сақтамау салдарынан жануарлардың уланып ауруы туралы расталған фактілердің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фактілері бойынша бір және одан да көп расталған шағымның және (немесе) арыздың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эннзоотиялық аурулармен ауырғандығы туралы бұқаралық ақпарат құралдарында расталған мәліметтердің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жемшөп қоспаларын бақылау және қадағалау субъектісінің қолданғандығы анықталған фактілер туралы расталған ресми ақпараттың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Ұсақ малдарды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0880"/>
        <w:gridCol w:w="502"/>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құрылымдарының, фермерлік, шаруа қожалықтарының ветеринариялық дәрігерлерінің ауыл шаруашылығы жануарларын бірдейлендіруді жүргізу туралы ведомосты күнтізбелік он күн ішінде ветеринариялық ұйымға ұсынбауы (ветеринариялық дәрігердің бар болуы ескеріледі)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құрылымдарының, фермерлік, шаруа қожалықтарының ветеринариялық дәрігерлері ұсынған ауыл шаруашылығы жануарларын бірдейлендіруді жүргізу туралы ведомосында сәйкес емес ақпараттың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шетен қораға жануарларға сұрыптама жүргізілгеннен кейін және жаңа жануарларды қояр алдында әр жолы дезинфекция жүргізгендігі жөніндегі 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 мынадай аймақтарға бөлінеді:</w:t>
            </w:r>
            <w:r>
              <w:br/>
            </w:r>
            <w:r>
              <w:rPr>
                <w:rFonts w:ascii="Times New Roman"/>
                <w:b w:val="false"/>
                <w:i w:val="false"/>
                <w:color w:val="000000"/>
                <w:sz w:val="20"/>
              </w:rPr>
              <w:t>
1) (А аймағы) - негізгі табынды 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r>
              <w:br/>
            </w: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r>
              <w:br/>
            </w:r>
            <w:r>
              <w:rPr>
                <w:rFonts w:ascii="Times New Roman"/>
                <w:b w:val="false"/>
                <w:i w:val="false"/>
                <w:color w:val="000000"/>
                <w:sz w:val="20"/>
              </w:rPr>
              <w:t>
3) (В аймағы) - әкімшілік-шаруашылық;</w:t>
            </w:r>
            <w:r>
              <w:br/>
            </w:r>
            <w:r>
              <w:rPr>
                <w:rFonts w:ascii="Times New Roman"/>
                <w:b w:val="false"/>
                <w:i w:val="false"/>
                <w:color w:val="000000"/>
                <w:sz w:val="20"/>
              </w:rPr>
              <w:t>
4) (Г аймағы) - жемшөп сақтау;</w:t>
            </w:r>
            <w:r>
              <w:br/>
            </w:r>
            <w:r>
              <w:rPr>
                <w:rFonts w:ascii="Times New Roman"/>
                <w:b w:val="false"/>
                <w:i w:val="false"/>
                <w:color w:val="000000"/>
                <w:sz w:val="20"/>
              </w:rPr>
              <w:t xml:space="preserve">
5) (Д аймағы) - көңді сақтауға арналған оқшауланған орын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мал шаруашылығы қора-жайларының құрамында мынадай объектілердің болуы:</w:t>
            </w:r>
            <w:r>
              <w:br/>
            </w:r>
            <w:r>
              <w:rPr>
                <w:rFonts w:ascii="Times New Roman"/>
                <w:b w:val="false"/>
                <w:i w:val="false"/>
                <w:color w:val="000000"/>
                <w:sz w:val="20"/>
              </w:rPr>
              <w:t>
1) жануарларды (төлді және ересек мал басын) күтіп-бағуға арналған ғимараттар;</w:t>
            </w:r>
            <w:r>
              <w:br/>
            </w: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r>
              <w:br/>
            </w: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құтыруға қарсы уақтылы вакциналау және оларға диагностика жүргізу, сондай-ақ жылына кемінде 4 рет дегельминтизация жүргізу жөніндегі талаптың сақталуы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жемшөп дайындайтын цехтің, жемшөпке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0,5 %-ы есебімен өндіріс объектісінде ауру жануарларды уақытша күтіп-бағуға арналған бөлек секцияның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Жарып-сою бөлмесінде жануарлар өлекселерін, түсіктерді және шуды жинауға арналған су өтпейтін сыйымдылықтардың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 жануарлардың ауруы, сондай-ақ ветеринариялық (ветеринариялық-санитариялық) талаптарды, қағидаларды сақтамау салдарынан жануарлардың уланып ауруы туралы расталған фактілердің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фактілері бойынша бір және одан да көп расталған шағымның және (немесе) арыздың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эннзоотиялық аурулармен ауырғандығы туралы бұқаралық ақпарат құралдарында расталған мәліметтердің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жемшөп қоспаларын бақылау және қадағалау субъектісінің қолданғандығы анықталған фактілер туралы расталған ресми ақпараттың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Құстарды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0880"/>
        <w:gridCol w:w="502"/>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 мынадай аймақтарға бөлінеді:</w:t>
            </w:r>
            <w:r>
              <w:br/>
            </w:r>
            <w:r>
              <w:rPr>
                <w:rFonts w:ascii="Times New Roman"/>
                <w:b w:val="false"/>
                <w:i w:val="false"/>
                <w:color w:val="000000"/>
                <w:sz w:val="20"/>
              </w:rPr>
              <w:t>
1) (А аймағы) - негізгі табынды 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r>
              <w:br/>
            </w: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r>
              <w:br/>
            </w:r>
            <w:r>
              <w:rPr>
                <w:rFonts w:ascii="Times New Roman"/>
                <w:b w:val="false"/>
                <w:i w:val="false"/>
                <w:color w:val="000000"/>
                <w:sz w:val="20"/>
              </w:rPr>
              <w:t>
3) (В аймағы) - әкімшілік-шаруашылық;</w:t>
            </w:r>
            <w:r>
              <w:br/>
            </w:r>
            <w:r>
              <w:rPr>
                <w:rFonts w:ascii="Times New Roman"/>
                <w:b w:val="false"/>
                <w:i w:val="false"/>
                <w:color w:val="000000"/>
                <w:sz w:val="20"/>
              </w:rPr>
              <w:t>
4) (Г аймағы) - жемшөп сақтау;</w:t>
            </w:r>
            <w:r>
              <w:br/>
            </w:r>
            <w:r>
              <w:rPr>
                <w:rFonts w:ascii="Times New Roman"/>
                <w:b w:val="false"/>
                <w:i w:val="false"/>
                <w:color w:val="000000"/>
                <w:sz w:val="20"/>
              </w:rPr>
              <w:t xml:space="preserve">
5) (Д аймағы) - көңді сақтауға арналған оқшауланған орын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жұмыртқаның әр партиясына арналған, құстардың жұқпалы аурулары бойынша шаруашылықтың саламаттылығын растайтын ветеринариялық сертификат немесе анықтаманың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 сою пунктін және дезинфекциялық блокты әкімшілік-шаруашылық аймақта ("В аймағы") орналастыру жөніндегі талапты сақтау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 өсіру кезінде оның ересек құспен (құстардың барлық түрлерінің) қатынас жасауын болдырмау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пароформалинмен дезинфекциялауға арналған камерада есептік ауа температурасы + 30 0С градусты құрайды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қоралардың ішіндегі аралық қабырғалар мен қоршаулардың жоғарғы жағына құруға арналған және серуендету орындарындағы торлардың мынадай көлемдерден аспайтын ұяшықтары болуы тиіс:</w:t>
            </w:r>
            <w:r>
              <w:br/>
            </w:r>
            <w:r>
              <w:rPr>
                <w:rFonts w:ascii="Times New Roman"/>
                <w:b w:val="false"/>
                <w:i w:val="false"/>
                <w:color w:val="000000"/>
                <w:sz w:val="20"/>
              </w:rPr>
              <w:t>
күнтізбелік 60-70 күнге дейінгі жастағы тауық балапандары және күнтізбелік 120 күнге дейінгі жастағы күркетауық балапандары үшін - 30 х 30 миллиметр (бұдан әрі – мм);</w:t>
            </w:r>
            <w:r>
              <w:br/>
            </w:r>
            <w:r>
              <w:rPr>
                <w:rFonts w:ascii="Times New Roman"/>
                <w:b w:val="false"/>
                <w:i w:val="false"/>
                <w:color w:val="000000"/>
                <w:sz w:val="20"/>
              </w:rPr>
              <w:t>
ересек тауықтар мен күркетауықтар үшін, сондай-ақ күнтізбелік 60-70 күннен асқан тауық балапандары және күнтізбелік 120 күннен асқан күркетауық балапандары үшін - 50 х 50 мм</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 (жемшөптерге арналған, төсемдер, жұмыртқа қоймасы), жұмыртқаларды сұрыптайтын және өңдейтін цехтарды (ыдыстарды дезинфекциялау пунктімен бірге) өндірістік аймақ қоршауының сызығы бойынша орналастыру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 жануарлардың ауруы, сондай-ақ ветеринариялық (ветеринариялық-санитариялық) талаптарды, қағидаларды сақтамау салдарынан жануарлардың уланып ауруы туралы расталған фактілердің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фактілері бойынша бір және одан да көп расталған шағымның және (немесе) арыздың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эннзоотиялық аурулармен ауырғандығы туралы бұқаралық ақпарат құралдарында расталған мәліметтердің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жемшөп қоспаларын бақылау және қадағалау субъектісінің қолданғандығы анықталған фактілер туралы расталған ресми ақпараттың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Шошқаларды өсіру (1000 шартты бастан бастап және одан жоғары) жөніндегі қызметті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0880"/>
        <w:gridCol w:w="502"/>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құрылымдарының, фермерлік, шаруа қожалықтарының ветеринариялық дәрігерлерінің ауыл шаруашылығы жануарларын бірдейлендіруді жүргізу туралы ведомосты күнтізбелік он күн ішінде ветеринариялық ұйымға ұсынбауы (ветеринариялық дәрігердің бар болуы ескеріледі)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құрылымдарының, фермерлік, шаруа қожалықтарының ветеринариялық дәрігерлері ұсынған ауыл шаруашылығы жануарларын бірдейлендіруді жүргізу туралы ведомосында сәйкес емес ақпараттың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шетен қораға жануарларға сұрыптама жүргізілгеннен кейін және жаңа жануарларды қояр алдында әр жолы дезинфекция жүргізгендігі жөніндегі 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 мынадай аймақтарға бөлінеді:</w:t>
            </w:r>
            <w:r>
              <w:br/>
            </w:r>
            <w:r>
              <w:rPr>
                <w:rFonts w:ascii="Times New Roman"/>
                <w:b w:val="false"/>
                <w:i w:val="false"/>
                <w:color w:val="000000"/>
                <w:sz w:val="20"/>
              </w:rPr>
              <w:t>
1) (А аймағы) - негізгі табынды 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r>
              <w:br/>
            </w: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r>
              <w:br/>
            </w:r>
            <w:r>
              <w:rPr>
                <w:rFonts w:ascii="Times New Roman"/>
                <w:b w:val="false"/>
                <w:i w:val="false"/>
                <w:color w:val="000000"/>
                <w:sz w:val="20"/>
              </w:rPr>
              <w:t>
3) (В аймағы) - әкімшілік-шаруашылық;</w:t>
            </w:r>
            <w:r>
              <w:br/>
            </w:r>
            <w:r>
              <w:rPr>
                <w:rFonts w:ascii="Times New Roman"/>
                <w:b w:val="false"/>
                <w:i w:val="false"/>
                <w:color w:val="000000"/>
                <w:sz w:val="20"/>
              </w:rPr>
              <w:t>
4) (Г аймағы) - жемшөп сақтау;</w:t>
            </w:r>
            <w:r>
              <w:br/>
            </w:r>
            <w:r>
              <w:rPr>
                <w:rFonts w:ascii="Times New Roman"/>
                <w:b w:val="false"/>
                <w:i w:val="false"/>
                <w:color w:val="000000"/>
                <w:sz w:val="20"/>
              </w:rPr>
              <w:t xml:space="preserve">
5) (Д аймағы) - көңді сақтауға арналған оқшауланған орын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мал шаруашылығы қора-жайларының құрамында мынадай объектілердің болуы:</w:t>
            </w:r>
            <w:r>
              <w:br/>
            </w:r>
            <w:r>
              <w:rPr>
                <w:rFonts w:ascii="Times New Roman"/>
                <w:b w:val="false"/>
                <w:i w:val="false"/>
                <w:color w:val="000000"/>
                <w:sz w:val="20"/>
              </w:rPr>
              <w:t>
1) жануарларды (төлді және ересек мал басын) күтіп-бағуға арналған ғимараттар;</w:t>
            </w:r>
            <w:r>
              <w:br/>
            </w: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r>
              <w:br/>
            </w: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құтыруға қарсы уақтылы вакциналау және оларға диагностика жүргізу, сондай-ақ жылына кемінде 4 рет дегельминтизация жүргізу жөніндегі талаптың сақталуы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жемшөп дайындайтын цехтің, жемшөпке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Бордақыланатын шошқаларға тамақ қалдықтарын азық ретінде пайдаланар алдында зарарсыздандыру үшін арнайы қазандардың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қалыптастырылған әрбір торайлар тобының құрамын кейінгі өндіріс сатылары – шошқа басын толықтыратын төлді бағып өсіруде, өсіруде және бордақылауда жеке өндірістік бірлік ретінде сақтап қалу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цехында аналық шошқа торайлаған кезде шуын немесе өлі туған төлді жинау үшін ылғал өткізбейтін сыйымдылықтардың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 жануарлардың ауруы, сондай-ақ ветеринариялық (ветеринариялық-санитариялық) талаптарды, қағидаларды сақтамау салдарынан жануарлардың уланып ауруы туралы расталған фактілердің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фактілері бойынша бір және одан да көп расталған шағымның және (немесе) арыздың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эннзоотиялық аурулармен ауырғандығы туралы бұқаралық ақпарат құралдарында расталған мәліметтердің болуы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және Еуразиялық экономикалық одаққа мүше елдер аумағында тіркелмеген ветеринариялық препараттарды және жемшөп қоспаларын бақылау және қадағалау субъектісінің қолданғандығы анықталған фактілер туралы расталған ресми ақпараттың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Ауыл шаруашылығы жануарларын өсіру (1000 шартты бастан баста аз) жөніндегі қызметті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0787"/>
        <w:gridCol w:w="535"/>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құрылымдарының, фермерлік, шаруа қожалықтарының ветеринариялық дәрігерлерінің ауыл шаруашылығы жануарларын бірдейлендіруді жүргізу туралы ведомосты күнтізбелік он күн ішінде ветеринариялық ұйымға ұсынбауы (ветеринариялық дәрігердің бар болуы ескеріледі)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құрылымдарының, фермерлік, шаруа қожалықтарының ветеринариялық дәрігерлері ұсынған ауыл шаруашылығы жануарларын бірдейлендіруді жүргізу туралы ведомосында сәйкес емес ақпараттың болуы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оларға ветеринариялық паспорттарды ресімдеу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сатуға арналған ауыл шаруашылығы жануарларын тек етті қайта өңдеу кәсіпорындарында, сою пункттерінде немесе алаңдарында сою жөніндегі талапты сақтау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 қарау (карантиндеу кезеңіндегі эпизоотияға қарсы және профилактикалық іс-шаралар) актісінің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қашықтықта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энзоотиялық ауруларының таралуына алып келетін, ауыл шаруашылығы жануарларының қырылу, жануарлардың ауруы, сондай-ақ ветеринариялық (ветеринариялық-санитариялық) қағидаларды, талаптарды сақтамау салдарынан жануарлардың уланып аурыруы туралы расталған фактілердің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фактілері бойынша бір және одан да көп расталған шағымның және (немесе) арыздың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паразиттік және эннзоотиялық аурулармен ауырғандығы туралы бұқаралық ақпарат құралдарында расталған мәліметтердің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және Еуразиялық экономикалық одаққа мүше елдер аумағында тіркелмеген ветеринариялық препараттарды және жемшөп қоспаларын бақылау және қадағалау субъектісінің қолданғандығы анықталған фактілер туралы расталған ресми ақпараттың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күтіп-бағу, өсіру, пайдалану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Балық және балық өнімдерін дайындауды және қайта өңдеуді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10774"/>
        <w:gridCol w:w="540"/>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ағымдылығын қамтамасыз ету және шикізат пен қалдықтар ағындарының дайын өнім ағындарымен жанасу мүмкіндігін болдырмау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өңдеуді жүзеге асыратын объектінің есептік нөмірінің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кәсіпшілік ауданына тиесілілігі туралы ақпарат бар таңбамен жарақталуы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кәсіпорындарына түскен балық және балық өнімдерінің қауіпсіздігін және қадағалануын растайтын ветеринариялық сертификаттардың немесе ветеринариялық анықтамалардың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паразитологиялық химиялық, уытты элементтерге, пестицидтерге және радионуклидтерге сараптама жасау актісінің (сынақ хаттамаларының)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санитариялық өңдеу және дезинфекция, дезинсекция, дератизация жүргізу кестесінің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жүргізгендігі туралы актінің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 өнімді, буып-түю және қосалқы материалдарды бөлек сақтауға арналған тоңазытқыш жабдықтары бар, оңай жуылатын және дезинфекцияланатын материалдардан жасалған, еденнен биіктігі кемінде 15 сантиметр (бұдан әрі – см) болатын сөрелермен, стеллаждармен, тауар астына қойылатын ыдыстармен және контейнерлермен, тоңазытқыш камералар – конденсатты жинау және ағызу жүйелерімен жабдықталған сақтауға арналған қоймалық үй-жайдың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үй-жайларының ішкі жақтарының жуу және дезинфекциялау құралдарына төзімділігі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сақтауға арналған тоңазытқыш қондырғыларда, үй-жайлар мен жабдықтарда температура көрсеткіштерін жазып алатын термометрлердің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Штабельдердің қабырғалардан және тоңазыту аспаптарынан кемінде 30 см қашықтықта орналасуын сақтау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түрі үшін арнайы бөлінген орындардағы тиісті бөлімдерде сақталатын, таңбасы бар бөлуге арналған тақтайшалар мен пышақтардың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жуылатын москитті торлары бар ашылатын терезелердің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және кәдеге жаратуға арналған арнайы жабдықталған орынның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өнімдерінде зиянды және рұқсат етілмеген заттар, сондай-ақ ветеринариялық (ветеринариялық-санитариялық) талаптарды, қағидаларды сақтамау салдарынан адамдар мен жануарлардың ауыруы, улануы туралы расталған фактілердің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және адамдардың улануына алып келетін бұзылған балық және балық өнімдерін өткізгендігі туралы расталған фактілердің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фактілері бойынша бір және одан да көп расталған шағымның және (немесе) арыздың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балық ауруларының даму және таралу фактілері туралы бұқаралық ақпарат құралдарында расталған мәліметтердің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өнімдерінде зиянды және рұқсат етілмеген заттардың болуы туралы расталған ресми ақпараттың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өңдеу және дайындау кезінде сондай-ақ оларды тасымалдау (орнын ауыстыру) кезінде зоогигиеналық және ветеринариялық (ветеринариялық-санитариялық) талаптарды және қағидаларды сақтамау туралы расталған мәліметтердің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Ветеринариялық-санитариялық сараптама зертханаларына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10108"/>
        <w:gridCol w:w="775"/>
      </w:tblGrid>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ұсынылатын есептер мониторингісінің нәтижелері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объектінің қуатына байланысты мынадай үй-жайлар жинағымен жарақталуы жөніндегі талаптарды сақтау:</w:t>
            </w:r>
            <w:r>
              <w:br/>
            </w:r>
            <w:r>
              <w:rPr>
                <w:rFonts w:ascii="Times New Roman"/>
                <w:b w:val="false"/>
                <w:i w:val="false"/>
                <w:color w:val="000000"/>
                <w:sz w:val="20"/>
              </w:rPr>
              <w:t>
1) ет және ет өнімдерін, жұмыртқа мен жұмыртқа өнімдерін сараптауға арналған (бөлек жұмыс үстелдерімен);</w:t>
            </w:r>
            <w:r>
              <w:br/>
            </w:r>
            <w:r>
              <w:rPr>
                <w:rFonts w:ascii="Times New Roman"/>
                <w:b w:val="false"/>
                <w:i w:val="false"/>
                <w:color w:val="000000"/>
                <w:sz w:val="20"/>
              </w:rPr>
              <w:t>
2) балық және балық өнімдерін сараптауға арналған;</w:t>
            </w:r>
            <w:r>
              <w:br/>
            </w:r>
            <w:r>
              <w:rPr>
                <w:rFonts w:ascii="Times New Roman"/>
                <w:b w:val="false"/>
                <w:i w:val="false"/>
                <w:color w:val="000000"/>
                <w:sz w:val="20"/>
              </w:rPr>
              <w:t>
3) сүт және сүт өнімдерін, балды, өсімдік шикізатын сараптауға арналған (бөлек жұмыс үстелдерімен);</w:t>
            </w:r>
            <w:r>
              <w:br/>
            </w:r>
            <w:r>
              <w:rPr>
                <w:rFonts w:ascii="Times New Roman"/>
                <w:b w:val="false"/>
                <w:i w:val="false"/>
                <w:color w:val="000000"/>
                <w:sz w:val="20"/>
              </w:rPr>
              <w:t>
4) мүкәммалды жууға арналған;</w:t>
            </w:r>
            <w:r>
              <w:br/>
            </w:r>
            <w:r>
              <w:rPr>
                <w:rFonts w:ascii="Times New Roman"/>
                <w:b w:val="false"/>
                <w:i w:val="false"/>
                <w:color w:val="000000"/>
                <w:sz w:val="20"/>
              </w:rPr>
              <w:t>
5) конфискатты сақтау үшін тоңазытқыш жабдықтарымен, ет және ет өнімдерін залалсыздандыруға арналған;</w:t>
            </w:r>
            <w:r>
              <w:br/>
            </w:r>
            <w:r>
              <w:rPr>
                <w:rFonts w:ascii="Times New Roman"/>
                <w:b w:val="false"/>
                <w:i w:val="false"/>
                <w:color w:val="000000"/>
                <w:sz w:val="20"/>
              </w:rPr>
              <w:t>
6) дезинфекциялау және жуу құралдарын, мүкәммалды сақтауға арналған;</w:t>
            </w:r>
            <w:r>
              <w:br/>
            </w:r>
            <w:r>
              <w:rPr>
                <w:rFonts w:ascii="Times New Roman"/>
                <w:b w:val="false"/>
                <w:i w:val="false"/>
                <w:color w:val="000000"/>
                <w:sz w:val="20"/>
              </w:rPr>
              <w:t>
7) персоналға арналған санитариялық және тұрмыстық үй-жайлар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алудың (келіп түсетін өнімді, сараптама нәтижелерін, конфискаттарды, реактивтерді есепке алу) болуы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ет өнімдерін және басқа өнімдерді уақытша сақтау үшін оқшауланған тоңазытқыш камерасының, сондай-ақ ет, ет өнімдерін және конфискаттарды залалсыздандыруға арналған автоклавтың болуы (автоклав болмаған жағдайда, зарарсыздандыруды қазандықта жүргізуге рұқсат етіледі)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ұшаларын, ет өнімдерін, балықты, құсты сараптауға арналған жұмыс үстелдері мәрмәр түйіршіктерімен, кафельмен немесе мырышталған темірмен қапталуға тиіс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ішкі органдарды, басты ілуге арналған арнайы бөлек айлабұйымдармен (қондырғылармен) (ілгіш, ілгек және басқалары) немесе ет және ет өнімдеріне сараптама жүргізу үшін үстелдермен қамтамасыз ету жөніндегі талаптарды сақтау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зерттеу жүргізілетін үстелдер мырышталған темірмен немесе тағамдық пластиктермен қапталады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жүргізуге арналған зертхананың қажетті арнайы зертханалық жабдық түрлерімен, аспаптармен, құралдармен, химиялық реактивтермен, жуу және дезинфекциялау құралдарымен, ветеринариялық таңбалармен және мөртаңбалармен, арнайы киіммен, зертханалық ыдыспен, зертханалық жиһазбен, мүкәммалмен және басқа да көмекші материалдармен қамтамасыз етілуі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химиялық реактивтердің жарамдылық мерзімі мен шығарылған күні көрсетілген таңбаның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жануарлардан алынатын өнiм мен шикiзатты зерттеудің қауіпсіздігі бойынша ветеринариялық-санитариялық сараптама беру кезінде ветеринариялық (ветеринариялық-санитариялық) талаптарды және қағидадарды сақтамау салдарынан адамдардың ауруына, жануарлардың инфекциялық және паразиттік ауруларының таралуына алып келетін расталған фактілердің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фактісі туралы бір және одан да көп расталған шағымның және (немесе) арыздың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жануарлардан алынатын өнiм мен шикізатты сараптау кезінде жануарлардың инфекциялық, паразиттік ауруларының дамуы мен таралу фактілері туралы бұқаралық ақпарат құралдарында расталған мәліметтердің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улануына алып келетін химиялық реактивтерді, дезинфекциялық құралдарды қауіпсіз сақтау талаптарын бұзу туралы анықталған фактілер туралы расталған ресми ақпараттың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 кезінде ветеринариялық (ветеринариялық-санитариялық) талаптарды сақтамау туралы расталған ақпараттардың болуы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Етті, жануарлардан алынатын өнім мен шикізатты өңдеуді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0376"/>
        <w:gridCol w:w="680"/>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жануарлардан алынатын өнiм мен шикiзатты ветеринариялық-санитариялық сараптау туралы есепті ұсынбауы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ілеспе құжаттардың (ветеринариялық сертификат, ветеринариялық анықтама) болмауы туралы мәліметтердің болуы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технологиялық жабдықтарды орналастырған кезде айқаспалы контаминацияны болдырмау жөніндегі талапты сақтау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объектілерінде ветеринариялық-санитариялық мақсаттағы мынадай жабдықтардың болуы:</w:t>
            </w:r>
            <w:r>
              <w:br/>
            </w:r>
            <w:r>
              <w:rPr>
                <w:rFonts w:ascii="Times New Roman"/>
                <w:b w:val="false"/>
                <w:i w:val="false"/>
                <w:color w:val="000000"/>
                <w:sz w:val="20"/>
              </w:rPr>
              <w:t>
1) өңдеу үшін етті және ет өнімдерін, жануарлардан алынатын шикізатты жеткізетін автокөлікті жууға және дезинфекциялауға арналған стационарлық дезинфекциялық жуу пункті немесе алаңы немесе дезинфекциялаушы тосқауыл;</w:t>
            </w:r>
            <w:r>
              <w:br/>
            </w:r>
            <w:r>
              <w:rPr>
                <w:rFonts w:ascii="Times New Roman"/>
                <w:b w:val="false"/>
                <w:i w:val="false"/>
                <w:color w:val="000000"/>
                <w:sz w:val="20"/>
              </w:rPr>
              <w:t>
2) жануарларды, жануарлардан алынатын өнімдер мен шикізатты бақылауға және ветеринариялық-санитариялық сараптауға арналған жабдығы бар, ветеринария саласындағы мамандарға арналған үй-жайлар;</w:t>
            </w:r>
            <w:r>
              <w:br/>
            </w:r>
            <w:r>
              <w:rPr>
                <w:rFonts w:ascii="Times New Roman"/>
                <w:b w:val="false"/>
                <w:i w:val="false"/>
                <w:color w:val="000000"/>
                <w:sz w:val="20"/>
              </w:rPr>
              <w:t>
3) етті және сойылған өнімдерді олар өңделгенге дейін уақытша сақтауға арналған оқшауланған тоңазытқыш камерасы;</w:t>
            </w:r>
            <w:r>
              <w:br/>
            </w:r>
            <w:r>
              <w:rPr>
                <w:rFonts w:ascii="Times New Roman"/>
                <w:b w:val="false"/>
                <w:i w:val="false"/>
                <w:color w:val="000000"/>
                <w:sz w:val="20"/>
              </w:rPr>
              <w:t>
4) сарқынды суды залалсыздандыруға арналған құрылысжайлар</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технологиялық процеске қойылатын талаптарды сақтау:</w:t>
            </w:r>
            <w:r>
              <w:br/>
            </w:r>
            <w:r>
              <w:rPr>
                <w:rFonts w:ascii="Times New Roman"/>
                <w:b w:val="false"/>
                <w:i w:val="false"/>
                <w:color w:val="000000"/>
                <w:sz w:val="20"/>
              </w:rPr>
              <w:t>
1) шикі және дайын өнімдер ағынының қиылысуы мен жанасуын болдырмау;</w:t>
            </w:r>
            <w:r>
              <w:br/>
            </w:r>
            <w:r>
              <w:rPr>
                <w:rFonts w:ascii="Times New Roman"/>
                <w:b w:val="false"/>
                <w:i w:val="false"/>
                <w:color w:val="000000"/>
                <w:sz w:val="20"/>
              </w:rPr>
              <w:t>
2) өңдеуге келіп түсетін шикізат пен қосалқы материалдардың ветеринария және денсаулық сақтау саласындағы талаптарға сәйкестігін бақылау;</w:t>
            </w:r>
            <w:r>
              <w:br/>
            </w:r>
            <w:r>
              <w:rPr>
                <w:rFonts w:ascii="Times New Roman"/>
                <w:b w:val="false"/>
                <w:i w:val="false"/>
                <w:color w:val="000000"/>
                <w:sz w:val="20"/>
              </w:rPr>
              <w:t>
3) ілініп тұрған ет ұшаларының еденге, қабырғаға және технологиялық жабдықтарға тиюін болдырмау;</w:t>
            </w:r>
            <w:r>
              <w:br/>
            </w:r>
            <w:r>
              <w:rPr>
                <w:rFonts w:ascii="Times New Roman"/>
                <w:b w:val="false"/>
                <w:i w:val="false"/>
                <w:color w:val="000000"/>
                <w:sz w:val="20"/>
              </w:rPr>
              <w:t>
4) қан ағызу, ұшаларды тазарту және жуу учаскелерінде сұйықтықты арнайы еңіс астаушалар арқылы траптарға ағызу;</w:t>
            </w:r>
            <w:r>
              <w:br/>
            </w:r>
            <w:r>
              <w:rPr>
                <w:rFonts w:ascii="Times New Roman"/>
                <w:b w:val="false"/>
                <w:i w:val="false"/>
                <w:color w:val="000000"/>
                <w:sz w:val="20"/>
              </w:rPr>
              <w:t>
5) тамақ шикізатының (тоңмай шикізаты, ішек-қарын, тағамдық қан, субөнімдер) берілуін бір-бірінен бөлу, оларды санитариялық өңдеу үшін қолжетімді ету;</w:t>
            </w:r>
            <w:r>
              <w:br/>
            </w:r>
            <w:r>
              <w:rPr>
                <w:rFonts w:ascii="Times New Roman"/>
                <w:b w:val="false"/>
                <w:i w:val="false"/>
                <w:color w:val="000000"/>
                <w:sz w:val="20"/>
              </w:rPr>
              <w:t>
6) тағамдық емес қалдықтарды ерекше түске боялған және мақсаты туралы жазбасы (таңбасы) бар арнайы ыдысқа жинау;</w:t>
            </w:r>
            <w:r>
              <w:br/>
            </w:r>
            <w:r>
              <w:rPr>
                <w:rFonts w:ascii="Times New Roman"/>
                <w:b w:val="false"/>
                <w:i w:val="false"/>
                <w:color w:val="000000"/>
                <w:sz w:val="20"/>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r>
              <w:br/>
            </w:r>
            <w:r>
              <w:rPr>
                <w:rFonts w:ascii="Times New Roman"/>
                <w:b w:val="false"/>
                <w:i w:val="false"/>
                <w:color w:val="000000"/>
                <w:sz w:val="20"/>
              </w:rPr>
              <w:t>
8) сойылатын жануарлардың аса қауіпті ауруларына күдік туындаған немесе олар анықталған жағдайда "Тоқта" деген түймешенің көмегімен конвейерді ветеринария саласындағы мамандардың жұмыс орнынан шұғыл тоқтату (технологиялық процесс толық автоматтандырылған жағдайда);</w:t>
            </w:r>
            <w:r>
              <w:br/>
            </w:r>
            <w:r>
              <w:rPr>
                <w:rFonts w:ascii="Times New Roman"/>
                <w:b w:val="false"/>
                <w:i w:val="false"/>
                <w:color w:val="000000"/>
                <w:sz w:val="20"/>
              </w:rPr>
              <w:t>
9) ұшалар, субөнімдер және басқа да сойылған өнімдер санитариялық өңделгеннен, ветеринариялық-санитариялық сараптама жасалғаннан және таңбаланғаннан кейін ғана оларды тоңазытқышқа жіберу;</w:t>
            </w:r>
            <w:r>
              <w:br/>
            </w:r>
            <w:r>
              <w:rPr>
                <w:rFonts w:ascii="Times New Roman"/>
                <w:b w:val="false"/>
                <w:i w:val="false"/>
                <w:color w:val="000000"/>
                <w:sz w:val="20"/>
              </w:rPr>
              <w:t>
10) жұмыс орындарына суық және ыстық су жүргізу, ал ішекті сұрыптау (үру) үшін сығылған ауа беру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өнімді сақтауға арналған штабельдерді қабырғалар мен тоңазыту аспаптарынан кемінде 30 сантиметр қашықтықта орналастыру және штабельдердің арасында өтетін жолдардың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етті, жануарлардан алынатын өнім мен шикізатты өңдеу кезінде жануарлардың инфекциялық және паразиттік ауруларының таралуына, сондай-ақ ветеринариялық (ветеринариялық-санитариялық) талаптарды, қағидаларды сақтамау салдарынан адамдар мен жануарлардың ауруына немесе улануына алып келген ветеринариялық (ветеринариялық-санитариялық) талаптарды және қағидаларды бұзудың расталған фактілерінің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фактісі туралы бір және одан да көп расталған шағымның және (немесе) арыздың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жануарлардан алынатын өнім мен шикізатты өңдеу кезінде жануарлардың инфекциялық және паразиттік ауруларының дамуы мен таралу фактілері туралы бұқаралық ақпарат құралдарында расталған мәліметтердің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адамдар мен жануарлардың улануына алып келетін химиялық реактивтерді, дезинфекциялық құралдарды қауіпсіз сақтау талаптарын бұзу фактілері туралы расталған ақпараттың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жануарлардан алынатын өнім мен шикізатты өңдеу кезінде ветеринариялық (ветеринариялық-санитариялық) талаптарды және қағидаларды сақтамау туралы расталған мәліметтердің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(ветеринариялық-санитариялық) талаптарды, қағидаларды сақтамау салдарынан адамдардың ауруына, жануарлардың инфекциялық және паразиттік ауруының таралуына алып келетін, жануарлар мен құстардың жұқпалы аурулары бойынша саламатсыз аумақтар мен шаруашылық жүргізуші субьектілерден әкелінген жануарларды және құстарды союға қабылдау бойынша талаптардың сақталмауы туралы расталған фактілердің болуы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рәсімінен өтпеген және ветеринариялық ілеспе құжатсыз жануарларды сою фактілері туралы расталған ақпараттың болуы</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Жануарларды союды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10208"/>
        <w:gridCol w:w="740"/>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өнiм мен шикiзатты ветеринариялық-санитариялық сараптау туралы есепті ұсынбау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мен ветеринариялық есепке алуды жүргізудің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жұқпалы аурулары бойынша саламатты, міндетті бірдейлендіру рәсімінен өткен және ветеринариялық құжаттары (ветеринариялық сертификат, ветеринариялық анықтама) бар, аумақтар мен шаруашылық жүргізуші субъектілерден союға әкелінген жануарлар мен құстарды союға қабылдау жөніндегі талапты сақтау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 мен қаңғыбас жануарлардың өндіріс объектілерінің аумағына бақылаусыз кіруін болдырмайтын тұтас қоршаудың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аумағында мыналардың:</w:t>
            </w:r>
            <w:r>
              <w:br/>
            </w:r>
            <w:r>
              <w:rPr>
                <w:rFonts w:ascii="Times New Roman"/>
                <w:b w:val="false"/>
                <w:i w:val="false"/>
                <w:color w:val="000000"/>
                <w:sz w:val="20"/>
              </w:rPr>
              <w:t>
1) шикізатты, дайын өнім мен қалдықтарды тасу жолдарының;</w:t>
            </w:r>
            <w:r>
              <w:br/>
            </w:r>
            <w:r>
              <w:rPr>
                <w:rFonts w:ascii="Times New Roman"/>
                <w:b w:val="false"/>
                <w:i w:val="false"/>
                <w:color w:val="000000"/>
                <w:sz w:val="20"/>
              </w:rPr>
              <w:t>
2) ветеринариялық қарап-тексеруден кейін сою алдындағы ұстауға жіберілетін сау жануарларды тасу жолдарының санитариялық блокқа жіберілген ауру немесе ауру бойынша күдікті жануарлардың орын ауыстыруы;</w:t>
            </w:r>
            <w:r>
              <w:br/>
            </w:r>
            <w:r>
              <w:rPr>
                <w:rFonts w:ascii="Times New Roman"/>
                <w:b w:val="false"/>
                <w:i w:val="false"/>
                <w:color w:val="000000"/>
                <w:sz w:val="20"/>
              </w:rPr>
              <w:t>
3) дайын азық-түлік өнімдерін жануарлармен, көңмен, өндіріс қалдықтарымен қиылыспай тасымалдану мүмкіндігін қамтамасыз ететін құрылысжайлар мен құрылғыларды орналастыру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көліктің жүрісі бөлігін залалсыздандыруға арналған дезинфекциялаушы тосқауылдың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объектілері (сою алаңдарынан басқа) мыналармен тиісінше жарақталуы:</w:t>
            </w:r>
            <w:r>
              <w:br/>
            </w:r>
            <w:r>
              <w:rPr>
                <w:rFonts w:ascii="Times New Roman"/>
                <w:b w:val="false"/>
                <w:i w:val="false"/>
                <w:color w:val="000000"/>
                <w:sz w:val="20"/>
              </w:rPr>
              <w:t>
1) ветеринария саласындағы мамандар үшін жануарларды, жануарлардан алынатын өнім мен шикізатты бақылауға және ветеринариялық-санитариялық сараптауға арналған жабдықтары бар үй-жайлармен;</w:t>
            </w:r>
            <w:r>
              <w:br/>
            </w:r>
            <w:r>
              <w:rPr>
                <w:rFonts w:ascii="Times New Roman"/>
                <w:b w:val="false"/>
                <w:i w:val="false"/>
                <w:color w:val="000000"/>
                <w:sz w:val="20"/>
              </w:rPr>
              <w:t>
2) жануарларды орналастыруға арналған орынмен, жануарларды ветеринариялық қарап-тексеруге арналған өткелектермен;</w:t>
            </w:r>
            <w:r>
              <w:br/>
            </w:r>
            <w:r>
              <w:rPr>
                <w:rFonts w:ascii="Times New Roman"/>
                <w:b w:val="false"/>
                <w:i w:val="false"/>
                <w:color w:val="000000"/>
                <w:sz w:val="20"/>
              </w:rPr>
              <w:t>
3)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r>
              <w:br/>
            </w:r>
            <w:r>
              <w:rPr>
                <w:rFonts w:ascii="Times New Roman"/>
                <w:b w:val="false"/>
                <w:i w:val="false"/>
                <w:color w:val="000000"/>
                <w:sz w:val="20"/>
              </w:rPr>
              <w:t>
4)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r>
              <w:br/>
            </w:r>
            <w:r>
              <w:rPr>
                <w:rFonts w:ascii="Times New Roman"/>
                <w:b w:val="false"/>
                <w:i w:val="false"/>
                <w:color w:val="000000"/>
                <w:sz w:val="20"/>
              </w:rPr>
              <w:t>
5) ет пен сойылған өнімдер өңделгенге дейін оларды уақытша сақтауға арналған оқшауланған тоңазытқыш камерамен;</w:t>
            </w:r>
            <w:r>
              <w:br/>
            </w:r>
            <w:r>
              <w:rPr>
                <w:rFonts w:ascii="Times New Roman"/>
                <w:b w:val="false"/>
                <w:i w:val="false"/>
                <w:color w:val="000000"/>
                <w:sz w:val="20"/>
              </w:rPr>
              <w:t>
6) сарқынды суды жинауға арналған бетондалған шұңқырмен (септикпен) және залалсыздандыруға арналған құрылысжайлармен;</w:t>
            </w:r>
            <w:r>
              <w:br/>
            </w:r>
            <w:r>
              <w:rPr>
                <w:rFonts w:ascii="Times New Roman"/>
                <w:b w:val="false"/>
                <w:i w:val="false"/>
                <w:color w:val="000000"/>
                <w:sz w:val="20"/>
              </w:rPr>
              <w:t>
7) жануарларды союдың алдында ұстауға арналған ғимараттармен (қалқалармен) (сойылатын жануарларды қабылдау, орналастыру, ветеринариялық қарап-тексеру, сұрыптау және тынықтыру үшін жануарларды сою объектісінің аумағында оңашаланған үй-жаймен (алаңмен));</w:t>
            </w:r>
            <w:r>
              <w:br/>
            </w:r>
            <w:r>
              <w:rPr>
                <w:rFonts w:ascii="Times New Roman"/>
                <w:b w:val="false"/>
                <w:i w:val="false"/>
                <w:color w:val="000000"/>
                <w:sz w:val="20"/>
              </w:rPr>
              <w:t>
8) тұрмыстық үй-жайлармен және киімді санитариялық өңдеуге арналған дезинфекциялау камерасымен;</w:t>
            </w:r>
            <w:r>
              <w:br/>
            </w:r>
            <w:r>
              <w:rPr>
                <w:rFonts w:ascii="Times New Roman"/>
                <w:b w:val="false"/>
                <w:i w:val="false"/>
                <w:color w:val="000000"/>
                <w:sz w:val="20"/>
              </w:rPr>
              <w:t xml:space="preserve">
10) жануарлардың, жануарлардан алынатын өнім мен шикізаттың ветеринариялық нормативтерге сәйкестігін айқындау жөніндегі өндірістік бақылау бөлімшелерімен немесе ветеринариялық-санитариялық сараптау зертханасымен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 мен оқшаулағыштан қи, төсем мен жемшөп қалдықтарын жинау және жиып қою үшін санитариялық блоктың аумағында орналасқан, жануарларды сою объектісінің өндірістік қуаты ескеріле отырып, кемінде алты тәулікке есептелген бетондалған учаскенің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Қан-жынды жинау үшін бетондалған алаңқайға орналастырылатын, қақпағы тығыз жабылатын арнайы сыйымдылықтардың (контейнердің)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ластануын болдырмау үшін технологиялық операциялардың кеңістікте және уақыт жағынан бөлінуі:</w:t>
            </w:r>
            <w:r>
              <w:br/>
            </w:r>
            <w:r>
              <w:rPr>
                <w:rFonts w:ascii="Times New Roman"/>
                <w:b w:val="false"/>
                <w:i w:val="false"/>
                <w:color w:val="000000"/>
                <w:sz w:val="20"/>
              </w:rPr>
              <w:t>
1) естен тандыру және қанын ағызу;</w:t>
            </w:r>
            <w:r>
              <w:br/>
            </w:r>
            <w:r>
              <w:rPr>
                <w:rFonts w:ascii="Times New Roman"/>
                <w:b w:val="false"/>
                <w:i w:val="false"/>
                <w:color w:val="000000"/>
                <w:sz w:val="20"/>
              </w:rPr>
              <w:t>
2) шошқаға қатысты: қайнаған сумен күйдіру, қылшықтан тазарту, қыру және үйіту;</w:t>
            </w:r>
            <w:r>
              <w:br/>
            </w:r>
            <w:r>
              <w:rPr>
                <w:rFonts w:ascii="Times New Roman"/>
                <w:b w:val="false"/>
                <w:i w:val="false"/>
                <w:color w:val="000000"/>
                <w:sz w:val="20"/>
              </w:rPr>
              <w:t>
3) ішегін ақтару (сойылған жануардың ұшасын мүшелеген кезде іш және көкірек қуыстарынан ішкі органдарды шығару) және кейіннен мүшелеу;</w:t>
            </w:r>
            <w:r>
              <w:br/>
            </w:r>
            <w:r>
              <w:rPr>
                <w:rFonts w:ascii="Times New Roman"/>
                <w:b w:val="false"/>
                <w:i w:val="false"/>
                <w:color w:val="000000"/>
                <w:sz w:val="20"/>
              </w:rPr>
              <w:t>
4) тазартылған қарын мен ішектерді өңдеу;</w:t>
            </w:r>
            <w:r>
              <w:br/>
            </w:r>
            <w:r>
              <w:rPr>
                <w:rFonts w:ascii="Times New Roman"/>
                <w:b w:val="false"/>
                <w:i w:val="false"/>
                <w:color w:val="000000"/>
                <w:sz w:val="20"/>
              </w:rPr>
              <w:t>
5) союдың басқа жанама өнімдерін өңдеу және жуу, атап айтқанда, сою желісінде жүргізілмеген болса, бастың терісін сыпыру;</w:t>
            </w:r>
            <w:r>
              <w:br/>
            </w:r>
            <w:r>
              <w:rPr>
                <w:rFonts w:ascii="Times New Roman"/>
                <w:b w:val="false"/>
                <w:i w:val="false"/>
                <w:color w:val="000000"/>
                <w:sz w:val="20"/>
              </w:rPr>
              <w:t>
6) союдың жанама өнімдерін буып-түю;</w:t>
            </w:r>
            <w:r>
              <w:br/>
            </w:r>
            <w:r>
              <w:rPr>
                <w:rFonts w:ascii="Times New Roman"/>
                <w:b w:val="false"/>
                <w:i w:val="false"/>
                <w:color w:val="000000"/>
                <w:sz w:val="20"/>
              </w:rPr>
              <w:t>
7) етті тиеп-жөнелту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үй-жайларға кіреберісте толық гигиеналық өңдеу модульдерінің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объектісінде ұсақ мүкәммалға (пышақ, мусаттар) арналған стерилизаторлардың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мүкәммалды, айналым ыдыстары мен көлік құралдарын жуу және дезинфекциялау үшін жуу машиналарының немесе дезинфекциялаушы ерітінді, суық және ыстық су жүргізілген жуатын үй-жайдың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жүргізілетін жерлерде ветеринариялық конфискаттарды жинауға арналған, бөгде адамдардың рұқсатсыз қол жеткізуіне жол берілмейтін, басқа жабдықтан түсі өзгеше және мақсаты туралы жазуы бар контейнерлердің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объектісі (сою алаңдары) мыналармен тиісінше жарақталуы:</w:t>
            </w:r>
            <w:r>
              <w:br/>
            </w:r>
            <w:r>
              <w:rPr>
                <w:rFonts w:ascii="Times New Roman"/>
                <w:b w:val="false"/>
                <w:i w:val="false"/>
                <w:color w:val="000000"/>
                <w:sz w:val="20"/>
              </w:rPr>
              <w:t>
1) жануарларды сою алдында ұстауды және қарап-тексеруді жүргізу мақсатында жануарларды орналастыруға арналған қаша (алаң), сондай-ақ жануарларды сою объектісінің өндірістік қуатын ескере отырып, экскременттерге арналған арнайы жабдықталған орын;</w:t>
            </w:r>
            <w:r>
              <w:br/>
            </w:r>
            <w:r>
              <w:rPr>
                <w:rFonts w:ascii="Times New Roman"/>
                <w:b w:val="false"/>
                <w:i w:val="false"/>
                <w:color w:val="000000"/>
                <w:sz w:val="20"/>
              </w:rPr>
              <w:t>
2) жануарларды сою объектісінің өндірістік қуатын ескере отырып:</w:t>
            </w:r>
            <w:r>
              <w:br/>
            </w:r>
            <w:r>
              <w:rPr>
                <w:rFonts w:ascii="Times New Roman"/>
                <w:b w:val="false"/>
                <w:i w:val="false"/>
                <w:color w:val="000000"/>
                <w:sz w:val="20"/>
              </w:rPr>
              <w:t>
оңай тазаланатын және дезинфекцияланатын, су ағызуды жеңілдететіндей түрде бейімделген, жабынның астынан су бұратын суағарлармен және арықтармен әрі сарқынды суды жинау және залалсыздандыру үшін бетондалған шұңқырмен (септикпен) жарақталған су өткізбейтін еден жабынымен;</w:t>
            </w:r>
            <w:r>
              <w:br/>
            </w:r>
            <w:r>
              <w:rPr>
                <w:rFonts w:ascii="Times New Roman"/>
                <w:b w:val="false"/>
                <w:i w:val="false"/>
                <w:color w:val="000000"/>
                <w:sz w:val="20"/>
              </w:rPr>
              <w:t>
тегіс, оңай жуылатын материалдармен қапталған немесе 3 метр (бұдан әрі – м) биіктікке дейін боялған, бұрыштары мен шығып тұрған жерлері дөңгелектелген қабырғамен;</w:t>
            </w:r>
            <w:r>
              <w:br/>
            </w:r>
            <w:r>
              <w:rPr>
                <w:rFonts w:ascii="Times New Roman"/>
                <w:b w:val="false"/>
                <w:i w:val="false"/>
                <w:color w:val="000000"/>
                <w:sz w:val="20"/>
              </w:rPr>
              <w:t>
желдетумен және жылытумен;</w:t>
            </w:r>
            <w:r>
              <w:br/>
            </w:r>
            <w:r>
              <w:rPr>
                <w:rFonts w:ascii="Times New Roman"/>
                <w:b w:val="false"/>
                <w:i w:val="false"/>
                <w:color w:val="000000"/>
                <w:sz w:val="20"/>
              </w:rPr>
              <w:t>
түсті бұрмаламайтын табиғи немесе жасанды жарықтандырумен;</w:t>
            </w:r>
            <w:r>
              <w:br/>
            </w:r>
            <w:r>
              <w:rPr>
                <w:rFonts w:ascii="Times New Roman"/>
                <w:b w:val="false"/>
                <w:i w:val="false"/>
                <w:color w:val="000000"/>
                <w:sz w:val="20"/>
              </w:rPr>
              <w:t>
қанын ағызуды, терісін сыпыруды, ішкі органдарды шығаруды және ұшалар мен ішкі органдарды сойылғаннан кейін қарап-тексеру жүргізуді қамтамасыз ету мақсатында ұшаны іліп қоюға арналған, ұшалардың еденге, қабырғаға, технологиялық жабдыққа тиюін болғызбайтын айлабұйыммен;</w:t>
            </w:r>
            <w:r>
              <w:br/>
            </w:r>
            <w:r>
              <w:rPr>
                <w:rFonts w:ascii="Times New Roman"/>
                <w:b w:val="false"/>
                <w:i w:val="false"/>
                <w:color w:val="000000"/>
                <w:sz w:val="20"/>
              </w:rPr>
              <w:t>
пышақтарды (кемінде екі), ілгектерді, құралдарды (фонендоскоп, термометр, плесиметр, бюкс) залалсыздандыруға арналған стерилизаторы, қолды өңдеуге арналған дезинфекциялағыш құралдары бар кеспектері, арнайы киімі бар ветеринар дәрігерге арналған орынмен;</w:t>
            </w:r>
            <w:r>
              <w:br/>
            </w:r>
            <w:r>
              <w:rPr>
                <w:rFonts w:ascii="Times New Roman"/>
                <w:b w:val="false"/>
                <w:i w:val="false"/>
                <w:color w:val="000000"/>
                <w:sz w:val="20"/>
              </w:rPr>
              <w:t>
сарқынды суды жинау мен залалсыздандыруға арналған жабық шұңқырмен (септикпен);</w:t>
            </w:r>
            <w:r>
              <w:br/>
            </w:r>
            <w:r>
              <w:rPr>
                <w:rFonts w:ascii="Times New Roman"/>
                <w:b w:val="false"/>
                <w:i w:val="false"/>
                <w:color w:val="000000"/>
                <w:sz w:val="20"/>
              </w:rPr>
              <w:t>
асқазан мен ішектерді босатуға және тазартуға бейімделген орынмен;</w:t>
            </w:r>
            <w:r>
              <w:br/>
            </w:r>
            <w:r>
              <w:rPr>
                <w:rFonts w:ascii="Times New Roman"/>
                <w:b w:val="false"/>
                <w:i w:val="false"/>
                <w:color w:val="000000"/>
                <w:sz w:val="20"/>
              </w:rPr>
              <w:t>
ілмекті жолдардың астынан ұшалардың қанын ағызу учаскелерінде қан жинауға арналған тұғырлықтармен;</w:t>
            </w:r>
            <w:r>
              <w:br/>
            </w:r>
            <w:r>
              <w:rPr>
                <w:rFonts w:ascii="Times New Roman"/>
                <w:b w:val="false"/>
                <w:i w:val="false"/>
                <w:color w:val="000000"/>
                <w:sz w:val="20"/>
              </w:rPr>
              <w:t>
персоналға арналған қолжуғышпен, бір реттік қол орамалмен (қол жууға арналған дезерітінділермен);</w:t>
            </w:r>
            <w:r>
              <w:br/>
            </w:r>
            <w:r>
              <w:rPr>
                <w:rFonts w:ascii="Times New Roman"/>
                <w:b w:val="false"/>
                <w:i w:val="false"/>
                <w:color w:val="000000"/>
                <w:sz w:val="20"/>
              </w:rPr>
              <w:t xml:space="preserve">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жасақталуы тиіс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еңістенген тұғырлықтар немесе қанды ағызуға арналған астаушаның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бауыздау мен терісін сыпыру аймақтарын мүшелеу және ішкі органдарды өңдеу аймағынан бөліп тұратын биіктігі кемінде 2 м қалқаның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ұшаларын қайнаған сумен күйдіру, қылшығын алу, тазарту және үйіту үшін сойылған жерден кемінде 5 м ашық кеңістікпен бөлінген немесе биіктігі кемінде 3 м қалқамен қоршалған арнайы орынның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жануарларды сою кезінде жануарлардың инфекциялық және паразиттік ауруларының таралуына сондай-ақ ветеринариялық (ветеринариялық-санитариялық) талаптар мен қағидаларды сақтамау салдарынан адамдар мен жануарлардың ауруына немесе улануына алып келетін бұзушылықтың расталған фактілерінің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фактісі туралы бір және одан да көп расталған шағымның және (немесе) арыздың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кезінде жануарлардың инфекциялық және паразиттік ауруларының дамуы мен таралу фактілері туралы бұқаралық ақпарат құралдарында расталған мәліметтердің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рәсімінен өтпеген және ветеринариялық ілеспе құжаттарысыз жануарларды сою фактілері туралы ресми ақпараттың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улануына алып келетін химиялық реактивтерді, дезинфекциялық құралдарды қауіпсіз сақтау талаптарын бұзу фактілері туралы ресми ақпараттың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кезінде ветеринариялық (ветеринариялық-санитариялық) талаптарды және қағидаларды сақтамау туралы ресми мәліметтердің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салдарынан адамдардың ауруына, жануарлардың инфекциялық және паразиттік ауруының таралуына алып келетін, жануарлар мен құстардың жұқпалы аурулары бойынша саламатсыз аумақтар мен шаруашылық жүргізуші субьектілерден әкелінген жануарларды және құстарды союға қабылдау бойынша талаптардың сақталмауы туралы расталған фактілердің болуы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Жемшөп және жемшөп қоспаларын өндіру жөніндегі қызметті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0414"/>
        <w:gridCol w:w="667"/>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биопрепараттарды өндiруi туралы есепті ұсынбау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және жемшөп қоспаларын өндіру жөніндегі қызметті жүзеге асыратын объектінің есептік нөмірінің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өңдеуге арналған оқшауланған үй-жайдың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мүкәммал мен жабдықты сақтауға жол бермеу жөніндегі талапты сақтау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үй-жайларда өңдеуші өндірістер қалдықтарын сақтау үшін жабық резервуарлардың немесе қоршалған ашық жинақтардың (алаңдардың)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өндіру жөніндегі ұйымдарда сусымалы шикізатты (бидай, кебек, ұнтақ) сақтау үшін сүрлемдік (бункерлік) немесе едендік үлгідегі қоймалардың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және жемшөп қоспаларын өндіру (дайындау) үшін жануарлардың инфекциялық, паразиттік және энзотиялық ауруларының таралуына, сондай-ақ ветеринариялық (ветеринариялық-санитариялық) талаптарды, қағидаларды сақтамау салдарынан жануарлардың уланып ауыруына алып келетін жануарлар мен құстардың аса қауіпті аурулары бойынша саламатсыз пункттерден (аумақтардан) алынған шикізатты пайдалану туралы ақпараттың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талаптарды сақтамау фактілері бойынша бір және одан да көп расталған шағымның және (немесе) арыздың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субъектісінің жануарлардың инфекциялық, паразиттік ауруларының пайда болуына, жануарлардың кенеттен улануы мен жаппай қырылуына алып келетін жемшөп және жемшөп қоспаларын өндіруде қауіпсіздікті бұзу фактілері туралы бұқаралық ақпарат құралдарында расталған мәліметтердің болуы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жемшөп және жемшөп қоспаларының шыққан жері мен қауіпсіздігін растайтын тиісті құжаттарының жоқтығы туралы расталған ақпараттың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алынған тіндерден (қолдана отырып) жемшөп және жемшөп қоспаларын өндіру (дайындау) туралы расталған ақпараттың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және жемшөп қоспаларын өндіру кезінде, сондай-ақ оларды тасмалдау кезінде зоогигиеналық және ветеринариялық (ветеринариялық-санитариялық) талаптарды сақтамау туралы расталған мәліметтердің болуы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Жергілікті атқарушы органдар құрған мемлекеттік ветеринариялық ұйымдарға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10334"/>
        <w:gridCol w:w="695"/>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 жүргізетін ұсынылатын есептердің мониторингісінің нәтижелері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алынған биопрепараттардың болуы және оларды жұмсау туралы есепті ұсынбау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аурулары туралы есепті ұсынбау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дерекқордағы мәліметтерге сәйкес келетін олардың жеке нөмірлерін көрсете отырып вакцинация, аллергиялық зерттеулер, өңдеу жүргізілген жануарлар актілерінің тізімдемелерінің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ұйымдарға қойылатын талаптарды сақтау:</w:t>
            </w:r>
            <w:r>
              <w:br/>
            </w:r>
            <w:r>
              <w:rPr>
                <w:rFonts w:ascii="Times New Roman"/>
                <w:b w:val="false"/>
                <w:i w:val="false"/>
                <w:color w:val="000000"/>
                <w:sz w:val="20"/>
              </w:rPr>
              <w:t>
1) ауыл шаруашылығы жануарларын бірдейлендіруді жүргізу орнын және уақытын айқындайды;</w:t>
            </w:r>
            <w:r>
              <w:br/>
            </w:r>
            <w:r>
              <w:rPr>
                <w:rFonts w:ascii="Times New Roman"/>
                <w:b w:val="false"/>
                <w:i w:val="false"/>
                <w:color w:val="000000"/>
                <w:sz w:val="20"/>
              </w:rPr>
              <w:t>
2) ауыл шаруашылығы жануарларын бірдейлендіруді жүргізеді;</w:t>
            </w:r>
            <w:r>
              <w:br/>
            </w:r>
            <w:r>
              <w:rPr>
                <w:rFonts w:ascii="Times New Roman"/>
                <w:b w:val="false"/>
                <w:i w:val="false"/>
                <w:color w:val="000000"/>
                <w:sz w:val="20"/>
              </w:rPr>
              <w:t>
3) жануарға жеке нөмір береді;</w:t>
            </w:r>
            <w:r>
              <w:br/>
            </w:r>
            <w:r>
              <w:rPr>
                <w:rFonts w:ascii="Times New Roman"/>
                <w:b w:val="false"/>
                <w:i w:val="false"/>
                <w:color w:val="000000"/>
                <w:sz w:val="20"/>
              </w:rPr>
              <w:t>
4) дерекқордың жүргізілуін жүзеге асырады (дерекқорға деректер енгізу);</w:t>
            </w:r>
            <w:r>
              <w:br/>
            </w:r>
            <w:r>
              <w:rPr>
                <w:rFonts w:ascii="Times New Roman"/>
                <w:b w:val="false"/>
                <w:i w:val="false"/>
                <w:color w:val="000000"/>
                <w:sz w:val="20"/>
              </w:rPr>
              <w:t>
5) жануар иесіне ветеринариялық паспорт береді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сынамалар алу және оларды ветеринариялық зертханаға жеткізу жөніндегі талаптарды сақтау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Көшірмелері мен түбіртектері үш жыл сақталуға жататын, берілген ветеринариялық анықтамаларды есепке алудың болуы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ең төменгі қажетті санының болуы:</w:t>
            </w:r>
            <w:r>
              <w:br/>
            </w:r>
            <w:r>
              <w:rPr>
                <w:rFonts w:ascii="Times New Roman"/>
                <w:b w:val="false"/>
                <w:i w:val="false"/>
                <w:color w:val="000000"/>
                <w:sz w:val="20"/>
              </w:rPr>
              <w:t>
1) ветеринариялық іс-шаралар жүргізуге арналған жануарларды қозғалтпай ұстау құрылғысы;</w:t>
            </w:r>
            <w:r>
              <w:br/>
            </w:r>
            <w:r>
              <w:rPr>
                <w:rFonts w:ascii="Times New Roman"/>
                <w:b w:val="false"/>
                <w:i w:val="false"/>
                <w:color w:val="000000"/>
                <w:sz w:val="20"/>
              </w:rPr>
              <w:t>
2) инесіз инъектор;</w:t>
            </w:r>
            <w:r>
              <w:br/>
            </w:r>
            <w:r>
              <w:rPr>
                <w:rFonts w:ascii="Times New Roman"/>
                <w:b w:val="false"/>
                <w:i w:val="false"/>
                <w:color w:val="000000"/>
                <w:sz w:val="20"/>
              </w:rPr>
              <w:t>
3) термочемодандар;</w:t>
            </w:r>
            <w:r>
              <w:br/>
            </w:r>
            <w:r>
              <w:rPr>
                <w:rFonts w:ascii="Times New Roman"/>
                <w:b w:val="false"/>
                <w:i w:val="false"/>
                <w:color w:val="000000"/>
                <w:sz w:val="20"/>
              </w:rPr>
              <w:t>
4) жаппай екпе жасауға арналған аппарат (металдан жасалған);</w:t>
            </w:r>
            <w:r>
              <w:br/>
            </w:r>
            <w:r>
              <w:rPr>
                <w:rFonts w:ascii="Times New Roman"/>
                <w:b w:val="false"/>
                <w:i w:val="false"/>
                <w:color w:val="000000"/>
                <w:sz w:val="20"/>
              </w:rPr>
              <w:t>
5) кутиметр;</w:t>
            </w:r>
            <w:r>
              <w:br/>
            </w:r>
            <w:r>
              <w:rPr>
                <w:rFonts w:ascii="Times New Roman"/>
                <w:b w:val="false"/>
                <w:i w:val="false"/>
                <w:color w:val="000000"/>
                <w:sz w:val="20"/>
              </w:rPr>
              <w:t>
6) ұнтақ беру құрылғысы (дәрі-дәрмек үшін);</w:t>
            </w:r>
            <w:r>
              <w:br/>
            </w:r>
            <w:r>
              <w:rPr>
                <w:rFonts w:ascii="Times New Roman"/>
                <w:b w:val="false"/>
                <w:i w:val="false"/>
                <w:color w:val="000000"/>
                <w:sz w:val="20"/>
              </w:rPr>
              <w:t>
7) бұқаға арналған мұрын сақинасы;</w:t>
            </w:r>
            <w:r>
              <w:br/>
            </w:r>
            <w:r>
              <w:rPr>
                <w:rFonts w:ascii="Times New Roman"/>
                <w:b w:val="false"/>
                <w:i w:val="false"/>
                <w:color w:val="000000"/>
                <w:sz w:val="20"/>
              </w:rPr>
              <w:t>
8) қайшылар;</w:t>
            </w:r>
            <w:r>
              <w:br/>
            </w:r>
            <w:r>
              <w:rPr>
                <w:rFonts w:ascii="Times New Roman"/>
                <w:b w:val="false"/>
                <w:i w:val="false"/>
                <w:color w:val="000000"/>
                <w:sz w:val="20"/>
              </w:rPr>
              <w:t>
9) мақта (стерильді емес);</w:t>
            </w:r>
            <w:r>
              <w:br/>
            </w:r>
            <w:r>
              <w:rPr>
                <w:rFonts w:ascii="Times New Roman"/>
                <w:b w:val="false"/>
                <w:i w:val="false"/>
                <w:color w:val="000000"/>
                <w:sz w:val="20"/>
              </w:rPr>
              <w:t>
10) ветеринариялық термометр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тонңазытқышагенті бар термосыйымдылықтың (мөлшері 100x100x200 сантиметрден (бұдан әрі - см) көп емес), сондай-ақ металл шкафтың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қозғалысын есепке алудың болуы, үй-жайлардың температурасы мен ылғалдылығына тұрақты бақылау жүргізу, сондай-ақ үй-жайларды жинау және өңдеу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 сақтау:</w:t>
            </w:r>
            <w:r>
              <w:br/>
            </w:r>
            <w:r>
              <w:rPr>
                <w:rFonts w:ascii="Times New Roman"/>
                <w:b w:val="false"/>
                <w:i w:val="false"/>
                <w:color w:val="000000"/>
                <w:sz w:val="20"/>
              </w:rPr>
              <w:t>
1) суық және ыстық таңбалауды жүргізуге арналған аппарат;</w:t>
            </w:r>
            <w:r>
              <w:br/>
            </w:r>
            <w:r>
              <w:rPr>
                <w:rFonts w:ascii="Times New Roman"/>
                <w:b w:val="false"/>
                <w:i w:val="false"/>
                <w:color w:val="000000"/>
                <w:sz w:val="20"/>
              </w:rPr>
              <w:t>
2) сырғасалуды жүргізуге арналған аппарат;</w:t>
            </w:r>
            <w:r>
              <w:br/>
            </w:r>
            <w:r>
              <w:rPr>
                <w:rFonts w:ascii="Times New Roman"/>
                <w:b w:val="false"/>
                <w:i w:val="false"/>
                <w:color w:val="000000"/>
                <w:sz w:val="20"/>
              </w:rPr>
              <w:t>
3) өздігінен желімдейтін штрих-кодтарды басып шығаруға арналған принтер;</w:t>
            </w:r>
            <w:r>
              <w:br/>
            </w:r>
            <w:r>
              <w:rPr>
                <w:rFonts w:ascii="Times New Roman"/>
                <w:b w:val="false"/>
                <w:i w:val="false"/>
                <w:color w:val="000000"/>
                <w:sz w:val="20"/>
              </w:rPr>
              <w:t>
4) жануарлардың жеке нөмірлерін санауға арналған сканер;</w:t>
            </w:r>
            <w:r>
              <w:br/>
            </w:r>
            <w:r>
              <w:rPr>
                <w:rFonts w:ascii="Times New Roman"/>
                <w:b w:val="false"/>
                <w:i w:val="false"/>
                <w:color w:val="000000"/>
                <w:sz w:val="20"/>
              </w:rPr>
              <w:t>
5) аспаптарға, құралдарға және атрибуттарға арналған сөмке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қондырғылары бар автомашиналардың (сыйымдылығы 500-600 литр)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аулауға және жоюға арналған тұзақ құралдарының болуы және оларды аулау және жою талаптарының сақталуы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мынадай ветеринариялық (ветеринариялық-санитариялық) талаптарға сәйкес ұстау жөніндегі талаптарды сақтау:</w:t>
            </w:r>
            <w:r>
              <w:br/>
            </w:r>
            <w:r>
              <w:rPr>
                <w:rFonts w:ascii="Times New Roman"/>
                <w:b w:val="false"/>
                <w:i w:val="false"/>
                <w:color w:val="000000"/>
                <w:sz w:val="20"/>
              </w:rPr>
              <w:t>
1) биіктігі 2,5 м (бұдан әрі – м), ұзындығы 6 м, ені 3 м болатын қалқа;</w:t>
            </w:r>
            <w:r>
              <w:br/>
            </w:r>
            <w:r>
              <w:rPr>
                <w:rFonts w:ascii="Times New Roman"/>
                <w:b w:val="false"/>
                <w:i w:val="false"/>
                <w:color w:val="000000"/>
                <w:sz w:val="20"/>
              </w:rPr>
              <w:t>
2) жануарлардың өлекселерін союға, дезинфекциялаушы құралдарды, мүккәмалды, арнайы киімді және құрал-саймандарды сақтауға арналған үй-жайлар;</w:t>
            </w:r>
            <w:r>
              <w:br/>
            </w:r>
            <w:r>
              <w:rPr>
                <w:rFonts w:ascii="Times New Roman"/>
                <w:b w:val="false"/>
                <w:i w:val="false"/>
                <w:color w:val="000000"/>
                <w:sz w:val="20"/>
              </w:rPr>
              <w:t>
3) шұңқырдан шығарылған диаметрі 25 см және биіктігі 3 м мұржа;</w:t>
            </w:r>
            <w:r>
              <w:br/>
            </w:r>
            <w:r>
              <w:rPr>
                <w:rFonts w:ascii="Times New Roman"/>
                <w:b w:val="false"/>
                <w:i w:val="false"/>
                <w:color w:val="000000"/>
                <w:sz w:val="20"/>
              </w:rPr>
              <w:t>
4) биіктігі кемінде 2 м кіру қақпасы бар дуал;</w:t>
            </w:r>
            <w:r>
              <w:br/>
            </w:r>
            <w:r>
              <w:rPr>
                <w:rFonts w:ascii="Times New Roman"/>
                <w:b w:val="false"/>
                <w:i w:val="false"/>
                <w:color w:val="000000"/>
                <w:sz w:val="20"/>
              </w:rPr>
              <w:t>
5) дуалдың ішкі жағынан бүкіл периметрі</w:t>
            </w:r>
            <w:r>
              <w:br/>
            </w:r>
            <w:r>
              <w:rPr>
                <w:rFonts w:ascii="Times New Roman"/>
                <w:b w:val="false"/>
                <w:i w:val="false"/>
                <w:color w:val="000000"/>
                <w:sz w:val="20"/>
              </w:rPr>
              <w:t>
бойынша тереңдігі 0,8-1,4 м және ені 1,5 м траншея;</w:t>
            </w:r>
            <w:r>
              <w:br/>
            </w:r>
            <w:r>
              <w:rPr>
                <w:rFonts w:ascii="Times New Roman"/>
                <w:b w:val="false"/>
                <w:i w:val="false"/>
                <w:color w:val="000000"/>
                <w:sz w:val="20"/>
              </w:rPr>
              <w:t>
6) шұңқырдың екі қабатты жабыны;</w:t>
            </w:r>
            <w:r>
              <w:br/>
            </w:r>
            <w:r>
              <w:rPr>
                <w:rFonts w:ascii="Times New Roman"/>
                <w:b w:val="false"/>
                <w:i w:val="false"/>
                <w:color w:val="000000"/>
                <w:sz w:val="20"/>
              </w:rPr>
              <w:t>
7) көпір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жүргізілуі:</w:t>
            </w:r>
            <w:r>
              <w:br/>
            </w:r>
            <w:r>
              <w:rPr>
                <w:rFonts w:ascii="Times New Roman"/>
                <w:b w:val="false"/>
                <w:i w:val="false"/>
                <w:color w:val="000000"/>
                <w:sz w:val="20"/>
              </w:rPr>
              <w:t>
1) ветеринариялық-профилактикалық іс-шараларды жазуға арналған журнал (ветесепке алу, № 1-вет нысан);</w:t>
            </w:r>
            <w:r>
              <w:br/>
            </w:r>
            <w:r>
              <w:rPr>
                <w:rFonts w:ascii="Times New Roman"/>
                <w:b w:val="false"/>
                <w:i w:val="false"/>
                <w:color w:val="000000"/>
                <w:sz w:val="20"/>
              </w:rPr>
              <w:t>
2) жануарлардың ауруларын тіркеуге арналған журнал (ветесепке алу, № 2-вет нысан)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 мен құралдардың ең төменгі қажетті санымен қамтамасыз етілу (жануарларды қолдан ұрықтандыру жөніндегі қызметтерді көрсету кезінде) жөніндегі талапты сақтау:</w:t>
            </w:r>
            <w:r>
              <w:br/>
            </w:r>
            <w:r>
              <w:rPr>
                <w:rFonts w:ascii="Times New Roman"/>
                <w:b w:val="false"/>
                <w:i w:val="false"/>
                <w:color w:val="000000"/>
                <w:sz w:val="20"/>
              </w:rPr>
              <w:t>
1) ұрықтандырушы техниктің чемоданы (жинақталған);</w:t>
            </w:r>
            <w:r>
              <w:br/>
            </w:r>
            <w:r>
              <w:rPr>
                <w:rFonts w:ascii="Times New Roman"/>
                <w:b w:val="false"/>
                <w:i w:val="false"/>
                <w:color w:val="000000"/>
                <w:sz w:val="20"/>
              </w:rPr>
              <w:t>
2) микроскоп;</w:t>
            </w:r>
            <w:r>
              <w:br/>
            </w:r>
            <w:r>
              <w:rPr>
                <w:rFonts w:ascii="Times New Roman"/>
                <w:b w:val="false"/>
                <w:i w:val="false"/>
                <w:color w:val="000000"/>
                <w:sz w:val="20"/>
              </w:rPr>
              <w:t>
3) Дьюар ыдысы, 35 литр;</w:t>
            </w:r>
            <w:r>
              <w:br/>
            </w:r>
            <w:r>
              <w:rPr>
                <w:rFonts w:ascii="Times New Roman"/>
                <w:b w:val="false"/>
                <w:i w:val="false"/>
                <w:color w:val="000000"/>
                <w:sz w:val="20"/>
              </w:rPr>
              <w:t>
4) Дьюар ыдысы, 6 литр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жануарлардың инфекциялық және паразитарлық ауруларының дамуына және таралуына, сондай-ақ жануарлардың қырылуына, адамдардың және жануарлардың ауруға шалдығуына немесе жұқтыруына алып ететін жануарлардың аса қауіпті, жұқпалы емес және энзоотиялық ауруларына қарсы ветеринариялық-санитариялық іс-шараларды жүргізбеу фактілерінің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Қазақстан Республикасының ветеринария саласындағы заңнамасын сақтамау фактілері бойынша бір немесе одан да көп расталған шағымның және (немесе) арыздың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аясында берілген ұсынымдарды орындау жөнінде ақпараттарды ұсынбау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бұзу фактілері туралы бұқаралық ақпарат құралдарында расталған ақпараттың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құрылысы жергілікті атқарушы органдармен ұйымдастырылған мал қорымдарын (биотермиялық шұңқырларды) ұстаудың бұзушылықтары туралы расталған ақпараттың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анықтамаларды беруді ресімдеу талаптарының бұзушылықтары туралы расталған ақпараттың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 мен адамдардың ауруға шалдығуына, топырақтың, судың және өсімдік жабынының ластануына алып келетін ветеринариялық препараттарды пайдалану және сақтау шарттарын сақтамаудың расталған фактілерінің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құрылысы жергілікті атқарушы органдармен ұйымдастырылған сою алаңдарын (ауыл шаруашалығы жануарларын сою алаңы) ұстаудың бұзушылықтары туралы расталған ақпараттың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ветеринариялық (ветеринариялық-санитариялық) профилактикалық іс-шараларды уақытында жүргізбеу туралы расталған ақпараттың болуы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бөлімшелеріне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0669"/>
        <w:gridCol w:w="577"/>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өнiм мен шикiзатты өндіруді, дайындауды (союды), сақтауды, қайта өңдеудi және өткiзудi жүзеге асыратын объектiлерде жануарлардан алынатын өнiм мен шикiзаттың ветеринариялық-санитариялық сараптамасы туралы есепті ұсынбау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сауда объектiлерiнде (базарларда) жануарлардан алынатын өнiм мен шикiзатты ветеринариялық-санитариялық сараптау туралы есепті ұсынбау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 бойынша алынған биопрепараттардың болуы есепке алу және оларды жұмсау туралы есепті ұсынбау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ветеринариялық биологиялық препараттарды өндiруi туралы есепті ұсынбау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 туралы есепті ұсынбау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қолдану және жемшөп пен жемшөп қоспаларын пайдалану туралы есепті ұсынбау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объектiлердi салу, лицензиялау, ветеринария саласында қызмет көрсететін ветеринариялық дәрігерлердің саны және жануарларды бiрдейлендiру мәселелерi туралы есепті ұсынбау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аса қауіпті ауруларының профилактикасына арналған ветеринариялық препараттарды (ветеринариялық препараттардың республикалық қорын қоспағанда) сақтауды, тасымалдауды (жеткізуді) ұйымдастыру жөніндегі талапты сақтау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ошақтары пайда болған жағдайда, оларға зерттеп-қарау жүргізілгені туралы эпизоотологиялық зерттеп-қарау актісінің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жануарларды санитариялық союды ұйымдастыру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 бойынша жануарлардың аса қауіпті, сондай-ақ энзоотиялық және басқа да ауруларына диагностика жүргізу үшін профилактика, биологиялық материалдың сынамаларын іріктеу және оларды жеткізу жөніндегі ветеринариялық іс-шаралардың орындалуы бойынша ветеринариялық-санитариялық бақылау мен қадағалауды жүзеге асыру жөніндегі нәтижелердің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бұйымдар (құралдар) мен атрибуттарды тасымалдау (жеткізу), ветеринариялық паспорт жасау жөніндегі көрсетілетін қызметтерді мемлекеттік сатып алуды жүзеге асыру жөніндегі талапты сақтау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объектілерінде Қазақстан Республикасының ветеринария саласындағы заңнама талаптарын сақтау мәніне мемлекеттік ветеринариялық-санитариялық бақылау мен қадағалауды жүзеге асыру нәтижелерінің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өңдеуді және өткізуді жүзеге асыратын өндіріс объектілерінде, сондай-ақ ветеринариялық препараттарды, жемшөп пен жемшөп қоспаларды сақтау және өткізу жөніндегі ұйымдарда (импортпен және экспортпен байланыстыларды қоспағанда) Қазақстан Республикасының ветеринария саласындағы заңнама талаптарын сақтау мәніне мемлекеттік ветеринариялық-санитариялық бақылау мен қадағалауды жүзеге асыру нәтижелерінің болуы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өндіруді қоспағанда, ветеринария саласындағы кәсіпкерлік қызметті жүзеге асыратын адамдардың Қазақстан Республикасының ветеринария саласындағы заңнама талаптарын сақтау мәніне мемлекеттік ветеринариялық-санитариялық бақылау мен қадағалауды жүзеге асыру нәтижелерінің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Қазақстан Республикасының ветеринария саласындағы заңнама талаптарын сақтау мәніне мемлекеттік ветеринариялық-санитариялық бақылау мен қадағалауды жүзеге асыру нәтижелерінің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Экспортын (импортын) және транзитін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Қазақстан Республикасының ветеринария саласындағы заңнама талаптарын сақтау мәніне мемлекеттік ветеринариялық-санитариялық бақылау мен қадағалауды жүзеге асыру нәтижелерінің болуы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 (орнын ауыстыру) маршруттары өтетін, мал айдалатын жолдарда, маршруттарда, мал жайылымдары мен суаттардың аумақтарында Қазақстан Республикасының ветеринария саласындағы заңнама талаптарын сақтау мәніне мемлекеттік ветеринариялық-санитариялық бақылау мен қадағалауды жүзеге асыру нәтижелерінің болуы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 (импортын) және транзитін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Қазақстан Республикасының ветеринария саласындағы заңнама талаптарын сақтау мәніне мемлекеттік ветеринариялық-санитариялық бақылау мен қадағалауды жүзеге асыру нәтижелерінің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препараттарды мемлекеттік сатып алуды, оларды сақтау және аудандардың (облыстық маңызы бар қалалардың) жергілікті атқарушы органдарына тасымалдау жөніндегі көрсетілетін қызметтерді жүзеге асыру бойынша талапты сақтау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Мерзімдерін көрсете отырып, ауыл шаруашылығы жануарларын бірдейлендіруді ұйымдастыру мен жүргізу жөніндегі талаптарды сақтау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 қаражаты есебінен жүзеге асырылатын жануарлардың энзоотиялық ауруларының бекітілген тізбесінің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дерекқорын жүргізуді ұйымдастыру бойынша талапты сақтау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 журналдарының болуы және жүргізілуі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және түбіртектері үш жыл сақталуға жататын берілген ветеринариялық-санитариялық қорытындылады есепке алудың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өңдеуді және өткізуді жүзеге асыратын өндіріс объектілеріне, сондай-ақ ветеринариялық препараттарды, жемшөп пен жемшөп қоспаларды өндіру, сақтау және өткізу жөніндегі ұйымдарға есептік нөмір беру тәртібін сақтау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ветеринариялық-санитариялық қауіпсіздікті қамтамасыз етуге бағытталған ветеринариялық іс-шараларды орындау және (немесе) жүргізу салдарынан жануарлардың инфекциялық, паразитарлық және энзоотиялық ауруларының таралуына, сондай-ақ ветеринариялық іс-шараларды орындау және (немесе) жүргізу салдарынан адамдардың және жануарлардың ауыруына немесе улануына алып келетін оны ұйымдастыруды қамтамасыз етпеу фактілері туралы ақпараттың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Құзыреті шегінде Қазақстан Республикасының ветеринария саласындағы заңнамасын сақтамау фактілері бойынша бір немесе одан да көп расталған шағымның және (немесе) арыздың болуы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шеңберінде берілген ұсынымдарды орындау жөнінде ақпараттарды ұсынбау</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ветеринариялық іс-шараларды жүргізуді ұйымдастыруды қамтамасыз етпеу фактілері туралы расталған ақпараттың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ауру жануарларды санитариялық союды ұйымдастыруды жүргізбеуінің расталған фактілердің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жануарлардың саулығы мен адамның денсаулығына қауiп төндiретін жануарларды, жануарлардан алынатын өнiм мен шикiзатты алып қоймай залалсыздандыруды (зарарсыздандыруды) және өңдеуді қамтамасыз етпеуі туралы бұзушылықтың расталған фактілерінің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денсаулық сақтау саласындағы уәкілетті мемлекеттік органмен бірлесіп халықтың денсаулығын жануарлар мен адамға ортақ аурулардан қорғауды ұйымдастыруды жүргізбеу бұзушылықтарының расталған фактілерінің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ауыл шаруашылығы жануарларын бірдейлендіруді жүргізуге арналған бұйымдарға (құралдарға) және атрибуттарға деген қажеттілікті айқындамау және процессингтік орталыққа ақпарат бермеу фактілері туралы расталған ақпараттың болуы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Сүтті өңдеуді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0261"/>
        <w:gridCol w:w="721"/>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сауда объектiлерiнде (базарларда) жануарлардан алынатын өнiм мен шикiзатты ветеринариялық-санитариялық сараптау туралы есепті ұсынбау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ілеспе құжаттардың (ветеринариялық сертификат, ветеринариялық анықтама) болмауы туралы мәліметтердің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құжатында сүт автоцистерналарын сүттен әрбір босатылғаннан кейін жуылғаны және дезинфекцияланғаны, кейіннен оларға пломба салынғаны туралы белгінің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өңдеуді жүзеге асыратын объектінің есептік нөмірінің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ветеринариялық анықтамалардың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 мен түтікшелерді өңдеуге арналған жуу және дезинфекциялау ерітінділерін сақтау үшін таңбаланған арнайы сыйымдылықтардың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зертханасында сүт және сүт өнiмдерiн ветеринариялық-санитариялық сараптауды есепке алу журналының болуы (ветесеп, № 5-вет нысан)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(ветеринариялық-санитариялық) талаптарды, қағидаларды сақтамау салдарынан адамдардың ауруына, жануарлардың инфекциялық ауруларының, паразиттік және (немесе) зооноздық инфекциялардың таралуына алып келетін, жануарлардың жұқпалы аурулары бойынша саламатсыз аумақтар мен шаруашылық жүргізуші субьектілерден өңдеуге келіп түскен сүтті қабылдау талаптарын сақтамау туралы расталған ақпараттың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Қазақстан Республикасының ветеринария саласындағы заңнамасын сақтамау фактілері бойынша бір немесе одан да көп расталған шағымның және (немесе) арыздың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аясында берілген ұсынымдарды орындау жөнінде ақпараттарды ұсынбау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жануарлар мен адамға ортақ аурулармен ауырғаны, сондай-ақ улануы туралы бұқаралық ақпарат құралдарында расталған мәліметтердің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сондай-ақ тасымалдау кезінде зоогигиеналық және ветеринариялық (ветеринариялық-санитариялық) талаптарды және қағидаларды сақтамау туралы бұқаралық ақпарат құралдарында расталған мәліметтердің болуы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Ветеринариялық мақсаттағы препараттарды өндіру және өткізу жөніндегі қызметті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0340"/>
        <w:gridCol w:w="69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органның ветеринария саласындағы қызметті жүзеге асыратын бөлімшелері жүргізетін автоматтандырылған ақпараттық жүйе арқылы ұсынылатын мәліметтер мониторингісінің нәтижелері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биопрепараттарды өндiру туралы есепті ұсынбау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дәрiлiк заттарды өткізу жөніндегі қызметті жүзеге асыратын жеке және заңды тұлғалар:</w:t>
            </w:r>
            <w:r>
              <w:br/>
            </w:r>
            <w:r>
              <w:rPr>
                <w:rFonts w:ascii="Times New Roman"/>
                <w:b w:val="false"/>
                <w:i w:val="false"/>
                <w:color w:val="000000"/>
                <w:sz w:val="20"/>
              </w:rPr>
              <w:t>
1) меншік құқығында немесе өзге де заңды негізде қызметті жүзеге асыру үшін қажетті үй-жайларды және жабдық жиынын иеленуге;</w:t>
            </w:r>
            <w:r>
              <w:br/>
            </w:r>
            <w:r>
              <w:rPr>
                <w:rFonts w:ascii="Times New Roman"/>
                <w:b w:val="false"/>
                <w:i w:val="false"/>
                <w:color w:val="000000"/>
                <w:sz w:val="20"/>
              </w:rPr>
              <w:t>
2) штатында ветеринария саласындағы тиісті мамандықтар бойынша жұмыскерлер ұстауға (заңды тұлғалар);</w:t>
            </w:r>
            <w:r>
              <w:br/>
            </w:r>
            <w:r>
              <w:rPr>
                <w:rFonts w:ascii="Times New Roman"/>
                <w:b w:val="false"/>
                <w:i w:val="false"/>
                <w:color w:val="000000"/>
                <w:sz w:val="20"/>
              </w:rPr>
              <w:t>
3) ветеринария саласындағы тиісті мамандық бойынша білімі туралы дипломға ие болуға (жеке тұлғалар) міндетті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Жиып қою аймағында:</w:t>
            </w:r>
            <w:r>
              <w:br/>
            </w:r>
            <w:r>
              <w:rPr>
                <w:rFonts w:ascii="Times New Roman"/>
                <w:b w:val="false"/>
                <w:i w:val="false"/>
                <w:color w:val="000000"/>
                <w:sz w:val="20"/>
              </w:rPr>
              <w:t>
1) әртүрлі санаттағы материалдар мен өнімді (бастапқы шикізат және буып-түю материалдары; аралық, өлшеп оралмаған және дайын өнім; карантиндегі өнім;</w:t>
            </w:r>
            <w:r>
              <w:br/>
            </w:r>
            <w:r>
              <w:rPr>
                <w:rFonts w:ascii="Times New Roman"/>
                <w:b w:val="false"/>
                <w:i w:val="false"/>
                <w:color w:val="000000"/>
                <w:sz w:val="20"/>
              </w:rPr>
              <w:t>
шығаруға рұқсат берілген, кейінге қалдырылған, кері қайтарылған немесе қайтарылып алынған өнім) тиісінше сақтауды қамтамасыз ету үшін сыйымдылық жеткілікті болуын көздейді;</w:t>
            </w:r>
            <w:r>
              <w:br/>
            </w:r>
            <w:r>
              <w:rPr>
                <w:rFonts w:ascii="Times New Roman"/>
                <w:b w:val="false"/>
                <w:i w:val="false"/>
                <w:color w:val="000000"/>
                <w:sz w:val="20"/>
              </w:rPr>
              <w:t>
2) жиып қою аймағын ұйымдастыру кезінде тиісінше сақтау жағдайларын көздеу қажет. Жиып қою аймақтары таза және құрғақ болуы керек, онда қажетті температуралық режим қамтамасыз етілуі тиіс. Қажет болған жағдайда, арнайы сақтау жағдайларын (температура, ауа ылғалдылығы) және оларды бақылауды қамтамасыз ету керек;</w:t>
            </w:r>
            <w:r>
              <w:br/>
            </w:r>
            <w:r>
              <w:rPr>
                <w:rFonts w:ascii="Times New Roman"/>
                <w:b w:val="false"/>
                <w:i w:val="false"/>
                <w:color w:val="000000"/>
                <w:sz w:val="20"/>
              </w:rPr>
              <w:t>
3) материалдар мен өнімді қабылдау мен беру аймақтарында олардың қолайсыз ауа райы жағдайларынан қорғалуы қамтамасыз етілуі тиіс;</w:t>
            </w:r>
            <w:r>
              <w:br/>
            </w:r>
            <w:r>
              <w:rPr>
                <w:rFonts w:ascii="Times New Roman"/>
                <w:b w:val="false"/>
                <w:i w:val="false"/>
                <w:color w:val="000000"/>
                <w:sz w:val="20"/>
              </w:rPr>
              <w:t>
4) егер, карантин режимі өнімді бөлек аймақтарда сақтаумен қамтамасыз етілетін болса, онда ол аймақтар нақты белгіленуі тиіс;</w:t>
            </w:r>
            <w:r>
              <w:br/>
            </w:r>
            <w:r>
              <w:rPr>
                <w:rFonts w:ascii="Times New Roman"/>
                <w:b w:val="false"/>
                <w:i w:val="false"/>
                <w:color w:val="000000"/>
                <w:sz w:val="20"/>
              </w:rPr>
              <w:t>
5) бастапқы материалдар сынамаларын іріктеуді бөлек аймақта орындайды. Сынамаларды қойма аймағында іріктеу кезінде тікелей немесе қиылысқан ластанудың алдын алатын шаралар қабылдануы тиіс;</w:t>
            </w:r>
            <w:r>
              <w:br/>
            </w:r>
            <w:r>
              <w:rPr>
                <w:rFonts w:ascii="Times New Roman"/>
                <w:b w:val="false"/>
                <w:i w:val="false"/>
                <w:color w:val="000000"/>
                <w:sz w:val="20"/>
              </w:rPr>
              <w:t>
6) жарамсыз деп танылған, қайтарылып алынған немесе кері қайтарылған материалдарды сақтау үшін оқшауланған аймақтар көзделеді;</w:t>
            </w:r>
            <w:r>
              <w:br/>
            </w:r>
            <w:r>
              <w:rPr>
                <w:rFonts w:ascii="Times New Roman"/>
                <w:b w:val="false"/>
                <w:i w:val="false"/>
                <w:color w:val="000000"/>
                <w:sz w:val="20"/>
              </w:rPr>
              <w:t>
7) әсері қатты заттар мен препараттар қауіпсіз және күзетілетін үй-жайларда сақталуы тиіс;</w:t>
            </w:r>
            <w:r>
              <w:br/>
            </w:r>
            <w:r>
              <w:rPr>
                <w:rFonts w:ascii="Times New Roman"/>
                <w:b w:val="false"/>
                <w:i w:val="false"/>
                <w:color w:val="000000"/>
                <w:sz w:val="20"/>
              </w:rPr>
              <w:t>
8) ветеринариялық препараттың сәйкестігін растаудағы шешуші рөліне байланысты таңбаланған буып-түю материалдарының сенімді және қауіпсіз сақталуы қамтамасыз етілуі тиіс;</w:t>
            </w:r>
            <w:r>
              <w:br/>
            </w:r>
            <w:r>
              <w:rPr>
                <w:rFonts w:ascii="Times New Roman"/>
                <w:b w:val="false"/>
                <w:i w:val="false"/>
                <w:color w:val="000000"/>
                <w:sz w:val="20"/>
              </w:rPr>
              <w:t>
9) жартылай фабрикаттарды, жекелеген ингредиенттерді анық көрінетін таңбасы – өнімнің атауы, жасалған күні, қоймаға келіп түскен күні бар, жауапты адамның қолы қойылған арнайы контейнерлерде сақтау керек. Дайын өнім контейнерлерде немесе стеллаждарда тиісті таңбасы бар тауарлық орамада сақталуы тиіс;</w:t>
            </w:r>
            <w:r>
              <w:br/>
            </w:r>
            <w:r>
              <w:rPr>
                <w:rFonts w:ascii="Times New Roman"/>
                <w:b w:val="false"/>
                <w:i w:val="false"/>
                <w:color w:val="000000"/>
                <w:sz w:val="20"/>
              </w:rPr>
              <w:t>
10) қоймалық үй-жайларда үй-жайдағы температура мен ылғалдылыққа тұрақты түрде бақылау, ветеринариялық препараттардың қозғалысын есепке алу, сондай-ақ үй-жайларды жинау мен өңдеу жүргізіліп отыруы тиіс;</w:t>
            </w:r>
            <w:r>
              <w:br/>
            </w:r>
            <w:r>
              <w:rPr>
                <w:rFonts w:ascii="Times New Roman"/>
                <w:b w:val="false"/>
                <w:i w:val="false"/>
                <w:color w:val="000000"/>
                <w:sz w:val="20"/>
              </w:rPr>
              <w:t xml:space="preserve">
11) ветеринариялық препараттарды сақтау және тасымалдау ветеринариялық препараттарды қолдану (пайдалану) жөніндегі басшылықта көрсетілген талаптарға сәйкес жүргізіледі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тосқауылсыз өндіруші аумағына көліктің кіруіне/шығуына жол бермеу жөніндегі талапты сақтау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ғимараттарда техникалық мақсаттағы уды (пестицидтер мен гербицидтерді) өндіруге жол берілмеу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жабдықтар мен үй-жайлар өз мақсатында ғана пайдаланылады, онда басқа өнімді дайындауға жол берілмейді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өтіп кеткен немесе пайдалануға жарамсыз таңбаланған немесе бастапқы буып-түю материалдарын жою туралы хаттаманың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дайын өнімнің нормативтік-техникалық құжаттама талаптарына сәйкес келетіні туралы зерттеу нәтижелері алынғаннан кейін дайын өнімді қоймаға сақтауға жол беріледі</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оларды сақтау мерзімі өтіп кеткеннен кейін жою жөніндегі актілердің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жануарлардың жаппай улануына немесе ауруға шалдығуына алып келетін жарамсыз ветеринариялық препараттарды жою, зарарсыздандыру және (немесе) өткізу тәртібін бұзудың расталған фактілерінің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және жануарлардың жаппай улануына немесе ауруға шалдығуына алып келетін өндіріс туралы бұзушылықтың расталған фактілерінің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адамдардың және жануарлардың улануына немесе ауруға шалдығуынаалып келетін, өндіруші ұсынатын ветеринариялық препараттарды қауіпсіз қолдану, сақтау талаптарын бұзушылықтың расталған фактілерінің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Қазақстан Республикасының ветеринария саласындағы заңнамасын сақтамау фактілері бойынша бір немесе одан да көп расталған шағымның және (немесе) арыздың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аясында берілген ұсынымдарды орындау жөнінде ақпараттарды ұсынбау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Қазақстан Республикасының және Еуразиялық экономикалық одаққа мүше елдердің аумағында тіркелмеген ветеринариялық препараттарды іске асыру фактілері туралы бұқаралық ақпарат құралдарында расталған мәліметтердің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препараттарды дайындау, қолдануға тағайындау қағидаларын бұзушылық фактілері туралы расталған ресми ақпараттың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субъектісінің сәйкестікті бағалау саласындағы белгілі бір жұмысты орындауға құзыреттілігін куәландыратын, аккредитеу жөніндегі орган беретін өндірістік бақылау бөлімшесінің акредиттеу аттестатының жоқтығы туралы расталған ресми ақпараттың болуы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Бал және балара шаруашылығы өнімдерін өндіру жөніндегі қызметті жүзеге асыратын субъектілерге қатысты ветеринария саласындағы субъективті өлшемшарттар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0787"/>
        <w:gridCol w:w="535"/>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оның ішінде ветеринария саласындағы уәкілетті орган ведомоствосының аумақтық бөлімшелері, сондай-ақ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 жүргізетін ұсынылатын есептердің мониторингісінің нәтижелері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ілеспе құжаттардың (ветеринариялық сертификат, ветеринариялық анықтама) жоқтығы туралы мәліметтердің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бару арқылы алдыңғы тексерулердің және профилактикалық бақылау және қадағалаудың нәтижелері (ауырлық дәрежесі төменде көрсетілген талаптар сақталмаған кезде белгіленеді)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өнімдерін өндіру жөніндегі қызметті жүзеге асыратын объектінің есептік нөмірінің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Өңірлендіруге сәйкес ауыл шаруашылығы және үй жануарларының аса қауіпті жұқпалы ауруларынан, сондай-ақ соңғы 3 айда шаруашылық аумағында америкалық шірімеден, еуропалық шірімеден, нозематоздан таза шаруашылықтардан (омарталардан) және әкімшілік аумақтан табиғи бал және балара шаруашылығы өнімдерін айналымға жіберу туралы ветеринариялық анықтамалардың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және балара шаруашылығы өнімдерін физикалық-химиялық қасиеттері бойынша сараптау актісінің (сынақ хаттамасының)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 құрғақ, күн сәулесімен жарықтандырылған, желден қорғалған, тас және темір жолдарға, ағаш кесу орнына, жоғары кернеулі электр беру желілеріне 500 метрден жақын емес және кондитерлік, химия өнеркәсібі кәсіпорындарынан, әуеайлақтардан, әскери полигондардан, радиолокациялық, радио-телетаратушы станциялардан және өзге де микротолқынды сәуле көздерінен 5 километр (бұдан әрі – км) қашықтықта орналастырады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әртүрлі түске (көк, ақ, сары) боялған ақаусыз ара ұяларында ұстау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омарта аумағына арналған шарбақтың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омарталарды бал жинау көздерінен бір-бірінен кемінде 1,5 км және стационарлық омарталардан 3 км қашықтықта орналастыру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тиісінше ветеринариялық-санитариялық жай-күйде ұстау, үстіне омарталық үйшіктер (көшпелі дүңгіршектер) орналастыру, жеке гигиена және дезинфекциялау заттарымен, құралдарымен (сутегі тотығы және басқалары) қамтамасыз ету, дезинфекциялау алаңқайларымен, жабық шұңқырмен (сарқынды суға арналған), омарташыға арналған дәретхана жайларымен жабдықтау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субъектінің кінәсынан туындаған қолайсыз оқиғалардың болуы (жануарлардың инфекциялық, паразиттік аурулары жағдайларының туындауы, жануарлардың кенеттен және жаппай қырылуы)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(ветеринариялық-санитариялық) талаптарды, қағидаларды сақтамау салдарынан жануарлар мен адамға ортақ аурулардың дамуына және таралуына, сондай-ақ адамдар мен жануарлардың ауыруын немесе улануына алып келетін ветеринариялық-санитариялық сараптамадан өтпеген балды және балара шаруашылығы өнімдерін өткізу туралы ақпараттың болуы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Құзыреті шегінде Қазақстан Республикасының ветеринария саласындағы заңнамасын сақтамау фактілері бойынша бір немесе одан да көп расталған шағымның және (немесе) арыздың болуы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және қадағалаудың нәтижелері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субъектілеріне (объектілеріне) бармай жүргізілген профилактикалық бақылау және қадағалау аясында берілген ұсынымдарды орындау жөнінде ақпараттарды ұсынбау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мәліметтерін талдау нәтижелері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өнімдерінің ветеринариялық-санитариялық қауіпсіздік талаптарына сәйкессіздігі туралы бұқаралық ақпарат құралдарында расталған мәліметтің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ұсынатын мәліметтерді талдау нәтижелері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бал және балара шаруашылығы өнімдерін тасымалдаудың және орнын ауыстырудың бұзушылық фактілері туралы расталған ресми ақпараттың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өнімдерінің ветеринариялық-санитариялық қауіпсіздік талаптарына сәйкессіздігі туралы расталған ресми ақпараттың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Ірі қара малдарын (1000 шартты бастан бастап және одан жоғары)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профилактикалық бақылауды және қадағалауды тағайындау туралы акт__________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9795"/>
        <w:gridCol w:w="429"/>
        <w:gridCol w:w="430"/>
        <w:gridCol w:w="430"/>
        <w:gridCol w:w="430"/>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тосқауылдың (бұдан әрі – дезнфекциялық тосқауыл) болуы. Дезинфекциялық тосқауыл жыл бойы жұмыстық жай-күйде ұсталады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шетен қораға жануарларға сұрыптама жүргізілгеннен кейін және жаңа жануарларды қояр алдында әр жолы дезинфекция жүргізгендігі жөніндегі актілердің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аумағының аймақтарына бөлінуі:</w:t>
            </w:r>
            <w:r>
              <w:br/>
            </w:r>
            <w:r>
              <w:rPr>
                <w:rFonts w:ascii="Times New Roman"/>
                <w:b w:val="false"/>
                <w:i w:val="false"/>
                <w:color w:val="000000"/>
                <w:sz w:val="20"/>
              </w:rPr>
              <w:t>
1) өндірістік немесе негізгі мақсаттағы (А аймағы) - негізгі табынды ұстауға және өнім өндіруге арналған қора-жай, мал туғызатын бөлім, жаңа туылған төлдерге арналған профилакторий, төлдерді және мал басын толықтыратын табынды ұстауға арналған қора-жай,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r>
              <w:br/>
            </w:r>
            <w:r>
              <w:rPr>
                <w:rFonts w:ascii="Times New Roman"/>
                <w:b w:val="false"/>
                <w:i w:val="false"/>
                <w:color w:val="000000"/>
                <w:sz w:val="20"/>
              </w:rPr>
              <w:t>
2) қызмет көрсетуші персоналға арналған санитариялық өткізу орны бар ветеринариялық-санитариялық блок (Б аймағы);</w:t>
            </w:r>
            <w:r>
              <w:br/>
            </w:r>
            <w:r>
              <w:rPr>
                <w:rFonts w:ascii="Times New Roman"/>
                <w:b w:val="false"/>
                <w:i w:val="false"/>
                <w:color w:val="000000"/>
                <w:sz w:val="20"/>
              </w:rPr>
              <w:t>
3) әкімшілік-шаруашылық (В аймағы);</w:t>
            </w:r>
            <w:r>
              <w:br/>
            </w:r>
            <w:r>
              <w:rPr>
                <w:rFonts w:ascii="Times New Roman"/>
                <w:b w:val="false"/>
                <w:i w:val="false"/>
                <w:color w:val="000000"/>
                <w:sz w:val="20"/>
              </w:rPr>
              <w:t>
4) жемшөп сақтау (Г аймағы);</w:t>
            </w:r>
            <w:r>
              <w:br/>
            </w:r>
            <w:r>
              <w:rPr>
                <w:rFonts w:ascii="Times New Roman"/>
                <w:b w:val="false"/>
                <w:i w:val="false"/>
                <w:color w:val="000000"/>
                <w:sz w:val="20"/>
              </w:rPr>
              <w:t>
5) көңді сақтауға арналған оқшауланған орын (Д аймағы).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мал шаруашылығы қора-жайларының құрамында мынадай объектілердің болуы:</w:t>
            </w:r>
            <w:r>
              <w:br/>
            </w:r>
            <w:r>
              <w:rPr>
                <w:rFonts w:ascii="Times New Roman"/>
                <w:b w:val="false"/>
                <w:i w:val="false"/>
                <w:color w:val="000000"/>
                <w:sz w:val="20"/>
              </w:rPr>
              <w:t>
1) жануарларды (төлді және ересек мал басын) күтіп-бағуға арналған ғимараттар;</w:t>
            </w:r>
            <w:r>
              <w:br/>
            </w: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r>
              <w:br/>
            </w: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алаңша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құтыруға қарсы уақтылы вакциналау және оларға диагностика жүргізу, сондай-ақ жоспар бойынша жылына кемінде 4 рет дегельминтизация жүргізу жөніндегі талаптың сақталуы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кешен аумағы қоршауынан тыс өндірістік ғимараттардан кемінде 60 метр (бұдан әрі – м) қашықтықта орналастыру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жемшөп дайындайтын цехтың, жемшөпке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құрылғысы бар биіктігі кемінде 2 м тұтас дуалмен қоршалған оқшаулағыштың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Ветеринариялық-санитариялық қауіпсіздікті қамтамасыз ету үшін өз жануарларын уақтылы вакциналау және олардың диагностикасын қамтамасыз ету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Келіп түсу және бір жастық топтан екінші топқа әрбір технологиялық ауыстыру кезінде мал басын диспансеризациялау жүйесін жүргізу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Ұсақ малдарын (1000 шартты бастан бастап және одан жоғары)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9795"/>
        <w:gridCol w:w="429"/>
        <w:gridCol w:w="430"/>
        <w:gridCol w:w="430"/>
        <w:gridCol w:w="430"/>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тосқауылдың (бұдан әрі – дезнфекциялық тосқауыл) болуы. Дезинфекциялық тосқауыл жыл бойы жұмыстық жай-күйде ұсталады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шетен қораға жануарларға сұрыптама жүргізілгеннен кейін және жаңа жануарларды қояр алдында әр жолы дезинфекция жүргізгендігі жөніндегі актілердің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аумағының аймақтарына бөлінуі:</w:t>
            </w:r>
            <w:r>
              <w:br/>
            </w:r>
            <w:r>
              <w:rPr>
                <w:rFonts w:ascii="Times New Roman"/>
                <w:b w:val="false"/>
                <w:i w:val="false"/>
                <w:color w:val="000000"/>
                <w:sz w:val="20"/>
              </w:rPr>
              <w:t>
1) өндірістік немесе негізгі мақсаттағы (А аймағы) - негізгі табынды ұстауға және өнім өндіруге арналған қора-жай, мал туғызатын бөлім, жаңа туылған төлдерге арналған профилакторий, төлдерді және мал басын толықтыратын табынды ұстауға арналған қора-жай,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r>
              <w:br/>
            </w:r>
            <w:r>
              <w:rPr>
                <w:rFonts w:ascii="Times New Roman"/>
                <w:b w:val="false"/>
                <w:i w:val="false"/>
                <w:color w:val="000000"/>
                <w:sz w:val="20"/>
              </w:rPr>
              <w:t>
2) қызмет көрсетуші персоналға арналған санитариялық өткізу орны бар ветеринариялық-санитариялық блок (Б аймағы);</w:t>
            </w:r>
            <w:r>
              <w:br/>
            </w:r>
            <w:r>
              <w:rPr>
                <w:rFonts w:ascii="Times New Roman"/>
                <w:b w:val="false"/>
                <w:i w:val="false"/>
                <w:color w:val="000000"/>
                <w:sz w:val="20"/>
              </w:rPr>
              <w:t>
3) әкімшілік-шаруашылық (В аймағы);</w:t>
            </w:r>
            <w:r>
              <w:br/>
            </w:r>
            <w:r>
              <w:rPr>
                <w:rFonts w:ascii="Times New Roman"/>
                <w:b w:val="false"/>
                <w:i w:val="false"/>
                <w:color w:val="000000"/>
                <w:sz w:val="20"/>
              </w:rPr>
              <w:t>
4) жемшөп сақтау (Г аймағы);</w:t>
            </w:r>
            <w:r>
              <w:br/>
            </w:r>
            <w:r>
              <w:rPr>
                <w:rFonts w:ascii="Times New Roman"/>
                <w:b w:val="false"/>
                <w:i w:val="false"/>
                <w:color w:val="000000"/>
                <w:sz w:val="20"/>
              </w:rPr>
              <w:t>
5) көңді сақтауға арналған оқшауланған орын (Д аймағы).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мал шаруашылығы қора-жайларының құрамында мынадай объектілердің болуы:</w:t>
            </w:r>
            <w:r>
              <w:br/>
            </w:r>
            <w:r>
              <w:rPr>
                <w:rFonts w:ascii="Times New Roman"/>
                <w:b w:val="false"/>
                <w:i w:val="false"/>
                <w:color w:val="000000"/>
                <w:sz w:val="20"/>
              </w:rPr>
              <w:t>
1) жануарларды (төлді және ересек мал басын) күтіп-бағуға арналған ғимараттар;</w:t>
            </w:r>
            <w:r>
              <w:br/>
            </w: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r>
              <w:br/>
            </w: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алаңша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қора-жайлар мен қоршалған ашық қашалар көңнен тазартылуы тиіс</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құтыруға қарсы уақтылы вакциналау және оларға диагностика жүргізу, сондай-ақ жоспар бойынша жылына кемінде 4 рет дегельминтизация жүргізу жөніндегі талаптың сақталуы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кешен аумағы қоршауынан тыс өндірістік ғимараттардан кемінде 60 метр (бұдан әрі – м) қашықтықта орналастыру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жемшөп дайындайтын цехтың, жемшөпке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өндірістік үй-жайлардан мал сою пунктіне тасымалдауға арналған арнайы көлік құралдарының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құрылғысы бар биіктігі кемінде 2 м тұтас дуалмен қоршалған оқшаулағыштың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0,5 %-ы есебімен өндіріс объектісінде ауру жануарларды уақытша күтіп-бағуға арналған бөлек секцияның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Жарып-сою бөлмесінде жануарлар өлекселерін, түсіктерді және шуды жинауға арналған арнайы су өтпейтін сыйымдылықтардың болуы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xml:space="preserve">№ 508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Құстарды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9693"/>
        <w:gridCol w:w="447"/>
        <w:gridCol w:w="447"/>
        <w:gridCol w:w="447"/>
        <w:gridCol w:w="448"/>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тосқауылдың (бұдан әрі – дезнфекциялық тосқауыл) болуы. Дезинфекциялық тосқауыл жыл бойы жұмыстық жай-күйде ұсталады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 мынадай аймақтарға бөлінеді:</w:t>
            </w:r>
            <w:r>
              <w:br/>
            </w:r>
            <w:r>
              <w:rPr>
                <w:rFonts w:ascii="Times New Roman"/>
                <w:b w:val="false"/>
                <w:i w:val="false"/>
                <w:color w:val="000000"/>
                <w:sz w:val="20"/>
              </w:rPr>
              <w:t>
1) (А аймағы) - негізгі табынды 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r>
              <w:br/>
            </w: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r>
              <w:br/>
            </w:r>
            <w:r>
              <w:rPr>
                <w:rFonts w:ascii="Times New Roman"/>
                <w:b w:val="false"/>
                <w:i w:val="false"/>
                <w:color w:val="000000"/>
                <w:sz w:val="20"/>
              </w:rPr>
              <w:t>
3) (В аймағы) - әкімшілік-шаруашылық;</w:t>
            </w:r>
            <w:r>
              <w:br/>
            </w:r>
            <w:r>
              <w:rPr>
                <w:rFonts w:ascii="Times New Roman"/>
                <w:b w:val="false"/>
                <w:i w:val="false"/>
                <w:color w:val="000000"/>
                <w:sz w:val="20"/>
              </w:rPr>
              <w:t>
4) (Г аймағы) - жемшөп сақтау;</w:t>
            </w:r>
            <w:r>
              <w:br/>
            </w:r>
            <w:r>
              <w:rPr>
                <w:rFonts w:ascii="Times New Roman"/>
                <w:b w:val="false"/>
                <w:i w:val="false"/>
                <w:color w:val="000000"/>
                <w:sz w:val="20"/>
              </w:rPr>
              <w:t>
5) (Д аймағы) - көңді сақтауға арналған оқшауланған орын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кешен аумағы қоршауынан тыс өндірістік ғимараттардан кемінде 60 метр қашықтықта орналастыру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жұмыртқаның әр партиясына арналған, құстардың жұқпалы аурулары бойынша шаруашылықтың саламаттылығын растайтын ветеринариялық сертификат немесе анықтаманың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 сою пунктін және дезинфекциялық блокты әкімшілік-шаруашылық аймақта ("В аймағы") орналастыру жөніндегі талапты сақтау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Балапанды өсіру кезінде оның ересек құспен (құстардың барлық түрлерімен) қатынас жасауын болдырмау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пароформалинмен дезинфекциялауға арналған камерада есептік ауа температурасы + 30 0С құрайды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қоралардың ішіндегі аралық қабырғалар мен қоршаулардың жоғарғы бөлігіне орнатуға арналған және серуендету орындарындағы торлардың мынадай көлемдерден аспайтын ұяшықтары болуы тиіс:</w:t>
            </w:r>
            <w:r>
              <w:br/>
            </w:r>
            <w:r>
              <w:rPr>
                <w:rFonts w:ascii="Times New Roman"/>
                <w:b w:val="false"/>
                <w:i w:val="false"/>
                <w:color w:val="000000"/>
                <w:sz w:val="20"/>
              </w:rPr>
              <w:t>
күнтізбелік 60-70 күнге дейінгі жастағы тауық балапандары және күнтізбелік 120 күнге дейінгі жастағы күркетауық балапандары үшін - 30 х 30 миллиметр (бұдан әрі – мм);</w:t>
            </w:r>
            <w:r>
              <w:br/>
            </w:r>
            <w:r>
              <w:rPr>
                <w:rFonts w:ascii="Times New Roman"/>
                <w:b w:val="false"/>
                <w:i w:val="false"/>
                <w:color w:val="000000"/>
                <w:sz w:val="20"/>
              </w:rPr>
              <w:t>
ересек тауықтар мен күркетауықтар үшін, сондай-ақ күнтізбелік 60-70 күннен асқан тауық балапандары және күнтізбелік 120 күннен асқан күркетауық балапандары үшін - 50 х 50 мм</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 (жемшөптерге арналған, төсемдер, жұмыртқа қоймасы), жұмыртқаларды сұрыптайтын және өңдейтін цехтарды (ыдыстарды дезинфекциялау пунктімен бірге) өндірістік аймақ қоршауының сызығы бойынша орналастыру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Шошқаларды (1000 шартты бастан бастап және одан жоғары)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9693"/>
        <w:gridCol w:w="447"/>
        <w:gridCol w:w="447"/>
        <w:gridCol w:w="447"/>
        <w:gridCol w:w="448"/>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аумағына бөгде адамдар мен жануарлардың кіруін болдырмайтын қоршаудың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аумағына (аумағынан) барлық кіреберістерде (шығаберістерде) автокөліктің жүріс бөлігін залалсыздандыруға арналған бүйір жақтары қабырғалармен жабылған қалқамен жабдықталған дезинфекциялық тосқауылдардың (бұдан әрі – дезнфекциялық тосқауыл) болуы. Дезинфекциялық тосқауыл жыл бойы жұмыстық жай-күйде ұсталады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жануарларға арналған шетен қораға жануарларға сұрыптама жүргізілгеннен кейін және жаңа жануарларды қояр алдында әр жолы дезинфекция жүргізгендігі жөніндегі актілердің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профилактикалық іс-шараларды жазуға арналған журналдардың болуы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аумағы мынадай аймақтарға бөлінеді:</w:t>
            </w:r>
            <w:r>
              <w:br/>
            </w:r>
            <w:r>
              <w:rPr>
                <w:rFonts w:ascii="Times New Roman"/>
                <w:b w:val="false"/>
                <w:i w:val="false"/>
                <w:color w:val="000000"/>
                <w:sz w:val="20"/>
              </w:rPr>
              <w:t>
1) (А аймағы) - негізгі табынды ұстауға және өнім өндіруге арналған қора-жай, мал туғызатын бөлім, жаңа туылған төлдерге арналған профилакторий, төлдерді, мал басын толықтыратын табынды ұстауға арналған қора-жай, жануарларды қолдан ұрықтандыратын пункт (құс фабрикаларын қоспағанда), оқшаулағыш және карантиндік бөлім (басқышы бар қаша, жануарларды ветеринариялық өндеуге арналған өткелек), жемшөп қоспаларын дайындау жөніндегі жемшөп цехы;</w:t>
            </w:r>
            <w:r>
              <w:br/>
            </w:r>
            <w:r>
              <w:rPr>
                <w:rFonts w:ascii="Times New Roman"/>
                <w:b w:val="false"/>
                <w:i w:val="false"/>
                <w:color w:val="000000"/>
                <w:sz w:val="20"/>
              </w:rPr>
              <w:t>
2) (Б аймағы) - қызмет көрсетуші персоналға арналған санитариялық өткізу орны бар ветеринариялық-санитариялық блок;</w:t>
            </w:r>
            <w:r>
              <w:br/>
            </w:r>
            <w:r>
              <w:rPr>
                <w:rFonts w:ascii="Times New Roman"/>
                <w:b w:val="false"/>
                <w:i w:val="false"/>
                <w:color w:val="000000"/>
                <w:sz w:val="20"/>
              </w:rPr>
              <w:t>
3) (В аймағы) - әкімшілік-шаруашылық;</w:t>
            </w:r>
            <w:r>
              <w:br/>
            </w:r>
            <w:r>
              <w:rPr>
                <w:rFonts w:ascii="Times New Roman"/>
                <w:b w:val="false"/>
                <w:i w:val="false"/>
                <w:color w:val="000000"/>
                <w:sz w:val="20"/>
              </w:rPr>
              <w:t>
4) (Г аймағы) - жемшөп сақтау;</w:t>
            </w:r>
            <w:r>
              <w:br/>
            </w:r>
            <w:r>
              <w:rPr>
                <w:rFonts w:ascii="Times New Roman"/>
                <w:b w:val="false"/>
                <w:i w:val="false"/>
                <w:color w:val="000000"/>
                <w:sz w:val="20"/>
              </w:rPr>
              <w:t xml:space="preserve">
5) (Д аймағы) - көңді сақтауға арналған оқшауланған орын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күтіп-бағуға арналған мал шаруашылығы қора-жайларының құрамында мынадай объектілердің болуы:</w:t>
            </w:r>
            <w:r>
              <w:br/>
            </w:r>
            <w:r>
              <w:rPr>
                <w:rFonts w:ascii="Times New Roman"/>
                <w:b w:val="false"/>
                <w:i w:val="false"/>
                <w:color w:val="000000"/>
                <w:sz w:val="20"/>
              </w:rPr>
              <w:t>
1) жануарларды (төлді және ересек мал басын) күтіп-бағуға арналған ғимараттар;</w:t>
            </w:r>
            <w:r>
              <w:br/>
            </w:r>
            <w:r>
              <w:rPr>
                <w:rFonts w:ascii="Times New Roman"/>
                <w:b w:val="false"/>
                <w:i w:val="false"/>
                <w:color w:val="000000"/>
                <w:sz w:val="20"/>
              </w:rPr>
              <w:t>
2) қалқалары, оттықтары, суаратын астаулары, өткелектері, басқыштары мен таразысы бар, жануарларды серуендетуді ұйымдастыруға арналған қашалар;</w:t>
            </w:r>
            <w:r>
              <w:br/>
            </w:r>
            <w:r>
              <w:rPr>
                <w:rFonts w:ascii="Times New Roman"/>
                <w:b w:val="false"/>
                <w:i w:val="false"/>
                <w:color w:val="000000"/>
                <w:sz w:val="20"/>
              </w:rPr>
              <w:t>
3) бір кіреберісі және шығаберісі бар, периметр бойынша қоршалған және арық салынған көңді және сұйық көңді сақтауға арналған алаң</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бөлімше және оқшаулағыш бірыңғай блокта орналасқанда, олардың арасында жұмысшылардың арнайы киіміне арналған шкафтар, қолжуғыш, дезинфекциялық ерітінділері бар сыйымдылықтар, аяқкиімді дезинфекциялауға арналған дезинфекциялық төсеніш орналасқан тамбурдың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Төлдерді бір кезеңде өсіретін қора-жайлармен біріктірілген карантиндік ғимараттың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жүргізгендігі туралы актілердің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 құтыруға қарсы уақтылы вакциналау және оларға диагностика жүргізу, сондай-ақ жылына кемінде 4 рет дегельминтизация жүргізу жөніндегі талаптың сақталуы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өндірістік ғимараттардың кешен аумағы қоршауының сыртында кемінде 60 метр (бұдан әрі – м) қашықтықта орналастыру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мал шаруашылығы қора-жайының (базаның), жемшөп дайындайтын цехтің, жемшөпке арналған қойманың, астық сақтайтын орынның және басқа да объектілердің терезелері, есіктері, желдету тесіктерінде жабайы құстардың ұшып кіруіне жол бермейтін торлы рамалардың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секциялар мен қора-жайларда оңтайлы ауа алмасуды және жануарлар орналасқан барлық аймақ бойынша таза ауаның біркелкі таралуын қамтамасыз ететін желдету жүйесінің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оқшаулағышы болмаған жағдайда, жертөлесі және өзінің ішкі ауласына шығуға арналған құрылысы бар биіктігі кемінде 2 м тұтас дуалмен қоршалған оқшаулағыштың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хабардар ету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Бордақыланатын шошқаларға тамақ қалдықтарын азық ретінде пайдаланар алдында зарарсыздандыру үшін арнайы қазандардың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қалыптастырылған әрбір торайлар тобының құрамын кейінгі өндіріс сатылары – шошқа басын толықтыратын төлді бағып өсіруде, өсіруде және бордақылауда жеке өндірістік бірлік ретінде сақтап қалу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 цехында аналық шошқа торайлаған кезде шуын немесе өлі туған төлді жинау үшін ылғал өткізбейтін сыйымдылықтардың болуы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xml:space="preserve">№ 508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Ауыл шаруашылығы жануарларын (1000 шартты бастан аз)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9777"/>
        <w:gridCol w:w="478"/>
        <w:gridCol w:w="478"/>
        <w:gridCol w:w="478"/>
        <w:gridCol w:w="479"/>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бiрдейлендiрудi қамтамасыз ету және оларға ветеринариялық паспорттар ресімдеу және жергілікті атқарушы органдардың ветеринария саласындағы қызметті жүзеге асыратын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 жаңадан сатып алынған жануар (жануарлар), алынған төл, оның (олардың) сойылғаны мен өткізілгені, өлу, бірнеше жануардың бір мезгілде ауыруы жағдайлары туралы уақытылы хабардар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өткізуге арналған ауыл шаруашылығы жануарларын тек ет өңдеу кәсіпорындарында, сою пункттерінде немесе алаңдарында сою жөніндегі талапты сақтау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әкелінген жануарлардың әрбір партиясына ветеринариялық сертификаттардың немесе ветеринариялық анықтамалардың болуы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қауіпсіздікті қамтамасыз ету үшін өз жануарларын уақтылы вакциналау және олардың диагностикасын қамтамасыз ету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сақтайтын орынды кешен аумағы қоршауынан тыс өндірістік ғимараттардан кемінде 60 метр қашықтықта орналастыру</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Балық және балық өнімдерін дайындауды және қайта өңдеуді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9523"/>
        <w:gridCol w:w="476"/>
        <w:gridCol w:w="476"/>
        <w:gridCol w:w="477"/>
        <w:gridCol w:w="477"/>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сай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ағымдылығын қамтамасыз ету және шикізат пен қалдықтар ағындарының дайын өнім ағындарымен жанасу мүмкіндігін болдырмау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өңдеуді жүзеге асыратын объектінің есептік нөмірінің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кәсіпшілік ауданына тиесілілігі туралы ақпарат бар таңбамен жарақталуы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кәсіпорындарына түскен балық және балық өнімдерінің қауіпсіздігін және қадағалануын растайтын ветеринариялық сертификаттардың немесе ветеринариялық анықтамалардың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паразитологиялық химиялық, уытты элементтерге, пестицидтерге және радионуклидтерге сараптама жасау актісінің (сынақ хаттамаларының)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санитариялық өңдеу және дезинфекция, дезинсекция, дератизация жүргізу кестесінің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жүргізгендігі туралы актінің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дайын өнімді, буып-түю және қосалқы материалдарды бөлек сақтауға арналған тоңазытқыш жабдықтары бар, оңай жуылатын және дезинфекцияланатын материалдардан жасалған, еденнен биіктігі кемінде 15 сантиметр (бұдан әрі – см) болатын сөрелермен, стеллаждармен, тауар астына қойылатын ыдыстармен және контейнерлермен, тоңазытқыш камералар – конденсатты жинау және ағызу жүйелерімен жабдықталған сақтауға арналған қоймалық үй-жайдың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үй-жайларының ішкі жақтарының жуу және дезинфекциялау құралдарына төзімділігі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 сақтауға арналған тоңазытқыш қондырғыларда, үй-жайлар мен жабдықтарда температура көрсеткіштерін жазып алатын термометрлердің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Штабельдердің қабырғалардан және тоңазыту аспаптарынан кемінде 30 см қашықтықта орналасуын сақтау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түрі үшін арнайы бөлінген орындардағы тиісті бөлімдерде сақталатын, таңбасы бар бөлуге арналған тақтайшалар мен пышақтардың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жуылатын москитті торлары бар ашылатын терезелердің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және кәдеге жаратуға арналған арнайы жабдықталған орынның болуы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Ветеринариялық-санитариялық сараптама зертханаларына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757"/>
        <w:gridCol w:w="671"/>
        <w:gridCol w:w="671"/>
        <w:gridCol w:w="672"/>
        <w:gridCol w:w="672"/>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объектінің қуатына байланысты мынадай үй-жайлар жинағымен жарақталуы жөніндегі талаптарды сақтау:</w:t>
            </w:r>
            <w:r>
              <w:br/>
            </w:r>
            <w:r>
              <w:rPr>
                <w:rFonts w:ascii="Times New Roman"/>
                <w:b w:val="false"/>
                <w:i w:val="false"/>
                <w:color w:val="000000"/>
                <w:sz w:val="20"/>
              </w:rPr>
              <w:t>
1) ет және ет өнімдерін, жұмыртқа мен жұмыртқа өнімдерін сараптауға арналған (бөлек жұмыс үстелдерімен);</w:t>
            </w:r>
            <w:r>
              <w:br/>
            </w:r>
            <w:r>
              <w:rPr>
                <w:rFonts w:ascii="Times New Roman"/>
                <w:b w:val="false"/>
                <w:i w:val="false"/>
                <w:color w:val="000000"/>
                <w:sz w:val="20"/>
              </w:rPr>
              <w:t>
2) балық және балық өнімдерін сараптауға арналған;</w:t>
            </w:r>
            <w:r>
              <w:br/>
            </w:r>
            <w:r>
              <w:rPr>
                <w:rFonts w:ascii="Times New Roman"/>
                <w:b w:val="false"/>
                <w:i w:val="false"/>
                <w:color w:val="000000"/>
                <w:sz w:val="20"/>
              </w:rPr>
              <w:t>
3) сүт және сүт өнімдерін, балды, өсімдік шикізатын сараптауға арналған (бөлек жұмыс үстелдерімен);</w:t>
            </w:r>
            <w:r>
              <w:br/>
            </w:r>
            <w:r>
              <w:rPr>
                <w:rFonts w:ascii="Times New Roman"/>
                <w:b w:val="false"/>
                <w:i w:val="false"/>
                <w:color w:val="000000"/>
                <w:sz w:val="20"/>
              </w:rPr>
              <w:t>
4) мүкәммалды жууға арналған;</w:t>
            </w:r>
            <w:r>
              <w:br/>
            </w:r>
            <w:r>
              <w:rPr>
                <w:rFonts w:ascii="Times New Roman"/>
                <w:b w:val="false"/>
                <w:i w:val="false"/>
                <w:color w:val="000000"/>
                <w:sz w:val="20"/>
              </w:rPr>
              <w:t>
5) конфискатты сақтау үшін тоңазытқыш жабдықтарымен, ет және ет өнімдерін залалсыздандыруға арналған;</w:t>
            </w:r>
            <w:r>
              <w:br/>
            </w:r>
            <w:r>
              <w:rPr>
                <w:rFonts w:ascii="Times New Roman"/>
                <w:b w:val="false"/>
                <w:i w:val="false"/>
                <w:color w:val="000000"/>
                <w:sz w:val="20"/>
              </w:rPr>
              <w:t>
6) дезинфекциялау және жуу құралдарын, мүкәммалды сақтауға арналған;</w:t>
            </w:r>
            <w:r>
              <w:br/>
            </w:r>
            <w:r>
              <w:rPr>
                <w:rFonts w:ascii="Times New Roman"/>
                <w:b w:val="false"/>
                <w:i w:val="false"/>
                <w:color w:val="000000"/>
                <w:sz w:val="20"/>
              </w:rPr>
              <w:t>
7) персоналға арналған санитариялық және тұрмыстық үй-жайлар</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алудың (келіп түсетін өнімді, сараптама нәтижелерін, конфискаттарды, реактивтерді есепке алу) болуы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ет өнімдерін және басқа өнімдерді уақытша сақтау үшін оқшауланған тоңазытқыш камерасының, сондай-ақ ет, ет өнімдерін және конфискаттарды залалсыздандыруға арналған автоклавтың болуы (автоклав болмаған жағдайда, зарарсыздандыруды қазандықта жүргізуге рұқсат етіледі)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жануарлардың ұшаларын, ет өнімдерін, балықты, құсты сараптауға арналған жұмыс үстелдері мәрмәр түйіршіктерімен, кафельмен немесе мырышталған темірмен қапталуға тиіс</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ұшаларын, ішкі органдарды, басты ілуге арналған арнайы бөлек айлабұйымдармен (қондырғылармен) (ілгіш, ілгек және басқалары) немесе ет және ет өнімдеріне сараптама жүргізу үшін үстелдермен қамтамасыз ету жөніндегі талаптарды сақтау</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өнімдеріне зерттеу жүргізілетін үстелдер мырышталған темірмен немесе тағамдық пластиктермен қапталады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жүргізуге арналған зертхананың қажетті арнайы зертханалық жабдық түрлерімен, аспаптармен, құралдармен, химиялық реактивтермен, жуу және дезинфекциялау құралдарымен, ветеринариялық таңбалармен және мөртаңбалармен, арнайы киіммен, зертханалық ыдыспен, зертханалық жиһазбен, мүкәммалмен және басқа да көмекші материалдармен қамтамасыз етілуі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химиялық реактивтердің жарамдылық мерзімі мен шығарылған күні көрсетілген таңбаның болуы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Етті, жануарлардан алынатын өнім мен шикізатты өңдеуді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8878"/>
        <w:gridCol w:w="648"/>
        <w:gridCol w:w="648"/>
        <w:gridCol w:w="649"/>
        <w:gridCol w:w="64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технологиялық жабдықтарды орналастырған кезде айқаспалы контаминацияны болдырмау жөніндегі талапты сақтау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объектілерінде ветеринариялық-санитариялық мақсаттағы мынадай жабдықтардың болуы:</w:t>
            </w:r>
            <w:r>
              <w:br/>
            </w:r>
            <w:r>
              <w:rPr>
                <w:rFonts w:ascii="Times New Roman"/>
                <w:b w:val="false"/>
                <w:i w:val="false"/>
                <w:color w:val="000000"/>
                <w:sz w:val="20"/>
              </w:rPr>
              <w:t>
1) өңдеу үшін етті және ет өнімдерін, жануарлардан алынатын шикізатты жеткізетін автокөлікті жууға және дезинфекциялауға арналған стационарлық дезинфекциялық жуу пункті немесе алаңы немесе дезинфекциялаушы тосқауыл;</w:t>
            </w:r>
            <w:r>
              <w:br/>
            </w:r>
            <w:r>
              <w:rPr>
                <w:rFonts w:ascii="Times New Roman"/>
                <w:b w:val="false"/>
                <w:i w:val="false"/>
                <w:color w:val="000000"/>
                <w:sz w:val="20"/>
              </w:rPr>
              <w:t>
2) жануарларды, жануарлардан алынатын өнімдер мен шикізатты бақылауға және ветеринариялық-санитариялық сараптауға арналған жабдығы бар, ветеринария саласындағы мамандарға арналған үй-жайлар;</w:t>
            </w:r>
            <w:r>
              <w:br/>
            </w:r>
            <w:r>
              <w:rPr>
                <w:rFonts w:ascii="Times New Roman"/>
                <w:b w:val="false"/>
                <w:i w:val="false"/>
                <w:color w:val="000000"/>
                <w:sz w:val="20"/>
              </w:rPr>
              <w:t>
3) етті және сойылған өнімдерді олар өңделгенге дейін уақытша сақтауға арналған оқшауланған тоңазытқыш камерасы;</w:t>
            </w:r>
            <w:r>
              <w:br/>
            </w:r>
            <w:r>
              <w:rPr>
                <w:rFonts w:ascii="Times New Roman"/>
                <w:b w:val="false"/>
                <w:i w:val="false"/>
                <w:color w:val="000000"/>
                <w:sz w:val="20"/>
              </w:rPr>
              <w:t>
4) сарқынды суды залалсыздандыруға арналған құрылысжайлар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технологиялық процеске қойылатын талаптарды сақтау:</w:t>
            </w:r>
            <w:r>
              <w:br/>
            </w:r>
            <w:r>
              <w:rPr>
                <w:rFonts w:ascii="Times New Roman"/>
                <w:b w:val="false"/>
                <w:i w:val="false"/>
                <w:color w:val="000000"/>
                <w:sz w:val="20"/>
              </w:rPr>
              <w:t>
1) шикі және дайын өнімдер ағынының қиылысуы мен жанасуын болдырмау;</w:t>
            </w:r>
            <w:r>
              <w:br/>
            </w:r>
            <w:r>
              <w:rPr>
                <w:rFonts w:ascii="Times New Roman"/>
                <w:b w:val="false"/>
                <w:i w:val="false"/>
                <w:color w:val="000000"/>
                <w:sz w:val="20"/>
              </w:rPr>
              <w:t>
2) өңдеуге келіп түсетін шикізат пен қосалқы материалдардың ветеринария және денсаулық сақтау саласындағы талаптарға сәйкестігін бақылау;</w:t>
            </w:r>
            <w:r>
              <w:br/>
            </w:r>
            <w:r>
              <w:rPr>
                <w:rFonts w:ascii="Times New Roman"/>
                <w:b w:val="false"/>
                <w:i w:val="false"/>
                <w:color w:val="000000"/>
                <w:sz w:val="20"/>
              </w:rPr>
              <w:t>
3) ілініп тұрған ет ұшаларының еденге, қабырғаға және технологиялық жабдықтарға тиюін болдырмау;</w:t>
            </w:r>
            <w:r>
              <w:br/>
            </w:r>
            <w:r>
              <w:rPr>
                <w:rFonts w:ascii="Times New Roman"/>
                <w:b w:val="false"/>
                <w:i w:val="false"/>
                <w:color w:val="000000"/>
                <w:sz w:val="20"/>
              </w:rPr>
              <w:t>
4) қан ағызу, ұшаларды тазарту және жуу учаскелерінде сұйықтықты арнайы еңіс астаушалар арқылы траптарға ағызу;</w:t>
            </w:r>
            <w:r>
              <w:br/>
            </w:r>
            <w:r>
              <w:rPr>
                <w:rFonts w:ascii="Times New Roman"/>
                <w:b w:val="false"/>
                <w:i w:val="false"/>
                <w:color w:val="000000"/>
                <w:sz w:val="20"/>
              </w:rPr>
              <w:t>
5) тамақ шикізатының (тоңмай шикізаты, ішек-қарын, тағамдық қан, субөнімдер) берілуін бір-бірінен бөлу, оларды санитариялық өңдеу үшін қолжетімді ету;</w:t>
            </w:r>
            <w:r>
              <w:br/>
            </w:r>
            <w:r>
              <w:rPr>
                <w:rFonts w:ascii="Times New Roman"/>
                <w:b w:val="false"/>
                <w:i w:val="false"/>
                <w:color w:val="000000"/>
                <w:sz w:val="20"/>
              </w:rPr>
              <w:t>
6) тағамдық емес қалдықтарды ерекше түске боялған және мақсаты туралы жазбасы (таңбасы) бар арнайы ыдысқа жинау;</w:t>
            </w:r>
            <w:r>
              <w:br/>
            </w:r>
            <w:r>
              <w:rPr>
                <w:rFonts w:ascii="Times New Roman"/>
                <w:b w:val="false"/>
                <w:i w:val="false"/>
                <w:color w:val="000000"/>
                <w:sz w:val="20"/>
              </w:rPr>
              <w:t>
7) ветеринариялық конфискаттарды (ветеринариялық-санитариялық сараптама кезінде жарамсыз деп табылған ұшалар мен органдар) бөлек жабдықталған ағызғыштарға немесе ерекше түске боялған, жылжымалы, жабылатын арнайы ыдыстарға жинау;</w:t>
            </w:r>
            <w:r>
              <w:br/>
            </w:r>
            <w:r>
              <w:rPr>
                <w:rFonts w:ascii="Times New Roman"/>
                <w:b w:val="false"/>
                <w:i w:val="false"/>
                <w:color w:val="000000"/>
                <w:sz w:val="20"/>
              </w:rPr>
              <w:t>
8) сойылатын жануарлардың аса қауіпті ауруларына күдік туындаған немесе олар анықталған жағдайда "Тоқта" деген түймешенің көмегімен конвейерді ветеринария саласындағы мамандардың жұмыс орнынан шұғыл тоқтату (технологиялық процесс толық автоматтандырылған жағдайда);</w:t>
            </w:r>
            <w:r>
              <w:br/>
            </w:r>
            <w:r>
              <w:rPr>
                <w:rFonts w:ascii="Times New Roman"/>
                <w:b w:val="false"/>
                <w:i w:val="false"/>
                <w:color w:val="000000"/>
                <w:sz w:val="20"/>
              </w:rPr>
              <w:t>
9) ұшалар, субөнімдер және басқа да сойылған өнімдер санитариялық өңделгеннен, ветеринариялық-санитариялық сараптама жасалғаннан және таңбаланғаннан кейін ғана оларды тоңазытқышқа жіберу;</w:t>
            </w:r>
            <w:r>
              <w:br/>
            </w:r>
            <w:r>
              <w:rPr>
                <w:rFonts w:ascii="Times New Roman"/>
                <w:b w:val="false"/>
                <w:i w:val="false"/>
                <w:color w:val="000000"/>
                <w:sz w:val="20"/>
              </w:rPr>
              <w:t>
10) жұмыс орындарына суық және ыстық су жүргізу, ал ішекті сұрыптау (үру) үшін сығылған ауа беру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өнімді сақтауға арналған штабельдерді қабырғалар мен тоңазыту аспаптарынан кемінде 30 сантиметр қашықтықта орналастыру және штабельдердің арасында өтетін жолдардың болуы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жануарлардан алынатын өнім мен шикізатты дайындауды (союды), сақтауды, өңдеудi және өткiзудi жүзеге асыратын объектiлерде ет және субөнiмдерiн ветеринариялық-санитариялық сараптауды есепке алу журналының болуы (ветесеп, № 3-вет нысан)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 xml:space="preserve">2015 жылғы 25 желтоқсандағы </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Жануарларды союды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648"/>
        <w:gridCol w:w="626"/>
        <w:gridCol w:w="626"/>
        <w:gridCol w:w="627"/>
        <w:gridCol w:w="627"/>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мен ветеринариялық есепке алуды жүргізудің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жұқпалы аурулары бойынша саламатты, міндетті бірдейлендіру рәсімінен өткен және ветеринариялық құжаттары (ветеринариялық сертификат, ветеринариялық анықтама) бар, аумақтар мен шаруашылық жүргізуші субъектілерден союға әкелінген жануарлар мен құстарды союға қабылдау жөніндегі талапты сақтау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адамдар мен қаңғыбас жануарлардың өндіріс объектілерінің аумағына бақылаусыз кіруін болдырмайтын тұтас қоршаудың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объектілерінің аумағында мыналардың:</w:t>
            </w:r>
            <w:r>
              <w:br/>
            </w:r>
            <w:r>
              <w:rPr>
                <w:rFonts w:ascii="Times New Roman"/>
                <w:b w:val="false"/>
                <w:i w:val="false"/>
                <w:color w:val="000000"/>
                <w:sz w:val="20"/>
              </w:rPr>
              <w:t>
1) шикізатты, дайын өнім мен қалдықтарды тасу жолдарының;</w:t>
            </w:r>
            <w:r>
              <w:br/>
            </w:r>
            <w:r>
              <w:rPr>
                <w:rFonts w:ascii="Times New Roman"/>
                <w:b w:val="false"/>
                <w:i w:val="false"/>
                <w:color w:val="000000"/>
                <w:sz w:val="20"/>
              </w:rPr>
              <w:t>
2) ветеринариялық қарап-тексеруден кейін сою алдындағы ұстауға жіберілетін сау жануарларды тасу жолдарының санитариялық блокқа жіберілген ауру немесе ауру бойынша күдікті жануарлардың орын ауыстыруы;</w:t>
            </w:r>
            <w:r>
              <w:br/>
            </w:r>
            <w:r>
              <w:rPr>
                <w:rFonts w:ascii="Times New Roman"/>
                <w:b w:val="false"/>
                <w:i w:val="false"/>
                <w:color w:val="000000"/>
                <w:sz w:val="20"/>
              </w:rPr>
              <w:t>
3) дайын азық-түлік өнімдерін жануарлармен, көңмен, өндіріс қалдықтарымен қиылыспай тасымалдану мүмкіндігін қамтамасыз ететін құрылысжайлар мен құрылғыларды орналастыру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көліктің жүрісі бөлігін залалсыздандыруға арналған дезинфекциялаушы тосқауылдың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объектілері (сою алаңдарынан басқа) мыналармен тиісінше жарақталуы:</w:t>
            </w:r>
            <w:r>
              <w:br/>
            </w:r>
            <w:r>
              <w:rPr>
                <w:rFonts w:ascii="Times New Roman"/>
                <w:b w:val="false"/>
                <w:i w:val="false"/>
                <w:color w:val="000000"/>
                <w:sz w:val="20"/>
              </w:rPr>
              <w:t>
1) ветеринария саласындағы мамандар үшін жануарларды, жануарлардан алынатын өнім мен шикізатты бақылауға және ветеринариялық-санитариялық сараптауға арналған жабдықтары бар үй-жайлармен;</w:t>
            </w:r>
            <w:r>
              <w:br/>
            </w:r>
            <w:r>
              <w:rPr>
                <w:rFonts w:ascii="Times New Roman"/>
                <w:b w:val="false"/>
                <w:i w:val="false"/>
                <w:color w:val="000000"/>
                <w:sz w:val="20"/>
              </w:rPr>
              <w:t>
2) жануарларды орналастыруға арналған орынмен, жануарларды ветеринариялық қарап-тексеруге арналған өткелектермен;</w:t>
            </w:r>
            <w:r>
              <w:br/>
            </w:r>
            <w:r>
              <w:rPr>
                <w:rFonts w:ascii="Times New Roman"/>
                <w:b w:val="false"/>
                <w:i w:val="false"/>
                <w:color w:val="000000"/>
                <w:sz w:val="20"/>
              </w:rPr>
              <w:t>
3) санитариялық қасапханамен (кәдімгі өндірістік цехтардағыдай, бірақ мөлшері едәуір шағын, ет пен субөнімдерді стерильдеуге арналған бөлімшесі бар үй-жаймен) немесе ауру немесе әлсіз жануарларды оқшаулап өңдеуге арналған санитариялық камерамен (ғимарат ішінде орналасқан бөлек үй-жаймен);</w:t>
            </w:r>
            <w:r>
              <w:br/>
            </w:r>
            <w:r>
              <w:rPr>
                <w:rFonts w:ascii="Times New Roman"/>
                <w:b w:val="false"/>
                <w:i w:val="false"/>
                <w:color w:val="000000"/>
                <w:sz w:val="20"/>
              </w:rPr>
              <w:t>
4) карантинге арналған үй-жайлармен (байқау және қажет болған жағдайда диагностикалық зерттеу мақсатында жануарлар басқа жануарлармен араластырылмай (тікелей немесе жанама) оқшау ұсталатын орындарымен) және оқшаулағышпен (ауру жануарларды орналастыру үшін мал сою объектісінің аумағында оқшауланған үй-жаймен);</w:t>
            </w:r>
            <w:r>
              <w:br/>
            </w:r>
            <w:r>
              <w:rPr>
                <w:rFonts w:ascii="Times New Roman"/>
                <w:b w:val="false"/>
                <w:i w:val="false"/>
                <w:color w:val="000000"/>
                <w:sz w:val="20"/>
              </w:rPr>
              <w:t>
5) ет пен сойылған өнімдер өңделгенге дейін оларды уақытша сақтауға арналған оқшауланған тоңазытқыш камерамен;</w:t>
            </w:r>
            <w:r>
              <w:br/>
            </w:r>
            <w:r>
              <w:rPr>
                <w:rFonts w:ascii="Times New Roman"/>
                <w:b w:val="false"/>
                <w:i w:val="false"/>
                <w:color w:val="000000"/>
                <w:sz w:val="20"/>
              </w:rPr>
              <w:t>
6) сарқынды суды жинауға арналған бетондалған шұңқырмен (септикпен) және залалсыздандыруға арналған құрылысжайлармен;</w:t>
            </w:r>
            <w:r>
              <w:br/>
            </w:r>
            <w:r>
              <w:rPr>
                <w:rFonts w:ascii="Times New Roman"/>
                <w:b w:val="false"/>
                <w:i w:val="false"/>
                <w:color w:val="000000"/>
                <w:sz w:val="20"/>
              </w:rPr>
              <w:t>
7) жануарларды союдың алдында ұстауға арналған ғимараттармен (қалқалармен) (сойылатын жануарларды қабылдау, орналастыру, ветеринариялық қарап-тексеру, сұрыптау және тынықтыру үшін жануарларды сою объектісінің аумағында оңашаланған үй-жаймен (алаңмен));</w:t>
            </w:r>
            <w:r>
              <w:br/>
            </w:r>
            <w:r>
              <w:rPr>
                <w:rFonts w:ascii="Times New Roman"/>
                <w:b w:val="false"/>
                <w:i w:val="false"/>
                <w:color w:val="000000"/>
                <w:sz w:val="20"/>
              </w:rPr>
              <w:t>
8) тұрмыстық үй-жайлармен және киімді санитариялық өңдеуге арналған дезинфекциялау камерасымен;</w:t>
            </w:r>
            <w:r>
              <w:br/>
            </w:r>
            <w:r>
              <w:rPr>
                <w:rFonts w:ascii="Times New Roman"/>
                <w:b w:val="false"/>
                <w:i w:val="false"/>
                <w:color w:val="000000"/>
                <w:sz w:val="20"/>
              </w:rPr>
              <w:t xml:space="preserve">
10) жануарлардың, жануарлардан алынатын өнім мен шикізаттың ветеринариялық нормативтерге сәйкестігін айқындау жөніндегі өндірістік бақылау бөлімшелерімен немесе ветеринариялық-санитариялық сараптау зертханасымен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үй-жай мен оқшаулағыштан қи, төсем мен жемшөп қалдықтарын жинау және жиып қою үшін санитариялық блоктың аумағында орналасқан, жануарларды сою объектісінің өндірістік қуаты ескеріле отырып, кемінде алты тәулікке есептелген бетондалған учаскенің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Қан-жынды жинау үшін бетондалған алаңқайға орналастырылатын, қақпағы тығыз жабылатын арнайы сыйымдылықтардың (контейнердің)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ластануын болдырмау үшін технологиялық операциялардың кеңістікте және уақыт жағынан бөлінуі:</w:t>
            </w:r>
            <w:r>
              <w:br/>
            </w:r>
            <w:r>
              <w:rPr>
                <w:rFonts w:ascii="Times New Roman"/>
                <w:b w:val="false"/>
                <w:i w:val="false"/>
                <w:color w:val="000000"/>
                <w:sz w:val="20"/>
              </w:rPr>
              <w:t>
1) естен тандыру және қанын ағызу;</w:t>
            </w:r>
            <w:r>
              <w:br/>
            </w:r>
            <w:r>
              <w:rPr>
                <w:rFonts w:ascii="Times New Roman"/>
                <w:b w:val="false"/>
                <w:i w:val="false"/>
                <w:color w:val="000000"/>
                <w:sz w:val="20"/>
              </w:rPr>
              <w:t>
2) шошқаға қатысты: қайнаған сумен күйдіру, қылшықтан тазарту, қыру және үйіту;</w:t>
            </w:r>
            <w:r>
              <w:br/>
            </w:r>
            <w:r>
              <w:rPr>
                <w:rFonts w:ascii="Times New Roman"/>
                <w:b w:val="false"/>
                <w:i w:val="false"/>
                <w:color w:val="000000"/>
                <w:sz w:val="20"/>
              </w:rPr>
              <w:t>
3) ішегін ақтару (сойылған жануардың ұшасын мүшелеген кезде іш және көкірек қуыстарынан ішкі органдарды шығару) және кейіннен мүшелеу;</w:t>
            </w:r>
            <w:r>
              <w:br/>
            </w:r>
            <w:r>
              <w:rPr>
                <w:rFonts w:ascii="Times New Roman"/>
                <w:b w:val="false"/>
                <w:i w:val="false"/>
                <w:color w:val="000000"/>
                <w:sz w:val="20"/>
              </w:rPr>
              <w:t>
4) тазартылған қарын мен ішектерді өңдеу;</w:t>
            </w:r>
            <w:r>
              <w:br/>
            </w:r>
            <w:r>
              <w:rPr>
                <w:rFonts w:ascii="Times New Roman"/>
                <w:b w:val="false"/>
                <w:i w:val="false"/>
                <w:color w:val="000000"/>
                <w:sz w:val="20"/>
              </w:rPr>
              <w:t>
5) союдың басқа жанама өнімдерін өңдеу және жуу, атап айтқанда, сою желісінде жүргізілмеген болса, бастың терісін сыпыру;</w:t>
            </w:r>
            <w:r>
              <w:br/>
            </w:r>
            <w:r>
              <w:rPr>
                <w:rFonts w:ascii="Times New Roman"/>
                <w:b w:val="false"/>
                <w:i w:val="false"/>
                <w:color w:val="000000"/>
                <w:sz w:val="20"/>
              </w:rPr>
              <w:t>
6) союдың жанама өнімдерін буып-түю;</w:t>
            </w:r>
            <w:r>
              <w:br/>
            </w:r>
            <w:r>
              <w:rPr>
                <w:rFonts w:ascii="Times New Roman"/>
                <w:b w:val="false"/>
                <w:i w:val="false"/>
                <w:color w:val="000000"/>
                <w:sz w:val="20"/>
              </w:rPr>
              <w:t>
7) етті тиеп-жөнелту</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өндірістік үй-жайларға кіреберісте толық гигиеналық өңдеу модульдерінің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объектісінде ұсақ мүкәммалға (пышақ, мусаттар) арналған стерилизаторлардың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ірі мүкәммалды, айналым ыдыстары мен көлік құралдарын жуу және дезинфекциялау үшін жуу машиналарының немесе дезинфекциялаушы ерітінді, суық және ыстық су жүргізілген жуатын үй-жайдың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жүргізілетін жерлерде ветеринариялық конфискаттарды жинауға арналған, бөгде адамдардың рұқсатсыз қол жеткізуіне жол берілмейтін, басқа жабдықтан түсі өзгеше және мақсаты туралы жазуы бар контейнерлердің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союды жүзеге асыратын өндіріс объектісі (сою алаңдары) мыналармен тиісінше жарақталуы:</w:t>
            </w:r>
            <w:r>
              <w:br/>
            </w:r>
            <w:r>
              <w:rPr>
                <w:rFonts w:ascii="Times New Roman"/>
                <w:b w:val="false"/>
                <w:i w:val="false"/>
                <w:color w:val="000000"/>
                <w:sz w:val="20"/>
              </w:rPr>
              <w:t>
1) жануарларды сою алдында ұстауды және қарап-тексеруді жүргізу мақсатында жануарларды орналастыруға арналған қаша (алаң), сондай-ақ жануарларды сою объектісінің өндірістік қуатын ескере отырып, экскременттерге арналған арнайы жабдықталған орын;</w:t>
            </w:r>
            <w:r>
              <w:br/>
            </w:r>
            <w:r>
              <w:rPr>
                <w:rFonts w:ascii="Times New Roman"/>
                <w:b w:val="false"/>
                <w:i w:val="false"/>
                <w:color w:val="000000"/>
                <w:sz w:val="20"/>
              </w:rPr>
              <w:t>
2) жануарларды сою объектісінің өндірістік қуатын ескере отырып:</w:t>
            </w:r>
            <w:r>
              <w:br/>
            </w:r>
            <w:r>
              <w:rPr>
                <w:rFonts w:ascii="Times New Roman"/>
                <w:b w:val="false"/>
                <w:i w:val="false"/>
                <w:color w:val="000000"/>
                <w:sz w:val="20"/>
              </w:rPr>
              <w:t>
оңай тазаланатын және дезинфекцияланатын, су ағызуды жеңілдететіндей түрде бейімделген, жабынның астынан су бұратын суағарлармен және арықтармен әрі сарқынды суды жинау және залалсыздандыру үшін бетондалған шұңқырмен (септикпен) жарақталған су өткізбейтін еден жабынымен;</w:t>
            </w:r>
            <w:r>
              <w:br/>
            </w:r>
            <w:r>
              <w:rPr>
                <w:rFonts w:ascii="Times New Roman"/>
                <w:b w:val="false"/>
                <w:i w:val="false"/>
                <w:color w:val="000000"/>
                <w:sz w:val="20"/>
              </w:rPr>
              <w:t>
тегіс, оңай жуылатын материалдармен қапталған немесе 3 метр (бұдан әрі – м) биіктікке дейін боялған, бұрыштары мен шығып тұрған жерлері дөңгелектелген қабырғамен;</w:t>
            </w:r>
            <w:r>
              <w:br/>
            </w:r>
            <w:r>
              <w:rPr>
                <w:rFonts w:ascii="Times New Roman"/>
                <w:b w:val="false"/>
                <w:i w:val="false"/>
                <w:color w:val="000000"/>
                <w:sz w:val="20"/>
              </w:rPr>
              <w:t>
желдетумен және жылытумен;</w:t>
            </w:r>
            <w:r>
              <w:br/>
            </w:r>
            <w:r>
              <w:rPr>
                <w:rFonts w:ascii="Times New Roman"/>
                <w:b w:val="false"/>
                <w:i w:val="false"/>
                <w:color w:val="000000"/>
                <w:sz w:val="20"/>
              </w:rPr>
              <w:t>
түсті бұрмаламайтын табиғи немесе жасанды жарықтандырумен;</w:t>
            </w:r>
            <w:r>
              <w:br/>
            </w:r>
            <w:r>
              <w:rPr>
                <w:rFonts w:ascii="Times New Roman"/>
                <w:b w:val="false"/>
                <w:i w:val="false"/>
                <w:color w:val="000000"/>
                <w:sz w:val="20"/>
              </w:rPr>
              <w:t>
қанын ағызуды, терісін сыпыруды, ішкі органдарды шығаруды және ұшалар мен ішкі органдарды сойылғаннан кейін қарап-тексеру жүргізуді қамтамасыз ету мақсатында ұшаны іліп қоюға арналған, ұшалардың еденге, қабырғаға, технологиялық жабдыққа тиюін болғызбайтын айлабұйыммен;</w:t>
            </w:r>
            <w:r>
              <w:br/>
            </w:r>
            <w:r>
              <w:rPr>
                <w:rFonts w:ascii="Times New Roman"/>
                <w:b w:val="false"/>
                <w:i w:val="false"/>
                <w:color w:val="000000"/>
                <w:sz w:val="20"/>
              </w:rPr>
              <w:t>
пышақтарды (кемінде екі), ілгектерді, құралдарды (фонендоскоп, термометр, плесиметр, бюкс) залалсыздандыруға арналған стерилизаторы, қолды өңдеуге арналған дезинфекциялағыш құралдары бар кеспектері, арнайы киімі бар ветеринар дәрігерге арналған орынмен;</w:t>
            </w:r>
            <w:r>
              <w:br/>
            </w:r>
            <w:r>
              <w:rPr>
                <w:rFonts w:ascii="Times New Roman"/>
                <w:b w:val="false"/>
                <w:i w:val="false"/>
                <w:color w:val="000000"/>
                <w:sz w:val="20"/>
              </w:rPr>
              <w:t>
сарқынды суды жинау мен залалсыздандыруға арналған жабық шұңқырмен (септикпен);</w:t>
            </w:r>
            <w:r>
              <w:br/>
            </w:r>
            <w:r>
              <w:rPr>
                <w:rFonts w:ascii="Times New Roman"/>
                <w:b w:val="false"/>
                <w:i w:val="false"/>
                <w:color w:val="000000"/>
                <w:sz w:val="20"/>
              </w:rPr>
              <w:t>
асқазан мен ішектерді босатуға және тазартуға бейімделген орынмен;</w:t>
            </w:r>
            <w:r>
              <w:br/>
            </w:r>
            <w:r>
              <w:rPr>
                <w:rFonts w:ascii="Times New Roman"/>
                <w:b w:val="false"/>
                <w:i w:val="false"/>
                <w:color w:val="000000"/>
                <w:sz w:val="20"/>
              </w:rPr>
              <w:t>
ілмекті жолдардың астынан ұшалардың қанын ағызу учаскелерінде қан жинауға арналған тұғырлықтармен;</w:t>
            </w:r>
            <w:r>
              <w:br/>
            </w:r>
            <w:r>
              <w:rPr>
                <w:rFonts w:ascii="Times New Roman"/>
                <w:b w:val="false"/>
                <w:i w:val="false"/>
                <w:color w:val="000000"/>
                <w:sz w:val="20"/>
              </w:rPr>
              <w:t>
персоналға арналған қолжуғышпен, бір реттік қол орамалмен (қол жууға арналған дезерітінділермен);</w:t>
            </w:r>
            <w:r>
              <w:br/>
            </w:r>
            <w:r>
              <w:rPr>
                <w:rFonts w:ascii="Times New Roman"/>
                <w:b w:val="false"/>
                <w:i w:val="false"/>
                <w:color w:val="000000"/>
                <w:sz w:val="20"/>
              </w:rPr>
              <w:t xml:space="preserve">
тот баспайтын материалдардан жасалған, оңай тазартылатын және дезинфекцияланатын құралдармен және жұмыс жабдығымен, ветеринариялық конфискаттарға арналған контейнермен жасақталуы тиіс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Ұшалардың қанын ағызу учаскелерінде ілгекті жолдардың астынан техникалық қанды жинау үшін оңай жуылатын және дезинфекцияланатын материалдармен қапталған және қанның траптарға ағуы үшін еңістенген тұғырлықтар немесе қанды ағызуға арналған астаушаның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бауыздау мен терісін сыпыру аймақтарын мүшелеу және ішкі органдарды өңдеу аймағынан бөліп тұратын биіктігі кемінде 2 м қалқаның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ұшаларын қайнаған сумен күйдіру, қылшығын алу, тазарту және үйіту үшін сойылған жерден кемінде 5 м ашық кеңістікпен бөлінген немесе биіктігі кемінде 3 м қалқамен қоршалған арнайы орынның болуы</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Жемшөп және жемшөп қоспаларын өндіру жөніндегі қызметті жүзеге асыратын субъектілерге арналған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7098"/>
        <w:gridCol w:w="985"/>
        <w:gridCol w:w="986"/>
        <w:gridCol w:w="986"/>
        <w:gridCol w:w="986"/>
      </w:tblGrid>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Талаптардың тізбесі</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және жемшөп қоспаларды өндіру жөніндегі қызметті жүзеге асыратын объектінің есептік нөмірінің болуы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 өңдеуге арналған оқшауланған үй-жайдың болуы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қалдықтарды, сондай-ақ технологиялық процестерде пайдаланылмайтын мүкәммал мен жабдықты сақтауға жол бермеу жөніндегі талапты сақтау</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үй-жайларда өңдеуші өндірістер қалдықтарын сақтау үшін жабық резервуарлардың немесе қоршалған ашық жинақтардың (алаңдардың) болуы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өндіру жөніндегі ұйымдарда сусымалы шикізатты (бидай, кебек, ұнтақ) сақтау үшін сүрлемдік (бункерлік) немесе едендік үлгідегі қоймалардың болуы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Жергілікті атқарушы органдар құрған мемлекеттік ветеринариялық ұйымдарға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8836"/>
        <w:gridCol w:w="594"/>
        <w:gridCol w:w="594"/>
        <w:gridCol w:w="594"/>
        <w:gridCol w:w="595"/>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дерекқордағы мәліметтерге сәйкес келетін жеке нөмірлері көрсетілген вакцинация, аллергиялық зерттеулер, өңдеу жүргізілген жануарлар актілерінің тізімдемелерінің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жөніндегі ұйымдарға қойылатын талаптарды сақтау:</w:t>
            </w:r>
            <w:r>
              <w:br/>
            </w:r>
            <w:r>
              <w:rPr>
                <w:rFonts w:ascii="Times New Roman"/>
                <w:b w:val="false"/>
                <w:i w:val="false"/>
                <w:color w:val="000000"/>
                <w:sz w:val="20"/>
              </w:rPr>
              <w:t>
1) ауыл шаруашылығы жануарларын бірдейлендіруді жүргізу орнын және уақытын айқындайды;</w:t>
            </w:r>
            <w:r>
              <w:br/>
            </w:r>
            <w:r>
              <w:rPr>
                <w:rFonts w:ascii="Times New Roman"/>
                <w:b w:val="false"/>
                <w:i w:val="false"/>
                <w:color w:val="000000"/>
                <w:sz w:val="20"/>
              </w:rPr>
              <w:t>
2) ауыл шаруашылығы жануарларын бірдейлендіруді жүргізеді;</w:t>
            </w:r>
            <w:r>
              <w:br/>
            </w:r>
            <w:r>
              <w:rPr>
                <w:rFonts w:ascii="Times New Roman"/>
                <w:b w:val="false"/>
                <w:i w:val="false"/>
                <w:color w:val="000000"/>
                <w:sz w:val="20"/>
              </w:rPr>
              <w:t>
3) жануарға жеке нөмір береді;</w:t>
            </w:r>
            <w:r>
              <w:br/>
            </w:r>
            <w:r>
              <w:rPr>
                <w:rFonts w:ascii="Times New Roman"/>
                <w:b w:val="false"/>
                <w:i w:val="false"/>
                <w:color w:val="000000"/>
                <w:sz w:val="20"/>
              </w:rPr>
              <w:t>
4) дерекқордың жүргізілуін жүзеге асырады (дерекқорға деректер енгізу);</w:t>
            </w:r>
            <w:r>
              <w:br/>
            </w:r>
            <w:r>
              <w:rPr>
                <w:rFonts w:ascii="Times New Roman"/>
                <w:b w:val="false"/>
                <w:i w:val="false"/>
                <w:color w:val="000000"/>
                <w:sz w:val="20"/>
              </w:rPr>
              <w:t>
5) жануар иесіне ветеринариялық паспорт береді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материалдардан сынамалар алу және оларды ветеринариялық зертханаға жеткізу жөніндегі талаптарды сақтау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Көшірмелері мен түбіртектері үш жыл сақталуға жататын, берілген ветеринариялық анықтамалардың есептілігінің болуы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және энзоотикалық ауруларына қарсы ветеринариялық іс-шаралар жүргізуге арналған аспаптар мен құралдардың ең төменгі қажетті санының болуы:</w:t>
            </w:r>
            <w:r>
              <w:br/>
            </w:r>
            <w:r>
              <w:rPr>
                <w:rFonts w:ascii="Times New Roman"/>
                <w:b w:val="false"/>
                <w:i w:val="false"/>
                <w:color w:val="000000"/>
                <w:sz w:val="20"/>
              </w:rPr>
              <w:t>
1) ветеринариялық іс-шаралар жүргізуге арналған жануарларды қозғалтпай ұстау құрылғысы;</w:t>
            </w:r>
            <w:r>
              <w:br/>
            </w:r>
            <w:r>
              <w:rPr>
                <w:rFonts w:ascii="Times New Roman"/>
                <w:b w:val="false"/>
                <w:i w:val="false"/>
                <w:color w:val="000000"/>
                <w:sz w:val="20"/>
              </w:rPr>
              <w:t>
2) инесіз инъектор;</w:t>
            </w:r>
            <w:r>
              <w:br/>
            </w:r>
            <w:r>
              <w:rPr>
                <w:rFonts w:ascii="Times New Roman"/>
                <w:b w:val="false"/>
                <w:i w:val="false"/>
                <w:color w:val="000000"/>
                <w:sz w:val="20"/>
              </w:rPr>
              <w:t>
3) термочемодандар;</w:t>
            </w:r>
            <w:r>
              <w:br/>
            </w:r>
            <w:r>
              <w:rPr>
                <w:rFonts w:ascii="Times New Roman"/>
                <w:b w:val="false"/>
                <w:i w:val="false"/>
                <w:color w:val="000000"/>
                <w:sz w:val="20"/>
              </w:rPr>
              <w:t>
4) жаппай екпе жасауға арналған аппарат (металдан жасалған);</w:t>
            </w:r>
            <w:r>
              <w:br/>
            </w:r>
            <w:r>
              <w:rPr>
                <w:rFonts w:ascii="Times New Roman"/>
                <w:b w:val="false"/>
                <w:i w:val="false"/>
                <w:color w:val="000000"/>
                <w:sz w:val="20"/>
              </w:rPr>
              <w:t>
5) кутиметр;</w:t>
            </w:r>
            <w:r>
              <w:br/>
            </w:r>
            <w:r>
              <w:rPr>
                <w:rFonts w:ascii="Times New Roman"/>
                <w:b w:val="false"/>
                <w:i w:val="false"/>
                <w:color w:val="000000"/>
                <w:sz w:val="20"/>
              </w:rPr>
              <w:t>
6) ұнтақ беру құрылғысы (дәрі-дәрмек үшін);</w:t>
            </w:r>
            <w:r>
              <w:br/>
            </w:r>
            <w:r>
              <w:rPr>
                <w:rFonts w:ascii="Times New Roman"/>
                <w:b w:val="false"/>
                <w:i w:val="false"/>
                <w:color w:val="000000"/>
                <w:sz w:val="20"/>
              </w:rPr>
              <w:t>
7) бұқаға арналған мұрын сақинасы;</w:t>
            </w:r>
            <w:r>
              <w:br/>
            </w:r>
            <w:r>
              <w:rPr>
                <w:rFonts w:ascii="Times New Roman"/>
                <w:b w:val="false"/>
                <w:i w:val="false"/>
                <w:color w:val="000000"/>
                <w:sz w:val="20"/>
              </w:rPr>
              <w:t>
8) қайшылар;</w:t>
            </w:r>
            <w:r>
              <w:br/>
            </w:r>
            <w:r>
              <w:rPr>
                <w:rFonts w:ascii="Times New Roman"/>
                <w:b w:val="false"/>
                <w:i w:val="false"/>
                <w:color w:val="000000"/>
                <w:sz w:val="20"/>
              </w:rPr>
              <w:t>
9) мақта (стерильді емес);</w:t>
            </w:r>
            <w:r>
              <w:br/>
            </w:r>
            <w:r>
              <w:rPr>
                <w:rFonts w:ascii="Times New Roman"/>
                <w:b w:val="false"/>
                <w:i w:val="false"/>
                <w:color w:val="000000"/>
                <w:sz w:val="20"/>
              </w:rPr>
              <w:t>
10) ветеринариялық термометр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тоңазытқыштың және тонңазытқышагенті бар термосыйымдылықтың (мөлшері 100x100x200 сантиметрден (бұдан әрі - см) көп емес), сондай-ақ металл шкафтың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сақтауға арналған және бүкіл сақтау мерзiмi ішінде олардың қауiпсiздiгiн қамтамасыз ететін мамандандырылған қойма үй-жайларының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қозғалысын есепке алудың болуы, үй-жайлардың температурасы мен ылғалдылығына тұрақты бақылау жүргізу, сондай-ақ үй-жайларды жинау және өңдеу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туралы ведомостердің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жүргізуге арналған атрибуттардың қажетті ең аз тізбесімен қамтамасыз ету жөніндегі талапты сақтау:</w:t>
            </w:r>
            <w:r>
              <w:br/>
            </w:r>
            <w:r>
              <w:rPr>
                <w:rFonts w:ascii="Times New Roman"/>
                <w:b w:val="false"/>
                <w:i w:val="false"/>
                <w:color w:val="000000"/>
                <w:sz w:val="20"/>
              </w:rPr>
              <w:t>
1) суық және ыстық таңбалауды жүргізуге арналған аппарат;</w:t>
            </w:r>
            <w:r>
              <w:br/>
            </w:r>
            <w:r>
              <w:rPr>
                <w:rFonts w:ascii="Times New Roman"/>
                <w:b w:val="false"/>
                <w:i w:val="false"/>
                <w:color w:val="000000"/>
                <w:sz w:val="20"/>
              </w:rPr>
              <w:t>
2) сырғасалуды жүргізуге арналған аппарат;</w:t>
            </w:r>
            <w:r>
              <w:br/>
            </w:r>
            <w:r>
              <w:rPr>
                <w:rFonts w:ascii="Times New Roman"/>
                <w:b w:val="false"/>
                <w:i w:val="false"/>
                <w:color w:val="000000"/>
                <w:sz w:val="20"/>
              </w:rPr>
              <w:t>
3) өздігінен желімдейтін штрих-кодтарды басып шығаруға арналған принтер;</w:t>
            </w:r>
            <w:r>
              <w:br/>
            </w:r>
            <w:r>
              <w:rPr>
                <w:rFonts w:ascii="Times New Roman"/>
                <w:b w:val="false"/>
                <w:i w:val="false"/>
                <w:color w:val="000000"/>
                <w:sz w:val="20"/>
              </w:rPr>
              <w:t>
4) жануарлардың жеке нөмірлерін санауға арналған сканер;</w:t>
            </w:r>
            <w:r>
              <w:br/>
            </w:r>
            <w:r>
              <w:rPr>
                <w:rFonts w:ascii="Times New Roman"/>
                <w:b w:val="false"/>
                <w:i w:val="false"/>
                <w:color w:val="000000"/>
                <w:sz w:val="20"/>
              </w:rPr>
              <w:t>
5) аспаптарға, құралдарға және атрибуттарға арналған сөмке</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қондырғылары бар автомашиналардың (сыйымдылығы 500-600 литр)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аулауға және жоюға арналған тұзақ құралдарының болуы және оларды аулау және жою талаптарының сақталуы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мынадай ветеринариялық (ветеринариялық-санитариялық) талаптарға сәйкес ұстау жөніндегі талаптарды сақтау:</w:t>
            </w:r>
            <w:r>
              <w:br/>
            </w:r>
            <w:r>
              <w:rPr>
                <w:rFonts w:ascii="Times New Roman"/>
                <w:b w:val="false"/>
                <w:i w:val="false"/>
                <w:color w:val="000000"/>
                <w:sz w:val="20"/>
              </w:rPr>
              <w:t>
1) биіктігі 2,5 метр (бұдан әрі – м), ұзындығы 6 м, ені 3 м болатын қалқа;</w:t>
            </w:r>
            <w:r>
              <w:br/>
            </w:r>
            <w:r>
              <w:rPr>
                <w:rFonts w:ascii="Times New Roman"/>
                <w:b w:val="false"/>
                <w:i w:val="false"/>
                <w:color w:val="000000"/>
                <w:sz w:val="20"/>
              </w:rPr>
              <w:t>
2) жануарлардың өлекселерін союға, дезинфекциялаушы құралдарды, мүккәмалды, арнайы киімді және құрал-саймандарды сақтауға арналған үй-жайлар;</w:t>
            </w:r>
            <w:r>
              <w:br/>
            </w:r>
            <w:r>
              <w:rPr>
                <w:rFonts w:ascii="Times New Roman"/>
                <w:b w:val="false"/>
                <w:i w:val="false"/>
                <w:color w:val="000000"/>
                <w:sz w:val="20"/>
              </w:rPr>
              <w:t>
3) шұңқырдан шығарылған диаметрі 25 см және биіктігі 3 м мұржа;</w:t>
            </w:r>
            <w:r>
              <w:br/>
            </w:r>
            <w:r>
              <w:rPr>
                <w:rFonts w:ascii="Times New Roman"/>
                <w:b w:val="false"/>
                <w:i w:val="false"/>
                <w:color w:val="000000"/>
                <w:sz w:val="20"/>
              </w:rPr>
              <w:t>
4) биіктігі кемінде 2 м кіру қақпасы бар дуал;</w:t>
            </w:r>
            <w:r>
              <w:br/>
            </w:r>
            <w:r>
              <w:rPr>
                <w:rFonts w:ascii="Times New Roman"/>
                <w:b w:val="false"/>
                <w:i w:val="false"/>
                <w:color w:val="000000"/>
                <w:sz w:val="20"/>
              </w:rPr>
              <w:t>
5) дуалдың ішкі жағынан бүкіл периметрі</w:t>
            </w:r>
            <w:r>
              <w:br/>
            </w:r>
            <w:r>
              <w:rPr>
                <w:rFonts w:ascii="Times New Roman"/>
                <w:b w:val="false"/>
                <w:i w:val="false"/>
                <w:color w:val="000000"/>
                <w:sz w:val="20"/>
              </w:rPr>
              <w:t>
бойынша тереңдігі 0,8-1,4 м және ені 1,5 м траншея;</w:t>
            </w:r>
            <w:r>
              <w:br/>
            </w:r>
            <w:r>
              <w:rPr>
                <w:rFonts w:ascii="Times New Roman"/>
                <w:b w:val="false"/>
                <w:i w:val="false"/>
                <w:color w:val="000000"/>
                <w:sz w:val="20"/>
              </w:rPr>
              <w:t>
6) шұңқырдың екі қабатты жабыны;</w:t>
            </w:r>
            <w:r>
              <w:br/>
            </w:r>
            <w:r>
              <w:rPr>
                <w:rFonts w:ascii="Times New Roman"/>
                <w:b w:val="false"/>
                <w:i w:val="false"/>
                <w:color w:val="000000"/>
                <w:sz w:val="20"/>
              </w:rPr>
              <w:t>
7) көпір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есепке алу журналдарының болуы және толтырылуы:</w:t>
            </w:r>
            <w:r>
              <w:br/>
            </w:r>
            <w:r>
              <w:rPr>
                <w:rFonts w:ascii="Times New Roman"/>
                <w:b w:val="false"/>
                <w:i w:val="false"/>
                <w:color w:val="000000"/>
                <w:sz w:val="20"/>
              </w:rPr>
              <w:t>
1) ветеринариялық-профилактикалық іс-шараларды жазуға арналған журнал (ветесепке алу, № 1-вет нысан);</w:t>
            </w:r>
            <w:r>
              <w:br/>
            </w:r>
            <w:r>
              <w:rPr>
                <w:rFonts w:ascii="Times New Roman"/>
                <w:b w:val="false"/>
                <w:i w:val="false"/>
                <w:color w:val="000000"/>
                <w:sz w:val="20"/>
              </w:rPr>
              <w:t>
2) жануарлардың ауруларын тіркеуге арналған журнал (ветесепке алу, № 2-вет нысан)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қолдан ұрықтандыру жөніндегі қызметтерді көрсетуге арналған аспаптар мен құралдардың ең төменгі қажетті санымен қамтамасыз етілу (жануарларды қолдан ұрықтандыру жөніндегі қызметтерді көрсету кезінде) жөніндегі талапты сақтау:</w:t>
            </w:r>
            <w:r>
              <w:br/>
            </w:r>
            <w:r>
              <w:rPr>
                <w:rFonts w:ascii="Times New Roman"/>
                <w:b w:val="false"/>
                <w:i w:val="false"/>
                <w:color w:val="000000"/>
                <w:sz w:val="20"/>
              </w:rPr>
              <w:t>
1) ұрықтандырушы техниктің чемоданы (жинақталған);</w:t>
            </w:r>
            <w:r>
              <w:br/>
            </w:r>
            <w:r>
              <w:rPr>
                <w:rFonts w:ascii="Times New Roman"/>
                <w:b w:val="false"/>
                <w:i w:val="false"/>
                <w:color w:val="000000"/>
                <w:sz w:val="20"/>
              </w:rPr>
              <w:t>
2) микроскоп;</w:t>
            </w:r>
            <w:r>
              <w:br/>
            </w:r>
            <w:r>
              <w:rPr>
                <w:rFonts w:ascii="Times New Roman"/>
                <w:b w:val="false"/>
                <w:i w:val="false"/>
                <w:color w:val="000000"/>
                <w:sz w:val="20"/>
              </w:rPr>
              <w:t>
3) Дьюар ыдысы, 35 литр;</w:t>
            </w:r>
            <w:r>
              <w:br/>
            </w:r>
            <w:r>
              <w:rPr>
                <w:rFonts w:ascii="Times New Roman"/>
                <w:b w:val="false"/>
                <w:i w:val="false"/>
                <w:color w:val="000000"/>
                <w:sz w:val="20"/>
              </w:rPr>
              <w:t>
4) Дьюар ыдысы, 6 литр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Облыстардың, республикалық маңызы бар қалалардың, астананың, аудандардың, облыстық маңызы бар қалалардың жергілікті атқарушы органдарының ветеринария саласындағы қызметті жүзеге асыратын бөлімшелеріне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249"/>
        <w:gridCol w:w="523"/>
        <w:gridCol w:w="523"/>
        <w:gridCol w:w="524"/>
        <w:gridCol w:w="524"/>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аса қауіпті ауруларының профилактикасына арналған ветеринариялық препараттарды (ветеринариялық препараттардың республикалық қорын қоспағанда) сақтауды, тасымалдауды (жеткізуді) ұйымдастыру жөніндегі талапты сақтау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объектісіне жануарлар келіп түскен кезде эпизоотологиялық зерттеп-қарау (карантиндеу кезеңіндегі эпизоотияға қарсы және профилактикалық іс-шаралар) актісінің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ошақтары пайда болған жағдайда, оларға зерттеп-қарау жүргізілгені туралы эпизоотологиялық зерттеп-қарау актісінің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жануарларды санитариялық союды ұйымдастыру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тізбе бойынша жануарлардың аса қауіпті ауруларына жануарлардың сондай-ақ энзоотиялық және басқа да ауруларына диагностика жүргізу үшін профилактика, биологиялық материалдың сынамаларын іріктеу және оларды жеткізу жөніндегі ветеринариялық іс-шаралардың орындалуы бойынша ветеринариялық-санитариялық бақылау мен қадағалауды жүзеге асыру жөніндегі нәтижелердің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үшін бұйымдар (құралдар) мен атрибуттарды тасымалдау (жеткізу), ветеринариялық паспорт жасау жөніндегі көрсетілетін қызметтерді мемлекеттік сатып алуды жүзеге асыру жөніндегі талапты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объектілерінде ветеринария саласындағы талаптардың сақталуы тұрғысынан мемлекеттік ветеринариялық-санитариялық бақылау мен қадағалауды жүзеге асыру нәтижелерінің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объектілерінде, сондай-ақ ветеринариялық препараттарды, жемшөп пен жемшөп қоспаларды сақтау және өткізу жөніндегі ұйымдарда (импортпен және экспортпен айналысатындарды қоспағанда) ветеринария саласындағы талаптардың сақталуы тұрғысынан мемлекеттік ветеринариялық-санитариялық бақылау мен қадағалауды жүзеге асыру нәтижелерінің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 өндіруді қоспағанда, ветеринария саласындағы кәсіпкерлік қызметті жүзеге асыратын адамдарды ветеринария саласындағы талаптардың сақталуы тұрғысынан мемлекеттік ветеринариялық-санитариялық бақылау мен қадағалауды жүзеге асыру нәтижелерінің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ветеринария саласындағы талаптардың сақталуы тұрғысынан мемлекеттік ветеринариялық-санитариялық бақылау мен қадағалауды жүзеге асыру нәтижелерінің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 (импортын) және транзитін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ветеринария саласындағы талаптардың сақталуы тұрғысынан мемлекеттік ветеринариялық-санитариялық бақылау мен қадағалауды жүзеге асыру нәтижелерінің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(орнын ауыстыру) маршруттары өтетін, мал айдалатын жолдарда, маршруттарда, мал жайылымдары мен суаттардың аумақтарында ветеринария саласындағы талаптардың сақталуы тұрғысынан мемлекеттік ветеринариялық-санитариялық бақылау мен қадағалауды жүзеге асыру нәтижелерінің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 (импортын) және транзитін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ветеринария саласындағы талаптард ың сақталуы тұрғысынан мемлекеттік ветеринариялық-санитариялық бақылау мен қадағалауды жүзеге асыру нәтижелерінің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препараттарды мемлекеттік сатып алуды, оларды сақтау және аудандардың (облыстық маңызы бар қалалардың) жергілікті атқарушы органдарына тасымалдау жөніндегі көрсетілетін қызметтерді жүзеге асыру бойынша талапты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Мерзімдерін көрсете отырып, ауыл шаруашылығы жануарларын бірдейлендіруді ұйымдастыру мен жүргізу жөніндегі талапты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мен диагностикасы бюджет қаражаты есебінен жүзеге асырылатын жануарлардың энзоотиялық ауруларының бекітілген тізбесінің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дерекқорын жүргізуді ұйымдастыру бойынша талапты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 журналдарының болуы және жүргізілуі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Көшірмелері және түбіртектері үш жыл сақталуға жататын берілген ветеринариялық-санитариялық қорытындылады есепке алудың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өнімдер мен шикізаттарды дайындауды (союды), сақтауды, өңдеуді және өткізуді жүзеге асыратын өндіріс объектілеріне, сондай-ақ ветеринариялық препараттарды, жемшөп пен жемшөп қоспаларды өндіру, сақтау және өткізу жөніндегі ұйымдарға есептік нөмір беру тәртібін сақтау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Сүт өңдеуді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7480"/>
        <w:gridCol w:w="913"/>
        <w:gridCol w:w="913"/>
        <w:gridCol w:w="913"/>
        <w:gridCol w:w="914"/>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құжатында сүт автоцистерналарын сүттен әрбір босатылғаннан кейін жуылғаны және дезинфекцияланғаны, кейіннен оларға пломба салынғаны туралы белгінің болуы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өңдеуді жүзеге асыратын объектінің есептік нөмірінің болуы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арналған ветеринариялық анықтамалардың болуы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Шлангілер мен түтікшелерді өңдеуге арналған жуу және дезинфекциялау ерітінділерін сақтау үшін таңбаланған арнайы сыйымдылықтардың болуы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сараптама зертханасында сүт және сүт өнiмдерiн ветеринариялық-санитариялық сараптауды есепке алу журналының болуы (ветесеп, № 5-вет нысан)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Ветеринариялық мақсаттағы препараттарды өндіру және өткізу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088"/>
        <w:gridCol w:w="608"/>
        <w:gridCol w:w="609"/>
        <w:gridCol w:w="609"/>
        <w:gridCol w:w="60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мақсаттарға арналған дәрiлiк заттарды өткізу жөніндегі қызметті жүзеге асыратын жеке және заңды тұлғалар:</w:t>
            </w:r>
            <w:r>
              <w:br/>
            </w:r>
            <w:r>
              <w:rPr>
                <w:rFonts w:ascii="Times New Roman"/>
                <w:b w:val="false"/>
                <w:i w:val="false"/>
                <w:color w:val="000000"/>
                <w:sz w:val="20"/>
              </w:rPr>
              <w:t>
1) меншік құқығында немесе өзге де заңды негізде қызметті жүзеге асыру үшін қажетті үй-жайларды және жабдық жиынын иеленуге;</w:t>
            </w:r>
            <w:r>
              <w:br/>
            </w:r>
            <w:r>
              <w:rPr>
                <w:rFonts w:ascii="Times New Roman"/>
                <w:b w:val="false"/>
                <w:i w:val="false"/>
                <w:color w:val="000000"/>
                <w:sz w:val="20"/>
              </w:rPr>
              <w:t>
2) штатында ветеринария саласындағы тиісті мамандықтар бойынша жұмыскерлер ұстауға (заңды тұлғалар);</w:t>
            </w:r>
            <w:r>
              <w:br/>
            </w:r>
            <w:r>
              <w:rPr>
                <w:rFonts w:ascii="Times New Roman"/>
                <w:b w:val="false"/>
                <w:i w:val="false"/>
                <w:color w:val="000000"/>
                <w:sz w:val="20"/>
              </w:rPr>
              <w:t>
3) ветеринария саласындағы тиісті мамандық бойынша білімі туралы дипломға ие болуға (жеке тұлғалар) міндетті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Жиып қою аймағында:</w:t>
            </w:r>
            <w:r>
              <w:br/>
            </w:r>
            <w:r>
              <w:rPr>
                <w:rFonts w:ascii="Times New Roman"/>
                <w:b w:val="false"/>
                <w:i w:val="false"/>
                <w:color w:val="000000"/>
                <w:sz w:val="20"/>
              </w:rPr>
              <w:t>
1) әртүрлі санаттағы материалдар мен өнімді (бастапқы шикізат және буып-түю материалдары; аралық, өлшеп оралмаған және дайын өнім; карантиндегі өнім;</w:t>
            </w:r>
            <w:r>
              <w:br/>
            </w:r>
            <w:r>
              <w:rPr>
                <w:rFonts w:ascii="Times New Roman"/>
                <w:b w:val="false"/>
                <w:i w:val="false"/>
                <w:color w:val="000000"/>
                <w:sz w:val="20"/>
              </w:rPr>
              <w:t>
шығаруға рұқсат берілген, кейінге қалдырылған, кері қайтарылған немесе қайтарылып алынған өнім) тиісінше сақтауды қамтамасыз ету үшін сыйымдылық жеткілікті болуын көздейді;</w:t>
            </w:r>
            <w:r>
              <w:br/>
            </w:r>
            <w:r>
              <w:rPr>
                <w:rFonts w:ascii="Times New Roman"/>
                <w:b w:val="false"/>
                <w:i w:val="false"/>
                <w:color w:val="000000"/>
                <w:sz w:val="20"/>
              </w:rPr>
              <w:t>
2) жиып қою аймағын ұйымдастыру барысында тиісінше сақтау жағдайларын көздеу қажет. Жиып қою аймақтары таза және құрғақ болуы керек, онда қажетті температуралық режим қамтамасыз етілуі тиіс. Қажет болған жағдайда, арнайы сақтау жағдайларын (температура, ауа ылғалдылығы) және оларды бақылауды қамтамасыз ету керек;</w:t>
            </w:r>
            <w:r>
              <w:br/>
            </w:r>
            <w:r>
              <w:rPr>
                <w:rFonts w:ascii="Times New Roman"/>
                <w:b w:val="false"/>
                <w:i w:val="false"/>
                <w:color w:val="000000"/>
                <w:sz w:val="20"/>
              </w:rPr>
              <w:t>
3) материалдар мен өнімді қабылдау мен беру аймақтарында олардың қолайсыз ауа райы жағдайларынан қорғалуы қамтамасыз етілуі тиіс;</w:t>
            </w:r>
            <w:r>
              <w:br/>
            </w:r>
            <w:r>
              <w:rPr>
                <w:rFonts w:ascii="Times New Roman"/>
                <w:b w:val="false"/>
                <w:i w:val="false"/>
                <w:color w:val="000000"/>
                <w:sz w:val="20"/>
              </w:rPr>
              <w:t>
4) егер, карантин режимі өнімді бөлек аймақтарда сақтаумен қамтамасыз етілетін болса, онда ол аймақтар нақты белгіленуі тиіс;</w:t>
            </w:r>
            <w:r>
              <w:br/>
            </w:r>
            <w:r>
              <w:rPr>
                <w:rFonts w:ascii="Times New Roman"/>
                <w:b w:val="false"/>
                <w:i w:val="false"/>
                <w:color w:val="000000"/>
                <w:sz w:val="20"/>
              </w:rPr>
              <w:t>
5) бастапқы материалдар сынамаларын іріктеуді бөлек аймақта орындайды. Сынамаларды қойма аймағында іріктеу кезінде тікелей немесе қиылысқан ластанудың алдын алатын шаралар қабылдануы тиіс;</w:t>
            </w:r>
            <w:r>
              <w:br/>
            </w:r>
            <w:r>
              <w:rPr>
                <w:rFonts w:ascii="Times New Roman"/>
                <w:b w:val="false"/>
                <w:i w:val="false"/>
                <w:color w:val="000000"/>
                <w:sz w:val="20"/>
              </w:rPr>
              <w:t>
6) жарамсыз деп танылған, қайтарылып алынған немесе кері қайтарылған материалдарды сақтау үшін оқшауланған аймақтар көзделеді;</w:t>
            </w:r>
            <w:r>
              <w:br/>
            </w:r>
            <w:r>
              <w:rPr>
                <w:rFonts w:ascii="Times New Roman"/>
                <w:b w:val="false"/>
                <w:i w:val="false"/>
                <w:color w:val="000000"/>
                <w:sz w:val="20"/>
              </w:rPr>
              <w:t>
7) әсері қатты заттар мен препараттар қауіпсіз және күзетілетін үй-жайларда сақталуы тиіс;</w:t>
            </w:r>
            <w:r>
              <w:br/>
            </w:r>
            <w:r>
              <w:rPr>
                <w:rFonts w:ascii="Times New Roman"/>
                <w:b w:val="false"/>
                <w:i w:val="false"/>
                <w:color w:val="000000"/>
                <w:sz w:val="20"/>
              </w:rPr>
              <w:t>
8) ветеринариялық препараттың сәйкестігін растаудағы шешуші рөліне байланысты таңбаланған буып-түю материалдарының сенімді және қауіпсіз сақталуы қамтамасыз етілуі тиіс;</w:t>
            </w:r>
            <w:r>
              <w:br/>
            </w:r>
            <w:r>
              <w:rPr>
                <w:rFonts w:ascii="Times New Roman"/>
                <w:b w:val="false"/>
                <w:i w:val="false"/>
                <w:color w:val="000000"/>
                <w:sz w:val="20"/>
              </w:rPr>
              <w:t>
9) жартылай фабрикаттарды, жекелеген ингредиенттерді анық көрінетін таңбасы – өнімнің атауы, жасалған күні, қоймаға келіп түскен күні бар, жауапты адамның қолы қойылған арнайы контейнерлерде сақтау керек. Дайын өнім контейнерлерде немесе стеллаждарда тиісті таңбасы бар тауарлық орамада сақталуы тиіс;</w:t>
            </w:r>
            <w:r>
              <w:br/>
            </w:r>
            <w:r>
              <w:rPr>
                <w:rFonts w:ascii="Times New Roman"/>
                <w:b w:val="false"/>
                <w:i w:val="false"/>
                <w:color w:val="000000"/>
                <w:sz w:val="20"/>
              </w:rPr>
              <w:t>
10) қоймалық үй-жайларда үй-жайдағы температура мен ылғалдылыққа тұрақты түрде бақылау, ветеринариялық препараттардың қозғалысын есепке алу, сондай-ақ үй-жайларды жинау мен өңдеу жүргізіліп отыруы тиіс;</w:t>
            </w:r>
            <w:r>
              <w:br/>
            </w:r>
            <w:r>
              <w:rPr>
                <w:rFonts w:ascii="Times New Roman"/>
                <w:b w:val="false"/>
                <w:i w:val="false"/>
                <w:color w:val="000000"/>
                <w:sz w:val="20"/>
              </w:rPr>
              <w:t xml:space="preserve">
11) ветеринариялық препараттарды сақтау және тасымалдау ветеринариялық препараттарды қолдану (пайдалану) жөніндегі басшылықта көрсетілген талаптарға сәйкес жүргізіледі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тосқауылсыз өндіруші аумағына көліктің кіруіне/шығуына жол бермеу жөніндегі талапты сақтау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 үшін пайдаланылатын ғимараттарда техникалық мақсаттағы уды (пестицидтер мен гербицидтерді) өндіруге жол берілмеу</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өндіруге арналған жабдықтар мен үй-жайлар өз мақсатында ғана пайдаланылады, онда басқа өнімді дайындауға жол берілмейді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өтіп кеткен немесе пайдалануға жарамсыз таңбаланған немесе бастапқы буып-түю материалдарын жою туралы хаттаманың болуы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 бөлімшесінің дайын өнімнің нормативтік-техникалық құжаттама талаптарына сәйкес келетіні туралы зерттеу нәтижелері алынғаннан кейін дайын өнімді қоймаға сақтауға жол беріледі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оларды сақтау мерзімі өтіп кеткеннен кейін жою жөніндегі актілердің болуы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Бал және балара шаруашылығы өнімдерін өндіру жөніндегі қызметті жүзеге асыратын субъектілерге арналған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9749"/>
        <w:gridCol w:w="483"/>
        <w:gridCol w:w="483"/>
        <w:gridCol w:w="484"/>
        <w:gridCol w:w="484"/>
      </w:tblGrid>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және балара шаруашылығы өнімдерін өндіру жөніндегі қызметті жүзеге асыратын объектінің есептік нөмірінің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Өңірлендіруге сәйкес ауыл шаруашылығы және үй жануарларының аса қауіпті жұқпалы ауруларынан, сондай-ақ соңғы 3 айда шаруашылық аумағында америкалық шірімеден, еуропалық шірімеден, нозематоздан таза шаруашылықтардан (омарталардан) және әкімшілік аумақтан табиғи бал және балара шаруашылығы өнімдерін айналымға жіберу туралы ветеринариялық анықтамалардың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 және балара шаруашылығы өнімдерін физикалық-химиялық қасиеттері бойынша сараптау актісінің (сынақ хаттамасының)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Омарталарды құрғақ, күн сәулесімен жарықтандырылған, желден қорғалған, тас және темір жолдарға, ағаш кесу орнына, жоғары кернеулі электр беру желілеріне 500 метрден жақын емес және кондитерлік, химия өнеркәсібі кәсіпорындарынан, әуеайлақтардан, әскери полигондардан, радиолокациялық, радио-телетаратушы станциялардан және өзге де микротолқынды сәуле көздерінен 5 километр (бұдан әрі – км) қашықтықта орналастырады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Араларды әртүрлі түске (көк, ақ, сары) боялған ақаусыз ара ұяларында ұстау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омарта аумағына арналған шарбақтың болуы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омарталарды бал жинау көздерінен бір-бірінен кемінде 1,5 км және стационарлық омарталардан 3 км қашықтықта орналастыру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Омартаны тиісінше ветеринариялық-санитариялық жай-күйде ұстау, үстіне омарталық үйшіктер (көшпелі дүңгіршектер) орналастыру, жеке гигиена және дезинфекциялау заттарымен, құралдарымен (сутегі тотығы және басқалары) қамтамасыз ету, дезинфекциялау алаңқайларымен, жабық шұңқырмен (сарқынды суға арналған), омарташыға арналған дәретхана жайларымен жабдықтау</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Ветеринариялық емдеу-профилактикалық қызметті жүзеге асыратын субъектілерге арналған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8220"/>
        <w:gridCol w:w="773"/>
        <w:gridCol w:w="773"/>
        <w:gridCol w:w="773"/>
        <w:gridCol w:w="77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туралы" 2002 жылғы 10 шілдедегі Қазақстан Республикасының Заңына сәйкес емдеу-профилактикалық қызметтің басталғаны туралы хабардар еткен жеке және заңды тұлғалардың:</w:t>
            </w:r>
            <w:r>
              <w:br/>
            </w:r>
            <w:r>
              <w:rPr>
                <w:rFonts w:ascii="Times New Roman"/>
                <w:b w:val="false"/>
                <w:i w:val="false"/>
                <w:color w:val="000000"/>
                <w:sz w:val="20"/>
              </w:rPr>
              <w:t>
1) қызметті жүзеге асыру үшін қажетті жабдық жиынын иеленуі;</w:t>
            </w:r>
            <w:r>
              <w:br/>
            </w:r>
            <w:r>
              <w:rPr>
                <w:rFonts w:ascii="Times New Roman"/>
                <w:b w:val="false"/>
                <w:i w:val="false"/>
                <w:color w:val="000000"/>
                <w:sz w:val="20"/>
              </w:rPr>
              <w:t>
2) штатында ветеринария саласындағы тиісті мамандықтар бойынша жұмыскерлерінің болуы (заңды тұлғалар);</w:t>
            </w:r>
            <w:r>
              <w:br/>
            </w:r>
            <w:r>
              <w:rPr>
                <w:rFonts w:ascii="Times New Roman"/>
                <w:b w:val="false"/>
                <w:i w:val="false"/>
                <w:color w:val="000000"/>
                <w:sz w:val="20"/>
              </w:rPr>
              <w:t>
3) ветеринария саласындағы тиісті мамандық бойынша білімі туралы дипломының болуы (жеке тұлғалар) міндетті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жемшөп және жемшөп қоспаларды сақтау талаптарын сақтау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мерзiмi өтiп кеткен ветеринариялық препараттарды, жемшөп пен жемшөп қоспаларды қолдануға жол бермеу жөніндегі талапты сақтау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Жануарлардан алынатын өнім мен шикізатты сақтауды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377"/>
        <w:gridCol w:w="554"/>
        <w:gridCol w:w="554"/>
        <w:gridCol w:w="554"/>
        <w:gridCol w:w="554"/>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объектісінің есептік нөмірінің болуы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аумағына кіреберісте (шығаберісте) көлік құралдарының жүріс бөлігін залалсыздандыруға арналған дезинфекциялық тосқауылдың болуы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объектісі персоналының кіру (шығу) орындарында дезинфекциялаушы төсеніштері бар санитариялық өткізгіштің болуы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Жануарлардан алынатын өнім мен шикізатты сақтауға арналған сақтау объектілерінің үй-жайларында жануарлардан алынатын техникалық шикізатты (теріні, жүнді, мамықты, түбітті, қауырсынды, эндокриндік және ішек-қарын шикізатын, сүйектерді, шикізаттың басқа түрлерін), жемшөп пен жемшөп қоспаларды, зоология, жануарлар анатомиясы мен палеонтологиясы бойынша коллекциялар мен коллекциялау заттарын бірге орналастыруға жол бермеу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 мен шикізатты арнайы сақтау талаптары мен сақтауға арналған үй-жайлар мен жабдықтардың осы өнімді сақтау талаптарын бақылауға арналған бақылау-өлшеу аспаптарымен жарақталуы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түсетін жануарлардан алынатын өнімдер мен шикізатты олардың қауіпсіздігін, шығу тегін және сапасын растайтын ветеринариялық ілеспе құжаттармен бірге қабылдау жөніндегі талапты сақтау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аумағына және технологиялық өндіріс үй-жайларына бөгде адамдар мен қаңғыбас жануарлардың, синантропты құстардың заңсыз кіруіне жол бермейтін тұтас қоршаудың болуы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Жануарларды ғылыми мақсаттарда күтіп-бағу мен өсіру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6942"/>
        <w:gridCol w:w="1015"/>
        <w:gridCol w:w="1015"/>
        <w:gridCol w:w="1015"/>
        <w:gridCol w:w="1016"/>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өткізуге арналған ауыл шаруашылығы жануарларын тек ет өңдейтін кәсіпорындарда, сою пунктерінде немесе ауыл шаруашылығы жануарларын сою жөніндегі алаңдарда сою жөніндегі талапты сақтау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және оларға ветеринариялық паспорттар ресімдеу</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түсетін жануарлардың әрбір партиясына ветеринариялық сертификаттардың немесе ветеринариялық анықтамалардың болуы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күтіп-бағуға арналған қора-жайлар мен қоршалған ашық қашалар көңнен тазартылуы тиіс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Жемшөп және жемшөп қоспаларды сақтау мен өткізу жөніндегі қызметті жүзеге асыратын субъектілерге арналған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621"/>
        <w:gridCol w:w="697"/>
        <w:gridCol w:w="697"/>
        <w:gridCol w:w="697"/>
        <w:gridCol w:w="698"/>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пен үй-жайларды таза ұстау жөніндегі талаптарды сақтау және объектілерде дезинфекция, дезинсекция, дератизация жүргізу жөніндегі актілердің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пен жемшөп қоспалардың, сондай-ақ өңдеуге, сақтауға және өткізуге келіп түсетін өнімдер мен шикізаттың қауіпсіздігін, шығу тегін және сапасын растайтын ветеринариялық құжаттардың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үй-жайлардың технологиялық процестер ағындылығын қамтамасыз етуін ескере отырып орналастырылуы және шикізат пен қалдықтар ағынының дайын өнім ағынымен қиылысу мүмкіндігін болдырмау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сақтау талаптарын сақтау (белгіленген жарамдылық мерзімі ішінде):</w:t>
            </w:r>
            <w:r>
              <w:br/>
            </w:r>
            <w:r>
              <w:rPr>
                <w:rFonts w:ascii="Times New Roman"/>
                <w:b w:val="false"/>
                <w:i w:val="false"/>
                <w:color w:val="000000"/>
                <w:sz w:val="20"/>
              </w:rPr>
              <w:t>
1) буып-түйілген жемшөпті, жемшөп қоспаларды қатқабататтарда, табалдырықта және стеллаждарда сақтауды жүзеге асыру;</w:t>
            </w:r>
            <w:r>
              <w:br/>
            </w:r>
            <w:r>
              <w:rPr>
                <w:rFonts w:ascii="Times New Roman"/>
                <w:b w:val="false"/>
                <w:i w:val="false"/>
                <w:color w:val="000000"/>
                <w:sz w:val="20"/>
              </w:rPr>
              <w:t>
2) жемшөп пен жемшөп қоспаларды жанар-жағармай материалдары мен ерекше иісі бар тамақ өнімдерімен бірге сақтауға жол бермеу;</w:t>
            </w:r>
            <w:r>
              <w:br/>
            </w:r>
            <w:r>
              <w:rPr>
                <w:rFonts w:ascii="Times New Roman"/>
                <w:b w:val="false"/>
                <w:i w:val="false"/>
                <w:color w:val="000000"/>
                <w:sz w:val="20"/>
              </w:rPr>
              <w:t>
3) өңдеуден өткен жемшөп пен жемшөп қоспалардың өңделмеген өніммен бірге сақталуына жол бермеу;</w:t>
            </w:r>
            <w:r>
              <w:br/>
            </w:r>
            <w:r>
              <w:rPr>
                <w:rFonts w:ascii="Times New Roman"/>
                <w:b w:val="false"/>
                <w:i w:val="false"/>
                <w:color w:val="000000"/>
                <w:sz w:val="20"/>
              </w:rPr>
              <w:t>
4) араласпауы үшін құрамында ветеринариялық препараттары бар жемшөпті басқа жемшөптен бөлек сақтау жөніндегі;</w:t>
            </w:r>
            <w:r>
              <w:br/>
            </w:r>
            <w:r>
              <w:rPr>
                <w:rFonts w:ascii="Times New Roman"/>
                <w:b w:val="false"/>
                <w:i w:val="false"/>
                <w:color w:val="000000"/>
                <w:sz w:val="20"/>
              </w:rPr>
              <w:t>
5) химиялық тыңайтқыштарды, пестицидтерді және басқа да жемшөпте пайдаланылмайтын заттарды өндіру процесінде қателесіп пайдалануды болдырмау және жемшөптің ластануына жол бермеу үшін бөлек сақтау;</w:t>
            </w:r>
            <w:r>
              <w:br/>
            </w:r>
            <w:r>
              <w:rPr>
                <w:rFonts w:ascii="Times New Roman"/>
                <w:b w:val="false"/>
                <w:i w:val="false"/>
                <w:color w:val="000000"/>
                <w:sz w:val="20"/>
              </w:rPr>
              <w:t>
6) жемшөп және жемшөп қоспаларды сақтау режимін сақтауға қажетті белгілі бір температураны ұстап тұру үшін қоймаларды жылыту жүйесінің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өнімді (ораманың зақымдануы, дұрыс тасымалдамау, сапасының төмендеуі, жарамдылық мерзімінің өтуі және басқа) уақытша сақтау (кәдеге жаратуға немесе жоюға дейін) үшін қоймалық үй-жайда "сәйкес емес өнім" деп көрсетілген бөлек орынның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Зообақтарға, зоодүкендерге және цирктерге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7438"/>
        <w:gridCol w:w="921"/>
        <w:gridCol w:w="921"/>
        <w:gridCol w:w="921"/>
        <w:gridCol w:w="922"/>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жануарлардың ветеринариялық паспорттарының болуы және оларды бірдейлендіруді қамтамасыз ету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(жануарларды әкелу, әкету) кезінде эпизоотологиялық зерттеу актісінің болуы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 кезеңінде барлық мал басына міндетті түрде дене қызуын өлшей отырып клиникалық тексеріп қарау, сондай-ақ:</w:t>
            </w:r>
            <w:r>
              <w:br/>
            </w:r>
            <w:r>
              <w:rPr>
                <w:rFonts w:ascii="Times New Roman"/>
                <w:b w:val="false"/>
                <w:i w:val="false"/>
                <w:color w:val="000000"/>
                <w:sz w:val="20"/>
              </w:rPr>
              <w:t>
-ірі жұп тұяқтыларды – бруцеллезге, туберкулезге, паратуберкулезге, энзоотиялық лейкозға, блутангқа;</w:t>
            </w:r>
            <w:r>
              <w:br/>
            </w:r>
            <w:r>
              <w:rPr>
                <w:rFonts w:ascii="Times New Roman"/>
                <w:b w:val="false"/>
                <w:i w:val="false"/>
                <w:color w:val="000000"/>
                <w:sz w:val="20"/>
              </w:rPr>
              <w:t>
-ұсақ жұп тұяқтыларды – бруцеллезге, туберкулезге, блутангқа;</w:t>
            </w:r>
            <w:r>
              <w:br/>
            </w:r>
            <w:r>
              <w:rPr>
                <w:rFonts w:ascii="Times New Roman"/>
                <w:b w:val="false"/>
                <w:i w:val="false"/>
                <w:color w:val="000000"/>
                <w:sz w:val="20"/>
              </w:rPr>
              <w:t>
-тақ тұяқтыларды – қарасанға, киеңкі ауруына, сурруға, пироплазмозға, нутталиозға, ринопневмонияға, инфекциялық метритке, инфекциялық анемияға, вирустық артеритке;</w:t>
            </w:r>
            <w:r>
              <w:br/>
            </w:r>
            <w:r>
              <w:rPr>
                <w:rFonts w:ascii="Times New Roman"/>
                <w:b w:val="false"/>
                <w:i w:val="false"/>
                <w:color w:val="000000"/>
                <w:sz w:val="20"/>
              </w:rPr>
              <w:t>
-күзендерді – алеуттік ауруға;</w:t>
            </w:r>
            <w:r>
              <w:br/>
            </w:r>
            <w:r>
              <w:rPr>
                <w:rFonts w:ascii="Times New Roman"/>
                <w:b w:val="false"/>
                <w:i w:val="false"/>
                <w:color w:val="000000"/>
                <w:sz w:val="20"/>
              </w:rPr>
              <w:t>
-құстарды – орнитозға (пситаккоз), құс тұмауына;</w:t>
            </w:r>
            <w:r>
              <w:br/>
            </w:r>
            <w:r>
              <w:rPr>
                <w:rFonts w:ascii="Times New Roman"/>
                <w:b w:val="false"/>
                <w:i w:val="false"/>
                <w:color w:val="000000"/>
                <w:sz w:val="20"/>
              </w:rPr>
              <w:t>
-приматтарды – туберкулезге диагностикалық зерттеу жүргізу туралы актілердің болуы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жануарларды:</w:t>
            </w:r>
            <w:r>
              <w:br/>
            </w:r>
            <w:r>
              <w:rPr>
                <w:rFonts w:ascii="Times New Roman"/>
                <w:b w:val="false"/>
                <w:i w:val="false"/>
                <w:color w:val="000000"/>
                <w:sz w:val="20"/>
              </w:rPr>
              <w:t>
-барлық етқоректілерді – құтыруға қарсы;</w:t>
            </w:r>
            <w:r>
              <w:br/>
            </w:r>
            <w:r>
              <w:rPr>
                <w:rFonts w:ascii="Times New Roman"/>
                <w:b w:val="false"/>
                <w:i w:val="false"/>
                <w:color w:val="000000"/>
                <w:sz w:val="20"/>
              </w:rPr>
              <w:t>
-иттерді, ақ түлкілерді, түлкілерді, қасқырларды, шиебөрілерді – етқоректілердің обасына, вирустық энтеритке, гепатитке, лептоспирозға қарсы;</w:t>
            </w:r>
            <w:r>
              <w:br/>
            </w:r>
            <w:r>
              <w:rPr>
                <w:rFonts w:ascii="Times New Roman"/>
                <w:b w:val="false"/>
                <w:i w:val="false"/>
                <w:color w:val="000000"/>
                <w:sz w:val="20"/>
              </w:rPr>
              <w:t>
-күзеңдерді, сасық күзеңдерді – вирустық, энтеритке, етқоректілердің обасына қарсы;</w:t>
            </w:r>
            <w:r>
              <w:br/>
            </w:r>
            <w:r>
              <w:rPr>
                <w:rFonts w:ascii="Times New Roman"/>
                <w:b w:val="false"/>
                <w:i w:val="false"/>
                <w:color w:val="000000"/>
                <w:sz w:val="20"/>
              </w:rPr>
              <w:t>
-құндыздарды – пастереллезге қарсы;</w:t>
            </w:r>
            <w:r>
              <w:br/>
            </w:r>
            <w:r>
              <w:rPr>
                <w:rFonts w:ascii="Times New Roman"/>
                <w:b w:val="false"/>
                <w:i w:val="false"/>
                <w:color w:val="000000"/>
                <w:sz w:val="20"/>
              </w:rPr>
              <w:t>
-мысықтұқымдастарды – құтыруға, панлейкопенияға, калицивирозға және вирустық ринотрахейтқа қарсы;</w:t>
            </w:r>
            <w:r>
              <w:br/>
            </w:r>
            <w:r>
              <w:rPr>
                <w:rFonts w:ascii="Times New Roman"/>
                <w:b w:val="false"/>
                <w:i w:val="false"/>
                <w:color w:val="000000"/>
                <w:sz w:val="20"/>
              </w:rPr>
              <w:t>
-кеміргіштерді (үйқоян) – миксоматозға және вирустық геморрагиялық ауруға қарсы;</w:t>
            </w:r>
            <w:r>
              <w:br/>
            </w:r>
            <w:r>
              <w:rPr>
                <w:rFonts w:ascii="Times New Roman"/>
                <w:b w:val="false"/>
                <w:i w:val="false"/>
                <w:color w:val="000000"/>
                <w:sz w:val="20"/>
              </w:rPr>
              <w:t>
-құстарды (тауық отрядтарын) – Ньюкасл ауруына қарсы вакциналауды жүргізгені туралы құжаттың болуы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508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102 бірлескен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7-1/1130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802 бірлескен бұйрығына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Дезинфекция, дезинсекция, дератизация, дегельминтизация жүргізу жөніндегі қызметті жүзеге асыратын субъектілерге қатысты ветеринария саласындағы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және қадағалауды тағайындау туралы акт_________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7263"/>
        <w:gridCol w:w="954"/>
        <w:gridCol w:w="954"/>
        <w:gridCol w:w="955"/>
        <w:gridCol w:w="955"/>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емес</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дегельминтизация жүргізу жөніндегі қызметті жүзеге асыратын жеке және заңды тұлғалар:</w:t>
            </w:r>
            <w:r>
              <w:br/>
            </w:r>
            <w:r>
              <w:rPr>
                <w:rFonts w:ascii="Times New Roman"/>
                <w:b w:val="false"/>
                <w:i w:val="false"/>
                <w:color w:val="000000"/>
                <w:sz w:val="20"/>
              </w:rPr>
              <w:t>
1) меншік құқығында немесе өзге де заңды негізде қызметті жүзеге асыру үшін қажетті үй-жайларға, жабдық жиынына және техникаға ие болуға;</w:t>
            </w:r>
            <w:r>
              <w:br/>
            </w:r>
            <w:r>
              <w:rPr>
                <w:rFonts w:ascii="Times New Roman"/>
                <w:b w:val="false"/>
                <w:i w:val="false"/>
                <w:color w:val="000000"/>
                <w:sz w:val="20"/>
              </w:rPr>
              <w:t>
2) штатында ветеринария саласындағы тиісті мамандықтар бойынша жұмыскерлерге ие болуға (заңды тұлғалар);</w:t>
            </w:r>
            <w:r>
              <w:br/>
            </w:r>
            <w:r>
              <w:rPr>
                <w:rFonts w:ascii="Times New Roman"/>
                <w:b w:val="false"/>
                <w:i w:val="false"/>
                <w:color w:val="000000"/>
                <w:sz w:val="20"/>
              </w:rPr>
              <w:t>
3) ветеринария саласындағы тиісті мамандық бойынша білімі туралы дипломға ие болуға (жеке тұлғалар) міндетті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белгілеген ветеринариялық препараттарды сақтау жөніндегі талаптарды сақтау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жүргізу туралы актінің болуы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зертхананың дезинфекциялау сапасын айқындау жөніндегі зерттеулерінің нәтижелері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_________________ ______________ 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және қадағалау субъектінің (объектінің) басшысы</w:t>
      </w:r>
    </w:p>
    <w:p>
      <w:pPr>
        <w:spacing w:after="0"/>
        <w:ind w:left="0"/>
        <w:jc w:val="both"/>
      </w:pPr>
      <w:r>
        <w:rPr>
          <w:rFonts w:ascii="Times New Roman"/>
          <w:b w:val="false"/>
          <w:i w:val="false"/>
          <w:color w:val="000000"/>
          <w:sz w:val="28"/>
        </w:rPr>
        <w:t xml:space="preserve">
      _________________ ______________ 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