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311f9" w14:textId="bf311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әлеуметтік тапсырыстың іске асырылу мониторингін жүргізу қағидаларын бекіту туралы" Қазақстан Республикасы Мәдениет және спорт министрінің 2015 жылғы 22 желтоқсандағы № 406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Қоғамдық даму министрінің 2018 жылғы 20 желтоқсандағы № 01/01-103 бұйрығы. Қазақстан Республикасының Әділет министрлігінде 2018 жылғы 24 желтоқсандағы № 18013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және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әлеуметтік тапсырыстың іске асырылу мониторингін жүргізу қағидаларын бекіту туралы" Қазақстан Республикасы Мәдениет және спорт министрінің 2015 жылғы 22 желтоқсандағы № 406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12695 болып тіркелген, 2016 жылғы 12 қаңтарда "Әділет" ақпараттық-құқықтық жүйесінде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Қоғамдық даму министрлігінің Азаматтық қоғам істері комитеті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қазақ және орыс тілдеріндегі қағаз және электронды түрдегі көшірмесін Қазақстан Республикасының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баспасөз басылымдарында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 ресми жариялағаннан кейін оны Қазақстан Республикасы Қоғамдық даму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Қазақстан Республикасы Қоғамдық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тармақшаларымен</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Қоғамдық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Қоғамдық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Кәлетаев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