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a965" w14:textId="fe9a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стандарттарын бекіту туралы" Қазақстан Республикасы Бас Прокурорының 2015 жылғы 27 шілдедегі № 95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2018 жылғы 24 желтоқсандағы № 152 бұйрығы. Қазақстан Республикасының Әділет министрлігінде 2018 жылғы 26 желтоқсанда № 18023 болып тіркелді. Күші жойылды - Қазақстан Республикасы Бас Прокурорының 2020 жылғы 18 мамырдағы № 64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18.05.2020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қызметтердің стандарттарын бекіту туралы" Қазақстан Республикасы Бас Прокурорының 2015 жылғы 27 шілдедегі № 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тізімінде № 12055 тіркелген, 2015 жылғы 29 қыркүйекте "Әділет" ақпараттық-құқықтық жүйесінде жарияланған)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"Соттылықтың болуы немесе болмауы туралы анықтаманы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"Прокуратура органдарынан, тергеу және анықтау органдарынан шығатын ресми құжаттарға апостиль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заңнамамен бекітілген тәртіпте қамтамасыз етсін: </w:t>
      </w:r>
    </w:p>
    <w:bookmarkEnd w:id="4"/>
    <w:bookmarkStart w:name="z6" w:id="5"/>
    <w:p>
      <w:pPr>
        <w:spacing w:after="0"/>
        <w:ind w:left="0"/>
        <w:jc w:val="both"/>
      </w:pPr>
      <w:r>
        <w:rPr>
          <w:rFonts w:ascii="Times New Roman"/>
          <w:b w:val="false"/>
          <w:i w:val="false"/>
          <w:color w:val="000000"/>
          <w:sz w:val="28"/>
        </w:rPr>
        <w:t xml:space="preserve">
      1) осы бұйрықты Қазақстан Республикасының Әдiлет министрлiгiнде мемлекеттік тіркеуді; </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жолдауды;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4) осы бұйрықты Комитеттің аумақтық органдарына орындау үшін жолдауды. </w:t>
      </w:r>
    </w:p>
    <w:bookmarkEnd w:id="8"/>
    <w:bookmarkStart w:name="z10" w:id="9"/>
    <w:p>
      <w:pPr>
        <w:spacing w:after="0"/>
        <w:ind w:left="0"/>
        <w:jc w:val="both"/>
      </w:pPr>
      <w:r>
        <w:rPr>
          <w:rFonts w:ascii="Times New Roman"/>
          <w:b w:val="false"/>
          <w:i w:val="false"/>
          <w:color w:val="000000"/>
          <w:sz w:val="28"/>
        </w:rPr>
        <w:t>
      3. Осы бұйрықтың орындалуына бақылау жасау Комитет Төрағасына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жарияланғаннан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№152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27 шілдедегі</w:t>
            </w:r>
            <w:r>
              <w:br/>
            </w:r>
            <w:r>
              <w:rPr>
                <w:rFonts w:ascii="Times New Roman"/>
                <w:b w:val="false"/>
                <w:i w:val="false"/>
                <w:color w:val="000000"/>
                <w:sz w:val="20"/>
              </w:rPr>
              <w:t>№ 95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"Соттылықтың болуы немесе болмауы туралы анықтама беру" мемлекеттік көрсетілетін қызмет стандарты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"Соттылықтың болуы немесе болмауы туралы анықтама беру" мемлекеттік көрсетілетін қызметі (бұдан әрі – мемлекеттік көрсетілетін қызмет).</w:t>
      </w:r>
    </w:p>
    <w:bookmarkEnd w:id="13"/>
    <w:bookmarkStart w:name="z16"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Бас прокуратурасы әзірледі.</w:t>
      </w:r>
    </w:p>
    <w:bookmarkEnd w:id="14"/>
    <w:bookmarkStart w:name="z17" w:id="15"/>
    <w:p>
      <w:pPr>
        <w:spacing w:after="0"/>
        <w:ind w:left="0"/>
        <w:jc w:val="both"/>
      </w:pPr>
      <w:r>
        <w:rPr>
          <w:rFonts w:ascii="Times New Roman"/>
          <w:b w:val="false"/>
          <w:i w:val="false"/>
          <w:color w:val="000000"/>
          <w:sz w:val="28"/>
        </w:rPr>
        <w:t>
      3. Мемлекеттік көрсетілетін қызметті Қазақстан Республикасы Бас прокуратурасының Құқықтық статистика және арнайы есепке алу жөніндегі комитеті және оның аумақтық органдары көрсетеді (бұдан әрі – қызмет көрсетуші).</w:t>
      </w:r>
    </w:p>
    <w:bookmarkEnd w:id="15"/>
    <w:p>
      <w:pPr>
        <w:spacing w:after="0"/>
        <w:ind w:left="0"/>
        <w:jc w:val="both"/>
      </w:pPr>
      <w:r>
        <w:rPr>
          <w:rFonts w:ascii="Times New Roman"/>
          <w:b w:val="false"/>
          <w:i w:val="false"/>
          <w:color w:val="000000"/>
          <w:sz w:val="28"/>
        </w:rPr>
        <w:t>
      Мемлекеттік көрсетілетін қызмет көрсетуге құжаттарды қабылдау және нәтижелерін беру:</w:t>
      </w:r>
    </w:p>
    <w:bookmarkStart w:name="z18" w:id="1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6"/>
    <w:bookmarkStart w:name="z19" w:id="17"/>
    <w:p>
      <w:pPr>
        <w:spacing w:after="0"/>
        <w:ind w:left="0"/>
        <w:jc w:val="both"/>
      </w:pPr>
      <w:r>
        <w:rPr>
          <w:rFonts w:ascii="Times New Roman"/>
          <w:b w:val="false"/>
          <w:i w:val="false"/>
          <w:color w:val="000000"/>
          <w:sz w:val="28"/>
        </w:rPr>
        <w:t>
      2) "электрондық үкімет" www.egov.kz веб-порталы және жылжымалы желінің абоненттік құрылғысы (бұдан әрі – портал) арқылы көрсетіледі.</w:t>
      </w:r>
    </w:p>
    <w:bookmarkEnd w:id="17"/>
    <w:bookmarkStart w:name="z20" w:id="18"/>
    <w:p>
      <w:pPr>
        <w:spacing w:after="0"/>
        <w:ind w:left="0"/>
        <w:jc w:val="left"/>
      </w:pPr>
      <w:r>
        <w:rPr>
          <w:rFonts w:ascii="Times New Roman"/>
          <w:b/>
          <w:i w:val="false"/>
          <w:color w:val="000000"/>
        </w:rPr>
        <w:t xml:space="preserve"> 2-тарау. Мемлекеттік көрсетілетін қызмет тәртібі</w:t>
      </w:r>
    </w:p>
    <w:bookmarkEnd w:id="18"/>
    <w:bookmarkStart w:name="z21" w:id="19"/>
    <w:p>
      <w:pPr>
        <w:spacing w:after="0"/>
        <w:ind w:left="0"/>
        <w:jc w:val="both"/>
      </w:pPr>
      <w:r>
        <w:rPr>
          <w:rFonts w:ascii="Times New Roman"/>
          <w:b w:val="false"/>
          <w:i w:val="false"/>
          <w:color w:val="000000"/>
          <w:sz w:val="28"/>
        </w:rPr>
        <w:t>
      4. Мемлекеттік көрсетілетін қызмет мерзімі:</w:t>
      </w:r>
    </w:p>
    <w:bookmarkEnd w:id="19"/>
    <w:bookmarkStart w:name="z22" w:id="20"/>
    <w:p>
      <w:pPr>
        <w:spacing w:after="0"/>
        <w:ind w:left="0"/>
        <w:jc w:val="both"/>
      </w:pPr>
      <w:r>
        <w:rPr>
          <w:rFonts w:ascii="Times New Roman"/>
          <w:b w:val="false"/>
          <w:i w:val="false"/>
          <w:color w:val="000000"/>
          <w:sz w:val="28"/>
        </w:rPr>
        <w:t xml:space="preserve">
      1) құжаттар топтамасын Мемлекеттік корпорацияға өткізген сәттен бастап, сондай-ақ порталға жүгінгенде – 10 (он) минут; </w:t>
      </w:r>
    </w:p>
    <w:bookmarkEnd w:id="20"/>
    <w:p>
      <w:pPr>
        <w:spacing w:after="0"/>
        <w:ind w:left="0"/>
        <w:jc w:val="both"/>
      </w:pPr>
      <w:r>
        <w:rPr>
          <w:rFonts w:ascii="Times New Roman"/>
          <w:b w:val="false"/>
          <w:i w:val="false"/>
          <w:color w:val="000000"/>
          <w:sz w:val="28"/>
        </w:rPr>
        <w:t>
      қосымша тексеру болған жағдайда – 5 (бес) жұмыс күні;</w:t>
      </w:r>
    </w:p>
    <w:p>
      <w:pPr>
        <w:spacing w:after="0"/>
        <w:ind w:left="0"/>
        <w:jc w:val="both"/>
      </w:pPr>
      <w:r>
        <w:rPr>
          <w:rFonts w:ascii="Times New Roman"/>
          <w:b w:val="false"/>
          <w:i w:val="false"/>
          <w:color w:val="000000"/>
          <w:sz w:val="28"/>
        </w:rPr>
        <w:t>
      шетелге шыққан жағдайда – 5 (бес) жұмыс күні;</w:t>
      </w:r>
    </w:p>
    <w:bookmarkStart w:name="z23" w:id="21"/>
    <w:p>
      <w:pPr>
        <w:spacing w:after="0"/>
        <w:ind w:left="0"/>
        <w:jc w:val="both"/>
      </w:pPr>
      <w:r>
        <w:rPr>
          <w:rFonts w:ascii="Times New Roman"/>
          <w:b w:val="false"/>
          <w:i w:val="false"/>
          <w:color w:val="000000"/>
          <w:sz w:val="28"/>
        </w:rPr>
        <w:t>
      2) құжаттар топтамасын өткізу үшін күтуге ең көп рұқсат етілетін уақыт – 15 (он бес) минут;</w:t>
      </w:r>
    </w:p>
    <w:bookmarkEnd w:id="21"/>
    <w:bookmarkStart w:name="z24" w:id="22"/>
    <w:p>
      <w:pPr>
        <w:spacing w:after="0"/>
        <w:ind w:left="0"/>
        <w:jc w:val="both"/>
      </w:pPr>
      <w:r>
        <w:rPr>
          <w:rFonts w:ascii="Times New Roman"/>
          <w:b w:val="false"/>
          <w:i w:val="false"/>
          <w:color w:val="000000"/>
          <w:sz w:val="28"/>
        </w:rPr>
        <w:t>
      3) ең көп рұқсат етілетін қызмет көрсету мерзімі – 15 (он бес) минут;</w:t>
      </w:r>
    </w:p>
    <w:bookmarkEnd w:id="22"/>
    <w:p>
      <w:pPr>
        <w:spacing w:after="0"/>
        <w:ind w:left="0"/>
        <w:jc w:val="both"/>
      </w:pPr>
      <w:r>
        <w:rPr>
          <w:rFonts w:ascii="Times New Roman"/>
          <w:b w:val="false"/>
          <w:i w:val="false"/>
          <w:color w:val="000000"/>
          <w:sz w:val="28"/>
        </w:rPr>
        <w:t>
      Құжаттарды қабылдаған күн мемлекеттік көрсетілетін қызмет мерзіміне кірмейді.</w:t>
      </w:r>
    </w:p>
    <w:bookmarkStart w:name="z25" w:id="23"/>
    <w:p>
      <w:pPr>
        <w:spacing w:after="0"/>
        <w:ind w:left="0"/>
        <w:jc w:val="both"/>
      </w:pPr>
      <w:r>
        <w:rPr>
          <w:rFonts w:ascii="Times New Roman"/>
          <w:b w:val="false"/>
          <w:i w:val="false"/>
          <w:color w:val="000000"/>
          <w:sz w:val="28"/>
        </w:rPr>
        <w:t>
      5. Мемлекеттік көрсетілетін қызмет нысаны: электрондық (толықтай автоматтандырылған) және (немесе) қағаз жүзінде.</w:t>
      </w:r>
    </w:p>
    <w:bookmarkEnd w:id="23"/>
    <w:bookmarkStart w:name="z26" w:id="24"/>
    <w:p>
      <w:pPr>
        <w:spacing w:after="0"/>
        <w:ind w:left="0"/>
        <w:jc w:val="both"/>
      </w:pPr>
      <w:r>
        <w:rPr>
          <w:rFonts w:ascii="Times New Roman"/>
          <w:b w:val="false"/>
          <w:i w:val="false"/>
          <w:color w:val="000000"/>
          <w:sz w:val="28"/>
        </w:rPr>
        <w:t xml:space="preserve">
      6. Мемлекеттік көрсетілетін қызметтердің нәтижесі – мемлекеттік көрсетілетін қызметтің осы стандартының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соттылықтың болуы немесе болмауы туралы анықтама беру (бұдан әрі – анықтама).</w:t>
      </w:r>
    </w:p>
    <w:bookmarkEnd w:id="24"/>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 және (немесе) қағаз жүзінде.</w:t>
      </w:r>
    </w:p>
    <w:p>
      <w:pPr>
        <w:spacing w:after="0"/>
        <w:ind w:left="0"/>
        <w:jc w:val="both"/>
      </w:pPr>
      <w:r>
        <w:rPr>
          <w:rFonts w:ascii="Times New Roman"/>
          <w:b w:val="false"/>
          <w:i w:val="false"/>
          <w:color w:val="000000"/>
          <w:sz w:val="28"/>
        </w:rPr>
        <w:t>
      Порталда мемлекеттік көрсетілетін қызмет нәтижесі қызмет көрсетушінің өкілетті тұлғасының электрондық цифрлы қолы қойылған (бұдан әрі – ЭЦҚ), электронды құжат нысанында қызмет алушының "жеке кабинетіне" жолданады және сақталады.</w:t>
      </w:r>
    </w:p>
    <w:p>
      <w:pPr>
        <w:spacing w:after="0"/>
        <w:ind w:left="0"/>
        <w:jc w:val="both"/>
      </w:pPr>
      <w:r>
        <w:rPr>
          <w:rFonts w:ascii="Times New Roman"/>
          <w:b w:val="false"/>
          <w:i w:val="false"/>
          <w:color w:val="000000"/>
          <w:sz w:val="28"/>
        </w:rPr>
        <w:t>
      Шетелге шығу үшін қағаз тасымалдағышта қызмет алуға жүгінген жағдайда, мемлекеттік көрсетілетін қызметтердің нәтижесі қағаз нысанда рәсімделеді, қызмет көрсетушінің өкілетті тұлғасының қолымен және мөрімен бекітіледі. Нәтижені беру Мемлекеттік корпорация арқылы жүзеге асырылады.</w:t>
      </w:r>
    </w:p>
    <w:bookmarkStart w:name="z27" w:id="25"/>
    <w:p>
      <w:pPr>
        <w:spacing w:after="0"/>
        <w:ind w:left="0"/>
        <w:jc w:val="both"/>
      </w:pPr>
      <w:r>
        <w:rPr>
          <w:rFonts w:ascii="Times New Roman"/>
          <w:b w:val="false"/>
          <w:i w:val="false"/>
          <w:color w:val="000000"/>
          <w:sz w:val="28"/>
        </w:rPr>
        <w:t xml:space="preserve">
      7. Мемлекеттік көрсетілетін қызмет жеке және (немесе) заңды тұлғаларға ақысыз көрсетіледі (бұдан әрі – қызмет алушы). </w:t>
      </w:r>
    </w:p>
    <w:bookmarkEnd w:id="25"/>
    <w:p>
      <w:pPr>
        <w:spacing w:after="0"/>
        <w:ind w:left="0"/>
        <w:jc w:val="both"/>
      </w:pPr>
      <w:r>
        <w:rPr>
          <w:rFonts w:ascii="Times New Roman"/>
          <w:b w:val="false"/>
          <w:i w:val="false"/>
          <w:color w:val="000000"/>
          <w:sz w:val="28"/>
        </w:rPr>
        <w:t>
      Басқа жеке тұлғаға қатысты мәлімет алу үшін мемлекеттік көрсетілетін қызмет жеке және заңды тұлғаларға (бұдан әрі – үшінші тұлға) тек электронды нысанда портал арқылы, мәлімет сұратылған тұлғаның келісімі болған жағдайда көрсетіледі.</w:t>
      </w:r>
    </w:p>
    <w:bookmarkStart w:name="z28" w:id="26"/>
    <w:p>
      <w:pPr>
        <w:spacing w:after="0"/>
        <w:ind w:left="0"/>
        <w:jc w:val="both"/>
      </w:pPr>
      <w:r>
        <w:rPr>
          <w:rFonts w:ascii="Times New Roman"/>
          <w:b w:val="false"/>
          <w:i w:val="false"/>
          <w:color w:val="000000"/>
          <w:sz w:val="28"/>
        </w:rPr>
        <w:t>
      8. Жұмыс кестесі:</w:t>
      </w:r>
    </w:p>
    <w:bookmarkEnd w:id="26"/>
    <w:bookmarkStart w:name="z29" w:id="27"/>
    <w:p>
      <w:pPr>
        <w:spacing w:after="0"/>
        <w:ind w:left="0"/>
        <w:jc w:val="both"/>
      </w:pPr>
      <w:r>
        <w:rPr>
          <w:rFonts w:ascii="Times New Roman"/>
          <w:b w:val="false"/>
          <w:i w:val="false"/>
          <w:color w:val="000000"/>
          <w:sz w:val="28"/>
        </w:rPr>
        <w:t>
      1) Мемлекеттік корпорация – еңбек заңнамасына сәйкес, дүйсенбіден бастап сенбіні қосқанда, бекітілген жұмыс кестесіне сәйкес 9.00-ден 20.00-ге дейін, түскі асқа үзіліссіз, демалыс және мерекелік күндерді қоспағанда.</w:t>
      </w:r>
    </w:p>
    <w:bookmarkEnd w:id="27"/>
    <w:p>
      <w:pPr>
        <w:spacing w:after="0"/>
        <w:ind w:left="0"/>
        <w:jc w:val="both"/>
      </w:pPr>
      <w:r>
        <w:rPr>
          <w:rFonts w:ascii="Times New Roman"/>
          <w:b w:val="false"/>
          <w:i w:val="false"/>
          <w:color w:val="000000"/>
          <w:sz w:val="28"/>
        </w:rPr>
        <w:t>
      Қабылдау "электрондық кезек" тәртібінде, жедел қызмет көрсетусіз жүзеге асырылады, портал арқылы электронды кезекті броньдауға рұқсат етілген.</w:t>
      </w:r>
    </w:p>
    <w:bookmarkStart w:name="z30" w:id="28"/>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(қызмет алушы жүгінген кезде жұмыс күні аяқталғаннан кейін, Қазақстан Республикасының еңбек заңнамаларына сәйкес, демалыс және мерекелік күндерде, өтінішті қабылдау күні келесі жұмыс күні болып табылады) қоспағанда.</w:t>
      </w:r>
    </w:p>
    <w:bookmarkEnd w:id="28"/>
    <w:bookmarkStart w:name="z31" w:id="29"/>
    <w:p>
      <w:pPr>
        <w:spacing w:after="0"/>
        <w:ind w:left="0"/>
        <w:jc w:val="both"/>
      </w:pPr>
      <w:r>
        <w:rPr>
          <w:rFonts w:ascii="Times New Roman"/>
          <w:b w:val="false"/>
          <w:i w:val="false"/>
          <w:color w:val="000000"/>
          <w:sz w:val="28"/>
        </w:rPr>
        <w:t>
      9. Қызмет алушыға немесе оның нотариатпен куәландырылған сенімхаты бойынша уәкілетті өкіліне мемлекеттік көрсетілетін қызметтер үшін, қажетті құжаттар тізбесі:</w:t>
      </w:r>
    </w:p>
    <w:bookmarkEnd w:id="29"/>
    <w:bookmarkStart w:name="z32" w:id="30"/>
    <w:p>
      <w:pPr>
        <w:spacing w:after="0"/>
        <w:ind w:left="0"/>
        <w:jc w:val="both"/>
      </w:pPr>
      <w:r>
        <w:rPr>
          <w:rFonts w:ascii="Times New Roman"/>
          <w:b w:val="false"/>
          <w:i w:val="false"/>
          <w:color w:val="000000"/>
          <w:sz w:val="28"/>
        </w:rPr>
        <w:t>
      1) Мемлекеттік корпорацияға:</w:t>
      </w:r>
    </w:p>
    <w:bookmarkEnd w:id="30"/>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соттылықтың болуы немесе болмауы туралы анықтама беру туралы өтініш;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нотариуспен куәландырылған сенімхат – мемлекеттік көрсетілетін қызмет алушының мүддесін басқа тұлға білдіргенде;</w:t>
      </w:r>
    </w:p>
    <w:p>
      <w:pPr>
        <w:spacing w:after="0"/>
        <w:ind w:left="0"/>
        <w:jc w:val="both"/>
      </w:pPr>
      <w:r>
        <w:rPr>
          <w:rFonts w:ascii="Times New Roman"/>
          <w:b w:val="false"/>
          <w:i w:val="false"/>
          <w:color w:val="000000"/>
          <w:sz w:val="28"/>
        </w:rPr>
        <w:t>
      Анықтама алу үшін бұрынғы анықтау деректері бойынша көрсетілетін қызметті алушының (жеке тұлғаның тегі, аты, әкесінің аты (болған кезде), туған күні (күні, айы, жылы), ақпараттық жүйелерде тиісті мәліметтер болмаған жағдайда, ауыстырылғандығын растайтын құжат беріледі.</w:t>
      </w:r>
    </w:p>
    <w:p>
      <w:pPr>
        <w:spacing w:after="0"/>
        <w:ind w:left="0"/>
        <w:jc w:val="both"/>
      </w:pPr>
      <w:r>
        <w:rPr>
          <w:rFonts w:ascii="Times New Roman"/>
          <w:b w:val="false"/>
          <w:i w:val="false"/>
          <w:color w:val="000000"/>
          <w:sz w:val="28"/>
        </w:rPr>
        <w:t>
      Құжаттарды қабылдаған кезде Мемлекеттік корпорацияның қызметкері олардың толықтығына тексеру жүргізеді, құжаттардың электронды көшірмелерін жасайды, содан кейін қызмет алушыға түпнұсқаларын қайтарып береді.</w:t>
      </w:r>
    </w:p>
    <w:bookmarkStart w:name="z33" w:id="31"/>
    <w:p>
      <w:pPr>
        <w:spacing w:after="0"/>
        <w:ind w:left="0"/>
        <w:jc w:val="both"/>
      </w:pPr>
      <w:r>
        <w:rPr>
          <w:rFonts w:ascii="Times New Roman"/>
          <w:b w:val="false"/>
          <w:i w:val="false"/>
          <w:color w:val="000000"/>
          <w:sz w:val="28"/>
        </w:rPr>
        <w:t>
      2) порталға:</w:t>
      </w:r>
    </w:p>
    <w:bookmarkEnd w:id="31"/>
    <w:p>
      <w:pPr>
        <w:spacing w:after="0"/>
        <w:ind w:left="0"/>
        <w:jc w:val="both"/>
      </w:pPr>
      <w:r>
        <w:rPr>
          <w:rFonts w:ascii="Times New Roman"/>
          <w:b w:val="false"/>
          <w:i w:val="false"/>
          <w:color w:val="000000"/>
          <w:sz w:val="28"/>
        </w:rPr>
        <w:t>
      қызмет алушының ЭЦҚ қойылған немесе ұялы байланыс операторымен берілген қызмет алушының абоненттік нөмірі порталдың есептік жазбасына тіркелген және қосылған жағдайда, бір реттік құпиясөзбен куәландырылған электрондық сұрау салуы, оның ішінде қызмет көрсету нәтижесін қағаз жүзінде алу үшін Мемлекеттік филиал мекенжайын таңдаумен шетелге шығу үшін анықтама беру;</w:t>
      </w:r>
    </w:p>
    <w:p>
      <w:pPr>
        <w:spacing w:after="0"/>
        <w:ind w:left="0"/>
        <w:jc w:val="both"/>
      </w:pPr>
      <w:r>
        <w:rPr>
          <w:rFonts w:ascii="Times New Roman"/>
          <w:b w:val="false"/>
          <w:i w:val="false"/>
          <w:color w:val="000000"/>
          <w:sz w:val="28"/>
        </w:rPr>
        <w:t>
      оған қатысты мәліметтер сұратылған тұлға келісім берген жағдайда, үшінші тұлғалардың порталдағы "жеке кабинеттен" берілген, сондай-ақ, бір реттік құпиясөз беру жолымен немесе порталдың хабарламасына жауап ретінде қысқа мәтіндік хабар жіберу жолымен абоненттік нөмір порталында тіркелген субъектінің ұялы байланысы арқылы электрондық сұрау салулары.</w:t>
      </w:r>
    </w:p>
    <w:p>
      <w:pPr>
        <w:spacing w:after="0"/>
        <w:ind w:left="0"/>
        <w:jc w:val="both"/>
      </w:pPr>
      <w:r>
        <w:rPr>
          <w:rFonts w:ascii="Times New Roman"/>
          <w:b w:val="false"/>
          <w:i w:val="false"/>
          <w:color w:val="000000"/>
          <w:sz w:val="28"/>
        </w:rPr>
        <w:t>
      Жеке басты куәландыратын, туу туралы куәлікті, тегі, аты, әкесінің атын (бар болған жағдайда), туған жылын (күні, айы, жылы) ауыстыру туралы құжаттардың мәліметтерін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корпорацияның қызметкері мемлекеттік қызмет көрсеткенде, егер ол Қазақстан Республикасының басқа заңдарымен қарастырылмаса, ақпараттық жүйелерде сақталған, заңмен қорғалатын құпияларды құрайтын мәліметті алуға жазбаша түрде қызмет алушыдан келісім алады.</w:t>
      </w:r>
    </w:p>
    <w:p>
      <w:pPr>
        <w:spacing w:after="0"/>
        <w:ind w:left="0"/>
        <w:jc w:val="both"/>
      </w:pPr>
      <w:r>
        <w:rPr>
          <w:rFonts w:ascii="Times New Roman"/>
          <w:b w:val="false"/>
          <w:i w:val="false"/>
          <w:color w:val="000000"/>
          <w:sz w:val="28"/>
        </w:rPr>
        <w:t>
      Мемлекеттік корпорация арқылы құжаттарды қабылдағанда қызмет алушыға тиісті құжаттарға қабылдау туралы қолхат беріледі.</w:t>
      </w:r>
    </w:p>
    <w:p>
      <w:pPr>
        <w:spacing w:after="0"/>
        <w:ind w:left="0"/>
        <w:jc w:val="both"/>
      </w:pPr>
      <w:r>
        <w:rPr>
          <w:rFonts w:ascii="Times New Roman"/>
          <w:b w:val="false"/>
          <w:i w:val="false"/>
          <w:color w:val="000000"/>
          <w:sz w:val="28"/>
        </w:rPr>
        <w:t>
      Қосымша тексеріс жүргізу қажет болған жағдайда, Мемлекеттік корпорацияның қызметкерімен тиісті құжаттар қабылдау туралы қолхатта мемлекеттік көрсетілетін қызметтердің нәтижесін беретін күн көрсетіледі.</w:t>
      </w:r>
    </w:p>
    <w:p>
      <w:pPr>
        <w:spacing w:after="0"/>
        <w:ind w:left="0"/>
        <w:jc w:val="both"/>
      </w:pPr>
      <w:r>
        <w:rPr>
          <w:rFonts w:ascii="Times New Roman"/>
          <w:b w:val="false"/>
          <w:i w:val="false"/>
          <w:color w:val="000000"/>
          <w:sz w:val="28"/>
        </w:rPr>
        <w:t>
      Дайын құжаттарды беру қолхаттың негізінде, қызмет алушы жеке басын куәландыратын құжатын немесе оның өкілі нотариалды куәландырылған сенімхатты ұсынғанда жүзеге асырылады.</w:t>
      </w:r>
    </w:p>
    <w:p>
      <w:pPr>
        <w:spacing w:after="0"/>
        <w:ind w:left="0"/>
        <w:jc w:val="both"/>
      </w:pPr>
      <w:r>
        <w:rPr>
          <w:rFonts w:ascii="Times New Roman"/>
          <w:b w:val="false"/>
          <w:i w:val="false"/>
          <w:color w:val="000000"/>
          <w:sz w:val="28"/>
        </w:rPr>
        <w:t>
      Қағаз жүзінде шетелге шығу үшін анықтаманы дайындауға электрондық сұрау салуды беру кезінде, дайын құжаттарды беру қызмет алушының жеке басын куәландыратын немесе оның нотариалды куәландырылған сенімхат бойынша өкілінің құжаттары негізінде жүзеге асады.</w:t>
      </w:r>
    </w:p>
    <w:p>
      <w:pPr>
        <w:spacing w:after="0"/>
        <w:ind w:left="0"/>
        <w:jc w:val="both"/>
      </w:pPr>
      <w:r>
        <w:rPr>
          <w:rFonts w:ascii="Times New Roman"/>
          <w:b w:val="false"/>
          <w:i w:val="false"/>
          <w:color w:val="000000"/>
          <w:sz w:val="28"/>
        </w:rPr>
        <w:t>
      Мемлекеттік корпорация анықтаманың қағаз жүзінде 1 (бір) айдың ішінде сақталуын қамтамасыз етеді, одан кейін қызмет көрсетушіге 2 (екі) ай ішінде әрі қарай сақтауға береді. Қызмет алушы 1 (бір) ай өткеннен кейін жүгінген жағдайда, Мемлекеттік корпорацияның сұрау салуы бойынша қызмет көрсетуші 1 (бір) жұмыс күні ішінде дайын құжаттарды қызмет алушыға беру үшін Мемлекеттік корпорацияға жолдайды.</w:t>
      </w:r>
    </w:p>
    <w:p>
      <w:pPr>
        <w:spacing w:after="0"/>
        <w:ind w:left="0"/>
        <w:jc w:val="both"/>
      </w:pPr>
      <w:r>
        <w:rPr>
          <w:rFonts w:ascii="Times New Roman"/>
          <w:b w:val="false"/>
          <w:i w:val="false"/>
          <w:color w:val="000000"/>
          <w:sz w:val="28"/>
        </w:rPr>
        <w:t>
      Портал арқылы жүгінген жағдайда қызмет алушының "жеке кабинетіне" мемлекеттік көрсетілетін қызметтерге жолданған сұрау салудың қаралу мәртебесі туралы ақпарат, сонымен қатар мемлекеттік қызмет көрсету нәтижесін алатын күнді және уақытты көрсете отырып, ақпарат жолданады.</w:t>
      </w:r>
    </w:p>
    <w:bookmarkStart w:name="z34" w:id="32"/>
    <w:p>
      <w:pPr>
        <w:spacing w:after="0"/>
        <w:ind w:left="0"/>
        <w:jc w:val="both"/>
      </w:pPr>
      <w:r>
        <w:rPr>
          <w:rFonts w:ascii="Times New Roman"/>
          <w:b w:val="false"/>
          <w:i w:val="false"/>
          <w:color w:val="000000"/>
          <w:sz w:val="28"/>
        </w:rPr>
        <w:t xml:space="preserve">
      10. Мемлекеттік көрсетілетін қызметті алу үшін қызмет алушы ұсынған құжаттар, және (немесе) олардағы деректердің (мәліметтердің) дұрыс еместігі мемлекеттік қызмет көрсетуден бас тартуға негіз болып табылады. </w:t>
      </w:r>
    </w:p>
    <w:bookmarkEnd w:id="32"/>
    <w:p>
      <w:pPr>
        <w:spacing w:after="0"/>
        <w:ind w:left="0"/>
        <w:jc w:val="both"/>
      </w:pPr>
      <w:r>
        <w:rPr>
          <w:rFonts w:ascii="Times New Roman"/>
          <w:b w:val="false"/>
          <w:i w:val="false"/>
          <w:color w:val="000000"/>
          <w:sz w:val="28"/>
        </w:rPr>
        <w:t xml:space="preserve">
      Қызмет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 қайта жүгінуге құқылы.</w:t>
      </w:r>
    </w:p>
    <w:bookmarkStart w:name="z35" w:id="33"/>
    <w:p>
      <w:pPr>
        <w:spacing w:after="0"/>
        <w:ind w:left="0"/>
        <w:jc w:val="left"/>
      </w:pPr>
      <w:r>
        <w:rPr>
          <w:rFonts w:ascii="Times New Roman"/>
          <w:b/>
          <w:i w:val="false"/>
          <w:color w:val="000000"/>
        </w:rPr>
        <w:t xml:space="preserve"> 3-тарау. Мемлекеттік көрсетілетін қызметтер мәселесі бойынша қызмет көрсетушінің және (немесе) оның лауазымды тұлғаларының, Мемлекеттік корпорацияның және (немесе) оның қызметкерлерінің іс-әрекеттеріне (әрекетсіздіктеріне) шағымдану тәртібі</w:t>
      </w:r>
    </w:p>
    <w:bookmarkEnd w:id="33"/>
    <w:bookmarkStart w:name="z36" w:id="34"/>
    <w:p>
      <w:pPr>
        <w:spacing w:after="0"/>
        <w:ind w:left="0"/>
        <w:jc w:val="both"/>
      </w:pPr>
      <w:r>
        <w:rPr>
          <w:rFonts w:ascii="Times New Roman"/>
          <w:b w:val="false"/>
          <w:i w:val="false"/>
          <w:color w:val="000000"/>
          <w:sz w:val="28"/>
        </w:rPr>
        <w:t>
      11. Мемлекеттік көрсетілетін қызметтер мәселесі бойынша қызмет көрсетушінің және (немесе) оның қызметкерлерінің шешімдеріне, іс-әрекеттеріне (әрекетсіздіктеріне) шағымдану: шағым осы мемлекеттік көрсетілетін қызмет стандартының 14-тармағында көрсетілген мекенжайлар бойынша қызмет көрсетушінің атына беріледі.</w:t>
      </w:r>
    </w:p>
    <w:bookmarkEnd w:id="34"/>
    <w:p>
      <w:pPr>
        <w:spacing w:after="0"/>
        <w:ind w:left="0"/>
        <w:jc w:val="both"/>
      </w:pPr>
      <w:r>
        <w:rPr>
          <w:rFonts w:ascii="Times New Roman"/>
          <w:b w:val="false"/>
          <w:i w:val="false"/>
          <w:color w:val="000000"/>
          <w:sz w:val="28"/>
        </w:rPr>
        <w:t>
      Шағым жазбаша түрде, пошта немесе қызмет көрсетушінің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Жеке тұлғаның шағымында оның тегі, аты, әкесінің аты (бар болған жағдайда), тұрғылықты жерінің мекенжайы (ел, пошта индексі, облыс/аудан/елді мекен, көше/даңғыл/шағын аудан атауы, үй/пәтер нөмірі), байланыс телефоны көрсетіледі.</w:t>
      </w:r>
    </w:p>
    <w:p>
      <w:pPr>
        <w:spacing w:after="0"/>
        <w:ind w:left="0"/>
        <w:jc w:val="both"/>
      </w:pPr>
      <w:r>
        <w:rPr>
          <w:rFonts w:ascii="Times New Roman"/>
          <w:b w:val="false"/>
          <w:i w:val="false"/>
          <w:color w:val="000000"/>
          <w:sz w:val="28"/>
        </w:rPr>
        <w:t>
      Шағымды қызмет көрсетушінің канцеляриясында тіркеу оны қабылдау болып табылады.</w:t>
      </w:r>
    </w:p>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Мемлекеттік корпорация басшысына, осы стандарттың </w:t>
      </w:r>
      <w:r>
        <w:rPr>
          <w:rFonts w:ascii="Times New Roman"/>
          <w:b w:val="false"/>
          <w:i w:val="false"/>
          <w:color w:val="000000"/>
          <w:sz w:val="28"/>
        </w:rPr>
        <w:t>14 тармағында</w:t>
      </w:r>
      <w:r>
        <w:rPr>
          <w:rFonts w:ascii="Times New Roman"/>
          <w:b w:val="false"/>
          <w:i w:val="false"/>
          <w:color w:val="000000"/>
          <w:sz w:val="28"/>
        </w:rPr>
        <w:t xml:space="preserve"> көрсетілген мекен – жайлар мен телефондарға жөнелтіледі.</w:t>
      </w:r>
    </w:p>
    <w:p>
      <w:pPr>
        <w:spacing w:after="0"/>
        <w:ind w:left="0"/>
        <w:jc w:val="both"/>
      </w:pPr>
      <w:r>
        <w:rPr>
          <w:rFonts w:ascii="Times New Roman"/>
          <w:b w:val="false"/>
          <w:i w:val="false"/>
          <w:color w:val="000000"/>
          <w:sz w:val="28"/>
        </w:rPr>
        <w:t>
      Мемлекеттік корпорацияда қолма-қол, поштамен келіп түскен шағымның қабылдауын растау, оны тіркеу болып табылады (мөртабан, кіріс нөмірі және тіркелу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xml:space="preserve">
      Портал арқылы жүгінгенде шағымданудың тәртібі туралы ақпаратты Бірыңғай байланыс-орталығының 1414 және 8 800 080 7777 телефондары бойынша алуға болады. </w:t>
      </w:r>
    </w:p>
    <w:p>
      <w:pPr>
        <w:spacing w:after="0"/>
        <w:ind w:left="0"/>
        <w:jc w:val="both"/>
      </w:pPr>
      <w:r>
        <w:rPr>
          <w:rFonts w:ascii="Times New Roman"/>
          <w:b w:val="false"/>
          <w:i w:val="false"/>
          <w:color w:val="000000"/>
          <w:sz w:val="28"/>
        </w:rPr>
        <w:t>
      Шағымды қызмет алушының "жеке кабинетінен" портал арқылы жолдағанда, шағымның қаралу жағдайы туралы ақпарат қол жетімді, қызмет көрсетуші шағымды өңдеу барысында ол жаңартылып отырады (жеткізу, тіркеу, орындау туралы белгілер, қарау туралы немесе қараудан бас тарту туралы жауап).</w:t>
      </w:r>
    </w:p>
    <w:p>
      <w:pPr>
        <w:spacing w:after="0"/>
        <w:ind w:left="0"/>
        <w:jc w:val="both"/>
      </w:pPr>
      <w:r>
        <w:rPr>
          <w:rFonts w:ascii="Times New Roman"/>
          <w:b w:val="false"/>
          <w:i w:val="false"/>
          <w:color w:val="000000"/>
          <w:sz w:val="28"/>
        </w:rPr>
        <w:t>
      Қызмет көрсетушінің немесе Мемлекеттік корпорацияның мекенжайына келіп түскен қызмет алушының атына келіп түскен шағымы 5 (бес) жұмыс күні ішінде қаралуға жатады. Шағымның тіркелген күні оны қараудың мерзіміне кірмейді.</w:t>
      </w:r>
    </w:p>
    <w:p>
      <w:pPr>
        <w:spacing w:after="0"/>
        <w:ind w:left="0"/>
        <w:jc w:val="both"/>
      </w:pPr>
      <w:r>
        <w:rPr>
          <w:rFonts w:ascii="Times New Roman"/>
          <w:b w:val="false"/>
          <w:i w:val="false"/>
          <w:color w:val="000000"/>
          <w:sz w:val="28"/>
        </w:rPr>
        <w:t>
      Шағымды қарау нәтижесі туралы дәлелді жауап пошта байланысының көмегімен қызмет алушыға жолданады немесе қызмет көрсетушінің немесе Мемлекеттік корпорацияның кеңселерінде қолма-қол беріледі.</w:t>
      </w:r>
    </w:p>
    <w:p>
      <w:pPr>
        <w:spacing w:after="0"/>
        <w:ind w:left="0"/>
        <w:jc w:val="both"/>
      </w:pPr>
      <w:r>
        <w:rPr>
          <w:rFonts w:ascii="Times New Roman"/>
          <w:b w:val="false"/>
          <w:i w:val="false"/>
          <w:color w:val="000000"/>
          <w:sz w:val="28"/>
        </w:rPr>
        <w:t>
      Мемлекеттік көрсетілетін қызметтер нәтижесімен келіспеген жағдайда, қызмет алушы мемлекеттік көрсетілетін қызметтердің сапасына баға беретін және бақылау жасайтын уәкілетті органға шағымдануға жүгінуге құқылы.</w:t>
      </w:r>
    </w:p>
    <w:p>
      <w:pPr>
        <w:spacing w:after="0"/>
        <w:ind w:left="0"/>
        <w:jc w:val="both"/>
      </w:pPr>
      <w:r>
        <w:rPr>
          <w:rFonts w:ascii="Times New Roman"/>
          <w:b w:val="false"/>
          <w:i w:val="false"/>
          <w:color w:val="000000"/>
          <w:sz w:val="28"/>
        </w:rPr>
        <w:t>
      Мемлекеттік көрсетілетін қызметтердің сапасына баға беретін және бақылау жасайтын уәкілетті органның мекенжайына келіп түскен қызмет алушының шағымы оны тіркеген күннен бастап 15 (он бес) жұмыс күні ішінде қаралуы тиіс.</w:t>
      </w:r>
    </w:p>
    <w:bookmarkStart w:name="z37" w:id="35"/>
    <w:p>
      <w:pPr>
        <w:spacing w:after="0"/>
        <w:ind w:left="0"/>
        <w:jc w:val="both"/>
      </w:pPr>
      <w:r>
        <w:rPr>
          <w:rFonts w:ascii="Times New Roman"/>
          <w:b w:val="false"/>
          <w:i w:val="false"/>
          <w:color w:val="000000"/>
          <w:sz w:val="28"/>
        </w:rPr>
        <w:t>
      12. Мемлекеттік көрсетілетін қызметтер нәтижесімен келіспеген жағдайда, қызмет алушының Қазақстан Республикасының заңнамаларында белгіленген тәртіппен сотқа жүгінуге құқылы.</w:t>
      </w:r>
    </w:p>
    <w:bookmarkEnd w:id="35"/>
    <w:bookmarkStart w:name="z38" w:id="36"/>
    <w:p>
      <w:pPr>
        <w:spacing w:after="0"/>
        <w:ind w:left="0"/>
        <w:jc w:val="left"/>
      </w:pPr>
      <w:r>
        <w:rPr>
          <w:rFonts w:ascii="Times New Roman"/>
          <w:b/>
          <w:i w:val="false"/>
          <w:color w:val="000000"/>
        </w:rPr>
        <w:t xml:space="preserve"> 4-тарау. Мемлекеттік көрсетілетін қызмет, оның ішінде электронды нысанда және Мемлекеттік корпорация арқылы көрсетілетін қызмет ерекшеліктерін есепке алғандағы өзге де талаптар</w:t>
      </w:r>
    </w:p>
    <w:bookmarkEnd w:id="36"/>
    <w:bookmarkStart w:name="z39" w:id="37"/>
    <w:p>
      <w:pPr>
        <w:spacing w:after="0"/>
        <w:ind w:left="0"/>
        <w:jc w:val="both"/>
      </w:pPr>
      <w:r>
        <w:rPr>
          <w:rFonts w:ascii="Times New Roman"/>
          <w:b w:val="false"/>
          <w:i w:val="false"/>
          <w:color w:val="000000"/>
          <w:sz w:val="28"/>
        </w:rPr>
        <w:t>
      13. Ағза қызметіндегі тұрақты ауытқудан денсаулығы бұзылғандықтан, оның өмір сүруін шектейтін қызмет алушыдан мемлекеттік көрсетілетін қызметтер үшін құжат қабылдау қажет болған жағдайда, Мемлекеттік корпорацияның қызметкері Бірыңғай байланыс-орталығының 1414 және 8 800 080 7777 телефонына жүгіну арқылы тұрақты мекенжайына барып жүзеге асырады.</w:t>
      </w:r>
    </w:p>
    <w:bookmarkEnd w:id="37"/>
    <w:bookmarkStart w:name="z40" w:id="38"/>
    <w:p>
      <w:pPr>
        <w:spacing w:after="0"/>
        <w:ind w:left="0"/>
        <w:jc w:val="both"/>
      </w:pPr>
      <w:r>
        <w:rPr>
          <w:rFonts w:ascii="Times New Roman"/>
          <w:b w:val="false"/>
          <w:i w:val="false"/>
          <w:color w:val="000000"/>
          <w:sz w:val="28"/>
        </w:rPr>
        <w:t>
      14. Мемлекеттік көрсетілетін қызметтер мекенжайының орны интернет-ресурста орналасқан:</w:t>
      </w:r>
    </w:p>
    <w:bookmarkEnd w:id="38"/>
    <w:bookmarkStart w:name="z41" w:id="39"/>
    <w:p>
      <w:pPr>
        <w:spacing w:after="0"/>
        <w:ind w:left="0"/>
        <w:jc w:val="both"/>
      </w:pPr>
      <w:r>
        <w:rPr>
          <w:rFonts w:ascii="Times New Roman"/>
          <w:b w:val="false"/>
          <w:i w:val="false"/>
          <w:color w:val="000000"/>
          <w:sz w:val="28"/>
        </w:rPr>
        <w:t>
      1) қызмет көрсетуші: www.pravstat.prokuror.kz, "Мемлекеттік көрсетілетін қызметтер" бөлімінде;</w:t>
      </w:r>
    </w:p>
    <w:bookmarkEnd w:id="39"/>
    <w:bookmarkStart w:name="z42" w:id="40"/>
    <w:p>
      <w:pPr>
        <w:spacing w:after="0"/>
        <w:ind w:left="0"/>
        <w:jc w:val="both"/>
      </w:pPr>
      <w:r>
        <w:rPr>
          <w:rFonts w:ascii="Times New Roman"/>
          <w:b w:val="false"/>
          <w:i w:val="false"/>
          <w:color w:val="000000"/>
          <w:sz w:val="28"/>
        </w:rPr>
        <w:t>
      2) Мемлекеттік корпорация: www.gov4c.kz.</w:t>
      </w:r>
    </w:p>
    <w:bookmarkEnd w:id="40"/>
    <w:bookmarkStart w:name="z43" w:id="41"/>
    <w:p>
      <w:pPr>
        <w:spacing w:after="0"/>
        <w:ind w:left="0"/>
        <w:jc w:val="both"/>
      </w:pPr>
      <w:r>
        <w:rPr>
          <w:rFonts w:ascii="Times New Roman"/>
          <w:b w:val="false"/>
          <w:i w:val="false"/>
          <w:color w:val="000000"/>
          <w:sz w:val="28"/>
        </w:rPr>
        <w:t>
      15. Қызмет алушы ЭЦҚ бар болған жағдайда мемлекеттік қызметті портал арқылы электронды түрде алуға мүмкіндігі бар.</w:t>
      </w:r>
    </w:p>
    <w:bookmarkEnd w:id="41"/>
    <w:bookmarkStart w:name="z44" w:id="42"/>
    <w:p>
      <w:pPr>
        <w:spacing w:after="0"/>
        <w:ind w:left="0"/>
        <w:jc w:val="both"/>
      </w:pPr>
      <w:r>
        <w:rPr>
          <w:rFonts w:ascii="Times New Roman"/>
          <w:b w:val="false"/>
          <w:i w:val="false"/>
          <w:color w:val="000000"/>
          <w:sz w:val="28"/>
        </w:rPr>
        <w:t>
      16. Қызмет алушының порталдың "жеке кабинеті", қызмет берушінің ақпараттық қызметтері, сондай-ақ Мемлекеттік көрсетілетін қызметтер мәселесі бойынша бірыңғай байланыс-орталығы арқылы қашықтықтан қол жеткізу режимінде мемлекеттік көрсетілетін қызметтердің мәртебесі және тәртібі туралы ақпаратты алуға мүмкіндігі бар.</w:t>
      </w:r>
    </w:p>
    <w:bookmarkEnd w:id="42"/>
    <w:bookmarkStart w:name="z45" w:id="43"/>
    <w:p>
      <w:pPr>
        <w:spacing w:after="0"/>
        <w:ind w:left="0"/>
        <w:jc w:val="both"/>
      </w:pPr>
      <w:r>
        <w:rPr>
          <w:rFonts w:ascii="Times New Roman"/>
          <w:b w:val="false"/>
          <w:i w:val="false"/>
          <w:color w:val="000000"/>
          <w:sz w:val="28"/>
        </w:rPr>
        <w:t>
      17. Мемлекеттік көрсетілетін қызметтер мәселесі бойынша анықтама қызметінің байланыс телефоны - 115. Мемлекеттік көрсетілетін қызметтер сұрақтары бойынша Бірыңғай байланыс-орталығының телефондары – 1414, 8 800 080 7777.</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Соттылықтың болуы немесе болмауы туралы А Н Ы Қ Т А М А С П Р А В К А о наличии либо отсутствии судимости</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(туған жылы және жері/год и место рождения)</w:t>
      </w:r>
    </w:p>
    <w:p>
      <w:pPr>
        <w:spacing w:after="0"/>
        <w:ind w:left="0"/>
        <w:jc w:val="both"/>
      </w:pPr>
      <w:r>
        <w:rPr>
          <w:rFonts w:ascii="Times New Roman"/>
          <w:b w:val="false"/>
          <w:i w:val="false"/>
          <w:color w:val="000000"/>
          <w:sz w:val="28"/>
        </w:rPr>
        <w:t>
      "__" ____________20__ жылдағы жағдай бойынша соттылығы жоқ / бар.</w:t>
      </w:r>
    </w:p>
    <w:p>
      <w:pPr>
        <w:spacing w:after="0"/>
        <w:ind w:left="0"/>
        <w:jc w:val="both"/>
      </w:pPr>
      <w:r>
        <w:rPr>
          <w:rFonts w:ascii="Times New Roman"/>
          <w:b w:val="false"/>
          <w:i w:val="false"/>
          <w:color w:val="000000"/>
          <w:sz w:val="28"/>
        </w:rPr>
        <w:t>
      по состоянию на "__" _________ 20_____года судимости не имеет/имеет.</w:t>
      </w:r>
    </w:p>
    <w:p>
      <w:pPr>
        <w:spacing w:after="0"/>
        <w:ind w:left="0"/>
        <w:jc w:val="both"/>
      </w:pPr>
      <w:r>
        <w:rPr>
          <w:rFonts w:ascii="Times New Roman"/>
          <w:b w:val="false"/>
          <w:i w:val="false"/>
          <w:color w:val="000000"/>
          <w:sz w:val="28"/>
        </w:rPr>
        <w:t>
      Басқарма бастығы_________________________________________________</w:t>
      </w:r>
    </w:p>
    <w:p>
      <w:pPr>
        <w:spacing w:after="0"/>
        <w:ind w:left="0"/>
        <w:jc w:val="both"/>
      </w:pPr>
      <w:r>
        <w:rPr>
          <w:rFonts w:ascii="Times New Roman"/>
          <w:b w:val="false"/>
          <w:i w:val="false"/>
          <w:color w:val="000000"/>
          <w:sz w:val="28"/>
        </w:rPr>
        <w:t>
      Начальник управления_____________________________________________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r>
              <w:br/>
            </w:r>
            <w:r>
              <w:rPr>
                <w:rFonts w:ascii="Times New Roman"/>
                <w:b w:val="false"/>
                <w:i w:val="false"/>
                <w:color w:val="000000"/>
                <w:sz w:val="20"/>
              </w:rPr>
              <w:t>
Құқықтық статистика және арнайы есепке алу жөніндегі комитеттің ақпараттық-анықтама есептерінің мәліметтері қолданыстағы заңнамаға сәйкес пайдаланылады.</w:t>
            </w:r>
            <w:r>
              <w:br/>
            </w:r>
            <w:r>
              <w:rPr>
                <w:rFonts w:ascii="Times New Roman"/>
                <w:b w:val="false"/>
                <w:i w:val="false"/>
                <w:color w:val="000000"/>
                <w:sz w:val="20"/>
              </w:rPr>
              <w:t>
Осы анықтамада көрсетілген мәліметтер қылмыстық істер бойынша процессуалдық шешім қабылдаған кезінде, мемлекеттік көрсетілетін қызметті атқаруға уәкілетті және оларға теңестірілген тұлғаларға қатысты арнайы тексерулер өндірісінде, сондай-ақ заңнамалық актілермен көзделген, оларды қылмыстық жауаптылыққа тартумен байланысты шектеулер қойылған тұлғаларға қатысты қолдануға жатпайды.</w:t>
            </w:r>
            <w:r>
              <w:br/>
            </w:r>
            <w:r>
              <w:rPr>
                <w:rFonts w:ascii="Times New Roman"/>
                <w:b w:val="false"/>
                <w:i w:val="false"/>
                <w:color w:val="000000"/>
                <w:sz w:val="20"/>
              </w:rPr>
              <w:t>
ВНИМАНИЕ!!!</w:t>
            </w:r>
            <w:r>
              <w:br/>
            </w:r>
            <w:r>
              <w:rPr>
                <w:rFonts w:ascii="Times New Roman"/>
                <w:b w:val="false"/>
                <w:i w:val="false"/>
                <w:color w:val="000000"/>
                <w:sz w:val="20"/>
              </w:rPr>
              <w:t>
Сведения информационно-справочных учетов Комитета по правовой статистике и специальным учетам используются в соответствии с действующим законодательством.</w:t>
            </w:r>
            <w:r>
              <w:br/>
            </w:r>
            <w:r>
              <w:rPr>
                <w:rFonts w:ascii="Times New Roman"/>
                <w:b w:val="false"/>
                <w:i w:val="false"/>
                <w:color w:val="000000"/>
                <w:sz w:val="20"/>
              </w:rPr>
              <w:t>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w:t>
            </w:r>
          </w:p>
        </w:tc>
      </w:tr>
    </w:tbl>
    <w:p>
      <w:pPr>
        <w:spacing w:after="0"/>
        <w:ind w:left="0"/>
        <w:jc w:val="both"/>
      </w:pPr>
      <w:r>
        <w:rPr>
          <w:rFonts w:ascii="Times New Roman"/>
          <w:b w:val="false"/>
          <w:i w:val="false"/>
          <w:color w:val="000000"/>
          <w:sz w:val="28"/>
        </w:rPr>
        <w:t>
                              (формат мөлшері А 4)</w:t>
      </w:r>
    </w:p>
    <w:p>
      <w:pPr>
        <w:spacing w:after="0"/>
        <w:ind w:left="0"/>
        <w:jc w:val="both"/>
      </w:pPr>
      <w:r>
        <w:rPr>
          <w:rFonts w:ascii="Times New Roman"/>
          <w:b w:val="false"/>
          <w:i w:val="false"/>
          <w:color w:val="000000"/>
          <w:sz w:val="28"/>
        </w:rPr>
        <w:t>
                              (размер формата А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немесе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 А Н Ы Қ Т А М А С П Р А В К 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(туған жылы және жері/год и место рождения)</w:t>
      </w:r>
    </w:p>
    <w:p>
      <w:pPr>
        <w:spacing w:after="0"/>
        <w:ind w:left="0"/>
        <w:jc w:val="both"/>
      </w:pPr>
      <w:r>
        <w:rPr>
          <w:rFonts w:ascii="Times New Roman"/>
          <w:b w:val="false"/>
          <w:i w:val="false"/>
          <w:color w:val="000000"/>
          <w:sz w:val="28"/>
        </w:rPr>
        <w:t>
      "__" ___________ 20__ жылдағы жағдай бойынша соттылығы жоқ /бар.</w:t>
      </w:r>
    </w:p>
    <w:p>
      <w:pPr>
        <w:spacing w:after="0"/>
        <w:ind w:left="0"/>
        <w:jc w:val="both"/>
      </w:pPr>
      <w:r>
        <w:rPr>
          <w:rFonts w:ascii="Times New Roman"/>
          <w:b w:val="false"/>
          <w:i w:val="false"/>
          <w:color w:val="000000"/>
          <w:sz w:val="28"/>
        </w:rPr>
        <w:t>
      По состоянию на "__" ________ 20__ года судимости не имеет/имеет.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r>
              <w:br/>
            </w:r>
            <w:r>
              <w:rPr>
                <w:rFonts w:ascii="Times New Roman"/>
                <w:b w:val="false"/>
                <w:i w:val="false"/>
                <w:color w:val="000000"/>
                <w:sz w:val="20"/>
              </w:rPr>
              <w:t>
Құқықтық статистика және арнайы есепке алу жөніндегі комитеттің ақпараттық-анықтама есептерінің мәліметтері қолданыстағы заңнамаға сәйкес пайдаланылады.</w:t>
            </w:r>
            <w:r>
              <w:br/>
            </w:r>
            <w:r>
              <w:rPr>
                <w:rFonts w:ascii="Times New Roman"/>
                <w:b w:val="false"/>
                <w:i w:val="false"/>
                <w:color w:val="000000"/>
                <w:sz w:val="20"/>
              </w:rPr>
              <w:t>
Осы анықтамада көрсетілген мәліметтер қылмыстық істер бойынша процессуалдық шешім қабылдағанда, мемлекеттік қызмет атқаруға уәкілетті және оларға теңестірілген тұлғаларға қатысты арнайы тексерулер өндірісінде, сондай-ақ, заңнамалық актілермен қарастырылған, оларды қылмыстық жауаптылыққа тартумен байланысты шектеулер қойылған тұлғаларға қатысты қолдануға жатпайды.</w:t>
            </w:r>
            <w:r>
              <w:br/>
            </w:r>
            <w:r>
              <w:rPr>
                <w:rFonts w:ascii="Times New Roman"/>
                <w:b w:val="false"/>
                <w:i w:val="false"/>
                <w:color w:val="000000"/>
                <w:sz w:val="20"/>
              </w:rPr>
              <w:t>
ВНИМАНИЕ!!!</w:t>
            </w:r>
            <w:r>
              <w:br/>
            </w:r>
            <w:r>
              <w:rPr>
                <w:rFonts w:ascii="Times New Roman"/>
                <w:b w:val="false"/>
                <w:i w:val="false"/>
                <w:color w:val="000000"/>
                <w:sz w:val="20"/>
              </w:rPr>
              <w:t>
Сведения информационно-справочных учетов Комитета по правовой статистике и специальным учетам используются в соответствии с действующим законодательством.</w:t>
            </w:r>
            <w:r>
              <w:br/>
            </w:r>
            <w:r>
              <w:rPr>
                <w:rFonts w:ascii="Times New Roman"/>
                <w:b w:val="false"/>
                <w:i w:val="false"/>
                <w:color w:val="000000"/>
                <w:sz w:val="20"/>
              </w:rPr>
              <w:t>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w:t>
            </w:r>
          </w:p>
        </w:tc>
      </w:tr>
    </w:tbl>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 370-II ҚРЗ 1-бабына сәйкес қағаз жеткiзгiштегi құжатпен бiрдей.</w:t>
      </w:r>
    </w:p>
    <w:p>
      <w:pPr>
        <w:spacing w:after="0"/>
        <w:ind w:left="0"/>
        <w:jc w:val="both"/>
      </w:pPr>
      <w:r>
        <w:rPr>
          <w:rFonts w:ascii="Times New Roman"/>
          <w:b w:val="false"/>
          <w:i w:val="false"/>
          <w:color w:val="000000"/>
          <w:sz w:val="28"/>
        </w:rPr>
        <w:t>
      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АЕА ААЖ алынған жəне Қазақстан Республикасы Бас прокуратурасы Құқықтық статистика және арнайы еспеке алу жөніндегі комитет бастығының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АИС СУ и подписанный электронно-цифровой подписью начальника Управления Комитета по правовой статистике и специальным учетам Генеральной прокуратуры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немесе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жөнідегі</w:t>
            </w:r>
            <w:r>
              <w:br/>
            </w:r>
            <w:r>
              <w:rPr>
                <w:rFonts w:ascii="Times New Roman"/>
                <w:b w:val="false"/>
                <w:i w:val="false"/>
                <w:color w:val="000000"/>
                <w:sz w:val="20"/>
              </w:rPr>
              <w:t>комитетінің ________________</w:t>
            </w:r>
            <w:r>
              <w:br/>
            </w:r>
            <w:r>
              <w:rPr>
                <w:rFonts w:ascii="Times New Roman"/>
                <w:b w:val="false"/>
                <w:i w:val="false"/>
                <w:color w:val="000000"/>
                <w:sz w:val="20"/>
              </w:rPr>
              <w:t>(Комитеттің аумақтық</w:t>
            </w:r>
            <w:r>
              <w:br/>
            </w:r>
            <w:r>
              <w:rPr>
                <w:rFonts w:ascii="Times New Roman"/>
                <w:b w:val="false"/>
                <w:i w:val="false"/>
                <w:color w:val="000000"/>
                <w:sz w:val="20"/>
              </w:rPr>
              <w:t>басқармасын көрсету керек)</w:t>
            </w:r>
            <w:r>
              <w:br/>
            </w:r>
            <w:r>
              <w:rPr>
                <w:rFonts w:ascii="Times New Roman"/>
                <w:b w:val="false"/>
                <w:i w:val="false"/>
                <w:color w:val="000000"/>
                <w:sz w:val="20"/>
              </w:rPr>
              <w:t>басқармасының бастығы</w:t>
            </w:r>
            <w:r>
              <w:br/>
            </w:r>
            <w:r>
              <w:rPr>
                <w:rFonts w:ascii="Times New Roman"/>
                <w:b w:val="false"/>
                <w:i w:val="false"/>
                <w:color w:val="000000"/>
                <w:sz w:val="20"/>
              </w:rPr>
              <w:t>__________________________</w:t>
            </w:r>
            <w:r>
              <w:br/>
            </w:r>
            <w:r>
              <w:rPr>
                <w:rFonts w:ascii="Times New Roman"/>
                <w:b w:val="false"/>
                <w:i w:val="false"/>
                <w:color w:val="000000"/>
                <w:sz w:val="20"/>
              </w:rPr>
              <w:t>Қызмет алушы 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кезде)</w:t>
            </w:r>
            <w:r>
              <w:br/>
            </w:r>
            <w:r>
              <w:rPr>
                <w:rFonts w:ascii="Times New Roman"/>
                <w:b w:val="false"/>
                <w:i w:val="false"/>
                <w:color w:val="000000"/>
                <w:sz w:val="20"/>
              </w:rPr>
              <w:t>Қызмет алушының өкілі</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кезде)</w:t>
            </w:r>
            <w:r>
              <w:br/>
            </w:r>
            <w:r>
              <w:rPr>
                <w:rFonts w:ascii="Times New Roman"/>
                <w:b w:val="false"/>
                <w:i w:val="false"/>
                <w:color w:val="000000"/>
                <w:sz w:val="20"/>
              </w:rPr>
              <w:t>жеке куәлік (паспорт) деректері</w:t>
            </w:r>
            <w:r>
              <w:br/>
            </w:r>
            <w:r>
              <w:rPr>
                <w:rFonts w:ascii="Times New Roman"/>
                <w:b w:val="false"/>
                <w:i w:val="false"/>
                <w:color w:val="000000"/>
                <w:sz w:val="20"/>
              </w:rPr>
              <w:t>құжат № __________________</w:t>
            </w:r>
            <w:r>
              <w:br/>
            </w:r>
            <w:r>
              <w:rPr>
                <w:rFonts w:ascii="Times New Roman"/>
                <w:b w:val="false"/>
                <w:i w:val="false"/>
                <w:color w:val="000000"/>
                <w:sz w:val="20"/>
              </w:rPr>
              <w:t>кіммен берілді 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w:t>
            </w:r>
            <w:r>
              <w:br/>
            </w:r>
            <w:r>
              <w:rPr>
                <w:rFonts w:ascii="Times New Roman"/>
                <w:b w:val="false"/>
                <w:i w:val="false"/>
                <w:color w:val="000000"/>
                <w:sz w:val="20"/>
              </w:rPr>
              <w:t>мекенжайы: _______________</w:t>
            </w:r>
            <w:r>
              <w:br/>
            </w:r>
            <w:r>
              <w:rPr>
                <w:rFonts w:ascii="Times New Roman"/>
                <w:b w:val="false"/>
                <w:i w:val="false"/>
                <w:color w:val="000000"/>
                <w:sz w:val="20"/>
              </w:rPr>
              <w:t>байланыс телефоны: ________</w:t>
            </w:r>
          </w:p>
        </w:tc>
      </w:tr>
    </w:tbl>
    <w:p>
      <w:pPr>
        <w:spacing w:after="0"/>
        <w:ind w:left="0"/>
        <w:jc w:val="left"/>
      </w:pPr>
      <w:r>
        <w:rPr>
          <w:rFonts w:ascii="Times New Roman"/>
          <w:b/>
          <w:i w:val="false"/>
          <w:color w:val="000000"/>
        </w:rPr>
        <w:t xml:space="preserve"> Соттылықтың болуы немесе болмауы туралы анықтама беру туралы ӨТІНІШ</w:t>
      </w:r>
    </w:p>
    <w:p>
      <w:pPr>
        <w:spacing w:after="0"/>
        <w:ind w:left="0"/>
        <w:jc w:val="both"/>
      </w:pPr>
      <w:r>
        <w:rPr>
          <w:rFonts w:ascii="Times New Roman"/>
          <w:b w:val="false"/>
          <w:i w:val="false"/>
          <w:color w:val="000000"/>
          <w:sz w:val="28"/>
        </w:rPr>
        <w:t xml:space="preserve">
      Сізден соттылықтың болуы немесе болмауы туралы анықтама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туған жылы (күні, айы, жылы) </w:t>
      </w:r>
    </w:p>
    <w:p>
      <w:pPr>
        <w:spacing w:after="0"/>
        <w:ind w:left="0"/>
        <w:jc w:val="both"/>
      </w:pPr>
      <w:r>
        <w:rPr>
          <w:rFonts w:ascii="Times New Roman"/>
          <w:b w:val="false"/>
          <w:i w:val="false"/>
          <w:color w:val="000000"/>
          <w:sz w:val="28"/>
        </w:rPr>
        <w:t xml:space="preserve">
      (қажеттілік болған жағдайда, сондай-ақ, олар ауыстырылған кезде, </w:t>
      </w:r>
    </w:p>
    <w:p>
      <w:pPr>
        <w:spacing w:after="0"/>
        <w:ind w:left="0"/>
        <w:jc w:val="both"/>
      </w:pPr>
      <w:r>
        <w:rPr>
          <w:rFonts w:ascii="Times New Roman"/>
          <w:b w:val="false"/>
          <w:i w:val="false"/>
          <w:color w:val="000000"/>
          <w:sz w:val="28"/>
        </w:rPr>
        <w:t xml:space="preserve">
      бұрынғы айқындама деректерді көрсету қажет) анықтама сұратылған </w:t>
      </w:r>
    </w:p>
    <w:p>
      <w:pPr>
        <w:spacing w:after="0"/>
        <w:ind w:left="0"/>
        <w:jc w:val="both"/>
      </w:pPr>
      <w:r>
        <w:rPr>
          <w:rFonts w:ascii="Times New Roman"/>
          <w:b w:val="false"/>
          <w:i w:val="false"/>
          <w:color w:val="000000"/>
          <w:sz w:val="28"/>
        </w:rPr>
        <w:t xml:space="preserve">
      жеке тұлғаның жеке сәйкестендіру нөмірі, электрондық түрде немесе </w:t>
      </w:r>
    </w:p>
    <w:p>
      <w:pPr>
        <w:spacing w:after="0"/>
        <w:ind w:left="0"/>
        <w:jc w:val="both"/>
      </w:pPr>
      <w:r>
        <w:rPr>
          <w:rFonts w:ascii="Times New Roman"/>
          <w:b w:val="false"/>
          <w:i w:val="false"/>
          <w:color w:val="000000"/>
          <w:sz w:val="28"/>
        </w:rPr>
        <w:t>
      қағаз нұсқасында қандай анықтама керек екенін көрсету қажет)</w:t>
      </w:r>
    </w:p>
    <w:p>
      <w:pPr>
        <w:spacing w:after="0"/>
        <w:ind w:left="0"/>
        <w:jc w:val="both"/>
      </w:pPr>
      <w:r>
        <w:rPr>
          <w:rFonts w:ascii="Times New Roman"/>
          <w:b w:val="false"/>
          <w:i w:val="false"/>
          <w:color w:val="000000"/>
          <w:sz w:val="28"/>
        </w:rPr>
        <w:t xml:space="preserve">
      Ақпараттық жүйедегі заңмен қорғалған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xml:space="preserve">
      Қызмет алушының тегі, аты, әкесінің аты (бар болған жағдайда) _____________ </w:t>
      </w:r>
    </w:p>
    <w:p>
      <w:pPr>
        <w:spacing w:after="0"/>
        <w:ind w:left="0"/>
        <w:jc w:val="both"/>
      </w:pPr>
      <w:r>
        <w:rPr>
          <w:rFonts w:ascii="Times New Roman"/>
          <w:b w:val="false"/>
          <w:i w:val="false"/>
          <w:color w:val="000000"/>
          <w:sz w:val="28"/>
        </w:rPr>
        <w:t>
      _________________________________________________ қолы _____________</w:t>
      </w:r>
    </w:p>
    <w:p>
      <w:pPr>
        <w:spacing w:after="0"/>
        <w:ind w:left="0"/>
        <w:jc w:val="both"/>
      </w:pPr>
      <w:r>
        <w:rPr>
          <w:rFonts w:ascii="Times New Roman"/>
          <w:b w:val="false"/>
          <w:i w:val="false"/>
          <w:color w:val="000000"/>
          <w:sz w:val="28"/>
        </w:rPr>
        <w:t>
      20____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немесе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қызметі алушының</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Құжаттарға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Заңының 2013 жылғы 15 сәуірдегі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№______бөлімі (мекенжай көрсету керек) (мемлекеттік көрсетілетін қызметтерінің стандартына сәйкес мемлекеттік көрсетілетін қызметтің атауын көрсету керек), Сіздің тізбеге сәйкес, құжаттар топтамасын толық ұсынбағандықтан және (немесе) мерзімі өтіп кеткен құжаттарды ұсынуыңызға байланысты, мемлекеттік көрсетілетін қызметтерге құжаттарыңызды қабылдаудан бас тартады, атап айтқанда:</w:t>
      </w:r>
    </w:p>
    <w:p>
      <w:pPr>
        <w:spacing w:after="0"/>
        <w:ind w:left="0"/>
        <w:jc w:val="both"/>
      </w:pPr>
      <w:r>
        <w:rPr>
          <w:rFonts w:ascii="Times New Roman"/>
          <w:b w:val="false"/>
          <w:i w:val="false"/>
          <w:color w:val="000000"/>
          <w:sz w:val="28"/>
        </w:rPr>
        <w:t>
      Жоқ құжаттардың және (немесе) мерзімі өтіп кеткен құжаттардың атауы:</w:t>
      </w:r>
    </w:p>
    <w:p>
      <w:pPr>
        <w:spacing w:after="0"/>
        <w:ind w:left="0"/>
        <w:jc w:val="both"/>
      </w:pPr>
      <w:r>
        <w:rPr>
          <w:rFonts w:ascii="Times New Roman"/>
          <w:b w:val="false"/>
          <w:i w:val="false"/>
          <w:color w:val="000000"/>
          <w:sz w:val="28"/>
        </w:rPr>
        <w:t>
      1)__________________________________________________________________;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бір-бірден екі данада жасалған.</w:t>
      </w:r>
    </w:p>
    <w:p>
      <w:pPr>
        <w:spacing w:after="0"/>
        <w:ind w:left="0"/>
        <w:jc w:val="both"/>
      </w:pPr>
      <w:r>
        <w:rPr>
          <w:rFonts w:ascii="Times New Roman"/>
          <w:b w:val="false"/>
          <w:i w:val="false"/>
          <w:color w:val="000000"/>
          <w:sz w:val="28"/>
        </w:rPr>
        <w:t>
      Т.А.Ә. (бар болған жағдайда) ("Азаматтарға арналған үкімет" мемлекеттік корпорациясы қызметкерінің) (қолы)</w:t>
      </w:r>
    </w:p>
    <w:p>
      <w:pPr>
        <w:spacing w:after="0"/>
        <w:ind w:left="0"/>
        <w:jc w:val="both"/>
      </w:pPr>
      <w:r>
        <w:rPr>
          <w:rFonts w:ascii="Times New Roman"/>
          <w:b w:val="false"/>
          <w:i w:val="false"/>
          <w:color w:val="000000"/>
          <w:sz w:val="28"/>
        </w:rPr>
        <w:t>
      Орындаушы: Т.А.Ә. (бар болған жағдайда) ___________</w:t>
      </w:r>
    </w:p>
    <w:p>
      <w:pPr>
        <w:spacing w:after="0"/>
        <w:ind w:left="0"/>
        <w:jc w:val="both"/>
      </w:pPr>
      <w:r>
        <w:rPr>
          <w:rFonts w:ascii="Times New Roman"/>
          <w:b w:val="false"/>
          <w:i w:val="false"/>
          <w:color w:val="000000"/>
          <w:sz w:val="28"/>
        </w:rPr>
        <w:t>
      Телефон ____________</w:t>
      </w:r>
    </w:p>
    <w:p>
      <w:pPr>
        <w:spacing w:after="0"/>
        <w:ind w:left="0"/>
        <w:jc w:val="both"/>
      </w:pPr>
      <w:r>
        <w:rPr>
          <w:rFonts w:ascii="Times New Roman"/>
          <w:b w:val="false"/>
          <w:i w:val="false"/>
          <w:color w:val="000000"/>
          <w:sz w:val="28"/>
        </w:rPr>
        <w:t>
      Алдым: Т.А.Ә. (ол болған жағдайда) / қызмет алушының қолы</w:t>
      </w:r>
    </w:p>
    <w:p>
      <w:pPr>
        <w:spacing w:after="0"/>
        <w:ind w:left="0"/>
        <w:jc w:val="both"/>
      </w:pPr>
      <w:r>
        <w:rPr>
          <w:rFonts w:ascii="Times New Roman"/>
          <w:b w:val="false"/>
          <w:i w:val="false"/>
          <w:color w:val="000000"/>
          <w:sz w:val="28"/>
        </w:rPr>
        <w:t>
       "__" __________20__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152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27 шілдедегі</w:t>
            </w:r>
            <w:r>
              <w:br/>
            </w:r>
            <w:r>
              <w:rPr>
                <w:rFonts w:ascii="Times New Roman"/>
                <w:b w:val="false"/>
                <w:i w:val="false"/>
                <w:color w:val="000000"/>
                <w:sz w:val="20"/>
              </w:rPr>
              <w:t>№ 95 бұйрығына</w:t>
            </w:r>
            <w:r>
              <w:br/>
            </w:r>
            <w:r>
              <w:rPr>
                <w:rFonts w:ascii="Times New Roman"/>
                <w:b w:val="false"/>
                <w:i w:val="false"/>
                <w:color w:val="000000"/>
                <w:sz w:val="20"/>
              </w:rPr>
              <w:t>3-қосымша</w:t>
            </w:r>
          </w:p>
        </w:tc>
      </w:tr>
    </w:tbl>
    <w:bookmarkStart w:name="z51" w:id="44"/>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 мемлекеттік көрсетілетін қызмет стандарты</w:t>
      </w:r>
    </w:p>
    <w:bookmarkEnd w:id="44"/>
    <w:bookmarkStart w:name="z52" w:id="45"/>
    <w:p>
      <w:pPr>
        <w:spacing w:after="0"/>
        <w:ind w:left="0"/>
        <w:jc w:val="left"/>
      </w:pPr>
      <w:r>
        <w:rPr>
          <w:rFonts w:ascii="Times New Roman"/>
          <w:b/>
          <w:i w:val="false"/>
          <w:color w:val="000000"/>
        </w:rPr>
        <w:t xml:space="preserve"> 1-тарау. Жалпы ережелер</w:t>
      </w:r>
    </w:p>
    <w:bookmarkEnd w:id="45"/>
    <w:bookmarkStart w:name="z53" w:id="46"/>
    <w:p>
      <w:pPr>
        <w:spacing w:after="0"/>
        <w:ind w:left="0"/>
        <w:jc w:val="both"/>
      </w:pPr>
      <w:r>
        <w:rPr>
          <w:rFonts w:ascii="Times New Roman"/>
          <w:b w:val="false"/>
          <w:i w:val="false"/>
          <w:color w:val="000000"/>
          <w:sz w:val="28"/>
        </w:rPr>
        <w:t>
      1. "Прокуратура органдарынан, тергеу және анықтау органдарынан шығатын ресми құжаттарға апостиль қою" мемлекеттік көрсетілетін қызмет (бұдан әрі – мемлекеттік көрсетілетін қызмет).</w:t>
      </w:r>
    </w:p>
    <w:bookmarkEnd w:id="46"/>
    <w:bookmarkStart w:name="z54" w:id="4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Бас прокуратурасы әзірледі.</w:t>
      </w:r>
    </w:p>
    <w:bookmarkEnd w:id="47"/>
    <w:bookmarkStart w:name="z55" w:id="48"/>
    <w:p>
      <w:pPr>
        <w:spacing w:after="0"/>
        <w:ind w:left="0"/>
        <w:jc w:val="both"/>
      </w:pPr>
      <w:r>
        <w:rPr>
          <w:rFonts w:ascii="Times New Roman"/>
          <w:b w:val="false"/>
          <w:i w:val="false"/>
          <w:color w:val="000000"/>
          <w:sz w:val="28"/>
        </w:rPr>
        <w:t>
      3. Мемлекеттік көрсетілетін қызметті Қазақстан Республикасы Бас прокуратурасының Құқықтық статистика және арнайы есепке алу жөніндегі комитеті және оның аумақтық органдары көрсетеді (бұдан әрі – қызмет көрсетуші).</w:t>
      </w:r>
    </w:p>
    <w:bookmarkEnd w:id="48"/>
    <w:p>
      <w:pPr>
        <w:spacing w:after="0"/>
        <w:ind w:left="0"/>
        <w:jc w:val="both"/>
      </w:pPr>
      <w:r>
        <w:rPr>
          <w:rFonts w:ascii="Times New Roman"/>
          <w:b w:val="false"/>
          <w:i w:val="false"/>
          <w:color w:val="000000"/>
          <w:sz w:val="28"/>
        </w:rPr>
        <w:t>
      Мемлекеттік көрсетілетін қызметтерге құжаттарды қабылдау және нәтижесін беру коммерциялық емес акционерлік қоғам "Азаматтарға арналған үкімет" мемлекеттік корпорациясы" арқылы жүзеге асырылады (бұдан әрі – Мемлекеттік корпорация).</w:t>
      </w:r>
    </w:p>
    <w:bookmarkStart w:name="z56" w:id="49"/>
    <w:p>
      <w:pPr>
        <w:spacing w:after="0"/>
        <w:ind w:left="0"/>
        <w:jc w:val="left"/>
      </w:pPr>
      <w:r>
        <w:rPr>
          <w:rFonts w:ascii="Times New Roman"/>
          <w:b/>
          <w:i w:val="false"/>
          <w:color w:val="000000"/>
        </w:rPr>
        <w:t xml:space="preserve"> 2-тарау. Мемлекеттік көрсетілетін қызмет тәртібі</w:t>
      </w:r>
    </w:p>
    <w:bookmarkEnd w:id="49"/>
    <w:bookmarkStart w:name="z57" w:id="50"/>
    <w:p>
      <w:pPr>
        <w:spacing w:after="0"/>
        <w:ind w:left="0"/>
        <w:jc w:val="both"/>
      </w:pPr>
      <w:r>
        <w:rPr>
          <w:rFonts w:ascii="Times New Roman"/>
          <w:b w:val="false"/>
          <w:i w:val="false"/>
          <w:color w:val="000000"/>
          <w:sz w:val="28"/>
        </w:rPr>
        <w:t>
      4. Мемлекеттік көрсетілетін қызмет мерзімі:</w:t>
      </w:r>
    </w:p>
    <w:bookmarkEnd w:id="50"/>
    <w:bookmarkStart w:name="z58" w:id="51"/>
    <w:p>
      <w:pPr>
        <w:spacing w:after="0"/>
        <w:ind w:left="0"/>
        <w:jc w:val="both"/>
      </w:pPr>
      <w:r>
        <w:rPr>
          <w:rFonts w:ascii="Times New Roman"/>
          <w:b w:val="false"/>
          <w:i w:val="false"/>
          <w:color w:val="000000"/>
          <w:sz w:val="28"/>
        </w:rPr>
        <w:t>
      1) құжаттар топтамасын Мемлекеттік корпорацияға өткізген күнінен бастап – 5 (бес) жұмыс күні;</w:t>
      </w:r>
    </w:p>
    <w:bookmarkEnd w:id="51"/>
    <w:bookmarkStart w:name="z59" w:id="52"/>
    <w:p>
      <w:pPr>
        <w:spacing w:after="0"/>
        <w:ind w:left="0"/>
        <w:jc w:val="both"/>
      </w:pPr>
      <w:r>
        <w:rPr>
          <w:rFonts w:ascii="Times New Roman"/>
          <w:b w:val="false"/>
          <w:i w:val="false"/>
          <w:color w:val="000000"/>
          <w:sz w:val="28"/>
        </w:rPr>
        <w:t>
      2) құжаттар топтамасын өткізу және алу кезіндегі кезекті ең көп рұқсат етілетін уақыты– 15 (он бес) минут;</w:t>
      </w:r>
    </w:p>
    <w:bookmarkEnd w:id="52"/>
    <w:bookmarkStart w:name="z60" w:id="53"/>
    <w:p>
      <w:pPr>
        <w:spacing w:after="0"/>
        <w:ind w:left="0"/>
        <w:jc w:val="both"/>
      </w:pPr>
      <w:r>
        <w:rPr>
          <w:rFonts w:ascii="Times New Roman"/>
          <w:b w:val="false"/>
          <w:i w:val="false"/>
          <w:color w:val="000000"/>
          <w:sz w:val="28"/>
        </w:rPr>
        <w:t>
      3) ең көп рұқсат етілетін қызмет көрсету уақыты – 15 (он бес) минут;</w:t>
      </w:r>
    </w:p>
    <w:bookmarkEnd w:id="53"/>
    <w:p>
      <w:pPr>
        <w:spacing w:after="0"/>
        <w:ind w:left="0"/>
        <w:jc w:val="both"/>
      </w:pPr>
      <w:r>
        <w:rPr>
          <w:rFonts w:ascii="Times New Roman"/>
          <w:b w:val="false"/>
          <w:i w:val="false"/>
          <w:color w:val="000000"/>
          <w:sz w:val="28"/>
        </w:rPr>
        <w:t>
      Құжаттарға қабылдаған күн мемлекеттік көрсетілетін қызмет мерзіміне кірмейді.</w:t>
      </w:r>
    </w:p>
    <w:bookmarkStart w:name="z61" w:id="54"/>
    <w:p>
      <w:pPr>
        <w:spacing w:after="0"/>
        <w:ind w:left="0"/>
        <w:jc w:val="both"/>
      </w:pPr>
      <w:r>
        <w:rPr>
          <w:rFonts w:ascii="Times New Roman"/>
          <w:b w:val="false"/>
          <w:i w:val="false"/>
          <w:color w:val="000000"/>
          <w:sz w:val="28"/>
        </w:rPr>
        <w:t>
      5. Мемлекеттік көрсетілетін қызмет нысаны: қағаз жүзінде.</w:t>
      </w:r>
    </w:p>
    <w:bookmarkEnd w:id="54"/>
    <w:bookmarkStart w:name="z62" w:id="55"/>
    <w:p>
      <w:pPr>
        <w:spacing w:after="0"/>
        <w:ind w:left="0"/>
        <w:jc w:val="both"/>
      </w:pPr>
      <w:r>
        <w:rPr>
          <w:rFonts w:ascii="Times New Roman"/>
          <w:b w:val="false"/>
          <w:i w:val="false"/>
          <w:color w:val="000000"/>
          <w:sz w:val="28"/>
        </w:rPr>
        <w:t xml:space="preserve">
      6. Мемлекеттік көрсетілетін қызмет нәтижесі – арнайы мөртабан-апостиль қойылған құжат, осы құжатты бекіткен тұлғаның қолтаңбасының түпнұсқасын және оның өкілеттігін, сонымен қатар мөрдің немесе мөртабаның түпнұсқасын куәландырады. </w:t>
      </w:r>
    </w:p>
    <w:bookmarkEnd w:id="55"/>
    <w:p>
      <w:pPr>
        <w:spacing w:after="0"/>
        <w:ind w:left="0"/>
        <w:jc w:val="both"/>
      </w:pPr>
      <w:r>
        <w:rPr>
          <w:rFonts w:ascii="Times New Roman"/>
          <w:b w:val="false"/>
          <w:i w:val="false"/>
          <w:color w:val="000000"/>
          <w:sz w:val="28"/>
        </w:rPr>
        <w:t>
      Мемлекеттік көрсетілетін қызметтердің нәтижесін ұсыну нысаны: қағаз жүзінде.</w:t>
      </w:r>
    </w:p>
    <w:bookmarkStart w:name="z63" w:id="56"/>
    <w:p>
      <w:pPr>
        <w:spacing w:after="0"/>
        <w:ind w:left="0"/>
        <w:jc w:val="both"/>
      </w:pPr>
      <w:r>
        <w:rPr>
          <w:rFonts w:ascii="Times New Roman"/>
          <w:b w:val="false"/>
          <w:i w:val="false"/>
          <w:color w:val="000000"/>
          <w:sz w:val="28"/>
        </w:rPr>
        <w:t>
      7. Мемлекеттік көрсетілетін қызмет жеке тұлғаларға ақылы түрде көрсетіледі (бұдан әрі – қызмет алушы).</w:t>
      </w:r>
    </w:p>
    <w:bookmarkEnd w:id="56"/>
    <w:p>
      <w:pPr>
        <w:spacing w:after="0"/>
        <w:ind w:left="0"/>
        <w:jc w:val="both"/>
      </w:pPr>
      <w:r>
        <w:rPr>
          <w:rFonts w:ascii="Times New Roman"/>
          <w:b w:val="false"/>
          <w:i w:val="false"/>
          <w:color w:val="000000"/>
          <w:sz w:val="28"/>
        </w:rPr>
        <w:t xml:space="preserve">
      Мемлекеттік көрсетілетін қызмет ақылы түрде көрсетіледі. Мемлекеттік көрсетілетін қызметтер үшін "Салық және бюджетке төленетін басқа да төлемдер туралы" Қазақстан Республикасының 2017 жылғы 25 желтоқсандағы Кодексінің 615-бабының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әрбір құжат үшін 0,5 айлық есептік көрсеткіш көлемінде мемлекеттік баж салығы алынады. </w:t>
      </w:r>
    </w:p>
    <w:p>
      <w:pPr>
        <w:spacing w:after="0"/>
        <w:ind w:left="0"/>
        <w:jc w:val="both"/>
      </w:pPr>
      <w:r>
        <w:rPr>
          <w:rFonts w:ascii="Times New Roman"/>
          <w:b w:val="false"/>
          <w:i w:val="false"/>
          <w:color w:val="000000"/>
          <w:sz w:val="28"/>
        </w:rPr>
        <w:t>
      Төлем "Электрондық үкіметтің" төлем шлюзі (ЭҮТШ) немесе екінші деңгейлі банктер арқылы жүзеге асырылады.</w:t>
      </w:r>
    </w:p>
    <w:p>
      <w:pPr>
        <w:spacing w:after="0"/>
        <w:ind w:left="0"/>
        <w:jc w:val="both"/>
      </w:pPr>
      <w:r>
        <w:rPr>
          <w:rFonts w:ascii="Times New Roman"/>
          <w:b w:val="false"/>
          <w:i w:val="false"/>
          <w:color w:val="000000"/>
          <w:sz w:val="28"/>
        </w:rPr>
        <w:t xml:space="preserve">
      Құжаттарды апостильдегенде төлем жасау деректемелері: Астана қаласының Алматы ауданы бойынша мемлекеттік кіріс басқармасы, ж/ш- 108125, ҚР ҚМ kkmfkz2a е/ш kz24070105 ksn0000000 бин 981140001105 КНП 911, 991. </w:t>
      </w:r>
    </w:p>
    <w:bookmarkStart w:name="z64" w:id="57"/>
    <w:p>
      <w:pPr>
        <w:spacing w:after="0"/>
        <w:ind w:left="0"/>
        <w:jc w:val="both"/>
      </w:pPr>
      <w:r>
        <w:rPr>
          <w:rFonts w:ascii="Times New Roman"/>
          <w:b w:val="false"/>
          <w:i w:val="false"/>
          <w:color w:val="000000"/>
          <w:sz w:val="28"/>
        </w:rPr>
        <w:t>
      8. Мемлекеттік корпорацияның жұмыс кестесі – дүйсенбіден бастап сенбіні қосқанда, демалыс және мерекелік күндерді қоспағанда, еңбек заңнамаларына сәйкес орнатылған жұмыс кестесімен түскі асқа үзіліссіз 9.00-ден 20.00-ге дейін.</w:t>
      </w:r>
    </w:p>
    <w:bookmarkEnd w:id="57"/>
    <w:p>
      <w:pPr>
        <w:spacing w:after="0"/>
        <w:ind w:left="0"/>
        <w:jc w:val="both"/>
      </w:pPr>
      <w:r>
        <w:rPr>
          <w:rFonts w:ascii="Times New Roman"/>
          <w:b w:val="false"/>
          <w:i w:val="false"/>
          <w:color w:val="000000"/>
          <w:sz w:val="28"/>
        </w:rPr>
        <w:t>
      Қабылдау, жедел қызмет көрсетусіз, "электрондық" кезек тәртібінде жүзеге асырылады.</w:t>
      </w:r>
    </w:p>
    <w:p>
      <w:pPr>
        <w:spacing w:after="0"/>
        <w:ind w:left="0"/>
        <w:jc w:val="both"/>
      </w:pPr>
      <w:r>
        <w:rPr>
          <w:rFonts w:ascii="Times New Roman"/>
          <w:b w:val="false"/>
          <w:i w:val="false"/>
          <w:color w:val="000000"/>
          <w:sz w:val="28"/>
        </w:rPr>
        <w:t>
      Мемлекеттік көрсетілетін қызмет алушының қалауы бойынша "электрондық үкімет" веб-порталы арқылы электронды кезекті броньдауға рұқсат етілген.</w:t>
      </w:r>
    </w:p>
    <w:bookmarkStart w:name="z65" w:id="58"/>
    <w:p>
      <w:pPr>
        <w:spacing w:after="0"/>
        <w:ind w:left="0"/>
        <w:jc w:val="both"/>
      </w:pPr>
      <w:r>
        <w:rPr>
          <w:rFonts w:ascii="Times New Roman"/>
          <w:b w:val="false"/>
          <w:i w:val="false"/>
          <w:color w:val="000000"/>
          <w:sz w:val="28"/>
        </w:rPr>
        <w:t>
      9. Мемлекеттік корпорацияға қызмет алушы жүгінуде мемлекеттік көрсетілетін қызметтер үшін қажетті құжаттар тізбесі:</w:t>
      </w:r>
    </w:p>
    <w:bookmarkEnd w:id="58"/>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p>
      <w:pPr>
        <w:spacing w:after="0"/>
        <w:ind w:left="0"/>
        <w:jc w:val="both"/>
      </w:pPr>
      <w:r>
        <w:rPr>
          <w:rFonts w:ascii="Times New Roman"/>
          <w:b w:val="false"/>
          <w:i w:val="false"/>
          <w:color w:val="000000"/>
          <w:sz w:val="28"/>
        </w:rPr>
        <w:t>
      Конвенцияға қатысушы елдердің аумағында заңдастыру талап етілетін, шетелдік ресми құжаттарға заңдастыру талаптарын жоятын, прокуратура органдарының, тергеу және анықтау органдарының ресми құжаттары;</w:t>
      </w:r>
    </w:p>
    <w:p>
      <w:pPr>
        <w:spacing w:after="0"/>
        <w:ind w:left="0"/>
        <w:jc w:val="both"/>
      </w:pPr>
      <w:r>
        <w:rPr>
          <w:rFonts w:ascii="Times New Roman"/>
          <w:b w:val="false"/>
          <w:i w:val="false"/>
          <w:color w:val="000000"/>
          <w:sz w:val="28"/>
        </w:rPr>
        <w:t>
      баж салығын төлеу туралы түбіртек.</w:t>
      </w:r>
    </w:p>
    <w:p>
      <w:pPr>
        <w:spacing w:after="0"/>
        <w:ind w:left="0"/>
        <w:jc w:val="both"/>
      </w:pPr>
      <w:r>
        <w:rPr>
          <w:rFonts w:ascii="Times New Roman"/>
          <w:b w:val="false"/>
          <w:i w:val="false"/>
          <w:color w:val="000000"/>
          <w:sz w:val="28"/>
        </w:rPr>
        <w:t>
      Мемлекеттік корпорация қызметкері жеке басты куәландыратын құжаттар туралы мәліметтерді "электронды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корпорацияның қызметкері құжаттарды қабылдаған кезде олардың толықтығына тексеру жүргізеді.</w:t>
      </w:r>
    </w:p>
    <w:p>
      <w:pPr>
        <w:spacing w:after="0"/>
        <w:ind w:left="0"/>
        <w:jc w:val="both"/>
      </w:pPr>
      <w:r>
        <w:rPr>
          <w:rFonts w:ascii="Times New Roman"/>
          <w:b w:val="false"/>
          <w:i w:val="false"/>
          <w:color w:val="000000"/>
          <w:sz w:val="28"/>
        </w:rPr>
        <w:t>
      Құжаттарды қабылдағанда Мемлекеттік корпорация қызметкері құжаттардың электрондық көшірмелерін жасап (сканерлеп), одан кейін қызмет алушыға түпнұсқаларын қайтарады.</w:t>
      </w:r>
    </w:p>
    <w:p>
      <w:pPr>
        <w:spacing w:after="0"/>
        <w:ind w:left="0"/>
        <w:jc w:val="both"/>
      </w:pPr>
      <w:r>
        <w:rPr>
          <w:rFonts w:ascii="Times New Roman"/>
          <w:b w:val="false"/>
          <w:i w:val="false"/>
          <w:color w:val="000000"/>
          <w:sz w:val="28"/>
        </w:rPr>
        <w:t xml:space="preserve">
      Құжаттарға қабылдағанда Мемлекеттік корпорация қызметкері қызмет алушыға тиісті құжаттарға қабылдау туралы қолхат береді. </w:t>
      </w:r>
    </w:p>
    <w:p>
      <w:pPr>
        <w:spacing w:after="0"/>
        <w:ind w:left="0"/>
        <w:jc w:val="both"/>
      </w:pPr>
      <w:r>
        <w:rPr>
          <w:rFonts w:ascii="Times New Roman"/>
          <w:b w:val="false"/>
          <w:i w:val="false"/>
          <w:color w:val="000000"/>
          <w:sz w:val="28"/>
        </w:rPr>
        <w:t xml:space="preserve">
      Мемлекеттік корпорацияда дайын құжаттарды беруге қолхат негізінде, жеке бас куәландыратын құжатты ұсынумен жүзеге асырылады (немесе оның өкілінің нотариалды куәландырылған сенімхатының негізінде). </w:t>
      </w:r>
    </w:p>
    <w:p>
      <w:pPr>
        <w:spacing w:after="0"/>
        <w:ind w:left="0"/>
        <w:jc w:val="both"/>
      </w:pPr>
      <w:r>
        <w:rPr>
          <w:rFonts w:ascii="Times New Roman"/>
          <w:b w:val="false"/>
          <w:i w:val="false"/>
          <w:color w:val="000000"/>
          <w:sz w:val="28"/>
        </w:rPr>
        <w:t>
      Мемлекеттік корпорация 1 (бір) ай ішінде нәтиженің сақталуын қамтамасыз етеді, одан кейін қызмет көрсетушіге әрі қарай сақтауға береді. Қызмет алушы 1 (бір) өткеннен кейін жүгінген жағдайда, Мемлекеттік корпорацияның сұрауы бойынша қызмет көрсетуші 1 (бір) жұмыс күні ішінде дайын құжаттарды қызмет алушыға беру үшін Мемлекеттік корпорацияға жолдайды.</w:t>
      </w:r>
    </w:p>
    <w:bookmarkStart w:name="z66" w:id="59"/>
    <w:p>
      <w:pPr>
        <w:spacing w:after="0"/>
        <w:ind w:left="0"/>
        <w:jc w:val="both"/>
      </w:pPr>
      <w:r>
        <w:rPr>
          <w:rFonts w:ascii="Times New Roman"/>
          <w:b w:val="false"/>
          <w:i w:val="false"/>
          <w:color w:val="000000"/>
          <w:sz w:val="28"/>
        </w:rPr>
        <w:t xml:space="preserve">
      10. Мемлекеттік көрсетілетін қызметті алу үшін қызмет алушы ұсынған құжаттардың, және (немесе) олардағы деректердің (мәліметтердің) дұрыс еместігінің анықталуы мемлекеттік қызмет көрсетуден бас тартуға негіз болып табылады. </w:t>
      </w:r>
    </w:p>
    <w:bookmarkEnd w:id="59"/>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қызмет алушы құжаттардың толық емес пакетін және (немесе)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 қайта жүгінуге құқылы.</w:t>
      </w:r>
    </w:p>
    <w:bookmarkStart w:name="z67" w:id="60"/>
    <w:p>
      <w:pPr>
        <w:spacing w:after="0"/>
        <w:ind w:left="0"/>
        <w:jc w:val="left"/>
      </w:pPr>
      <w:r>
        <w:rPr>
          <w:rFonts w:ascii="Times New Roman"/>
          <w:b/>
          <w:i w:val="false"/>
          <w:color w:val="000000"/>
        </w:rPr>
        <w:t xml:space="preserve"> 3-тарау. Мемлекеттік көрсетілетін қызметтердің мәселесі бойынша қызмет көрсетушінің және (немесе) оның лауазымды тұлғаларының, Мемлекеттік корпорацияның және (немесе) оның қызметкерлерінің іс-әрекеттеріне (әрекетсіздіктеріне) шағымдану тәртібі</w:t>
      </w:r>
    </w:p>
    <w:bookmarkEnd w:id="60"/>
    <w:bookmarkStart w:name="z68" w:id="61"/>
    <w:p>
      <w:pPr>
        <w:spacing w:after="0"/>
        <w:ind w:left="0"/>
        <w:jc w:val="both"/>
      </w:pPr>
      <w:r>
        <w:rPr>
          <w:rFonts w:ascii="Times New Roman"/>
          <w:b w:val="false"/>
          <w:i w:val="false"/>
          <w:color w:val="000000"/>
          <w:sz w:val="28"/>
        </w:rPr>
        <w:t xml:space="preserve">
      11. Мемлекеттік көрсетілетін қызметтердің мәселесі бойынша қызмет көрсетушінің, Мемлекеттік корпорацияның және (немесе) оның қызметкерлерінің шешімдеріне, іс-әрекеттеріне (әрекетсіздіктеріне)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қызмет көрсетушінің басшысының атына беріледі.</w:t>
      </w:r>
    </w:p>
    <w:bookmarkEnd w:id="61"/>
    <w:p>
      <w:pPr>
        <w:spacing w:after="0"/>
        <w:ind w:left="0"/>
        <w:jc w:val="both"/>
      </w:pPr>
      <w:r>
        <w:rPr>
          <w:rFonts w:ascii="Times New Roman"/>
          <w:b w:val="false"/>
          <w:i w:val="false"/>
          <w:color w:val="000000"/>
          <w:sz w:val="28"/>
        </w:rPr>
        <w:t>
      Шағым жазбаша түрде, пошта немесе қызмет көрсетушінің кеңсесі арқылы қолма-қол қабылданады.</w:t>
      </w:r>
    </w:p>
    <w:p>
      <w:pPr>
        <w:spacing w:after="0"/>
        <w:ind w:left="0"/>
        <w:jc w:val="both"/>
      </w:pPr>
      <w:r>
        <w:rPr>
          <w:rFonts w:ascii="Times New Roman"/>
          <w:b w:val="false"/>
          <w:i w:val="false"/>
          <w:color w:val="000000"/>
          <w:sz w:val="28"/>
        </w:rPr>
        <w:t>
      Мемлекеттік корпорация қызметкерлері дұрыс қызмет көрсетпеген жағдайда, шағым Мемлекеттік корпорация басшысының атына жолданады.</w:t>
      </w:r>
    </w:p>
    <w:p>
      <w:pPr>
        <w:spacing w:after="0"/>
        <w:ind w:left="0"/>
        <w:jc w:val="both"/>
      </w:pPr>
      <w:r>
        <w:rPr>
          <w:rFonts w:ascii="Times New Roman"/>
          <w:b w:val="false"/>
          <w:i w:val="false"/>
          <w:color w:val="000000"/>
          <w:sz w:val="28"/>
        </w:rPr>
        <w:t>
      Қолма-қол, сонымен қатар поштамен Мемлекеттік корпорацияға келіп түскен шағымның қабылдануын бекіту оны тіркеу болып табылады (мөртабан, кіріс нөмірі және тіркелген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Қызмет көрсетушінің немесе Мемлекеттік корпорацияның мекенжайына келіп түскен қызмет алушының шағымы оның тіркелген күнінен бастап 5 (бес) жұмыс күні ішінде қарауға жатады. Шағымды қараудың нәтижесі туралы дәлелді жауап пошта байланысының көмегімен қызмет алушыға жолданады немесе қызмет көрсетушінің немесе Мемлекеттік корпорацияның кеңселерімен қолма-қол беріледі.</w:t>
      </w:r>
    </w:p>
    <w:p>
      <w:pPr>
        <w:spacing w:after="0"/>
        <w:ind w:left="0"/>
        <w:jc w:val="both"/>
      </w:pPr>
      <w:r>
        <w:rPr>
          <w:rFonts w:ascii="Times New Roman"/>
          <w:b w:val="false"/>
          <w:i w:val="false"/>
          <w:color w:val="000000"/>
          <w:sz w:val="28"/>
        </w:rPr>
        <w:t>
      Мемлекеттік көрсетілетін қызметтердің нәтижесімен келіспеген жағдайда, қызмет алушы мемлекеттік көрсетілетін қызметтердің сапасына баға беретін және бақылау жасайтын уәкілетті органға шағымдануға жүгінуге құқылы.</w:t>
      </w:r>
    </w:p>
    <w:p>
      <w:pPr>
        <w:spacing w:after="0"/>
        <w:ind w:left="0"/>
        <w:jc w:val="both"/>
      </w:pPr>
      <w:r>
        <w:rPr>
          <w:rFonts w:ascii="Times New Roman"/>
          <w:b w:val="false"/>
          <w:i w:val="false"/>
          <w:color w:val="000000"/>
          <w:sz w:val="28"/>
        </w:rPr>
        <w:t>
      Мемлекеттік көрсетілетін қызметтердің сапасына баға беретін және бақылау жасайтын уәкілетті органның мекенжайына келіп түскен қызмет алушының шағымы, оны тіркеген күнінен бастап 15 (он бес) жұмыс күнінің ішінде қарауға жатады.</w:t>
      </w:r>
    </w:p>
    <w:bookmarkStart w:name="z69" w:id="62"/>
    <w:p>
      <w:pPr>
        <w:spacing w:after="0"/>
        <w:ind w:left="0"/>
        <w:jc w:val="both"/>
      </w:pPr>
      <w:r>
        <w:rPr>
          <w:rFonts w:ascii="Times New Roman"/>
          <w:b w:val="false"/>
          <w:i w:val="false"/>
          <w:color w:val="000000"/>
          <w:sz w:val="28"/>
        </w:rPr>
        <w:t>
      12. Мемлекеттік көрсетілетін қызметтердің нәтижесімен келіспеген жағдайда, қызмет алушының Қазақстан Республикасының заңнамаларында белгіленген тәртіппен сотқа жүгінуге құқылы.</w:t>
      </w:r>
    </w:p>
    <w:bookmarkEnd w:id="62"/>
    <w:bookmarkStart w:name="z70" w:id="63"/>
    <w:p>
      <w:pPr>
        <w:spacing w:after="0"/>
        <w:ind w:left="0"/>
        <w:jc w:val="left"/>
      </w:pPr>
      <w:r>
        <w:rPr>
          <w:rFonts w:ascii="Times New Roman"/>
          <w:b/>
          <w:i w:val="false"/>
          <w:color w:val="000000"/>
        </w:rPr>
        <w:t xml:space="preserve"> 4-тарау. Мемлекеттік көрсетілетін қызмет, оның ішінде Мемлекеттік корпорация арқылы көрсетілетін қызмет ерекшеліктерін есепке алғандағы өзге де талаптар</w:t>
      </w:r>
    </w:p>
    <w:bookmarkEnd w:id="63"/>
    <w:bookmarkStart w:name="z71" w:id="64"/>
    <w:p>
      <w:pPr>
        <w:spacing w:after="0"/>
        <w:ind w:left="0"/>
        <w:jc w:val="both"/>
      </w:pPr>
      <w:r>
        <w:rPr>
          <w:rFonts w:ascii="Times New Roman"/>
          <w:b w:val="false"/>
          <w:i w:val="false"/>
          <w:color w:val="000000"/>
          <w:sz w:val="28"/>
        </w:rPr>
        <w:t>
      13. Дене қызметіндегі тұрақты ауытқудан денсаулығының бұзылуынан оның өмір сүруін шектейтін қызмет алушыға мемлекеттік көрсетілетін қызметтер үшін құжат қабылдау қажет болған жағдайда, Мемлекеттік корпорацияның қызметкері Бірыңғай байланыс-орталығының 1414 және 8 800 080 7777 телефонына жүгіну көмегімен мекенжайына шығып жүзеге асырады.</w:t>
      </w:r>
    </w:p>
    <w:bookmarkEnd w:id="64"/>
    <w:bookmarkStart w:name="z72" w:id="65"/>
    <w:p>
      <w:pPr>
        <w:spacing w:after="0"/>
        <w:ind w:left="0"/>
        <w:jc w:val="both"/>
      </w:pPr>
      <w:r>
        <w:rPr>
          <w:rFonts w:ascii="Times New Roman"/>
          <w:b w:val="false"/>
          <w:i w:val="false"/>
          <w:color w:val="000000"/>
          <w:sz w:val="28"/>
        </w:rPr>
        <w:t>
      14. Мемлекеттік көрсетілетін қызметтер мекенжайының орны интернет-ресурста орналасқан:</w:t>
      </w:r>
    </w:p>
    <w:bookmarkEnd w:id="65"/>
    <w:bookmarkStart w:name="z73" w:id="66"/>
    <w:p>
      <w:pPr>
        <w:spacing w:after="0"/>
        <w:ind w:left="0"/>
        <w:jc w:val="both"/>
      </w:pPr>
      <w:r>
        <w:rPr>
          <w:rFonts w:ascii="Times New Roman"/>
          <w:b w:val="false"/>
          <w:i w:val="false"/>
          <w:color w:val="000000"/>
          <w:sz w:val="28"/>
        </w:rPr>
        <w:t>
      1) қызмет көрсетуші: www.pravstat.prokuror.kz, "Мемлекеттік көрсетілетін қызметтер" бөлімінде;</w:t>
      </w:r>
    </w:p>
    <w:bookmarkEnd w:id="66"/>
    <w:bookmarkStart w:name="z74" w:id="67"/>
    <w:p>
      <w:pPr>
        <w:spacing w:after="0"/>
        <w:ind w:left="0"/>
        <w:jc w:val="both"/>
      </w:pPr>
      <w:r>
        <w:rPr>
          <w:rFonts w:ascii="Times New Roman"/>
          <w:b w:val="false"/>
          <w:i w:val="false"/>
          <w:color w:val="000000"/>
          <w:sz w:val="28"/>
        </w:rPr>
        <w:t>
      2) Мемлекеттік корпорация: www.gov4c.kz.</w:t>
      </w:r>
    </w:p>
    <w:bookmarkEnd w:id="67"/>
    <w:bookmarkStart w:name="z75" w:id="68"/>
    <w:p>
      <w:pPr>
        <w:spacing w:after="0"/>
        <w:ind w:left="0"/>
        <w:jc w:val="both"/>
      </w:pPr>
      <w:r>
        <w:rPr>
          <w:rFonts w:ascii="Times New Roman"/>
          <w:b w:val="false"/>
          <w:i w:val="false"/>
          <w:color w:val="000000"/>
          <w:sz w:val="28"/>
        </w:rPr>
        <w:t>
      15. Қызмет алушының қызмет көрсетушінің ақпараттық қызметі, сондай-ақ қашықтықтан қол жеткізу режимінде мемлекеттік көрсетілетін қызмет сұрақтары бойынша Бірыңғай байланыс-орталығы арқылы мемлекеттік көрсетілетін қызметтердің тәртібі туралы ақпарат алуға мүмкіндігі бар.</w:t>
      </w:r>
    </w:p>
    <w:bookmarkEnd w:id="68"/>
    <w:bookmarkStart w:name="z76" w:id="69"/>
    <w:p>
      <w:pPr>
        <w:spacing w:after="0"/>
        <w:ind w:left="0"/>
        <w:jc w:val="both"/>
      </w:pPr>
      <w:r>
        <w:rPr>
          <w:rFonts w:ascii="Times New Roman"/>
          <w:b w:val="false"/>
          <w:i w:val="false"/>
          <w:color w:val="000000"/>
          <w:sz w:val="28"/>
        </w:rPr>
        <w:t>
      16. Мемлекеттік көрсетілетін қызметтер мәселесі бойынша анықтама қызметінің байланыс телефоны – 115. Мемлекеттік көрсетілетін қызметтер сұрақтары бойынша Бірыңғай байланыс-орталығы: 1414 және 8 800 080 7777.</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органдарынан,</w:t>
            </w:r>
            <w:r>
              <w:br/>
            </w:r>
            <w:r>
              <w:rPr>
                <w:rFonts w:ascii="Times New Roman"/>
                <w:b w:val="false"/>
                <w:i w:val="false"/>
                <w:color w:val="000000"/>
                <w:sz w:val="20"/>
              </w:rPr>
              <w:t>тергеу және анықтау</w:t>
            </w:r>
            <w:r>
              <w:br/>
            </w:r>
            <w:r>
              <w:rPr>
                <w:rFonts w:ascii="Times New Roman"/>
                <w:b w:val="false"/>
                <w:i w:val="false"/>
                <w:color w:val="000000"/>
                <w:sz w:val="20"/>
              </w:rPr>
              <w:t>органдарынан шығатын ресми</w:t>
            </w:r>
            <w:r>
              <w:br/>
            </w:r>
            <w:r>
              <w:rPr>
                <w:rFonts w:ascii="Times New Roman"/>
                <w:b w:val="false"/>
                <w:i w:val="false"/>
                <w:color w:val="000000"/>
                <w:sz w:val="20"/>
              </w:rPr>
              <w:t>құжаттарға апостиль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жөнідегі</w:t>
            </w:r>
            <w:r>
              <w:br/>
            </w:r>
            <w:r>
              <w:rPr>
                <w:rFonts w:ascii="Times New Roman"/>
                <w:b w:val="false"/>
                <w:i w:val="false"/>
                <w:color w:val="000000"/>
                <w:sz w:val="20"/>
              </w:rPr>
              <w:t>комитеті__________________</w:t>
            </w:r>
            <w:r>
              <w:br/>
            </w:r>
            <w:r>
              <w:rPr>
                <w:rFonts w:ascii="Times New Roman"/>
                <w:b w:val="false"/>
                <w:i w:val="false"/>
                <w:color w:val="000000"/>
                <w:sz w:val="20"/>
              </w:rPr>
              <w:t>(Комитеттің аумақтық</w:t>
            </w:r>
            <w:r>
              <w:br/>
            </w:r>
            <w:r>
              <w:rPr>
                <w:rFonts w:ascii="Times New Roman"/>
                <w:b w:val="false"/>
                <w:i w:val="false"/>
                <w:color w:val="000000"/>
                <w:sz w:val="20"/>
              </w:rPr>
              <w:t>басқармасын көрсету керек)</w:t>
            </w:r>
            <w:r>
              <w:br/>
            </w:r>
            <w:r>
              <w:rPr>
                <w:rFonts w:ascii="Times New Roman"/>
                <w:b w:val="false"/>
                <w:i w:val="false"/>
                <w:color w:val="000000"/>
                <w:sz w:val="20"/>
              </w:rPr>
              <w:t>басқармасының бастығы</w:t>
            </w:r>
            <w:r>
              <w:br/>
            </w:r>
            <w:r>
              <w:rPr>
                <w:rFonts w:ascii="Times New Roman"/>
                <w:b w:val="false"/>
                <w:i w:val="false"/>
                <w:color w:val="000000"/>
                <w:sz w:val="20"/>
              </w:rPr>
              <w:t>_________________________</w:t>
            </w:r>
            <w:r>
              <w:br/>
            </w:r>
            <w:r>
              <w:rPr>
                <w:rFonts w:ascii="Times New Roman"/>
                <w:b w:val="false"/>
                <w:i w:val="false"/>
                <w:color w:val="000000"/>
                <w:sz w:val="20"/>
              </w:rPr>
              <w:t>кімнен 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кезде )</w:t>
            </w:r>
            <w:r>
              <w:br/>
            </w:r>
            <w:r>
              <w:rPr>
                <w:rFonts w:ascii="Times New Roman"/>
                <w:b w:val="false"/>
                <w:i w:val="false"/>
                <w:color w:val="000000"/>
                <w:sz w:val="20"/>
              </w:rPr>
              <w:t>жеке куәлік (паспорт) деректері</w:t>
            </w:r>
            <w:r>
              <w:br/>
            </w:r>
            <w:r>
              <w:rPr>
                <w:rFonts w:ascii="Times New Roman"/>
                <w:b w:val="false"/>
                <w:i w:val="false"/>
                <w:color w:val="000000"/>
                <w:sz w:val="20"/>
              </w:rPr>
              <w:t>құжат №__________________</w:t>
            </w:r>
            <w:r>
              <w:br/>
            </w:r>
            <w:r>
              <w:rPr>
                <w:rFonts w:ascii="Times New Roman"/>
                <w:b w:val="false"/>
                <w:i w:val="false"/>
                <w:color w:val="000000"/>
                <w:sz w:val="20"/>
              </w:rPr>
              <w:t>______ кімнен берілді ______</w:t>
            </w:r>
            <w:r>
              <w:br/>
            </w:r>
            <w:r>
              <w:rPr>
                <w:rFonts w:ascii="Times New Roman"/>
                <w:b w:val="false"/>
                <w:i w:val="false"/>
                <w:color w:val="000000"/>
                <w:sz w:val="20"/>
              </w:rPr>
              <w:t>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w:t>
            </w:r>
            <w:r>
              <w:br/>
            </w:r>
            <w:r>
              <w:rPr>
                <w:rFonts w:ascii="Times New Roman"/>
                <w:b w:val="false"/>
                <w:i w:val="false"/>
                <w:color w:val="000000"/>
                <w:sz w:val="20"/>
              </w:rPr>
              <w:t>мекенжайы: ______________</w:t>
            </w:r>
            <w:r>
              <w:br/>
            </w:r>
            <w:r>
              <w:rPr>
                <w:rFonts w:ascii="Times New Roman"/>
                <w:b w:val="false"/>
                <w:i w:val="false"/>
                <w:color w:val="000000"/>
                <w:sz w:val="20"/>
              </w:rPr>
              <w:t>байланыс телефоны: _______</w:t>
            </w:r>
          </w:p>
        </w:tc>
      </w:tr>
    </w:tbl>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қоюға өтініш</w:t>
      </w:r>
    </w:p>
    <w:p>
      <w:pPr>
        <w:spacing w:after="0"/>
        <w:ind w:left="0"/>
        <w:jc w:val="both"/>
      </w:pPr>
      <w:r>
        <w:rPr>
          <w:rFonts w:ascii="Times New Roman"/>
          <w:b w:val="false"/>
          <w:i w:val="false"/>
          <w:color w:val="000000"/>
          <w:sz w:val="28"/>
        </w:rPr>
        <w:t>
      Сізден (сенімхат болған жағдайда қызмет алушының тегі, аты, әкесінің аты (ол болған жадайда) көрсету) "Прокуратура органдарынан, тергеу және анықтау органдарынан шығатын ресми құжаттарға апостиль қою" мемлекеттік көрсетілетін қызметін әрі қарай ____________________________________________ (шетел мемлекетінің атауы) құзыретті органға ұсыну үшін беруді сұраймын.</w:t>
      </w:r>
    </w:p>
    <w:p>
      <w:pPr>
        <w:spacing w:after="0"/>
        <w:ind w:left="0"/>
        <w:jc w:val="both"/>
      </w:pPr>
      <w:r>
        <w:rPr>
          <w:rFonts w:ascii="Times New Roman"/>
          <w:b w:val="false"/>
          <w:i w:val="false"/>
          <w:color w:val="000000"/>
          <w:sz w:val="28"/>
        </w:rPr>
        <w:t>
      Ақпараттық жүйедегі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Қызмет алушының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 қолы ____________</w:t>
      </w:r>
    </w:p>
    <w:p>
      <w:pPr>
        <w:spacing w:after="0"/>
        <w:ind w:left="0"/>
        <w:jc w:val="both"/>
      </w:pPr>
      <w:r>
        <w:rPr>
          <w:rFonts w:ascii="Times New Roman"/>
          <w:b w:val="false"/>
          <w:i w:val="false"/>
          <w:color w:val="000000"/>
          <w:sz w:val="28"/>
        </w:rPr>
        <w:t>
       "__" __________20__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органдарынан,</w:t>
            </w:r>
            <w:r>
              <w:br/>
            </w:r>
            <w:r>
              <w:rPr>
                <w:rFonts w:ascii="Times New Roman"/>
                <w:b w:val="false"/>
                <w:i w:val="false"/>
                <w:color w:val="000000"/>
                <w:sz w:val="20"/>
              </w:rPr>
              <w:t>тергеу және анықтау</w:t>
            </w:r>
            <w:r>
              <w:br/>
            </w:r>
            <w:r>
              <w:rPr>
                <w:rFonts w:ascii="Times New Roman"/>
                <w:b w:val="false"/>
                <w:i w:val="false"/>
                <w:color w:val="000000"/>
                <w:sz w:val="20"/>
              </w:rPr>
              <w:t>органдарынан шығатын ресми</w:t>
            </w:r>
            <w:r>
              <w:br/>
            </w:r>
            <w:r>
              <w:rPr>
                <w:rFonts w:ascii="Times New Roman"/>
                <w:b w:val="false"/>
                <w:i w:val="false"/>
                <w:color w:val="000000"/>
                <w:sz w:val="20"/>
              </w:rPr>
              <w:t>құжаттарға апостиль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(қызмет алушының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 немесе атауы))</w:t>
            </w:r>
            <w:r>
              <w:br/>
            </w:r>
            <w:r>
              <w:rPr>
                <w:rFonts w:ascii="Times New Roman"/>
                <w:b w:val="false"/>
                <w:i w:val="false"/>
                <w:color w:val="000000"/>
                <w:sz w:val="20"/>
              </w:rPr>
              <w:t>____________________________</w:t>
            </w:r>
            <w:r>
              <w:br/>
            </w:r>
            <w:r>
              <w:rPr>
                <w:rFonts w:ascii="Times New Roman"/>
                <w:b w:val="false"/>
                <w:i w:val="false"/>
                <w:color w:val="000000"/>
                <w:sz w:val="20"/>
              </w:rPr>
              <w:t>(қызмет алушының мекенжайы)</w:t>
            </w:r>
          </w:p>
        </w:tc>
      </w:tr>
    </w:tbl>
    <w:bookmarkStart w:name="z79" w:id="70"/>
    <w:p>
      <w:pPr>
        <w:spacing w:after="0"/>
        <w:ind w:left="0"/>
        <w:jc w:val="left"/>
      </w:pPr>
      <w:r>
        <w:rPr>
          <w:rFonts w:ascii="Times New Roman"/>
          <w:b/>
          <w:i w:val="false"/>
          <w:color w:val="000000"/>
        </w:rPr>
        <w:t xml:space="preserve"> Құжаттарды қабылдаудан бас тарту туралы қолхат</w:t>
      </w:r>
    </w:p>
    <w:bookmarkEnd w:id="7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 ______ бөлімі (мекенжайын көрсету керек) "Прокуратура органдарынан, тергеу және анықтау органдарынан шығатын ресми құжаттарға апостиль қою" мемлекеттік көрсетілетін қызметтерге Сіздің мемлекеттік көрсетілетін қызметтерінің стандартында көзделген тізбеге сәйкес, құжаттар топтамасының толық ұсынбауыңызға және (немесе) мерзімі өтіп кеткен құжаттарды ұсынуыңызға байланысты, құжатыңызды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бір-бірден екі данада толтырылған.</w:t>
      </w:r>
    </w:p>
    <w:p>
      <w:pPr>
        <w:spacing w:after="0"/>
        <w:ind w:left="0"/>
        <w:jc w:val="both"/>
      </w:pPr>
      <w:r>
        <w:rPr>
          <w:rFonts w:ascii="Times New Roman"/>
          <w:b w:val="false"/>
          <w:i w:val="false"/>
          <w:color w:val="000000"/>
          <w:sz w:val="28"/>
        </w:rPr>
        <w:t>
      Т.А.Ә. (бар болған жағдайда) ("Азаматтарға арналған үкімет" мемлекеттік корпорациясы қызметкерінің) (қолы) ______________________</w:t>
      </w:r>
    </w:p>
    <w:p>
      <w:pPr>
        <w:spacing w:after="0"/>
        <w:ind w:left="0"/>
        <w:jc w:val="both"/>
      </w:pPr>
      <w:r>
        <w:rPr>
          <w:rFonts w:ascii="Times New Roman"/>
          <w:b w:val="false"/>
          <w:i w:val="false"/>
          <w:color w:val="000000"/>
          <w:sz w:val="28"/>
        </w:rPr>
        <w:t>
      Орындаушы: Т.А.Ә. (бар болған жағдайда) ___________</w:t>
      </w:r>
    </w:p>
    <w:p>
      <w:pPr>
        <w:spacing w:after="0"/>
        <w:ind w:left="0"/>
        <w:jc w:val="both"/>
      </w:pPr>
      <w:r>
        <w:rPr>
          <w:rFonts w:ascii="Times New Roman"/>
          <w:b w:val="false"/>
          <w:i w:val="false"/>
          <w:color w:val="000000"/>
          <w:sz w:val="28"/>
        </w:rPr>
        <w:t>
      Телефон ____________</w:t>
      </w:r>
    </w:p>
    <w:p>
      <w:pPr>
        <w:spacing w:after="0"/>
        <w:ind w:left="0"/>
        <w:jc w:val="both"/>
      </w:pPr>
      <w:r>
        <w:rPr>
          <w:rFonts w:ascii="Times New Roman"/>
          <w:b w:val="false"/>
          <w:i w:val="false"/>
          <w:color w:val="000000"/>
          <w:sz w:val="28"/>
        </w:rPr>
        <w:t>
      Алдым: Т.А.Ә. ( бар болған жағдайда) / қызмет алушының қолы</w:t>
      </w:r>
    </w:p>
    <w:p>
      <w:pPr>
        <w:spacing w:after="0"/>
        <w:ind w:left="0"/>
        <w:jc w:val="both"/>
      </w:pPr>
      <w:r>
        <w:rPr>
          <w:rFonts w:ascii="Times New Roman"/>
          <w:b w:val="false"/>
          <w:i w:val="false"/>
          <w:color w:val="000000"/>
          <w:sz w:val="28"/>
        </w:rPr>
        <w:t>
       "__" __________20__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