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fb12" w14:textId="7ecf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операторлық қызметке қойылатын біліктілік талаптары мен олардың сәйкестігін растайтын құжаттар тізбесін бекіту туралы" Қазақстан Республикасы Инвестициялар және даму министрінің 2015 жылғы 30 қаңтардағы № 79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25 желтоқсандағы № 372 бұйрығы. Қазақстан Республикасының Әділет министрлігінде 2018 жылғы 27 желтоқсанда № 18070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Республикасындағы туристік қызмет туралы" Қазақстан Республикасының 2001 жылғы 13 маусымдағы Заңының 11-бабының </w:t>
      </w:r>
      <w:r>
        <w:rPr>
          <w:rFonts w:ascii="Times New Roman"/>
          <w:b w:val="false"/>
          <w:i w:val="false"/>
          <w:color w:val="000000"/>
          <w:sz w:val="28"/>
        </w:rPr>
        <w:t>20-3)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"Туристік операторлық қызметке қойылатын біліктілік талаптары мен олардың сәйкестігін растайтын құжаттар тізбесін бекіту туралы" Қазақстан Республикасы Инвестициялар және даму министрінің 2015 жылғы 30 қаңтардағы № 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10484 тіркелген, 2015 жылғы 1 сәуірде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Туристік операторлық қызметке қойылатын біліктілік талаптары мен олардың сәйкестігін растайтын құжаттардың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4-жол алып тасталсын;</w:t>
      </w:r>
    </w:p>
    <w:bookmarkEnd w:id="3"/>
    <w:bookmarkStart w:name="z5" w:id="4"/>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бұйрықты қолданысқа енгізілгеннен кейін екі жұмыс күні ішінде Қазақстан Республикасы Мәдениет және спорт министрлігінің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оны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