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f3a1e" w14:textId="e6f3a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"Туристік маршруттар мен соқпақтардың мемлекеттік тізілімінен үзінді" мемлекеттік көрсетілетін қызмет стандартын бекіту туралы" Қазақстан Республикасы Инвестициялар және даму министрінің міндетін атқарушының 2015 жылғы 26 қарашадағы № 1110 бұйрығына өзгеріс енгізу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2018 жылғы 29 желтоқсандағы № 388 бұйрығы. Қазақстан Республикасының Әділет министрлігінде 2018 жылғы 29 желтоқсанда № 18130 болып тіркелді</w:t>
      </w:r>
    </w:p>
    <w:p>
      <w:pPr>
        <w:spacing w:after="0"/>
        <w:ind w:left="0"/>
        <w:jc w:val="both"/>
      </w:pPr>
      <w:bookmarkStart w:name="z1" w:id="0"/>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"Туристік маршруттар мен соқпақтардың мемлекеттік тізілімінен үзінді" мемлекеттік көрсетілетін қызмет стандартын бекіту туралы" Қазақстан Республикасы Инвестициялар және даму министрінің міндетін атқарушының 2015 жылғы 26 қарашадағы № 1110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12841 болып тіркелген, "Әділет" ақпараттық-құқықтық жүйесінде 2016 жылғы 19 қаңтарда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"Туристік маршруттар мен соқпақтардың мемлекеттік тізілімінен үзінді"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бірінші бөлігі мынадай редакцияда жазылсын:</w:t>
      </w:r>
    </w:p>
    <w:bookmarkStart w:name="z12" w:id="3"/>
    <w:p>
      <w:pPr>
        <w:spacing w:after="0"/>
        <w:ind w:left="0"/>
        <w:jc w:val="both"/>
      </w:pPr>
      <w:r>
        <w:rPr>
          <w:rFonts w:ascii="Times New Roman"/>
          <w:b w:val="false"/>
          <w:i w:val="false"/>
          <w:color w:val="000000"/>
          <w:sz w:val="28"/>
        </w:rPr>
        <w:t>
      "3. Мемлекеттік қызметті облыстардың, Астана, Алматы және Шымкент қалаларының жергілікті атқарушы органдары (бұдан әрі – көрсетілетін қызметті берушілер) көрсетеді.".</w:t>
      </w:r>
    </w:p>
    <w:bookmarkEnd w:id="3"/>
    <w:bookmarkStart w:name="z5" w:id="4"/>
    <w:p>
      <w:pPr>
        <w:spacing w:after="0"/>
        <w:ind w:left="0"/>
        <w:jc w:val="both"/>
      </w:pPr>
      <w:r>
        <w:rPr>
          <w:rFonts w:ascii="Times New Roman"/>
          <w:b w:val="false"/>
          <w:i w:val="false"/>
          <w:color w:val="000000"/>
          <w:sz w:val="28"/>
        </w:rPr>
        <w:t>
      2. Қазақстан Республикасы Мәдениет және спорт министрлігінің Туризм индустриясы комитеті Қазақстан Республикасы заңнамасында белгіленген тәртіпте:</w:t>
      </w:r>
    </w:p>
    <w:bookmarkEnd w:id="4"/>
    <w:bookmarkStart w:name="z6" w:id="5"/>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тiркелуін;</w:t>
      </w:r>
    </w:p>
    <w:bookmarkEnd w:id="5"/>
    <w:bookmarkStart w:name="z7" w:id="6"/>
    <w:p>
      <w:pPr>
        <w:spacing w:after="0"/>
        <w:ind w:left="0"/>
        <w:jc w:val="both"/>
      </w:pPr>
      <w:r>
        <w:rPr>
          <w:rFonts w:ascii="Times New Roman"/>
          <w:b w:val="false"/>
          <w:i w:val="false"/>
          <w:color w:val="000000"/>
          <w:sz w:val="28"/>
        </w:rPr>
        <w:t>
      2) осы бұйрықты мемлекеттік тіркелген күннен бастап күнтізбелік он күн ішінде оны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6"/>
    <w:bookmarkStart w:name="z8" w:id="7"/>
    <w:p>
      <w:pPr>
        <w:spacing w:after="0"/>
        <w:ind w:left="0"/>
        <w:jc w:val="both"/>
      </w:pPr>
      <w:r>
        <w:rPr>
          <w:rFonts w:ascii="Times New Roman"/>
          <w:b w:val="false"/>
          <w:i w:val="false"/>
          <w:color w:val="000000"/>
          <w:sz w:val="28"/>
        </w:rPr>
        <w:t>
      3) осы бұйрықты қолданысқа енгізілгеннен кейін екі жұмыс күні ішінде Қазақстан Республикасы Мәдениет және спорт министрлігінің интернет-ресурсында орналастыруды;</w:t>
      </w:r>
    </w:p>
    <w:bookmarkEnd w:id="7"/>
    <w:bookmarkStart w:name="z9" w:id="8"/>
    <w:p>
      <w:pPr>
        <w:spacing w:after="0"/>
        <w:ind w:left="0"/>
        <w:jc w:val="both"/>
      </w:pPr>
      <w:r>
        <w:rPr>
          <w:rFonts w:ascii="Times New Roman"/>
          <w:b w:val="false"/>
          <w:i w:val="false"/>
          <w:color w:val="000000"/>
          <w:sz w:val="28"/>
        </w:rPr>
        <w:t>
      4) осы тармақпен көзделген іс-шаралар орындалғаннан кейін екі жұмыс күні ішінде Қазақстан Республикасы Мәдениет және спорт министрлігінің Заң қызметі департаментіне іс-шаралардың орындалуы туралы мәліметтерді ұсынуды қамтамасыз етсін.</w:t>
      </w:r>
    </w:p>
    <w:bookmarkEnd w:id="8"/>
    <w:bookmarkStart w:name="z10" w:id="9"/>
    <w:p>
      <w:pPr>
        <w:spacing w:after="0"/>
        <w:ind w:left="0"/>
        <w:jc w:val="both"/>
      </w:pPr>
      <w:r>
        <w:rPr>
          <w:rFonts w:ascii="Times New Roman"/>
          <w:b w:val="false"/>
          <w:i w:val="false"/>
          <w:color w:val="000000"/>
          <w:sz w:val="28"/>
        </w:rPr>
        <w:t>
      3. Осы бұйрықтың орындалуын бақылау Қазақстан Республикасы Мәдениет және спорт жетекшілік ететін вице-министріне жүктелсін.</w:t>
      </w:r>
    </w:p>
    <w:bookmarkEnd w:id="9"/>
    <w:bookmarkStart w:name="z11" w:id="10"/>
    <w:p>
      <w:pPr>
        <w:spacing w:after="0"/>
        <w:ind w:left="0"/>
        <w:jc w:val="both"/>
      </w:pPr>
      <w:r>
        <w:rPr>
          <w:rFonts w:ascii="Times New Roman"/>
          <w:b w:val="false"/>
          <w:i w:val="false"/>
          <w:color w:val="000000"/>
          <w:sz w:val="28"/>
        </w:rPr>
        <w:t>
      4. Осы бұйрық оны алғашқы ресми жарияланған күннен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 xml:space="preserve">Мәдениет және спорт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Мұхамедиұлы</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Ақпарат және коммуникациялар </w:t>
      </w:r>
    </w:p>
    <w:p>
      <w:pPr>
        <w:spacing w:after="0"/>
        <w:ind w:left="0"/>
        <w:jc w:val="both"/>
      </w:pPr>
      <w:r>
        <w:rPr>
          <w:rFonts w:ascii="Times New Roman"/>
          <w:b w:val="false"/>
          <w:i w:val="false"/>
          <w:color w:val="000000"/>
          <w:sz w:val="28"/>
        </w:rPr>
        <w:t>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