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9480" w14:textId="9c19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29 желтоқсандағы № 1130 бұйрығы. Қазақстан Республикасының Әділет министрлігінде 2018 жылғы 29 желтоқсанда № 18134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 </w:t>
      </w:r>
    </w:p>
    <w:bookmarkStart w:name="z5" w:id="3"/>
    <w:p>
      <w:pPr>
        <w:spacing w:after="0"/>
        <w:ind w:left="0"/>
        <w:jc w:val="both"/>
      </w:pPr>
      <w:r>
        <w:rPr>
          <w:rFonts w:ascii="Times New Roman"/>
          <w:b w:val="false"/>
          <w:i w:val="false"/>
          <w:color w:val="000000"/>
          <w:sz w:val="28"/>
        </w:rPr>
        <w:t xml:space="preserve">
      "5) мемлекеттік сатып алуды бірыңғай ұйымдастырушы (бұдан әрі – бірыңғай ұйымдастырушы) –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"6. Мемлекеттік сатып алудың жылдық жоспарын тапсырыс беруші тиісті бюджет (даму жоспары, жеке қаржыландыру жоспары) негізінде осы Қағидаларға 1-қосымшаға сәйкес нысан бойынша әзірлейді және бекітеді.</w:t>
      </w:r>
    </w:p>
    <w:bookmarkEnd w:id="4"/>
    <w:bookmarkStart w:name="z8" w:id="5"/>
    <w:p>
      <w:pPr>
        <w:spacing w:after="0"/>
        <w:ind w:left="0"/>
        <w:jc w:val="both"/>
      </w:pPr>
      <w:r>
        <w:rPr>
          <w:rFonts w:ascii="Times New Roman"/>
          <w:b w:val="false"/>
          <w:i w:val="false"/>
          <w:color w:val="000000"/>
          <w:sz w:val="28"/>
        </w:rPr>
        <w:t xml:space="preserve">
      7. Тапсырыс беруші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бюджет бекітілгенге (нақтыланғанға) дейін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bookmarkEnd w:id="5"/>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бекітілгенге дейін мемлекеттік сатып алудың алдын ала жылдық жоспарын әзірлейді және бекітеді.</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бекітілгенге дейінгі сатыларда да, нақтыланғанға дейінгі сатыларда да жеке әзірленеді және бекітіледі.</w:t>
      </w:r>
    </w:p>
    <w:bookmarkStart w:name="z9" w:id="6"/>
    <w:p>
      <w:pPr>
        <w:spacing w:after="0"/>
        <w:ind w:left="0"/>
        <w:jc w:val="both"/>
      </w:pPr>
      <w:r>
        <w:rPr>
          <w:rFonts w:ascii="Times New Roman"/>
          <w:b w:val="false"/>
          <w:i w:val="false"/>
          <w:color w:val="000000"/>
          <w:sz w:val="28"/>
        </w:rPr>
        <w:t>
      8. Мемлекеттік сатып алудың алдын ала жылдық жоспары мемлекеттік сатып алудың жылдық жоспары бекітілгенге (нақтыланғанға) дейін қолданылады.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bookmarkEnd w:id="6"/>
    <w:bookmarkStart w:name="z10" w:id="7"/>
    <w:p>
      <w:pPr>
        <w:spacing w:after="0"/>
        <w:ind w:left="0"/>
        <w:jc w:val="both"/>
      </w:pPr>
      <w:r>
        <w:rPr>
          <w:rFonts w:ascii="Times New Roman"/>
          <w:b w:val="false"/>
          <w:i w:val="false"/>
          <w:color w:val="000000"/>
          <w:sz w:val="28"/>
        </w:rPr>
        <w:t>
      9. Мемлекеттік сатып алудың жылдық жоспарын тапсырыс беруші тиісті бюджет (даму жоспары, жеке қаржыландыру жоспары) бекітілген (нақтыланған) күннен бастап он жұмыс күні ішінде бекітеді (нақтылайды).";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xml:space="preserve">
      "11. Тапсырыс беруші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сатып алудың жылдық жоспарын (мемлекеттік сатып алудың алдын ала жылдық жоспарын) жасаған кезде, мыналарды:</w:t>
      </w:r>
    </w:p>
    <w:bookmarkEnd w:id="8"/>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p>
      <w:pPr>
        <w:spacing w:after="0"/>
        <w:ind w:left="0"/>
        <w:jc w:val="both"/>
      </w:pPr>
      <w:r>
        <w:rPr>
          <w:rFonts w:ascii="Times New Roman"/>
          <w:b w:val="false"/>
          <w:i w:val="false"/>
          <w:color w:val="000000"/>
          <w:sz w:val="28"/>
        </w:rPr>
        <w:t xml:space="preserve">
      2)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бөледі. </w:t>
      </w:r>
    </w:p>
    <w:p>
      <w:pPr>
        <w:spacing w:after="0"/>
        <w:ind w:left="0"/>
        <w:jc w:val="both"/>
      </w:pPr>
      <w:r>
        <w:rPr>
          <w:rFonts w:ascii="Times New Roman"/>
          <w:b w:val="false"/>
          <w:i w:val="false"/>
          <w:color w:val="000000"/>
          <w:sz w:val="28"/>
        </w:rPr>
        <w:t>
      Тауарлар жеткізудің, қызметтер көрсетудің кемінде бес орны болған жағдайда, лотта тауарлар жеткізудің, қызметтер көрсетудің бірнеше орнын көрсетуге жол беріледі.";</w:t>
      </w:r>
    </w:p>
    <w:bookmarkStart w:name="z13" w:id="9"/>
    <w:p>
      <w:pPr>
        <w:spacing w:after="0"/>
        <w:ind w:left="0"/>
        <w:jc w:val="both"/>
      </w:pPr>
      <w:r>
        <w:rPr>
          <w:rFonts w:ascii="Times New Roman"/>
          <w:b w:val="false"/>
          <w:i w:val="false"/>
          <w:color w:val="000000"/>
          <w:sz w:val="28"/>
        </w:rPr>
        <w:t>
      мынадай мазмұндағы 11-1 және 11-2-тармақтармен толықтырылсын:</w:t>
      </w:r>
    </w:p>
    <w:bookmarkEnd w:id="9"/>
    <w:bookmarkStart w:name="z14" w:id="10"/>
    <w:p>
      <w:pPr>
        <w:spacing w:after="0"/>
        <w:ind w:left="0"/>
        <w:jc w:val="both"/>
      </w:pPr>
      <w:r>
        <w:rPr>
          <w:rFonts w:ascii="Times New Roman"/>
          <w:b w:val="false"/>
          <w:i w:val="false"/>
          <w:color w:val="000000"/>
          <w:sz w:val="28"/>
        </w:rPr>
        <w:t xml:space="preserve">
      "11-1.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сәйкес келмейтін көлемде бекітуге (нақтылауға) жол берілмейді. </w:t>
      </w:r>
    </w:p>
    <w:bookmarkEnd w:id="10"/>
    <w:bookmarkStart w:name="z15" w:id="11"/>
    <w:p>
      <w:pPr>
        <w:spacing w:after="0"/>
        <w:ind w:left="0"/>
        <w:jc w:val="both"/>
      </w:pPr>
      <w:r>
        <w:rPr>
          <w:rFonts w:ascii="Times New Roman"/>
          <w:b w:val="false"/>
          <w:i w:val="false"/>
          <w:color w:val="000000"/>
          <w:sz w:val="28"/>
        </w:rPr>
        <w:t xml:space="preserve">
      11-2. Жобалау-сметалық құжаттамасы бар жұмыстарды мемлекеттік сатып алуды жүзеге асыру кезінде тапсырыс берушілер Заңның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алудың жылдық жоспарында (мемлекеттік сатып алудың алдын ала жылдық жоспарында):</w:t>
      </w:r>
    </w:p>
    <w:bookmarkEnd w:id="11"/>
    <w:p>
      <w:pPr>
        <w:spacing w:after="0"/>
        <w:ind w:left="0"/>
        <w:jc w:val="both"/>
      </w:pPr>
      <w:r>
        <w:rPr>
          <w:rFonts w:ascii="Times New Roman"/>
          <w:b w:val="false"/>
          <w:i w:val="false"/>
          <w:color w:val="000000"/>
          <w:sz w:val="28"/>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көрсетеді;</w:t>
      </w:r>
    </w:p>
    <w:p>
      <w:pPr>
        <w:spacing w:after="0"/>
        <w:ind w:left="0"/>
        <w:jc w:val="both"/>
      </w:pPr>
      <w:r>
        <w:rPr>
          <w:rFonts w:ascii="Times New Roman"/>
          <w:b w:val="false"/>
          <w:i w:val="false"/>
          <w:color w:val="000000"/>
          <w:sz w:val="28"/>
        </w:rPr>
        <w:t>
      2) Қазақстан Республикасының заңнамасына сәйкес сараптамадан өткен жобалау-сметалық құжаттаманы мемлекеттік сатып алу веб-порталында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xml:space="preserve">
      "12.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оны веб-порталда орналастырады. </w:t>
      </w:r>
    </w:p>
    <w:bookmarkEnd w:id="12"/>
    <w:bookmarkStart w:name="z18" w:id="13"/>
    <w:p>
      <w:pPr>
        <w:spacing w:after="0"/>
        <w:ind w:left="0"/>
        <w:jc w:val="both"/>
      </w:pPr>
      <w:r>
        <w:rPr>
          <w:rFonts w:ascii="Times New Roman"/>
          <w:b w:val="false"/>
          <w:i w:val="false"/>
          <w:color w:val="000000"/>
          <w:sz w:val="28"/>
        </w:rPr>
        <w:t xml:space="preserve">
      13. Тапсырыс берушілер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айына екі реттен асырмай мемлекеттік сатып алудың жылдық жоспарына өзгерістер және (немесе) толықтырулар енгізеді.</w:t>
      </w:r>
    </w:p>
    <w:bookmarkEnd w:id="13"/>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p>
      <w:pPr>
        <w:spacing w:after="0"/>
        <w:ind w:left="0"/>
        <w:jc w:val="both"/>
      </w:pPr>
      <w:r>
        <w:rPr>
          <w:rFonts w:ascii="Times New Roman"/>
          <w:b w:val="false"/>
          <w:i w:val="false"/>
          <w:color w:val="000000"/>
          <w:sz w:val="28"/>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p>
      <w:pPr>
        <w:spacing w:after="0"/>
        <w:ind w:left="0"/>
        <w:jc w:val="both"/>
      </w:pPr>
      <w:r>
        <w:rPr>
          <w:rFonts w:ascii="Times New Roman"/>
          <w:b w:val="false"/>
          <w:i w:val="false"/>
          <w:color w:val="000000"/>
          <w:sz w:val="28"/>
        </w:rPr>
        <w:t xml:space="preserve">
      4) Заңның 22-бабының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тармақшасында көзделген шешімді қабылдағанда;</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алғанда;</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20" w:id="14"/>
    <w:p>
      <w:pPr>
        <w:spacing w:after="0"/>
        <w:ind w:left="0"/>
        <w:jc w:val="both"/>
      </w:pPr>
      <w:r>
        <w:rPr>
          <w:rFonts w:ascii="Times New Roman"/>
          <w:b w:val="false"/>
          <w:i w:val="false"/>
          <w:color w:val="000000"/>
          <w:sz w:val="28"/>
        </w:rPr>
        <w:t xml:space="preserve">
      "18.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 жасасқанға дейін:</w:t>
      </w:r>
    </w:p>
    <w:bookmarkEnd w:id="14"/>
    <w:p>
      <w:pPr>
        <w:spacing w:after="0"/>
        <w:ind w:left="0"/>
        <w:jc w:val="both"/>
      </w:pPr>
      <w:r>
        <w:rPr>
          <w:rFonts w:ascii="Times New Roman"/>
          <w:b w:val="false"/>
          <w:i w:val="false"/>
          <w:color w:val="000000"/>
          <w:sz w:val="28"/>
        </w:rPr>
        <w:t>
      1) Қазақстан Республикасының заңнамасына сәйкес тиісті бюджетті нақтылау (түзету), бюджет жобасын бекіту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 (енгізілмеген);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жеке қаржыландыру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тартуы мүмкін.</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xml:space="preserve">
      "26.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тапсырыс беруші конкурс (аукцион) тәсілімен ұйымдастырылатын және өткізілетін мемлекеттік сатып алу рәсімін орындау үшін бірыңғай ұйымдастырушымен келісім бойынша оны мемлекеттік сатып алуды ұйымдастырушы ретінде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"28. Орталықтандырылған мемлекеттік сатып алулар мемлекеттік сатып алуды бірыңғай ұйымдастырушыларымен жүзеге асырылады.";</w:t>
      </w:r>
    </w:p>
    <w:bookmarkEnd w:id="16"/>
    <w:bookmarkStart w:name="z25" w:id="17"/>
    <w:p>
      <w:pPr>
        <w:spacing w:after="0"/>
        <w:ind w:left="0"/>
        <w:jc w:val="both"/>
      </w:pPr>
      <w:r>
        <w:rPr>
          <w:rFonts w:ascii="Times New Roman"/>
          <w:b w:val="false"/>
          <w:i w:val="false"/>
          <w:color w:val="000000"/>
          <w:sz w:val="28"/>
        </w:rPr>
        <w:t>
      мынадай мазмұндағы 28-1 және 28-2-тармақтармен толықтырылсын:</w:t>
      </w:r>
    </w:p>
    <w:bookmarkEnd w:id="17"/>
    <w:bookmarkStart w:name="z26" w:id="18"/>
    <w:p>
      <w:pPr>
        <w:spacing w:after="0"/>
        <w:ind w:left="0"/>
        <w:jc w:val="both"/>
      </w:pPr>
      <w:r>
        <w:rPr>
          <w:rFonts w:ascii="Times New Roman"/>
          <w:b w:val="false"/>
          <w:i w:val="false"/>
          <w:color w:val="000000"/>
          <w:sz w:val="28"/>
        </w:rPr>
        <w:t>
      "28-1. Уәкілетті орган мемлекеттік сатып алуды бірыңғай ұйымдастырушылары мемлекеттік сатып алуды жүзеге асыратын тауарлардың, жұмыстардың, көрсетілетін қызметтердің тізбелерін айқындайды.</w:t>
      </w:r>
    </w:p>
    <w:bookmarkEnd w:id="18"/>
    <w:bookmarkStart w:name="z27" w:id="19"/>
    <w:p>
      <w:pPr>
        <w:spacing w:after="0"/>
        <w:ind w:left="0"/>
        <w:jc w:val="both"/>
      </w:pPr>
      <w:r>
        <w:rPr>
          <w:rFonts w:ascii="Times New Roman"/>
          <w:b w:val="false"/>
          <w:i w:val="false"/>
          <w:color w:val="000000"/>
          <w:sz w:val="28"/>
        </w:rPr>
        <w:t>
      28-2. Мемлекеттік сатып алуды бірыңғай ұйымдастырушы мемлекеттік сатып алуды:</w:t>
      </w:r>
    </w:p>
    <w:bookmarkEnd w:id="19"/>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w:t>
      </w:r>
    </w:p>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pPr>
        <w:spacing w:after="0"/>
        <w:ind w:left="0"/>
        <w:jc w:val="both"/>
      </w:pPr>
      <w:r>
        <w:rPr>
          <w:rFonts w:ascii="Times New Roman"/>
          <w:b w:val="false"/>
          <w:i w:val="false"/>
          <w:color w:val="000000"/>
          <w:sz w:val="28"/>
        </w:rPr>
        <w:t>
      3)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тапсырыс берушімен бірлесіп, конкурстық комиссиялар (аукциондық комиссиялар) құру арқылы жүзеге асырады. Осы тармақша мемлекеттік сатып алуды бірыңғай ұйымдастырушы осындай мемлекеттік сатып алуды өткізуге келіскен жағдайда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29" w:id="20"/>
    <w:p>
      <w:pPr>
        <w:spacing w:after="0"/>
        <w:ind w:left="0"/>
        <w:jc w:val="both"/>
      </w:pPr>
      <w:r>
        <w:rPr>
          <w:rFonts w:ascii="Times New Roman"/>
          <w:b w:val="false"/>
          <w:i w:val="false"/>
          <w:color w:val="000000"/>
          <w:sz w:val="28"/>
        </w:rPr>
        <w:t>
      "29. Ұйымдастырушы баға ұсыныстарын ұсыну мерзiмi аяқталғанға дейiн бес жұмыс күнiнен кешiктiрмей баға ұсыныстарын сұрату тәсілімен өткізілетін мемлекеттік сатып алу туралы мынадай:</w:t>
      </w:r>
    </w:p>
    <w:bookmarkEnd w:id="20"/>
    <w:p>
      <w:pPr>
        <w:spacing w:after="0"/>
        <w:ind w:left="0"/>
        <w:jc w:val="both"/>
      </w:pPr>
      <w:r>
        <w:rPr>
          <w:rFonts w:ascii="Times New Roman"/>
          <w:b w:val="false"/>
          <w:i w:val="false"/>
          <w:color w:val="000000"/>
          <w:sz w:val="28"/>
        </w:rPr>
        <w:t>
      1)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мәліметтерді;</w:t>
      </w:r>
    </w:p>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сипаттамасын;</w:t>
      </w:r>
    </w:p>
    <w:p>
      <w:pPr>
        <w:spacing w:after="0"/>
        <w:ind w:left="0"/>
        <w:jc w:val="both"/>
      </w:pPr>
      <w:r>
        <w:rPr>
          <w:rFonts w:ascii="Times New Roman"/>
          <w:b w:val="false"/>
          <w:i w:val="false"/>
          <w:color w:val="000000"/>
          <w:sz w:val="28"/>
        </w:rPr>
        <w:t>
      3) тауарды беру, жұмыстарды орындау, қызметтердi көрсету орнын;</w:t>
      </w:r>
    </w:p>
    <w:p>
      <w:pPr>
        <w:spacing w:after="0"/>
        <w:ind w:left="0"/>
        <w:jc w:val="both"/>
      </w:pPr>
      <w:r>
        <w:rPr>
          <w:rFonts w:ascii="Times New Roman"/>
          <w:b w:val="false"/>
          <w:i w:val="false"/>
          <w:color w:val="000000"/>
          <w:sz w:val="28"/>
        </w:rPr>
        <w:t>
      4) тауарды берудің, жұмыстарды орындаудың, қызметтердi көрсетудiң талап етiлетiн мерзiмдерiн;</w:t>
      </w:r>
    </w:p>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false"/>
          <w:i w:val="false"/>
          <w:color w:val="000000"/>
          <w:sz w:val="28"/>
        </w:rPr>
        <w:t>
      6) техникалық ерекшелігін көрсете отырып, шарттың жобасын веб-порталда қазақ және орыс тілдерінде орналастырады.</w:t>
      </w:r>
    </w:p>
    <w:p>
      <w:pPr>
        <w:spacing w:after="0"/>
        <w:ind w:left="0"/>
        <w:jc w:val="both"/>
      </w:pPr>
      <w:r>
        <w:rPr>
          <w:rFonts w:ascii="Times New Roman"/>
          <w:b w:val="false"/>
          <w:i w:val="false"/>
          <w:color w:val="000000"/>
          <w:sz w:val="28"/>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мемлекеттік сатып алуды нормалау ескеріле отырып,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тауардың қысқаша сипаттамасында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31" w:id="21"/>
    <w:p>
      <w:pPr>
        <w:spacing w:after="0"/>
        <w:ind w:left="0"/>
        <w:jc w:val="both"/>
      </w:pPr>
      <w:r>
        <w:rPr>
          <w:rFonts w:ascii="Times New Roman"/>
          <w:b w:val="false"/>
          <w:i w:val="false"/>
          <w:color w:val="000000"/>
          <w:sz w:val="28"/>
        </w:rPr>
        <w:t>
      "30. Мыналар:</w:t>
      </w:r>
    </w:p>
    <w:bookmarkEnd w:id="21"/>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pPr>
        <w:spacing w:after="0"/>
        <w:ind w:left="0"/>
        <w:jc w:val="both"/>
      </w:pPr>
      <w:r>
        <w:rPr>
          <w:rFonts w:ascii="Times New Roman"/>
          <w:b w:val="false"/>
          <w:i w:val="false"/>
          <w:color w:val="000000"/>
          <w:sz w:val="28"/>
        </w:rPr>
        <w:t>
      3) тапсырыс берушіде бар тауарды жөндеу және (немесе) техникалық қызмет көрсету үшін;</w:t>
      </w:r>
    </w:p>
    <w:p>
      <w:pPr>
        <w:spacing w:after="0"/>
        <w:ind w:left="0"/>
        <w:jc w:val="both"/>
      </w:pPr>
      <w:r>
        <w:rPr>
          <w:rFonts w:ascii="Times New Roman"/>
          <w:b w:val="false"/>
          <w:i w:val="false"/>
          <w:color w:val="000000"/>
          <w:sz w:val="28"/>
        </w:rPr>
        <w:t>
      4) құны тиісті қаржы жылына республикалық бюджет туралы заңда белгіленген айлық есептік көрсеткіштің бір мың еселенген мөлшерінен аспайтын нарықта ұсынылған және қолжетімді тауарларды мемлекеттік сатып алуды жүзеге асыру жағдайларын қоспағанда, осы Қағидалардың 29-тармағында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нұсқамалардың болуына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2) тармақшасы мынадай редакцияда жазылсын: </w:t>
      </w:r>
    </w:p>
    <w:bookmarkStart w:name="z33" w:id="22"/>
    <w:p>
      <w:pPr>
        <w:spacing w:after="0"/>
        <w:ind w:left="0"/>
        <w:jc w:val="both"/>
      </w:pPr>
      <w:r>
        <w:rPr>
          <w:rFonts w:ascii="Times New Roman"/>
          <w:b w:val="false"/>
          <w:i w:val="false"/>
          <w:color w:val="000000"/>
          <w:sz w:val="28"/>
        </w:rPr>
        <w:t xml:space="preserve">
      "2)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жағдайларда веб-портал автоматты түрде қабылдамайды.";</w:t>
      </w:r>
    </w:p>
    <w:bookmarkEnd w:id="22"/>
    <w:bookmarkStart w:name="z34" w:id="23"/>
    <w:p>
      <w:pPr>
        <w:spacing w:after="0"/>
        <w:ind w:left="0"/>
        <w:jc w:val="both"/>
      </w:pPr>
      <w:r>
        <w:rPr>
          <w:rFonts w:ascii="Times New Roman"/>
          <w:b w:val="false"/>
          <w:i w:val="false"/>
          <w:color w:val="000000"/>
          <w:sz w:val="28"/>
        </w:rPr>
        <w:t xml:space="preserve">
      5. Конкурс тәсілімен мемлекеттік сатып алуды жүзеге асыру тәртібі бөлімінде </w:t>
      </w:r>
      <w:r>
        <w:rPr>
          <w:rFonts w:ascii="Times New Roman"/>
          <w:b w:val="false"/>
          <w:i w:val="false"/>
          <w:color w:val="000000"/>
          <w:sz w:val="28"/>
        </w:rPr>
        <w:t>1-параграф</w:t>
      </w:r>
      <w:r>
        <w:rPr>
          <w:rFonts w:ascii="Times New Roman"/>
          <w:b w:val="false"/>
          <w:i w:val="false"/>
          <w:color w:val="000000"/>
          <w:sz w:val="28"/>
        </w:rPr>
        <w:t>. "Конкурс тәсілімен мемлекеттік сатып алуды жүзеге асыру кезеңдері" атауы мынадай редакцияда жазылсын:</w:t>
      </w:r>
    </w:p>
    <w:bookmarkEnd w:id="23"/>
    <w:bookmarkStart w:name="z35" w:id="24"/>
    <w:p>
      <w:pPr>
        <w:spacing w:after="0"/>
        <w:ind w:left="0"/>
        <w:jc w:val="both"/>
      </w:pPr>
      <w:r>
        <w:rPr>
          <w:rFonts w:ascii="Times New Roman"/>
          <w:b w:val="false"/>
          <w:i w:val="false"/>
          <w:color w:val="000000"/>
          <w:sz w:val="28"/>
        </w:rPr>
        <w:t>
      "1-параграф. Ұйымдастырушымен, бірыңғай ұйымдастырушымен конкурс тәсілімен мемлекеттік сатып алуды жүзеге асыру кезеңдері";</w:t>
      </w:r>
    </w:p>
    <w:bookmarkEnd w:id="24"/>
    <w:bookmarkStart w:name="z36" w:id="25"/>
    <w:p>
      <w:pPr>
        <w:spacing w:after="0"/>
        <w:ind w:left="0"/>
        <w:jc w:val="both"/>
      </w:pPr>
      <w:r>
        <w:rPr>
          <w:rFonts w:ascii="Times New Roman"/>
          <w:b w:val="false"/>
          <w:i w:val="false"/>
          <w:color w:val="000000"/>
          <w:sz w:val="28"/>
        </w:rPr>
        <w:t>
      мынадай мазмұндағы 46-1, 46-2 және 46-3-тармақтармен толықтырылсын:</w:t>
      </w:r>
    </w:p>
    <w:bookmarkEnd w:id="25"/>
    <w:bookmarkStart w:name="z37" w:id="26"/>
    <w:p>
      <w:pPr>
        <w:spacing w:after="0"/>
        <w:ind w:left="0"/>
        <w:jc w:val="both"/>
      </w:pPr>
      <w:r>
        <w:rPr>
          <w:rFonts w:ascii="Times New Roman"/>
          <w:b w:val="false"/>
          <w:i w:val="false"/>
          <w:color w:val="000000"/>
          <w:sz w:val="28"/>
        </w:rPr>
        <w:t>
      "46-1. Бірыңғай ұйымдастырушы мемлекеттік сатып алуды келесі кезеңдердің ретін сақтай отырып, өткізеді:</w:t>
      </w:r>
    </w:p>
    <w:bookmarkEnd w:id="26"/>
    <w:p>
      <w:pPr>
        <w:spacing w:after="0"/>
        <w:ind w:left="0"/>
        <w:jc w:val="both"/>
      </w:pPr>
      <w:r>
        <w:rPr>
          <w:rFonts w:ascii="Times New Roman"/>
          <w:b w:val="false"/>
          <w:i w:val="false"/>
          <w:color w:val="000000"/>
          <w:sz w:val="28"/>
        </w:rPr>
        <w:t>
      1) бірыңғай ұйымдастырушыға мемлекеттік сатып алуды ұйымдастыруға және өткізуге осы Қағидалардың 52-тармағымен бекітілген құжаттарды қамтитын тапсырма тапсырыс берушімен ұсынылады;</w:t>
      </w:r>
    </w:p>
    <w:p>
      <w:pPr>
        <w:spacing w:after="0"/>
        <w:ind w:left="0"/>
        <w:jc w:val="both"/>
      </w:pPr>
      <w:r>
        <w:rPr>
          <w:rFonts w:ascii="Times New Roman"/>
          <w:b w:val="false"/>
          <w:i w:val="false"/>
          <w:color w:val="000000"/>
          <w:sz w:val="28"/>
        </w:rPr>
        <w:t>
      2) тапсырыс берушімен ұсынылған осы Қағидалардың 52-тармағымен бекітілген құжаттарды қамтитын тапсырманың негізінде конкурстық құжаттаманың жобасы бірыңғай ұйымдастырушымен әзірленеді және бекітіледі;</w:t>
      </w:r>
    </w:p>
    <w:p>
      <w:pPr>
        <w:spacing w:after="0"/>
        <w:ind w:left="0"/>
        <w:jc w:val="both"/>
      </w:pPr>
      <w:r>
        <w:rPr>
          <w:rFonts w:ascii="Times New Roman"/>
          <w:b w:val="false"/>
          <w:i w:val="false"/>
          <w:color w:val="000000"/>
          <w:sz w:val="28"/>
        </w:rPr>
        <w:t>
      3) мемлекеттік сатып алудың бірыңғай ұйымдастырушысымен конкурстық комиссияның құрамы анықталады және бекітіледі.</w:t>
      </w:r>
    </w:p>
    <w:p>
      <w:pPr>
        <w:spacing w:after="0"/>
        <w:ind w:left="0"/>
        <w:jc w:val="both"/>
      </w:pPr>
      <w:r>
        <w:rPr>
          <w:rFonts w:ascii="Times New Roman"/>
          <w:b w:val="false"/>
          <w:i w:val="false"/>
          <w:color w:val="000000"/>
          <w:sz w:val="28"/>
        </w:rPr>
        <w:t>
      Осы Қағидалардың 28-2-тармағының 1) және 3) тармақшаларымен көзделген жағдайларда бірыңғай ұйымдастырушымен анықталатын және бекітілетін конкурстық комиссияның құрамына тапсырыс берушінің өкілдері де енеді;</w:t>
      </w:r>
    </w:p>
    <w:p>
      <w:pPr>
        <w:spacing w:after="0"/>
        <w:ind w:left="0"/>
        <w:jc w:val="both"/>
      </w:pPr>
      <w:r>
        <w:rPr>
          <w:rFonts w:ascii="Times New Roman"/>
          <w:b w:val="false"/>
          <w:i w:val="false"/>
          <w:color w:val="000000"/>
          <w:sz w:val="28"/>
        </w:rPr>
        <w:t>
      4) бірыңғай ұйымдастырушымен қажеттілік болған жағдайда конкурстық құжаттамаға өзгерістер мен (немесе) толықтырулар енгізіледі;</w:t>
      </w:r>
    </w:p>
    <w:p>
      <w:pPr>
        <w:spacing w:after="0"/>
        <w:ind w:left="0"/>
        <w:jc w:val="both"/>
      </w:pPr>
      <w:r>
        <w:rPr>
          <w:rFonts w:ascii="Times New Roman"/>
          <w:b w:val="false"/>
          <w:i w:val="false"/>
          <w:color w:val="000000"/>
          <w:sz w:val="28"/>
        </w:rPr>
        <w:t>
      5) бірыңғай ұйымдастырушымен мемлекеттік сатып алуды өткізу туралы хабарлама веб-порталға орналастырылады;</w:t>
      </w:r>
    </w:p>
    <w:p>
      <w:pPr>
        <w:spacing w:after="0"/>
        <w:ind w:left="0"/>
        <w:jc w:val="both"/>
      </w:pPr>
      <w:r>
        <w:rPr>
          <w:rFonts w:ascii="Times New Roman"/>
          <w:b w:val="false"/>
          <w:i w:val="false"/>
          <w:color w:val="000000"/>
          <w:sz w:val="28"/>
        </w:rPr>
        <w:t>
      6) осы Қағидалардың 28-2-тармағының 1) және 3) тармақшаларында көзделген жағдайларда бірыңғай ұйымдастырушымен тапсырыс берушіге конкурстық құжаттың техникалық ерекшелігіне және (немесе) мемлекеттік сатып алу туралы шарттың жобасына конкурстық құжаттама алған, веб-порталда автоматты түрде тіркелген тұлғалардың тарапына ескертулер мен сұраулар жолданады;</w:t>
      </w:r>
    </w:p>
    <w:p>
      <w:pPr>
        <w:spacing w:after="0"/>
        <w:ind w:left="0"/>
        <w:jc w:val="both"/>
      </w:pPr>
      <w:r>
        <w:rPr>
          <w:rFonts w:ascii="Times New Roman"/>
          <w:b w:val="false"/>
          <w:i w:val="false"/>
          <w:color w:val="000000"/>
          <w:sz w:val="28"/>
        </w:rPr>
        <w:t>
      7) конкурс тәсілімен мемлекеттік сатып алудың жеңімпазын айқындайды;</w:t>
      </w:r>
    </w:p>
    <w:p>
      <w:pPr>
        <w:spacing w:after="0"/>
        <w:ind w:left="0"/>
        <w:jc w:val="both"/>
      </w:pPr>
      <w:r>
        <w:rPr>
          <w:rFonts w:ascii="Times New Roman"/>
          <w:b w:val="false"/>
          <w:i w:val="false"/>
          <w:color w:val="000000"/>
          <w:sz w:val="28"/>
        </w:rPr>
        <w:t xml:space="preserve">
      8) тапсырыс берушімен мемлекеттік сатып алудың қорытындылары туралы хаттаманың негізінде жеңімпазбен осы Қағидалармен бекітілген тәртіпте мемлекеттік сатып алу туралы шарт жасайды. </w:t>
      </w:r>
    </w:p>
    <w:bookmarkStart w:name="z38" w:id="27"/>
    <w:p>
      <w:pPr>
        <w:spacing w:after="0"/>
        <w:ind w:left="0"/>
        <w:jc w:val="both"/>
      </w:pPr>
      <w:r>
        <w:rPr>
          <w:rFonts w:ascii="Times New Roman"/>
          <w:b w:val="false"/>
          <w:i w:val="false"/>
          <w:color w:val="000000"/>
          <w:sz w:val="28"/>
        </w:rPr>
        <w:t>
      46-2. Тапсырыс беруші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өзгерістер мен (немесе) толықтырулар енгізген күннен бастап он жұмыс күнінен кешіктірмей бірыңғай ұйымдастырушыға тауарлардың, жұмыстардың, көрсетілетін қызметтердің мемлекеттік сатып алу жоспары туралы ақпаратты ұсынады.</w:t>
      </w:r>
    </w:p>
    <w:bookmarkEnd w:id="27"/>
    <w:bookmarkStart w:name="z39" w:id="28"/>
    <w:p>
      <w:pPr>
        <w:spacing w:after="0"/>
        <w:ind w:left="0"/>
        <w:jc w:val="both"/>
      </w:pPr>
      <w:r>
        <w:rPr>
          <w:rFonts w:ascii="Times New Roman"/>
          <w:b w:val="false"/>
          <w:i w:val="false"/>
          <w:color w:val="000000"/>
          <w:sz w:val="28"/>
        </w:rPr>
        <w:t xml:space="preserve">
      46-3. Бірыңғай ұйымдастырушымен мемлекеттік сатып алуды ұйымдастыру және өткізу Заңмен және осы қағидалармен бекітілген ерекшеліктермен қоса, ұйымдастырушыға қойылатын талаптарға сәйкес жүзеге асырылады.";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алынып тасталсын;</w:t>
      </w:r>
    </w:p>
    <w:bookmarkStart w:name="z41" w:id="29"/>
    <w:p>
      <w:pPr>
        <w:spacing w:after="0"/>
        <w:ind w:left="0"/>
        <w:jc w:val="both"/>
      </w:pPr>
      <w:r>
        <w:rPr>
          <w:rFonts w:ascii="Times New Roman"/>
          <w:b w:val="false"/>
          <w:i w:val="false"/>
          <w:color w:val="000000"/>
          <w:sz w:val="28"/>
        </w:rPr>
        <w:t>
      51-тармақтың екінші бөлігі мынадай редакцияда жазылсын:</w:t>
      </w:r>
    </w:p>
    <w:bookmarkEnd w:id="29"/>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 Бұл ретте мұндай мемлекеттік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"52. Осы Қағидалардың 28-2-тармағының 1) және 3) тармақшаларында көзделген жағдайларда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End w:id="30"/>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немесе жауапты хатшысы немесе жауапты хатшының өкілеттіктерін жүзеге асыратын өзге лауазымды тұлға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жауапты хатшы немесе жауапты хатшының өкілеттіктерін жүзеге асыратын өзге лауазымды адам бекіткен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құрамы.</w:t>
      </w:r>
    </w:p>
    <w:p>
      <w:pPr>
        <w:spacing w:after="0"/>
        <w:ind w:left="0"/>
        <w:jc w:val="both"/>
      </w:pPr>
      <w:r>
        <w:rPr>
          <w:rFonts w:ascii="Times New Roman"/>
          <w:b w:val="false"/>
          <w:i w:val="false"/>
          <w:color w:val="000000"/>
          <w:sz w:val="28"/>
        </w:rPr>
        <w:t>
      Техникалық ерекшеліктің орнына жобалау-сметалық құжаттаманы талап ететін жұмыстарды мемлекеттік сатып алуды жүзеге асыру кезінде конкурстық құжаттама Қазақстан Республикасының заңнамасына сәйкес сараптамадан өткен жобалау-сметалық құжаттаманы қамтуға тиіс.";</w:t>
      </w:r>
    </w:p>
    <w:bookmarkStart w:name="z44" w:id="31"/>
    <w:p>
      <w:pPr>
        <w:spacing w:after="0"/>
        <w:ind w:left="0"/>
        <w:jc w:val="both"/>
      </w:pPr>
      <w:r>
        <w:rPr>
          <w:rFonts w:ascii="Times New Roman"/>
          <w:b w:val="false"/>
          <w:i w:val="false"/>
          <w:color w:val="000000"/>
          <w:sz w:val="28"/>
        </w:rPr>
        <w:t>
      мынадай мазмұндағы 52-1-тармақпен толықтырылсын:</w:t>
      </w:r>
    </w:p>
    <w:bookmarkEnd w:id="31"/>
    <w:bookmarkStart w:name="z45" w:id="32"/>
    <w:p>
      <w:pPr>
        <w:spacing w:after="0"/>
        <w:ind w:left="0"/>
        <w:jc w:val="both"/>
      </w:pPr>
      <w:r>
        <w:rPr>
          <w:rFonts w:ascii="Times New Roman"/>
          <w:b w:val="false"/>
          <w:i w:val="false"/>
          <w:color w:val="000000"/>
          <w:sz w:val="28"/>
        </w:rPr>
        <w:t>
      "52-1. Осы Қағидалардың 28-2-тармағының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End w:id="32"/>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немесе жауапты хатшысы немесе жауапты хатшының өкілеттіктерін жүзеге асыратын өзге лауазымды тұлға қол қойған,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жауапты хатшы немесе жауапты хатшының өкілеттіктерін жүзеге асыратын өзге лауазымды адам бекіткен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ерекшеліктерімен қоса техникалық ерекшеліктің жобасы.";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бесінші бөлігі мынадай редакцияда жазылсын:</w:t>
      </w:r>
    </w:p>
    <w:bookmarkStart w:name="z47" w:id="33"/>
    <w:p>
      <w:pPr>
        <w:spacing w:after="0"/>
        <w:ind w:left="0"/>
        <w:jc w:val="both"/>
      </w:pPr>
      <w:r>
        <w:rPr>
          <w:rFonts w:ascii="Times New Roman"/>
          <w:b w:val="false"/>
          <w:i w:val="false"/>
          <w:color w:val="000000"/>
          <w:sz w:val="28"/>
        </w:rPr>
        <w:t>
      "Осы Қағидалардың 26-тармағында көзделген жағдайда конкурстық комиссияның төрағасы болып тапсырыс берушінің бірінші басшысынан не оның міндетін атқарушы тұлғадан төмен емес лауазымды адам айқындалады.";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"62. Бюджеттік инвестициялық жобалардың іске асырылуын көздейтін бюджеттік даму бағдарламаларының орталық атқарушы және өзге орталық мемлекеттік органдардың, олардың ведомствалық және аумақтық бөлімшелері, ведомствалық бағынысты мемлекеттік заңды тұлғалардың, сондай-ақ дауыс беретін акцияларының (жарғылық капиталға қатысу үлестерінің) елу пайыздан астамы мемлекетке тиесілі заңды тұлғалардың және олармен үлестес заңды тұлғалардың шеңберінде конкурс жүргізілген кезде, тапсырыс берушінің бірінші басшысы конкурстық комиссияның төрағасы болып айқындалады.</w:t>
      </w:r>
    </w:p>
    <w:bookmarkEnd w:id="34"/>
    <w:bookmarkStart w:name="z50" w:id="35"/>
    <w:p>
      <w:pPr>
        <w:spacing w:after="0"/>
        <w:ind w:left="0"/>
        <w:jc w:val="both"/>
      </w:pPr>
      <w:r>
        <w:rPr>
          <w:rFonts w:ascii="Times New Roman"/>
          <w:b w:val="false"/>
          <w:i w:val="false"/>
          <w:color w:val="000000"/>
          <w:sz w:val="28"/>
        </w:rPr>
        <w:t>
      63. Жергілікті бюджеттен қаржыландырылатын жергілікті атқарушы орган, атқарушы орган бюджеттік инвестициялық жобалардың іске асырылуын көздейтін бюджеттік даму бағдарламаларының шеңберінде конкурс жүргізген кезде тапсырыс берушінің бірінші басшысы конкурстық комиссияның төрағасы болып айқындалады.</w:t>
      </w:r>
    </w:p>
    <w:bookmarkEnd w:id="35"/>
    <w:bookmarkStart w:name="z51" w:id="36"/>
    <w:p>
      <w:pPr>
        <w:spacing w:after="0"/>
        <w:ind w:left="0"/>
        <w:jc w:val="both"/>
      </w:pPr>
      <w:r>
        <w:rPr>
          <w:rFonts w:ascii="Times New Roman"/>
          <w:b w:val="false"/>
          <w:i w:val="false"/>
          <w:color w:val="000000"/>
          <w:sz w:val="28"/>
        </w:rPr>
        <w:t>
      64. Осы Қағидалардың 28-2-тармағының 1) және 3) тармақшаларында көзделген жағдайларда конкурстық комиссияның төрағасы болып тапсырыс берушінің бірінші басшысы, ал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сегіз мың еселенген мөлшерінен асатын болса, тиісті әкімшілік-аумақтық бірлігінің әкімі болып анықталады.</w:t>
      </w:r>
    </w:p>
    <w:bookmarkEnd w:id="36"/>
    <w:bookmarkStart w:name="z52" w:id="37"/>
    <w:p>
      <w:pPr>
        <w:spacing w:after="0"/>
        <w:ind w:left="0"/>
        <w:jc w:val="both"/>
      </w:pPr>
      <w:r>
        <w:rPr>
          <w:rFonts w:ascii="Times New Roman"/>
          <w:b w:val="false"/>
          <w:i w:val="false"/>
          <w:color w:val="000000"/>
          <w:sz w:val="28"/>
        </w:rPr>
        <w:t>
      65. Мемлекеттік сатып алуды бірыңғай ұйымдастырушы орталық атқарушы органдардың қызметін материалдық-техникалық қамтамасыз ету бойынша конкурс өткізген кезде конкурстық комиссияның төрағасы орталық атқарушы органның бірінші басшысы немесе осы Қағидалардың 28-2-тармағының 2) тармақшасында көзделген жағдайды қоспағанда, оның міндетін атқарушы тұлға айқындалады.";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xml:space="preserve">
      "73. Конкурс тәсілімен мемлекеттік сатып алуды ұйымдастыру және жүргізу кезінде ұйымдастырушы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38"/>
    <w:p>
      <w:pPr>
        <w:spacing w:after="0"/>
        <w:ind w:left="0"/>
        <w:jc w:val="both"/>
      </w:pPr>
      <w:r>
        <w:rPr>
          <w:rFonts w:ascii="Times New Roman"/>
          <w:b w:val="false"/>
          <w:i w:val="false"/>
          <w:color w:val="000000"/>
          <w:sz w:val="28"/>
        </w:rPr>
        <w:t>
      Осы Қағидалардың 28-2-тармағының 1) және 3) тармақшаларында көзделген жағдайларда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p>
      <w:pPr>
        <w:spacing w:after="0"/>
        <w:ind w:left="0"/>
        <w:jc w:val="both"/>
      </w:pPr>
      <w:r>
        <w:rPr>
          <w:rFonts w:ascii="Times New Roman"/>
          <w:b w:val="false"/>
          <w:i w:val="false"/>
          <w:color w:val="000000"/>
          <w:sz w:val="28"/>
        </w:rPr>
        <w:t>
      Осы Қағидалардың 28-2-тармағының 2) тармақшасында көзделген жағдайда бірыңғай ұйымдастырушы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"75. Сараптау комиссиясын құру не сарапшыны тарту туралы шешімді ұйымдастырушының бірінші басшысы не оның міндетін атқарушы тұлға не жауапты хатшысы немесе жауапты хатшының өкілеттіктерін жүзеге асыратын өзге лауазымды адам қабылдайды.</w:t>
      </w:r>
    </w:p>
    <w:bookmarkEnd w:id="39"/>
    <w:p>
      <w:pPr>
        <w:spacing w:after="0"/>
        <w:ind w:left="0"/>
        <w:jc w:val="both"/>
      </w:pPr>
      <w:r>
        <w:rPr>
          <w:rFonts w:ascii="Times New Roman"/>
          <w:b w:val="false"/>
          <w:i w:val="false"/>
          <w:color w:val="000000"/>
          <w:sz w:val="28"/>
        </w:rPr>
        <w:t>
      Осы Қағидалардың 28-2-тармағының 1) және 3) тармақшаларында көзделген жағдайларда сараптау комиссиясын құру туралы шешімді тапсырыс берушінің бірінші басшысы не оның міндетін атқарушы тұлға не жауапты хатшы не жауапты хатшының өкілеттіктерін жүзеге асыратын өзге лауазымды адам қабылдайды.</w:t>
      </w:r>
    </w:p>
    <w:p>
      <w:pPr>
        <w:spacing w:after="0"/>
        <w:ind w:left="0"/>
        <w:jc w:val="both"/>
      </w:pPr>
      <w:r>
        <w:rPr>
          <w:rFonts w:ascii="Times New Roman"/>
          <w:b w:val="false"/>
          <w:i w:val="false"/>
          <w:color w:val="000000"/>
          <w:sz w:val="28"/>
        </w:rPr>
        <w:t>
      Осы Қағидалардың 28-2-тармағының 2) тармақшасында көзделген жағдайда сараптау комиссиясын құру туралы шешімді бірыңғай ұйымдастырушының бірінші басшысы не оның міндетін атқарушы тұлға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"84. Осы Қағидалардың 28-2-тармағының 1), 2), 3) тармақшаларына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40"/>
    <w:bookmarkStart w:name="z60" w:id="41"/>
    <w:p>
      <w:pPr>
        <w:spacing w:after="0"/>
        <w:ind w:left="0"/>
        <w:jc w:val="both"/>
      </w:pPr>
      <w:r>
        <w:rPr>
          <w:rFonts w:ascii="Times New Roman"/>
          <w:b w:val="false"/>
          <w:i w:val="false"/>
          <w:color w:val="000000"/>
          <w:sz w:val="28"/>
        </w:rPr>
        <w:t>
      85.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қамтуы тиіс.</w:t>
      </w:r>
    </w:p>
    <w:bookmarkEnd w:id="41"/>
    <w:bookmarkStart w:name="z61" w:id="42"/>
    <w:p>
      <w:pPr>
        <w:spacing w:after="0"/>
        <w:ind w:left="0"/>
        <w:jc w:val="both"/>
      </w:pPr>
      <w:r>
        <w:rPr>
          <w:rFonts w:ascii="Times New Roman"/>
          <w:b w:val="false"/>
          <w:i w:val="false"/>
          <w:color w:val="000000"/>
          <w:sz w:val="28"/>
        </w:rPr>
        <w:t>
      86.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42"/>
    <w:p>
      <w:pPr>
        <w:spacing w:after="0"/>
        <w:ind w:left="0"/>
        <w:jc w:val="both"/>
      </w:pPr>
      <w:r>
        <w:rPr>
          <w:rFonts w:ascii="Times New Roman"/>
          <w:b w:val="false"/>
          <w:i w:val="false"/>
          <w:color w:val="000000"/>
          <w:sz w:val="28"/>
        </w:rPr>
        <w:t xml:space="preserve">
      Заңның 22-бабы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Заңның 22-бабында айқындалған тәртіппен алдын ала талқылауға жатады.</w:t>
      </w:r>
    </w:p>
    <w:p>
      <w:pPr>
        <w:spacing w:after="0"/>
        <w:ind w:left="0"/>
        <w:jc w:val="both"/>
      </w:pPr>
      <w:r>
        <w:rPr>
          <w:rFonts w:ascii="Times New Roman"/>
          <w:b w:val="false"/>
          <w:i w:val="false"/>
          <w:color w:val="000000"/>
          <w:sz w:val="28"/>
        </w:rPr>
        <w:t>
      Заңның 22-бабы 3-тармағына сәйкес егер осы Қағидалардың 89-тармағына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күнтізбелік он бес күннен кем болмауы тиіс.</w:t>
      </w:r>
    </w:p>
    <w:bookmarkStart w:name="z62" w:id="43"/>
    <w:p>
      <w:pPr>
        <w:spacing w:after="0"/>
        <w:ind w:left="0"/>
        <w:jc w:val="both"/>
      </w:pPr>
      <w:r>
        <w:rPr>
          <w:rFonts w:ascii="Times New Roman"/>
          <w:b w:val="false"/>
          <w:i w:val="false"/>
          <w:color w:val="000000"/>
          <w:sz w:val="28"/>
        </w:rPr>
        <w:t>
      87.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бес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43"/>
    <w:bookmarkStart w:name="z63" w:id="44"/>
    <w:p>
      <w:pPr>
        <w:spacing w:after="0"/>
        <w:ind w:left="0"/>
        <w:jc w:val="both"/>
      </w:pPr>
      <w:r>
        <w:rPr>
          <w:rFonts w:ascii="Times New Roman"/>
          <w:b w:val="false"/>
          <w:i w:val="false"/>
          <w:color w:val="000000"/>
          <w:sz w:val="28"/>
        </w:rPr>
        <w:t>
      88. Конкурстық құжаттамаға өзгерістер мен (немесе) толықтырулар енгізілген жағдайда мемлекеттік сатып алу осы Қағидалардың 86-тармағына сәйкес жүргізіледі.</w:t>
      </w:r>
    </w:p>
    <w:bookmarkEnd w:id="44"/>
    <w:bookmarkStart w:name="z64" w:id="45"/>
    <w:p>
      <w:pPr>
        <w:spacing w:after="0"/>
        <w:ind w:left="0"/>
        <w:jc w:val="both"/>
      </w:pPr>
      <w:r>
        <w:rPr>
          <w:rFonts w:ascii="Times New Roman"/>
          <w:b w:val="false"/>
          <w:i w:val="false"/>
          <w:color w:val="000000"/>
          <w:sz w:val="28"/>
        </w:rPr>
        <w:t>
      89.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"91.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бес жұмыс күні ішінде конкурстық құжаттама бекітілді деп есептеледі.</w:t>
      </w:r>
    </w:p>
    <w:bookmarkEnd w:id="46"/>
    <w:bookmarkStart w:name="z67" w:id="47"/>
    <w:p>
      <w:pPr>
        <w:spacing w:after="0"/>
        <w:ind w:left="0"/>
        <w:jc w:val="both"/>
      </w:pPr>
      <w:r>
        <w:rPr>
          <w:rFonts w:ascii="Times New Roman"/>
          <w:b w:val="false"/>
          <w:i w:val="false"/>
          <w:color w:val="000000"/>
          <w:sz w:val="28"/>
        </w:rPr>
        <w:t>
      92.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бес жұмыс күні ішінде мынадай шешімдерді қабылдайды:</w:t>
      </w:r>
    </w:p>
    <w:bookmarkEnd w:id="47"/>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xml:space="preserve">
      Конкурстық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84-тармақтарымен</w:t>
      </w:r>
      <w:r>
        <w:rPr>
          <w:rFonts w:ascii="Times New Roman"/>
          <w:b w:val="false"/>
          <w:i w:val="false"/>
          <w:color w:val="000000"/>
          <w:sz w:val="28"/>
        </w:rPr>
        <w:t xml:space="preserve"> белгіленген тәртіпте веб-порталда өзгертілген конкурстық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Start w:name="z68" w:id="48"/>
    <w:p>
      <w:pPr>
        <w:spacing w:after="0"/>
        <w:ind w:left="0"/>
        <w:jc w:val="both"/>
      </w:pPr>
      <w:r>
        <w:rPr>
          <w:rFonts w:ascii="Times New Roman"/>
          <w:b w:val="false"/>
          <w:i w:val="false"/>
          <w:color w:val="000000"/>
          <w:sz w:val="28"/>
        </w:rPr>
        <w:t>
      мынадай мазмұндағы 92-1-тармақпен толықтырылсын:</w:t>
      </w:r>
    </w:p>
    <w:bookmarkEnd w:id="48"/>
    <w:bookmarkStart w:name="z69" w:id="49"/>
    <w:p>
      <w:pPr>
        <w:spacing w:after="0"/>
        <w:ind w:left="0"/>
        <w:jc w:val="both"/>
      </w:pPr>
      <w:r>
        <w:rPr>
          <w:rFonts w:ascii="Times New Roman"/>
          <w:b w:val="false"/>
          <w:i w:val="false"/>
          <w:color w:val="000000"/>
          <w:sz w:val="28"/>
        </w:rPr>
        <w:t>
      "92-1. Конкурстық құжаттаманың жобасын алдын ала талқылау жөніндегі талап жобалау-сметалық құжаттаманы талап ететін, конкурстық құжаттамада техникалық ерекшеліктің орнына Қазақстан Республикасының заңнамасына сәйкес осы Қағидалардың 92-тармағының 3) тармақшасы бөлігінде сараптамадан өткен жобалау-сметалық құжаттама қамтылған жұмыстарды мемлекеттік сатып алуға қолданылады.";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71" w:id="50"/>
    <w:p>
      <w:pPr>
        <w:spacing w:after="0"/>
        <w:ind w:left="0"/>
        <w:jc w:val="both"/>
      </w:pPr>
      <w:r>
        <w:rPr>
          <w:rFonts w:ascii="Times New Roman"/>
          <w:b w:val="false"/>
          <w:i w:val="false"/>
          <w:color w:val="000000"/>
          <w:sz w:val="28"/>
        </w:rPr>
        <w:t>
      "100. Осы Қағидалардың 28-2-тармағының 1) және 3) тармақшаларында көзделген жағдайларда конкурстық құжаттаманың ажыратылмас бөлігі болып табылатын техникалық ерекшеліктің және шарт жобасының ережелеріне түсіндірме беруді тапсырыс беруші жүзеге асырады.</w:t>
      </w:r>
    </w:p>
    <w:bookmarkEnd w:id="50"/>
    <w:p>
      <w:pPr>
        <w:spacing w:after="0"/>
        <w:ind w:left="0"/>
        <w:jc w:val="both"/>
      </w:pPr>
      <w:r>
        <w:rPr>
          <w:rFonts w:ascii="Times New Roman"/>
          <w:b w:val="false"/>
          <w:i w:val="false"/>
          <w:color w:val="000000"/>
          <w:sz w:val="28"/>
        </w:rPr>
        <w:t>
      Осы Қағидалардың 28-2-тармағының 2) тармақшасында көзделген жағдайда конкурстық құжаттаманың ажыратылмас бөлігі болып табылатын техникалық ерекшеліктің және шарт жобасының ережелеріне түсіндірме беруді бірыңғай ұйымдастырушы жүзеге асырады.</w:t>
      </w:r>
    </w:p>
    <w:p>
      <w:pPr>
        <w:spacing w:after="0"/>
        <w:ind w:left="0"/>
        <w:jc w:val="both"/>
      </w:pPr>
      <w:r>
        <w:rPr>
          <w:rFonts w:ascii="Times New Roman"/>
          <w:b w:val="false"/>
          <w:i w:val="false"/>
          <w:color w:val="000000"/>
          <w:sz w:val="28"/>
        </w:rPr>
        <w:t xml:space="preserve">
      Конкурстық құжаттаманың ажыратылмас бөлігі болып табылатын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4) тармақшасы мынадай редакцияда жазылсын:</w:t>
      </w:r>
    </w:p>
    <w:bookmarkStart w:name="z73" w:id="51"/>
    <w:p>
      <w:pPr>
        <w:spacing w:after="0"/>
        <w:ind w:left="0"/>
        <w:jc w:val="both"/>
      </w:pPr>
      <w:r>
        <w:rPr>
          <w:rFonts w:ascii="Times New Roman"/>
          <w:b w:val="false"/>
          <w:i w:val="false"/>
          <w:color w:val="000000"/>
          <w:sz w:val="28"/>
        </w:rPr>
        <w:t xml:space="preserve">
      "4)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жағдайларда, веб-портал оны автоматты түрде кері қайтаруға тиіс.";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2) тармақшасы мынадай редакцияда жазылсын:</w:t>
      </w:r>
    </w:p>
    <w:bookmarkStart w:name="z75" w:id="52"/>
    <w:p>
      <w:pPr>
        <w:spacing w:after="0"/>
        <w:ind w:left="0"/>
        <w:jc w:val="both"/>
      </w:pPr>
      <w:r>
        <w:rPr>
          <w:rFonts w:ascii="Times New Roman"/>
          <w:b w:val="false"/>
          <w:i w:val="false"/>
          <w:color w:val="000000"/>
          <w:sz w:val="28"/>
        </w:rPr>
        <w:t>
      "2) электрондық құжат нысанында берілетін банк кепілдігін таңдауға құқылы.";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78" w:id="53"/>
    <w:p>
      <w:pPr>
        <w:spacing w:after="0"/>
        <w:ind w:left="0"/>
        <w:jc w:val="both"/>
      </w:pPr>
      <w:r>
        <w:rPr>
          <w:rFonts w:ascii="Times New Roman"/>
          <w:b w:val="false"/>
          <w:i w:val="false"/>
          <w:color w:val="000000"/>
          <w:sz w:val="28"/>
        </w:rPr>
        <w:t>
      "117. Ұйымдастырушы мынадай жағдайлардың бірі басталған кезде:</w:t>
      </w:r>
    </w:p>
    <w:bookmarkEnd w:id="53"/>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p>
      <w:pPr>
        <w:spacing w:after="0"/>
        <w:ind w:left="0"/>
        <w:jc w:val="both"/>
      </w:pPr>
      <w:r>
        <w:rPr>
          <w:rFonts w:ascii="Times New Roman"/>
          <w:b w:val="false"/>
          <w:i w:val="false"/>
          <w:color w:val="000000"/>
          <w:sz w:val="28"/>
        </w:rPr>
        <w:t xml:space="preserve">
      2) конкурс жеңімпазы шарт жасаса отырып,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енгізбесе конкурсқа қатысуға өтінімді қамтамасыз етуді әлеуетті өнім берушіге қайтармайды.";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80" w:id="54"/>
    <w:p>
      <w:pPr>
        <w:spacing w:after="0"/>
        <w:ind w:left="0"/>
        <w:jc w:val="both"/>
      </w:pPr>
      <w:r>
        <w:rPr>
          <w:rFonts w:ascii="Times New Roman"/>
          <w:b w:val="false"/>
          <w:i w:val="false"/>
          <w:color w:val="000000"/>
          <w:sz w:val="28"/>
        </w:rPr>
        <w:t>
      "119. Ұйымдастырушы мынадай жағдайлардың бірі басталған күннен бастап үш жұмыс күні ішінде әлеуетті өнім беруші енгізген конкурсқа қатысуға өтінімді қамтамасыз етуді қайтарады:</w:t>
      </w:r>
    </w:p>
    <w:bookmarkEnd w:id="54"/>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82" w:id="55"/>
    <w:p>
      <w:pPr>
        <w:spacing w:after="0"/>
        <w:ind w:left="0"/>
        <w:jc w:val="both"/>
      </w:pPr>
      <w:r>
        <w:rPr>
          <w:rFonts w:ascii="Times New Roman"/>
          <w:b w:val="false"/>
          <w:i w:val="false"/>
          <w:color w:val="000000"/>
          <w:sz w:val="28"/>
        </w:rPr>
        <w:t>
      "123.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конкурсқа қатысуға берген өтінімдерін көруге қол жеткізу қамтамасыз етіледі.";</w:t>
      </w:r>
    </w:p>
    <w:bookmarkEnd w:id="55"/>
    <w:bookmarkStart w:name="z83" w:id="56"/>
    <w:p>
      <w:pPr>
        <w:spacing w:after="0"/>
        <w:ind w:left="0"/>
        <w:jc w:val="both"/>
      </w:pPr>
      <w:r>
        <w:rPr>
          <w:rFonts w:ascii="Times New Roman"/>
          <w:b w:val="false"/>
          <w:i w:val="false"/>
          <w:color w:val="000000"/>
          <w:sz w:val="28"/>
        </w:rPr>
        <w:t>
      мынадай мазмұндағы 125-1-тармақпен толықтырылсын:</w:t>
      </w:r>
    </w:p>
    <w:bookmarkEnd w:id="56"/>
    <w:bookmarkStart w:name="z84" w:id="57"/>
    <w:p>
      <w:pPr>
        <w:spacing w:after="0"/>
        <w:ind w:left="0"/>
        <w:jc w:val="both"/>
      </w:pPr>
      <w:r>
        <w:rPr>
          <w:rFonts w:ascii="Times New Roman"/>
          <w:b w:val="false"/>
          <w:i w:val="false"/>
          <w:color w:val="000000"/>
          <w:sz w:val="28"/>
        </w:rPr>
        <w:t xml:space="preserve">
      "125-1.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 Заңның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57"/>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сұрайды;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86" w:id="58"/>
    <w:p>
      <w:pPr>
        <w:spacing w:after="0"/>
        <w:ind w:left="0"/>
        <w:jc w:val="both"/>
      </w:pPr>
      <w:r>
        <w:rPr>
          <w:rFonts w:ascii="Times New Roman"/>
          <w:b w:val="false"/>
          <w:i w:val="false"/>
          <w:color w:val="000000"/>
          <w:sz w:val="28"/>
        </w:rPr>
        <w:t>
      "126.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веб-порталда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58"/>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осы Қағидаларда айқындалған мөлшерде енгізбеген әлеуетті өнім берушілерге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88" w:id="59"/>
    <w:p>
      <w:pPr>
        <w:spacing w:after="0"/>
        <w:ind w:left="0"/>
        <w:jc w:val="both"/>
      </w:pPr>
      <w:r>
        <w:rPr>
          <w:rFonts w:ascii="Times New Roman"/>
          <w:b w:val="false"/>
          <w:i w:val="false"/>
          <w:color w:val="000000"/>
          <w:sz w:val="28"/>
        </w:rPr>
        <w:t>
      "140. Конкурстық комиссия конкурсқа қатысуға өтінімдерді қайтадан қарау нәтижелері бойынша:</w:t>
      </w:r>
    </w:p>
    <w:bookmarkEnd w:id="59"/>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Қағидалардың 8-қосымшасына сәйкес конкурс тәсілімен мемлекеттік сатып алудың қорытындысы туралы хаттаманы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150-тармақта</w:t>
      </w:r>
      <w:r>
        <w:rPr>
          <w:rFonts w:ascii="Times New Roman"/>
          <w:b w:val="false"/>
          <w:i w:val="false"/>
          <w:color w:val="000000"/>
          <w:sz w:val="28"/>
        </w:rPr>
        <w:t>:</w:t>
      </w:r>
    </w:p>
    <w:bookmarkStart w:name="z90" w:id="60"/>
    <w:p>
      <w:pPr>
        <w:spacing w:after="0"/>
        <w:ind w:left="0"/>
        <w:jc w:val="both"/>
      </w:pPr>
      <w:r>
        <w:rPr>
          <w:rFonts w:ascii="Times New Roman"/>
          <w:b w:val="false"/>
          <w:i w:val="false"/>
          <w:color w:val="000000"/>
          <w:sz w:val="28"/>
        </w:rPr>
        <w:t>
      1) тармақша мынадай редакцияда жазылсын:</w:t>
      </w:r>
    </w:p>
    <w:bookmarkEnd w:id="60"/>
    <w:bookmarkStart w:name="z91" w:id="61"/>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61"/>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конкурсты жариялаған мерзімнен кейін веб-портал арқылы алынған салық төлеушінің салық берешегінің жоқ (бар) болуы туралы, міндетті зейнетақы жарналары, міндетті кәсіптік зейнетақы жарналары мен әлеуметтік аударымдары бойынша берешегінің мәліметтерін ұсынбауы;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ақпараттардың болуы;</w:t>
      </w:r>
    </w:p>
    <w:p>
      <w:pPr>
        <w:spacing w:after="0"/>
        <w:ind w:left="0"/>
        <w:jc w:val="both"/>
      </w:pPr>
      <w:r>
        <w:rPr>
          <w:rFonts w:ascii="Times New Roman"/>
          <w:b w:val="false"/>
          <w:i w:val="false"/>
          <w:color w:val="000000"/>
          <w:sz w:val="28"/>
        </w:rPr>
        <w:t xml:space="preserve">
      конкурстық құжаттаманың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біліктілігі туралы мәліметтерді ұсынбауы;</w:t>
      </w:r>
    </w:p>
    <w:p>
      <w:pPr>
        <w:spacing w:after="0"/>
        <w:ind w:left="0"/>
        <w:jc w:val="both"/>
      </w:pPr>
      <w:r>
        <w:rPr>
          <w:rFonts w:ascii="Times New Roman"/>
          <w:b w:val="false"/>
          <w:i w:val="false"/>
          <w:color w:val="000000"/>
          <w:sz w:val="28"/>
        </w:rPr>
        <w:t>
      әлеуетті өнім берушінің конкурстық құжаттамада (аукциондық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банкроттық не тарату рәсіміне жатса;";</w:t>
      </w:r>
    </w:p>
    <w:bookmarkStart w:name="z92" w:id="62"/>
    <w:p>
      <w:pPr>
        <w:spacing w:after="0"/>
        <w:ind w:left="0"/>
        <w:jc w:val="both"/>
      </w:pPr>
      <w:r>
        <w:rPr>
          <w:rFonts w:ascii="Times New Roman"/>
          <w:b w:val="false"/>
          <w:i w:val="false"/>
          <w:color w:val="000000"/>
          <w:sz w:val="28"/>
        </w:rPr>
        <w:t>
      3) тармақша мынадай редакцияда жазылсын:</w:t>
      </w:r>
    </w:p>
    <w:bookmarkEnd w:id="62"/>
    <w:bookmarkStart w:name="z93" w:id="63"/>
    <w:p>
      <w:pPr>
        <w:spacing w:after="0"/>
        <w:ind w:left="0"/>
        <w:jc w:val="both"/>
      </w:pPr>
      <w:r>
        <w:rPr>
          <w:rFonts w:ascii="Times New Roman"/>
          <w:b w:val="false"/>
          <w:i w:val="false"/>
          <w:color w:val="000000"/>
          <w:sz w:val="28"/>
        </w:rPr>
        <w:t xml:space="preserve">
      "3) мемлекеттік сатып алуларға қатысуға байланысты Заңның 6-бабында көзделген шектеулер болса.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63"/>
    <w:bookmarkStart w:name="z94" w:id="64"/>
    <w:p>
      <w:pPr>
        <w:spacing w:after="0"/>
        <w:ind w:left="0"/>
        <w:jc w:val="both"/>
      </w:pPr>
      <w:r>
        <w:rPr>
          <w:rFonts w:ascii="Times New Roman"/>
          <w:b w:val="false"/>
          <w:i w:val="false"/>
          <w:color w:val="000000"/>
          <w:sz w:val="28"/>
        </w:rPr>
        <w:t>
      мынадай мазмұндағы 152-1-тармақпен толықтырылсын:</w:t>
      </w:r>
    </w:p>
    <w:bookmarkEnd w:id="64"/>
    <w:bookmarkStart w:name="z95" w:id="65"/>
    <w:p>
      <w:pPr>
        <w:spacing w:after="0"/>
        <w:ind w:left="0"/>
        <w:jc w:val="both"/>
      </w:pPr>
      <w:r>
        <w:rPr>
          <w:rFonts w:ascii="Times New Roman"/>
          <w:b w:val="false"/>
          <w:i w:val="false"/>
          <w:color w:val="000000"/>
          <w:sz w:val="28"/>
        </w:rPr>
        <w:t>
      "152-1.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bookmarkEnd w:id="65"/>
    <w:p>
      <w:pPr>
        <w:spacing w:after="0"/>
        <w:ind w:left="0"/>
        <w:jc w:val="both"/>
      </w:pPr>
      <w:r>
        <w:rPr>
          <w:rFonts w:ascii="Times New Roman"/>
          <w:b w:val="false"/>
          <w:i w:val="false"/>
          <w:color w:val="000000"/>
          <w:sz w:val="28"/>
        </w:rPr>
        <w:t>
      1) әлеуетті өнім берушіде:</w:t>
      </w:r>
    </w:p>
    <w:p>
      <w:pPr>
        <w:spacing w:after="0"/>
        <w:ind w:left="0"/>
        <w:jc w:val="both"/>
      </w:pPr>
      <w:r>
        <w:rPr>
          <w:rFonts w:ascii="Times New Roman"/>
          <w:b w:val="false"/>
          <w:i w:val="false"/>
          <w:color w:val="000000"/>
          <w:sz w:val="28"/>
        </w:rPr>
        <w:t>
      өткізілетін мемлекеттік сатып алудың нысанасы болып табылатын тауарлар, жұмыстар, көрсетілетін қызметтер нарығында соңғы он жылдың ішіндегі жұмыс тәжірибесінің;</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p>
    <w:p>
      <w:pPr>
        <w:spacing w:after="0"/>
        <w:ind w:left="0"/>
        <w:jc w:val="both"/>
      </w:pPr>
      <w:r>
        <w:rPr>
          <w:rFonts w:ascii="Times New Roman"/>
          <w:b w:val="false"/>
          <w:i w:val="false"/>
          <w:color w:val="000000"/>
          <w:sz w:val="28"/>
        </w:rPr>
        <w:t>
      ұлттық немесе халықаралық стандарттардың талаптарына сәйкес сапа менеджментінің сертификатталған жүйесінің (сертификатталған жүйелерінің);</w:t>
      </w:r>
    </w:p>
    <w:p>
      <w:pPr>
        <w:spacing w:after="0"/>
        <w:ind w:left="0"/>
        <w:jc w:val="both"/>
      </w:pPr>
      <w:r>
        <w:rPr>
          <w:rFonts w:ascii="Times New Roman"/>
          <w:b w:val="false"/>
          <w:i w:val="false"/>
          <w:color w:val="000000"/>
          <w:sz w:val="28"/>
        </w:rPr>
        <w:t>
      қоршаған ортаны басқару менеджменті жүйесінің ұлттық стандартқа сәйкестігін растайтын құжаттың;</w:t>
      </w:r>
    </w:p>
    <w:p>
      <w:pPr>
        <w:spacing w:after="0"/>
        <w:ind w:left="0"/>
        <w:jc w:val="both"/>
      </w:pPr>
      <w:r>
        <w:rPr>
          <w:rFonts w:ascii="Times New Roman"/>
          <w:b w:val="false"/>
          <w:i w:val="false"/>
          <w:color w:val="000000"/>
          <w:sz w:val="28"/>
        </w:rPr>
        <w:t>
      ұсынылған тауардың экологиялық таза өнім стандартына сәйкестіктігін растайтын құжаттың бар болуын;</w:t>
      </w:r>
    </w:p>
    <w:p>
      <w:pPr>
        <w:spacing w:after="0"/>
        <w:ind w:left="0"/>
        <w:jc w:val="both"/>
      </w:pPr>
      <w:r>
        <w:rPr>
          <w:rFonts w:ascii="Times New Roman"/>
          <w:b w:val="false"/>
          <w:i w:val="false"/>
          <w:color w:val="000000"/>
          <w:sz w:val="28"/>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97" w:id="66"/>
    <w:p>
      <w:pPr>
        <w:spacing w:after="0"/>
        <w:ind w:left="0"/>
        <w:jc w:val="both"/>
      </w:pPr>
      <w:r>
        <w:rPr>
          <w:rFonts w:ascii="Times New Roman"/>
          <w:b w:val="false"/>
          <w:i w:val="false"/>
          <w:color w:val="000000"/>
          <w:sz w:val="28"/>
        </w:rPr>
        <w:t>
      "153.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152-1-тармағына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66"/>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шартқа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bookmarkStart w:name="z99" w:id="67"/>
    <w:p>
      <w:pPr>
        <w:spacing w:after="0"/>
        <w:ind w:left="0"/>
        <w:jc w:val="both"/>
      </w:pPr>
      <w:r>
        <w:rPr>
          <w:rFonts w:ascii="Times New Roman"/>
          <w:b w:val="false"/>
          <w:i w:val="false"/>
          <w:color w:val="000000"/>
          <w:sz w:val="28"/>
        </w:rPr>
        <w:t xml:space="preserve">
      "154. Конкурстық комиссия әлеуетті өнім берушінің сатып алынатын тауарлар, көрсетілетін қызметтер нарығындағы болған жұмыс тәжірибесінің әрбір жылы үшін нөл бүтін оннан бес (0,5 %) пайыз, бірақ бес пайыздан аспайтын шартты жеңілдік береді. </w:t>
      </w:r>
    </w:p>
    <w:bookmarkEnd w:id="67"/>
    <w:p>
      <w:pPr>
        <w:spacing w:after="0"/>
        <w:ind w:left="0"/>
        <w:jc w:val="both"/>
      </w:pPr>
      <w:r>
        <w:rPr>
          <w:rFonts w:ascii="Times New Roman"/>
          <w:b w:val="false"/>
          <w:i w:val="false"/>
          <w:color w:val="000000"/>
          <w:sz w:val="28"/>
        </w:rPr>
        <w:t>
      Сатып алынатын тауарлар мен көрсетілетін қызметтер нарығында жұмыс тәжірибесінің болғаны үшін шартты бағаға пайыздық әсерді конкурстық құжаттамаға 6 және 7-қосымшаларға сәйкес жүзеге асырылады.</w:t>
      </w:r>
    </w:p>
    <w:bookmarkStart w:name="z100" w:id="68"/>
    <w:p>
      <w:pPr>
        <w:spacing w:after="0"/>
        <w:ind w:left="0"/>
        <w:jc w:val="both"/>
      </w:pPr>
      <w:r>
        <w:rPr>
          <w:rFonts w:ascii="Times New Roman"/>
          <w:b w:val="false"/>
          <w:i w:val="false"/>
          <w:color w:val="000000"/>
          <w:sz w:val="28"/>
        </w:rPr>
        <w:t>
      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68"/>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02" w:id="69"/>
    <w:p>
      <w:pPr>
        <w:spacing w:after="0"/>
        <w:ind w:left="0"/>
        <w:jc w:val="both"/>
      </w:pPr>
      <w:r>
        <w:rPr>
          <w:rFonts w:ascii="Times New Roman"/>
          <w:b w:val="false"/>
          <w:i w:val="false"/>
          <w:color w:val="000000"/>
          <w:sz w:val="28"/>
        </w:rPr>
        <w:t>
      "172. Конкурстық баға ұсыныстарының шартты бағалары тең болған кезде мемлекеттік кірістер органының ақпараттық жүйелерінің мәліметіне сәйкес алдыңғы жылдың алдындағы төрт жылда төленген салықтардың сомасы бойынша үлкен көрсеткішке ие конкурсқа қытысушы жеңімпаз болып танылады. Төленген салықтың сомасы бойынша көрсеткіштер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175-1 және </w:t>
      </w:r>
      <w:r>
        <w:rPr>
          <w:rFonts w:ascii="Times New Roman"/>
          <w:b w:val="false"/>
          <w:i w:val="false"/>
          <w:color w:val="000000"/>
          <w:sz w:val="28"/>
        </w:rPr>
        <w:t>176-тармақтар</w:t>
      </w:r>
      <w:r>
        <w:rPr>
          <w:rFonts w:ascii="Times New Roman"/>
          <w:b w:val="false"/>
          <w:i w:val="false"/>
          <w:color w:val="000000"/>
          <w:sz w:val="28"/>
        </w:rPr>
        <w:t xml:space="preserve"> мынадай редакцияда жазылсын:</w:t>
      </w:r>
    </w:p>
    <w:bookmarkStart w:name="z104" w:id="70"/>
    <w:p>
      <w:pPr>
        <w:spacing w:after="0"/>
        <w:ind w:left="0"/>
        <w:jc w:val="both"/>
      </w:pPr>
      <w:r>
        <w:rPr>
          <w:rFonts w:ascii="Times New Roman"/>
          <w:b w:val="false"/>
          <w:i w:val="false"/>
          <w:color w:val="000000"/>
          <w:sz w:val="28"/>
        </w:rPr>
        <w:t>
      "174. Егер әлеуеттi өнiм берушiнiң жұмыстарға арналған қатысуға өтiнiмнiң бағасы техникалық-экономикалық негiздемеде (жобалау-сметалық құжаттаманы даярлау үшiн)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он пайыздан астам төмен болған жағдайда, ол демпингтiк болып танылады.</w:t>
      </w:r>
    </w:p>
    <w:bookmarkEnd w:id="70"/>
    <w:bookmarkStart w:name="z105" w:id="71"/>
    <w:p>
      <w:pPr>
        <w:spacing w:after="0"/>
        <w:ind w:left="0"/>
        <w:jc w:val="both"/>
      </w:pPr>
      <w:r>
        <w:rPr>
          <w:rFonts w:ascii="Times New Roman"/>
          <w:b w:val="false"/>
          <w:i w:val="false"/>
          <w:color w:val="000000"/>
          <w:sz w:val="28"/>
        </w:rPr>
        <w:t xml:space="preserve">
      175. Егер әлеуеттi өнiм берушiнiң техникалық-экономикалық негiздемені, жобалау-сметалық (үлгілік жобалау-сметалық) және қала құрылысы жобалары құжаттаманы әзірлеу бойынша қатысуға өтiнiмнiң бағасы сәулет, қала құрылысы және құрылыс қызметi саласындағы мемлекеттік нормативтерге сәйкес Нормативтік құқықтық актілерді мемлекеттік тіркеу тізілімінде № 14642 болып тіркелген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28 қарашадағы № 232-НҚ бұйрығымен бекітілген Қазақстан Республикасында құрылысқа арналған жобалау жұмыстарының құнын айқындау жөніндегі Мемлекеттік </w:t>
      </w:r>
      <w:r>
        <w:rPr>
          <w:rFonts w:ascii="Times New Roman"/>
          <w:b w:val="false"/>
          <w:i w:val="false"/>
          <w:color w:val="000000"/>
          <w:sz w:val="28"/>
        </w:rPr>
        <w:t>нормативке</w:t>
      </w:r>
      <w:r>
        <w:rPr>
          <w:rFonts w:ascii="Times New Roman"/>
          <w:b w:val="false"/>
          <w:i w:val="false"/>
          <w:color w:val="000000"/>
          <w:sz w:val="28"/>
        </w:rPr>
        <w:t xml:space="preserve"> сәйкес тапсырыс беруші есептеген бағадан он бес пайыздан астам төмен болған жағдайда, ол демпингтiк болып танылады.</w:t>
      </w:r>
    </w:p>
    <w:bookmarkEnd w:id="71"/>
    <w:bookmarkStart w:name="z106" w:id="72"/>
    <w:p>
      <w:pPr>
        <w:spacing w:after="0"/>
        <w:ind w:left="0"/>
        <w:jc w:val="both"/>
      </w:pPr>
      <w:r>
        <w:rPr>
          <w:rFonts w:ascii="Times New Roman"/>
          <w:b w:val="false"/>
          <w:i w:val="false"/>
          <w:color w:val="000000"/>
          <w:sz w:val="28"/>
        </w:rPr>
        <w:t xml:space="preserve">
      175-1. Әлеуетті өнім берушінің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бағадан ол төмен болса, демпингтік деп танылады.</w:t>
      </w:r>
    </w:p>
    <w:bookmarkEnd w:id="72"/>
    <w:bookmarkStart w:name="z107" w:id="73"/>
    <w:p>
      <w:pPr>
        <w:spacing w:after="0"/>
        <w:ind w:left="0"/>
        <w:jc w:val="both"/>
      </w:pPr>
      <w:r>
        <w:rPr>
          <w:rFonts w:ascii="Times New Roman"/>
          <w:b w:val="false"/>
          <w:i w:val="false"/>
          <w:color w:val="000000"/>
          <w:sz w:val="28"/>
        </w:rPr>
        <w:t>
      176. Егер әлеуетті өнім берушінің сәулет, қала құрылысы және құрылыс қызметі саласында инжинирингтік қызметтер (техникалық қадағалау) көрсетуге арналған конкурстық өтінімінің бағасы бекітілген мемлекеттік нормативтерге сәйкес есептелген бағадан он бес пайыздан астамға төмен болған жағдайда, ол демпингтік деп танылады.";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109" w:id="74"/>
    <w:p>
      <w:pPr>
        <w:spacing w:after="0"/>
        <w:ind w:left="0"/>
        <w:jc w:val="both"/>
      </w:pPr>
      <w:r>
        <w:rPr>
          <w:rFonts w:ascii="Times New Roman"/>
          <w:b w:val="false"/>
          <w:i w:val="false"/>
          <w:color w:val="000000"/>
          <w:sz w:val="28"/>
        </w:rPr>
        <w:t>
      "178. Әлеуетті өнім берушінің шарттың орындалуын қамтамасыз етуге қосымша демпингтік деп танылмайтын, жол берілетін ең төмен бағадан төмендетілген сомаға тең мөлшерде сома енгізу шартында осы Қағидалардың 177-тармағында көзделген қызмет көрсетуді мемлекеттік сатып алуда демпингтік баға ұсынуға рұқсат етіледі.";</w:t>
      </w:r>
    </w:p>
    <w:bookmarkEnd w:id="74"/>
    <w:bookmarkStart w:name="z110" w:id="75"/>
    <w:p>
      <w:pPr>
        <w:spacing w:after="0"/>
        <w:ind w:left="0"/>
        <w:jc w:val="both"/>
      </w:pPr>
      <w:r>
        <w:rPr>
          <w:rFonts w:ascii="Times New Roman"/>
          <w:b w:val="false"/>
          <w:i w:val="false"/>
          <w:color w:val="000000"/>
          <w:sz w:val="28"/>
        </w:rPr>
        <w:t>
      мынадай мазмұндағы жаңа 178-1-тармақпен толықтырылсын:</w:t>
      </w:r>
    </w:p>
    <w:bookmarkEnd w:id="75"/>
    <w:bookmarkStart w:name="z111" w:id="76"/>
    <w:p>
      <w:pPr>
        <w:spacing w:after="0"/>
        <w:ind w:left="0"/>
        <w:jc w:val="both"/>
      </w:pPr>
      <w:r>
        <w:rPr>
          <w:rFonts w:ascii="Times New Roman"/>
          <w:b w:val="false"/>
          <w:i w:val="false"/>
          <w:color w:val="000000"/>
          <w:sz w:val="28"/>
        </w:rPr>
        <w:t>
      "178-1. Осы Қағидалардың 174-176-тармақтарымен көзделген жағдайларда демпингтік баға ұсынуға рұқсат етілмейді.";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p>
    <w:bookmarkStart w:name="z113" w:id="77"/>
    <w:p>
      <w:pPr>
        <w:spacing w:after="0"/>
        <w:ind w:left="0"/>
        <w:jc w:val="both"/>
      </w:pPr>
      <w:r>
        <w:rPr>
          <w:rFonts w:ascii="Times New Roman"/>
          <w:b w:val="false"/>
          <w:i w:val="false"/>
          <w:color w:val="000000"/>
          <w:sz w:val="28"/>
        </w:rPr>
        <w:t>
      "180. Егер конкурс тәсілімен мемлекеттік сатып алу өтпеді деп танылса, тапсырыс беруші мынадай шешімдердің бірін қабылдайды:</w:t>
      </w:r>
    </w:p>
    <w:bookmarkEnd w:id="77"/>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xml:space="preserve">
      Конкурс тәсілімен қайта мемлекеттік сатып алу өткізілмеді деп танылған жағдайда, тапсырыс беруші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 көзден алу тәсілімен мемлекеттік сатып алуды мынадай:</w:t>
      </w:r>
    </w:p>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Start w:name="z114" w:id="78"/>
    <w:p>
      <w:pPr>
        <w:spacing w:after="0"/>
        <w:ind w:left="0"/>
        <w:jc w:val="both"/>
      </w:pPr>
      <w:r>
        <w:rPr>
          <w:rFonts w:ascii="Times New Roman"/>
          <w:b w:val="false"/>
          <w:i w:val="false"/>
          <w:color w:val="000000"/>
          <w:sz w:val="28"/>
        </w:rPr>
        <w:t>
      181. Екі кезеңдік рәсімдерді пайдалана отырып, конкурс тәсілімен мемлекеттік сатып алу уәкілетті орган бекіткен туарлардың, жұмыстардың, көрсетілетін қызметтердің тізбесі бойынша мынадай:</w:t>
      </w:r>
    </w:p>
    <w:bookmarkEnd w:id="78"/>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 жағдайларда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116" w:id="79"/>
    <w:p>
      <w:pPr>
        <w:spacing w:after="0"/>
        <w:ind w:left="0"/>
        <w:jc w:val="both"/>
      </w:pPr>
      <w:r>
        <w:rPr>
          <w:rFonts w:ascii="Times New Roman"/>
          <w:b w:val="false"/>
          <w:i w:val="false"/>
          <w:color w:val="000000"/>
          <w:sz w:val="28"/>
        </w:rPr>
        <w:t>
      "191. Осы Қағидалардың 28-2-тармағына сәйкес айқындалған мемлекеттік сатып алуды бірыңғай ұйымдастырушымен әзірленген конкурстық құжаттама бірыңғай ұйымдастырушының бірінші басшысымен немесе оның міндетін атқарушы адаммен бекітіледі.";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214-тармақтың</w:t>
      </w:r>
      <w:r>
        <w:rPr>
          <w:rFonts w:ascii="Times New Roman"/>
          <w:b w:val="false"/>
          <w:i w:val="false"/>
          <w:color w:val="000000"/>
          <w:sz w:val="28"/>
        </w:rPr>
        <w:t xml:space="preserve"> 2) тармақшасы мынадай редакцияда жазылсын:</w:t>
      </w:r>
    </w:p>
    <w:bookmarkStart w:name="z118" w:id="80"/>
    <w:p>
      <w:pPr>
        <w:spacing w:after="0"/>
        <w:ind w:left="0"/>
        <w:jc w:val="both"/>
      </w:pPr>
      <w:r>
        <w:rPr>
          <w:rFonts w:ascii="Times New Roman"/>
          <w:b w:val="false"/>
          <w:i w:val="false"/>
          <w:color w:val="000000"/>
          <w:sz w:val="28"/>
        </w:rPr>
        <w:t>
      "2) осы Қағидалармен белгіленген тәртіпте білікті әлеуетті өнім берушілердің тізілімінде көрсетілген ақпараттың негізінде конкурстық баға ұсынымына әсер ететін өлшамшарттарды қолданады және есептейді;";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120" w:id="81"/>
    <w:p>
      <w:pPr>
        <w:spacing w:after="0"/>
        <w:ind w:left="0"/>
        <w:jc w:val="both"/>
      </w:pPr>
      <w:r>
        <w:rPr>
          <w:rFonts w:ascii="Times New Roman"/>
          <w:b w:val="false"/>
          <w:i w:val="false"/>
          <w:color w:val="000000"/>
          <w:sz w:val="28"/>
        </w:rPr>
        <w:t>
      "246. Егер мемлекеттік әлеуметтік тапсырыс қызметтерін мемлекеттік сатып алу өткізілмеді деп танылса, тапсырыс беруші мынадай шешімдердің бірін қабылдайды:</w:t>
      </w:r>
    </w:p>
    <w:bookmarkEnd w:id="81"/>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122" w:id="82"/>
    <w:p>
      <w:pPr>
        <w:spacing w:after="0"/>
        <w:ind w:left="0"/>
        <w:jc w:val="both"/>
      </w:pPr>
      <w:r>
        <w:rPr>
          <w:rFonts w:ascii="Times New Roman"/>
          <w:b w:val="false"/>
          <w:i w:val="false"/>
          <w:color w:val="000000"/>
          <w:sz w:val="28"/>
        </w:rPr>
        <w:t>
      "248. Мемлекеттік әлеуметтік тапсырыс қызметін қайта мемлекеттік сатып алу өткізілмеді деп танылған жағдайда, тапсырыс беруші Заңның 29-бабының 3-тармағында көзделген тәртіппен бір көзден алу тәсілімен мемлекеттік сатып алуды жүзеге асырады.";</w:t>
      </w:r>
    </w:p>
    <w:bookmarkEnd w:id="82"/>
    <w:bookmarkStart w:name="z123" w:id="83"/>
    <w:p>
      <w:pPr>
        <w:spacing w:after="0"/>
        <w:ind w:left="0"/>
        <w:jc w:val="both"/>
      </w:pPr>
      <w:r>
        <w:rPr>
          <w:rFonts w:ascii="Times New Roman"/>
          <w:b w:val="false"/>
          <w:i w:val="false"/>
          <w:color w:val="000000"/>
          <w:sz w:val="28"/>
        </w:rPr>
        <w:t xml:space="preserve">
      249-тармақтың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3"/>
    <w:bookmarkStart w:name="z124" w:id="84"/>
    <w:p>
      <w:pPr>
        <w:spacing w:after="0"/>
        <w:ind w:left="0"/>
        <w:jc w:val="both"/>
      </w:pPr>
      <w:r>
        <w:rPr>
          <w:rFonts w:ascii="Times New Roman"/>
          <w:b w:val="false"/>
          <w:i w:val="false"/>
          <w:color w:val="000000"/>
          <w:sz w:val="28"/>
        </w:rPr>
        <w:t>
      "2) конкурстық комиссия осы Қағидалардың 152-1-тармағында көзделген конкурсқа қатысушылардың конкурстық баға ұсыныстарына әсер ететін өлшемшарттарды қолданбайды;";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bookmarkStart w:name="z126" w:id="85"/>
    <w:p>
      <w:pPr>
        <w:spacing w:after="0"/>
        <w:ind w:left="0"/>
        <w:jc w:val="both"/>
      </w:pPr>
      <w:r>
        <w:rPr>
          <w:rFonts w:ascii="Times New Roman"/>
          <w:b w:val="false"/>
          <w:i w:val="false"/>
          <w:color w:val="000000"/>
          <w:sz w:val="28"/>
        </w:rPr>
        <w:t>
      "255. Осы Қағидалардың 28-2-тармағының 1) және 3) тармақшаларында көзделген жағдайларда бірыңғай ұйымдастырушы мемлекеттік сатып алуды аукцион тәсілімен ұйымдастыруды және жүргізуді тапсырыс берушінің мынадай құжаттарды:</w:t>
      </w:r>
    </w:p>
    <w:bookmarkEnd w:id="85"/>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немесе жауапты хатшы немесе жауапты хатшының өкілеттігін жүзеге асыратын өзге лауазымды адам қол қойған, аукциондық комиссияның құрамына енгізу үшін тапсырыс берушінің өкілдері ішінен кандидатуралар көрсетілген тапсырыс берушінің аукцион өткізуге өтінімін;</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жауапты хатшы немесе жауапты хатшының өкілеттігін жүзеге асыратын өзге лауазымды адам бекіткен аукциондық құжаттаманың ажырамас бөлігі болып табылатын техникалық ерекшелікті, шарт жобасын және құрылған (тартылған) жағдайда сараптау комиссиясының құрамын не сарапшыны қамтитын қазақ және орыс тілдеріндегі тапсырманы ұсынуы негізінде жүзеге асырады.";</w:t>
      </w:r>
    </w:p>
    <w:bookmarkStart w:name="z127" w:id="86"/>
    <w:p>
      <w:pPr>
        <w:spacing w:after="0"/>
        <w:ind w:left="0"/>
        <w:jc w:val="both"/>
      </w:pPr>
      <w:r>
        <w:rPr>
          <w:rFonts w:ascii="Times New Roman"/>
          <w:b w:val="false"/>
          <w:i w:val="false"/>
          <w:color w:val="000000"/>
          <w:sz w:val="28"/>
        </w:rPr>
        <w:t>
      мынадай мазмұндағы 255-1-тармақпен толықтырылсын:</w:t>
      </w:r>
    </w:p>
    <w:bookmarkEnd w:id="86"/>
    <w:bookmarkStart w:name="z128" w:id="87"/>
    <w:p>
      <w:pPr>
        <w:spacing w:after="0"/>
        <w:ind w:left="0"/>
        <w:jc w:val="both"/>
      </w:pPr>
      <w:r>
        <w:rPr>
          <w:rFonts w:ascii="Times New Roman"/>
          <w:b w:val="false"/>
          <w:i w:val="false"/>
          <w:color w:val="000000"/>
          <w:sz w:val="28"/>
        </w:rPr>
        <w:t>
      "255-1. Осы Қағидалардың 28-2-тармағының 2) тармақшасында көзделген жағдайда бірыңғай ұйымдастырушы мемлекеттік сатып алуды аукцион тәсілімен ұйымдастыруды және жүргізуді тапсырыс берушінің мынадай құжаттарды:</w:t>
      </w:r>
    </w:p>
    <w:bookmarkEnd w:id="87"/>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немесе жауапты хатшы немесе жауапты хатшының өкілеттігін жүзеге асыратын өзге лауазымды адам қол қойған, тапсырыс берушінің аукцион өткізуге өтінімін;</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жауапты хатшы немесе жауапты хатшының өкілеттігін жүзеге асыратын өзге лауазымды адам бекіткен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жобасын қамтитын қазақ және орыс тілдеріндегі тапсырманы ұсынуы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266-тармақтар</w:t>
      </w:r>
      <w:r>
        <w:rPr>
          <w:rFonts w:ascii="Times New Roman"/>
          <w:b w:val="false"/>
          <w:i w:val="false"/>
          <w:color w:val="000000"/>
          <w:sz w:val="28"/>
        </w:rPr>
        <w:t xml:space="preserve"> мынадай редакцияда жазылсын:</w:t>
      </w:r>
    </w:p>
    <w:bookmarkStart w:name="z130" w:id="88"/>
    <w:p>
      <w:pPr>
        <w:spacing w:after="0"/>
        <w:ind w:left="0"/>
        <w:jc w:val="both"/>
      </w:pPr>
      <w:r>
        <w:rPr>
          <w:rFonts w:ascii="Times New Roman"/>
          <w:b w:val="false"/>
          <w:i w:val="false"/>
          <w:color w:val="000000"/>
          <w:sz w:val="28"/>
        </w:rPr>
        <w:t>
      "264. Бюджеттік инвестициялық жобалардың іске асырылуын көздейтін бюджеттік даму бағдарламаларының орталық атқарушы және өзге орталық мемлекеттік органдардың, олардың ведомствалық және аумақтық бөлімшелері, ведомаставлық бағынысты мемлекеттік заңды тұлғалардың, сондай-ақ дауыс беретін акцияларының (жарғылық капиталға қатысу үлестерінің) елу пайыздан астамы мемлекетке тиесілі заңды тұлғалардың және олармен үлестес заңды тұлғалардың шеңберінде аукцион жүргізілген кезде, тапсырыс берушінің бірінші басшысы аукциондық комиссияның төрағасы болып айқындалады.</w:t>
      </w:r>
    </w:p>
    <w:bookmarkEnd w:id="88"/>
    <w:bookmarkStart w:name="z131" w:id="89"/>
    <w:p>
      <w:pPr>
        <w:spacing w:after="0"/>
        <w:ind w:left="0"/>
        <w:jc w:val="both"/>
      </w:pPr>
      <w:r>
        <w:rPr>
          <w:rFonts w:ascii="Times New Roman"/>
          <w:b w:val="false"/>
          <w:i w:val="false"/>
          <w:color w:val="000000"/>
          <w:sz w:val="28"/>
        </w:rPr>
        <w:t>
      265. Жергілікті бюджеттен қаржыландырылатын жергілікті атқарушы орган, атқарушы орган бюджеттік инвестициялық жобалардың іске асырылуын көздейтін бюджеттік даму бағдарламаларының шеңберінде аукцион өткізген кезде тапсырыс берушінің бірінші басшысы аукциондық комиссияның төрағасы болып айқындалады.</w:t>
      </w:r>
    </w:p>
    <w:bookmarkEnd w:id="89"/>
    <w:bookmarkStart w:name="z132" w:id="90"/>
    <w:p>
      <w:pPr>
        <w:spacing w:after="0"/>
        <w:ind w:left="0"/>
        <w:jc w:val="both"/>
      </w:pPr>
      <w:r>
        <w:rPr>
          <w:rFonts w:ascii="Times New Roman"/>
          <w:b w:val="false"/>
          <w:i w:val="false"/>
          <w:color w:val="000000"/>
          <w:sz w:val="28"/>
        </w:rPr>
        <w:t>
      266. Осы Қағидалардың 28-2-тармағының 1) және 3) тармақшаларында көзделген жағдайларда аукциондық комиссияның төрағасы болып тапсырыс берушінің бірінші басшысы, ал егер аукцион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сегіз мың еселенген мөлшерінен асатын болса тиісті әкімшілік-аумақтық бірлігінің әкімі болып анықталады.</w:t>
      </w:r>
    </w:p>
    <w:bookmarkEnd w:id="90"/>
    <w:p>
      <w:pPr>
        <w:spacing w:after="0"/>
        <w:ind w:left="0"/>
        <w:jc w:val="both"/>
      </w:pPr>
      <w:r>
        <w:rPr>
          <w:rFonts w:ascii="Times New Roman"/>
          <w:b w:val="false"/>
          <w:i w:val="false"/>
          <w:color w:val="000000"/>
          <w:sz w:val="28"/>
        </w:rPr>
        <w:t>
      Орталық атқарушы органдардың қызметін материалдық-техникалық қамтамасыз ету бойынша аукцион өткізген кезде аукциондық комиссияның төрағасы орталық атқарушы органның бірінші басшысы немесе осы Қағидалардың 28-2-тармағының 2) тармақшасында көзделген жағдайды қоспағанда, оның міндетін атқарушы тұлға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135" w:id="91"/>
    <w:p>
      <w:pPr>
        <w:spacing w:after="0"/>
        <w:ind w:left="0"/>
        <w:jc w:val="both"/>
      </w:pPr>
      <w:r>
        <w:rPr>
          <w:rFonts w:ascii="Times New Roman"/>
          <w:b w:val="false"/>
          <w:i w:val="false"/>
          <w:color w:val="000000"/>
          <w:sz w:val="28"/>
        </w:rPr>
        <w:t xml:space="preserve">
      "274. Аукционды ұйымдастыру және жүргізу кезінде ұйымдастырушы не онымен бір тұлға атынан шығатын тапсырыс беруші Заңның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әлеуетті өнім берушілер ұсынған тауарлардың аукциондық құжаттамасының ажырамас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91"/>
    <w:p>
      <w:pPr>
        <w:spacing w:after="0"/>
        <w:ind w:left="0"/>
        <w:jc w:val="both"/>
      </w:pPr>
      <w:r>
        <w:rPr>
          <w:rFonts w:ascii="Times New Roman"/>
          <w:b w:val="false"/>
          <w:i w:val="false"/>
          <w:color w:val="000000"/>
          <w:sz w:val="28"/>
        </w:rPr>
        <w:t>
      Осы Қағидалардың 28-2-тармағының 1) және 3) тармақшаларында көзделген жағдайларда, тапсырыс беруші әлеуетті өнім берушілер ұсынған тауарлардың аукциондық құжаттаманың ажырамас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p>
      <w:pPr>
        <w:spacing w:after="0"/>
        <w:ind w:left="0"/>
        <w:jc w:val="both"/>
      </w:pPr>
      <w:r>
        <w:rPr>
          <w:rFonts w:ascii="Times New Roman"/>
          <w:b w:val="false"/>
          <w:i w:val="false"/>
          <w:color w:val="000000"/>
          <w:sz w:val="28"/>
        </w:rPr>
        <w:t>
      Осы Қағидалардың 28-2-тармағының 2) тармақшасында көзделген жағдайда, бірыңғай ұйымдастырушы әлеуетті өнім берушілер ұсынған тауарлардың аукциондық құжаттаманың ажырамас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p>
      <w:pPr>
        <w:spacing w:after="0"/>
        <w:ind w:left="0"/>
        <w:jc w:val="both"/>
      </w:pPr>
      <w:r>
        <w:rPr>
          <w:rFonts w:ascii="Times New Roman"/>
          <w:b w:val="false"/>
          <w:i w:val="false"/>
          <w:color w:val="000000"/>
          <w:sz w:val="28"/>
        </w:rPr>
        <w:t>
      Сараптау комиссиясын құру немесе сарапшы тарту туралы шешімді ұйымдастырушының бірінші басшысы не оның міндетін атқарушы тұлға не жауапты хатшы немесе жауапты хатшының өкілеттігін жүзеге асыратын өзге лауазымды адам қабылдайды.</w:t>
      </w:r>
    </w:p>
    <w:p>
      <w:pPr>
        <w:spacing w:after="0"/>
        <w:ind w:left="0"/>
        <w:jc w:val="both"/>
      </w:pPr>
      <w:r>
        <w:rPr>
          <w:rFonts w:ascii="Times New Roman"/>
          <w:b w:val="false"/>
          <w:i w:val="false"/>
          <w:color w:val="000000"/>
          <w:sz w:val="28"/>
        </w:rPr>
        <w:t>
      Осы Қағидалардың 28-2-тармағының 1) және 3) тармақшаларында көзделген жағдайларда сараптау комиссиясын құру туралы шешімді тапсырыс берушінің бірінші басшысы не оның міндетін атқарушы тұлға не жауапты хатшы немесе жауапты хатшының өкілеттігін жүзеге асыратын өзге лауазымды адам қабылдайды.</w:t>
      </w:r>
    </w:p>
    <w:p>
      <w:pPr>
        <w:spacing w:after="0"/>
        <w:ind w:left="0"/>
        <w:jc w:val="both"/>
      </w:pPr>
      <w:r>
        <w:rPr>
          <w:rFonts w:ascii="Times New Roman"/>
          <w:b w:val="false"/>
          <w:i w:val="false"/>
          <w:color w:val="000000"/>
          <w:sz w:val="28"/>
        </w:rPr>
        <w:t>
      Осы Қағидалардың 28-2-тармағының 2) тармақшасында көзделген жағдайда сараптау комиссиясын құру туралы шешімді бірыңғай ұйымдастырушының бірінші басшысы не оның міндетін атқарушы тұлға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286-тармақтар</w:t>
      </w:r>
      <w:r>
        <w:rPr>
          <w:rFonts w:ascii="Times New Roman"/>
          <w:b w:val="false"/>
          <w:i w:val="false"/>
          <w:color w:val="000000"/>
          <w:sz w:val="28"/>
        </w:rPr>
        <w:t xml:space="preserve"> мынадай редакцияда жазылсын:</w:t>
      </w:r>
    </w:p>
    <w:bookmarkStart w:name="z137" w:id="92"/>
    <w:p>
      <w:pPr>
        <w:spacing w:after="0"/>
        <w:ind w:left="0"/>
        <w:jc w:val="both"/>
      </w:pPr>
      <w:r>
        <w:rPr>
          <w:rFonts w:ascii="Times New Roman"/>
          <w:b w:val="false"/>
          <w:i w:val="false"/>
          <w:color w:val="000000"/>
          <w:sz w:val="28"/>
        </w:rPr>
        <w:t>
      "283. Бірыңғай ұйымдастырушы әзірлеген және бекіткен аукциондық құжаттаманың жобасы конкурстық құжаттаманың ажырамас бөлігі болып табылатын техникалық ерекшелікті, шарт жобасын және сараптау комиссияның құрамын не сараптаушыны (бар болса) қамтиды.</w:t>
      </w:r>
    </w:p>
    <w:bookmarkEnd w:id="92"/>
    <w:bookmarkStart w:name="z138" w:id="93"/>
    <w:p>
      <w:pPr>
        <w:spacing w:after="0"/>
        <w:ind w:left="0"/>
        <w:jc w:val="both"/>
      </w:pPr>
      <w:r>
        <w:rPr>
          <w:rFonts w:ascii="Times New Roman"/>
          <w:b w:val="false"/>
          <w:i w:val="false"/>
          <w:color w:val="000000"/>
          <w:sz w:val="28"/>
        </w:rPr>
        <w:t>
      284. Ұйымдастырушы аукциондық құжаттаманың жобасы бекітілген күннен бастап үш жұмыс күнінен кешіктірмей аукцион тәсілімен мемлекеттік сатып алуды жүзеге асыру туралы хабарландырудың мәтінін, сондай-ақ аукциондық құжаттаманың жобасын веб-порталға орналастырады.</w:t>
      </w:r>
    </w:p>
    <w:bookmarkEnd w:id="93"/>
    <w:p>
      <w:pPr>
        <w:spacing w:after="0"/>
        <w:ind w:left="0"/>
        <w:jc w:val="both"/>
      </w:pPr>
      <w:r>
        <w:rPr>
          <w:rFonts w:ascii="Times New Roman"/>
          <w:b w:val="false"/>
          <w:i w:val="false"/>
          <w:color w:val="000000"/>
          <w:sz w:val="28"/>
        </w:rPr>
        <w:t>
      Әлеуетті өнім берушілердің аукционға қатысуға өтінімді ұсынуының соңғы күнінің мерзімі аукциондық құжаттаманың жобасын алдын ала талқылау хаттамасы мен бекітілген аукциондық құжаттаманың мәтіні орналастырылған күннен бастап кем дегенде күнтізбелік он бес күнді құрайды.</w:t>
      </w:r>
    </w:p>
    <w:p>
      <w:pPr>
        <w:spacing w:after="0"/>
        <w:ind w:left="0"/>
        <w:jc w:val="both"/>
      </w:pPr>
      <w:r>
        <w:rPr>
          <w:rFonts w:ascii="Times New Roman"/>
          <w:b w:val="false"/>
          <w:i w:val="false"/>
          <w:color w:val="000000"/>
          <w:sz w:val="28"/>
        </w:rPr>
        <w:t>
      Тапсырыс беруші әлеуетті өнім берушілердің аукционға қатысуға арналған өтінімдерді ұсыну мерзімі өткенге дейін аукциондық құжаттамаға өз бастамасы бойынша өзгерістер енгізуі мүмкін. Мұндай жағдайларда аукциондық құжаттама Заңның 22-бабында айқындалған тәртіппен алдын ала талқылауға жатады.</w:t>
      </w:r>
    </w:p>
    <w:bookmarkStart w:name="z139" w:id="94"/>
    <w:p>
      <w:pPr>
        <w:spacing w:after="0"/>
        <w:ind w:left="0"/>
        <w:jc w:val="both"/>
      </w:pPr>
      <w:r>
        <w:rPr>
          <w:rFonts w:ascii="Times New Roman"/>
          <w:b w:val="false"/>
          <w:i w:val="false"/>
          <w:color w:val="000000"/>
          <w:sz w:val="28"/>
        </w:rPr>
        <w:t>
      285. Қайта мемлекеттік сатып алуды өткізуге байланысты мемлекеттік сатып алу туралы шартты орындау мерзімін ұлғайтуды қоспағанда, аукцион тәсілімен қайта мемлекеттік сатып алу жүзеге асырылған жағдайда, ұйымдастырушы аукционға қатысуға өтінім ұсынудың соңғы күніне дейін кемінде бес жұмыс күні бұрын веб-порталда өткізілмеген аукционның аукциондық құжаттамасының өзгермеуі шартымен аукцион тәсілімен қайта мемлекеттік сатып алуды жүзеге асыру туралы хабарландырудың мәтінін орналастырады.</w:t>
      </w:r>
    </w:p>
    <w:bookmarkEnd w:id="94"/>
    <w:bookmarkStart w:name="z140" w:id="95"/>
    <w:p>
      <w:pPr>
        <w:spacing w:after="0"/>
        <w:ind w:left="0"/>
        <w:jc w:val="both"/>
      </w:pPr>
      <w:r>
        <w:rPr>
          <w:rFonts w:ascii="Times New Roman"/>
          <w:b w:val="false"/>
          <w:i w:val="false"/>
          <w:color w:val="000000"/>
          <w:sz w:val="28"/>
        </w:rPr>
        <w:t>
      286. Аукциондық құжаттамаға өзгерістер мен (немесе) толықтырулар енгізілген жағдайда мемлекеттік сатып алу осы Қағидалардың 284-тармағына сәйкес жүргізіледі.";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290-тармақтар</w:t>
      </w:r>
      <w:r>
        <w:rPr>
          <w:rFonts w:ascii="Times New Roman"/>
          <w:b w:val="false"/>
          <w:i w:val="false"/>
          <w:color w:val="000000"/>
          <w:sz w:val="28"/>
        </w:rPr>
        <w:t xml:space="preserve"> мынадай редакцияда жазылсын:</w:t>
      </w:r>
    </w:p>
    <w:bookmarkStart w:name="z142" w:id="96"/>
    <w:p>
      <w:pPr>
        <w:spacing w:after="0"/>
        <w:ind w:left="0"/>
        <w:jc w:val="both"/>
      </w:pPr>
      <w:r>
        <w:rPr>
          <w:rFonts w:ascii="Times New Roman"/>
          <w:b w:val="false"/>
          <w:i w:val="false"/>
          <w:color w:val="000000"/>
          <w:sz w:val="28"/>
        </w:rPr>
        <w:t>
      "289. Мемлекеттік сатып алуларды жүзеге асыру туралы хабарландыру орналастырылған күннен бастап бес жұмыс күні ішінде аукциондық құжаттаманың жобасына ескертулер, сондай-ақ аукциондық құжаттаманың ережелерін түсіндіру туралы сұрау салулар болмаған кезде аукциондық құжаттама бекітілді деп есептеледі.</w:t>
      </w:r>
    </w:p>
    <w:bookmarkEnd w:id="96"/>
    <w:bookmarkStart w:name="z143" w:id="97"/>
    <w:p>
      <w:pPr>
        <w:spacing w:after="0"/>
        <w:ind w:left="0"/>
        <w:jc w:val="both"/>
      </w:pPr>
      <w:r>
        <w:rPr>
          <w:rFonts w:ascii="Times New Roman"/>
          <w:b w:val="false"/>
          <w:i w:val="false"/>
          <w:color w:val="000000"/>
          <w:sz w:val="28"/>
        </w:rPr>
        <w:t>
      290. Ескертулер, сондай-ақ аукциондық құжаттаманың ережелерін түсіндіру туралы сұрау салулар болған кезде тапсырыс беруші, ұйымдастырушы, бірыңғай ұйымдастырушы аукциондық құжаттаманы алдын ала талқылау мерзімі өткен күннен бастап бес жұмыс күні ішінде мынадай шешімдерді қабылдайды:</w:t>
      </w:r>
    </w:p>
    <w:bookmarkEnd w:id="97"/>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аукциондық құжаттама жобасына ескертулерді қабылдамау негіздемелерін көрсете отырып, оларды қабылдамайды;</w:t>
      </w:r>
    </w:p>
    <w:p>
      <w:pPr>
        <w:spacing w:after="0"/>
        <w:ind w:left="0"/>
        <w:jc w:val="both"/>
      </w:pPr>
      <w:r>
        <w:rPr>
          <w:rFonts w:ascii="Times New Roman"/>
          <w:b w:val="false"/>
          <w:i w:val="false"/>
          <w:color w:val="000000"/>
          <w:sz w:val="28"/>
        </w:rPr>
        <w:t>
      3) аукциондық құжаттаманың ережелеріне түсінік береді.</w:t>
      </w:r>
    </w:p>
    <w:p>
      <w:pPr>
        <w:spacing w:after="0"/>
        <w:ind w:left="0"/>
        <w:jc w:val="both"/>
      </w:pPr>
      <w:r>
        <w:rPr>
          <w:rFonts w:ascii="Times New Roman"/>
          <w:b w:val="false"/>
          <w:i w:val="false"/>
          <w:color w:val="000000"/>
          <w:sz w:val="28"/>
        </w:rPr>
        <w:t xml:space="preserve">
      Аукциондық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282-тармақтарында</w:t>
      </w:r>
      <w:r>
        <w:rPr>
          <w:rFonts w:ascii="Times New Roman"/>
          <w:b w:val="false"/>
          <w:i w:val="false"/>
          <w:color w:val="000000"/>
          <w:sz w:val="28"/>
        </w:rPr>
        <w:t xml:space="preserve"> белгіленген тәртіпте веб-порталда өзгертілген аукциондық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298-тармақ</w:t>
      </w:r>
      <w:r>
        <w:rPr>
          <w:rFonts w:ascii="Times New Roman"/>
          <w:b w:val="false"/>
          <w:i w:val="false"/>
          <w:color w:val="000000"/>
          <w:sz w:val="28"/>
        </w:rPr>
        <w:t xml:space="preserve"> мынадай редакцияда жазылсын:</w:t>
      </w:r>
    </w:p>
    <w:bookmarkStart w:name="z145" w:id="98"/>
    <w:p>
      <w:pPr>
        <w:spacing w:after="0"/>
        <w:ind w:left="0"/>
        <w:jc w:val="both"/>
      </w:pPr>
      <w:r>
        <w:rPr>
          <w:rFonts w:ascii="Times New Roman"/>
          <w:b w:val="false"/>
          <w:i w:val="false"/>
          <w:color w:val="000000"/>
          <w:sz w:val="28"/>
        </w:rPr>
        <w:t>
      "298. Осы Қағидалардың 28-2-тармағының 1) және 3) тармақшаларында көзделген жағдайларда аукциондық құжаттаманың ажырамас бөлігі болып табылатын техникалық ерекшеліктің және шарт жобасының ережелеріне түсіндірме беруді тапсырыс беруші жүзеге асырады.</w:t>
      </w:r>
    </w:p>
    <w:bookmarkEnd w:id="98"/>
    <w:p>
      <w:pPr>
        <w:spacing w:after="0"/>
        <w:ind w:left="0"/>
        <w:jc w:val="both"/>
      </w:pPr>
      <w:r>
        <w:rPr>
          <w:rFonts w:ascii="Times New Roman"/>
          <w:b w:val="false"/>
          <w:i w:val="false"/>
          <w:color w:val="000000"/>
          <w:sz w:val="28"/>
        </w:rPr>
        <w:t>
      Осы Қағидалардың 28-2-тармағының 2) тармақшасында көзделген жағдайда аукциондық құжаттаманың ажырамас бөлігі болып табылатын техникалық ерекшеліктің және шарт жобасының ережелеріне түсіндірме беруді бірыңғай ұйымдастырушы жүзеге асырады.</w:t>
      </w:r>
    </w:p>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ерекшеліктің және шарт жобасының ережелеріне түсіндірме беру мәтіні аукциондық құжаттаманың жобасын алдын ала талқылау хаттамасында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306-тармақтың</w:t>
      </w:r>
      <w:r>
        <w:rPr>
          <w:rFonts w:ascii="Times New Roman"/>
          <w:b w:val="false"/>
          <w:i w:val="false"/>
          <w:color w:val="000000"/>
          <w:sz w:val="28"/>
        </w:rPr>
        <w:t xml:space="preserve"> 4) тармақшасы мынадай редакцияда жазылсын:</w:t>
      </w:r>
    </w:p>
    <w:bookmarkStart w:name="z147" w:id="99"/>
    <w:p>
      <w:pPr>
        <w:spacing w:after="0"/>
        <w:ind w:left="0"/>
        <w:jc w:val="both"/>
      </w:pPr>
      <w:r>
        <w:rPr>
          <w:rFonts w:ascii="Times New Roman"/>
          <w:b w:val="false"/>
          <w:i w:val="false"/>
          <w:color w:val="000000"/>
          <w:sz w:val="28"/>
        </w:rPr>
        <w:t xml:space="preserve">
      "4)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жағдайларда веб-порталмен автоматты түрде қабылдамауға тиіс.";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312-тармақтың</w:t>
      </w:r>
      <w:r>
        <w:rPr>
          <w:rFonts w:ascii="Times New Roman"/>
          <w:b w:val="false"/>
          <w:i w:val="false"/>
          <w:color w:val="000000"/>
          <w:sz w:val="28"/>
        </w:rPr>
        <w:t xml:space="preserve"> 2) тармақшасы мынадай редакцияда жазылсын: </w:t>
      </w:r>
    </w:p>
    <w:bookmarkStart w:name="z149" w:id="100"/>
    <w:p>
      <w:pPr>
        <w:spacing w:after="0"/>
        <w:ind w:left="0"/>
        <w:jc w:val="both"/>
      </w:pPr>
      <w:r>
        <w:rPr>
          <w:rFonts w:ascii="Times New Roman"/>
          <w:b w:val="false"/>
          <w:i w:val="false"/>
          <w:color w:val="000000"/>
          <w:sz w:val="28"/>
        </w:rPr>
        <w:t>
      "2) электрондық құжат нысанында берілетін банк кепілдігін таңдауға құқылы.";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w:t>
      </w:r>
      <w:r>
        <w:rPr>
          <w:rFonts w:ascii="Times New Roman"/>
          <w:b w:val="false"/>
          <w:i w:val="false"/>
          <w:color w:val="000000"/>
          <w:sz w:val="28"/>
        </w:rPr>
        <w:t xml:space="preserve"> мынадай редакцияда жазылсын:</w:t>
      </w:r>
    </w:p>
    <w:bookmarkStart w:name="z152" w:id="101"/>
    <w:p>
      <w:pPr>
        <w:spacing w:after="0"/>
        <w:ind w:left="0"/>
        <w:jc w:val="both"/>
      </w:pPr>
      <w:r>
        <w:rPr>
          <w:rFonts w:ascii="Times New Roman"/>
          <w:b w:val="false"/>
          <w:i w:val="false"/>
          <w:color w:val="000000"/>
          <w:sz w:val="28"/>
        </w:rPr>
        <w:t>
      "315. Ұйымдастырушы мынадай жағдайлардың бірі:</w:t>
      </w:r>
    </w:p>
    <w:bookmarkEnd w:id="101"/>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жалтарған;</w:t>
      </w:r>
    </w:p>
    <w:p>
      <w:pPr>
        <w:spacing w:after="0"/>
        <w:ind w:left="0"/>
        <w:jc w:val="both"/>
      </w:pPr>
      <w:r>
        <w:rPr>
          <w:rFonts w:ascii="Times New Roman"/>
          <w:b w:val="false"/>
          <w:i w:val="false"/>
          <w:color w:val="000000"/>
          <w:sz w:val="28"/>
        </w:rPr>
        <w:t>
      2) аукцион жеңімпазы шарт жасаса отырып, аукциондық құжаттамада белгіленген шарттың орындалуын қамтамасыз етуді және (немесе) Заңның 26-бабына сәйкес соманы енгізу және (немесе) мерзімдері туралы талаптарды орындамаған не тиісінше орындамаған, оның ішінде уақтылы орындамаған жағдайлар басталған кезде аукционға қатысуға өтінімді қамтамасыз етуді әлеуетті өнім берушіге қайтармайды.";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317-тармақ</w:t>
      </w:r>
      <w:r>
        <w:rPr>
          <w:rFonts w:ascii="Times New Roman"/>
          <w:b w:val="false"/>
          <w:i w:val="false"/>
          <w:color w:val="000000"/>
          <w:sz w:val="28"/>
        </w:rPr>
        <w:t xml:space="preserve"> мынадай редакцияда жазылсын:</w:t>
      </w:r>
    </w:p>
    <w:bookmarkStart w:name="z154" w:id="102"/>
    <w:p>
      <w:pPr>
        <w:spacing w:after="0"/>
        <w:ind w:left="0"/>
        <w:jc w:val="both"/>
      </w:pPr>
      <w:r>
        <w:rPr>
          <w:rFonts w:ascii="Times New Roman"/>
          <w:b w:val="false"/>
          <w:i w:val="false"/>
          <w:color w:val="000000"/>
          <w:sz w:val="28"/>
        </w:rPr>
        <w:t>
      "317. Ұйымдастырушы мынадай жағдайлардың бірі басталған күннен бастап үш жұмыс күні ішінде әлеуетті өнім беруші енгізген аукционға қатысуға өтінімді қамтамасыз етуді қайтарады:</w:t>
      </w:r>
    </w:p>
    <w:bookmarkEnd w:id="102"/>
    <w:p>
      <w:pPr>
        <w:spacing w:after="0"/>
        <w:ind w:left="0"/>
        <w:jc w:val="both"/>
      </w:pPr>
      <w:r>
        <w:rPr>
          <w:rFonts w:ascii="Times New Roman"/>
          <w:b w:val="false"/>
          <w:i w:val="false"/>
          <w:color w:val="000000"/>
          <w:sz w:val="28"/>
        </w:rPr>
        <w:t>
      1) ашу хаттамасын орналастырған жағдайда осы әлеуетті өнім берушінің аукционға қатысуға өтінімдер ұсынудың түпкілікті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 тәсілімен мемлекеттік сатып алу қорытындысы туралы хаттамаға қол қойылған. Көрсетілген жағдай аукцион жеңімпазы деп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w:t>
      </w:r>
      <w:r>
        <w:rPr>
          <w:rFonts w:ascii="Times New Roman"/>
          <w:b w:val="false"/>
          <w:i w:val="false"/>
          <w:color w:val="000000"/>
          <w:sz w:val="28"/>
        </w:rPr>
        <w:t xml:space="preserve"> мынадай редакцияда жазылсын:</w:t>
      </w:r>
    </w:p>
    <w:bookmarkStart w:name="z156" w:id="103"/>
    <w:p>
      <w:pPr>
        <w:spacing w:after="0"/>
        <w:ind w:left="0"/>
        <w:jc w:val="both"/>
      </w:pPr>
      <w:r>
        <w:rPr>
          <w:rFonts w:ascii="Times New Roman"/>
          <w:b w:val="false"/>
          <w:i w:val="false"/>
          <w:color w:val="000000"/>
          <w:sz w:val="28"/>
        </w:rPr>
        <w:t>
      "321. Бастапқы бағаларды қоспағанда, аукционға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аукционға қатысуға өтінімдерін қарауға қол жеткізу қамтамасыз етіледі.";</w:t>
      </w:r>
    </w:p>
    <w:bookmarkEnd w:id="103"/>
    <w:bookmarkStart w:name="z157" w:id="104"/>
    <w:p>
      <w:pPr>
        <w:spacing w:after="0"/>
        <w:ind w:left="0"/>
        <w:jc w:val="both"/>
      </w:pPr>
      <w:r>
        <w:rPr>
          <w:rFonts w:ascii="Times New Roman"/>
          <w:b w:val="false"/>
          <w:i w:val="false"/>
          <w:color w:val="000000"/>
          <w:sz w:val="28"/>
        </w:rPr>
        <w:t>
      мынадай мазмұндағы 322-1-тармақпен толықтырылсын:</w:t>
      </w:r>
    </w:p>
    <w:bookmarkEnd w:id="104"/>
    <w:bookmarkStart w:name="z158" w:id="105"/>
    <w:p>
      <w:pPr>
        <w:spacing w:after="0"/>
        <w:ind w:left="0"/>
        <w:jc w:val="both"/>
      </w:pPr>
      <w:r>
        <w:rPr>
          <w:rFonts w:ascii="Times New Roman"/>
          <w:b w:val="false"/>
          <w:i w:val="false"/>
          <w:color w:val="000000"/>
          <w:sz w:val="28"/>
        </w:rPr>
        <w:t xml:space="preserve">
      "322-1. Аукционға қатысуға арналған өтінімдерді әлеуетті өнім берушілердің біліктілік талаптары мен аукциондық құжаттаманың талаптарына сәйкестігі тұрғысынан қарау кезінде аукциондық комиссия Заңның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105"/>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сұрайды;</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160" w:id="106"/>
    <w:p>
      <w:pPr>
        <w:spacing w:after="0"/>
        <w:ind w:left="0"/>
        <w:jc w:val="both"/>
      </w:pPr>
      <w:r>
        <w:rPr>
          <w:rFonts w:ascii="Times New Roman"/>
          <w:b w:val="false"/>
          <w:i w:val="false"/>
          <w:color w:val="000000"/>
          <w:sz w:val="28"/>
        </w:rPr>
        <w:t>
      "324.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веб-порталда орналастырылған күннен бастап үш жұмыс күні ішінде аукционға қатысуға өтінімдерді біліктілік талаптары мен аукциондық құжаттаманың талаптарына сәйкес келтіру құқығын береді.</w:t>
      </w:r>
    </w:p>
    <w:bookmarkEnd w:id="106"/>
    <w:p>
      <w:pPr>
        <w:spacing w:after="0"/>
        <w:ind w:left="0"/>
        <w:jc w:val="both"/>
      </w:pPr>
      <w:r>
        <w:rPr>
          <w:rFonts w:ascii="Times New Roman"/>
          <w:b w:val="false"/>
          <w:i w:val="false"/>
          <w:color w:val="000000"/>
          <w:sz w:val="28"/>
        </w:rPr>
        <w:t>
      Аукционға қатысуға арналған өтінімдерді біліктілік талаптары мен аукциондық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аукциондық құжаттаманың талаптары бойынша анық емес ақпарат берген;</w:t>
      </w:r>
    </w:p>
    <w:p>
      <w:pPr>
        <w:spacing w:after="0"/>
        <w:ind w:left="0"/>
        <w:jc w:val="both"/>
      </w:pPr>
      <w:r>
        <w:rPr>
          <w:rFonts w:ascii="Times New Roman"/>
          <w:b w:val="false"/>
          <w:i w:val="false"/>
          <w:color w:val="000000"/>
          <w:sz w:val="28"/>
        </w:rPr>
        <w:t>
      3) аукционға қатысуға арналған өтінімді қамтамасыз етуді енгізбеген не оны осы Қағидаларда айқындалған мөлшерде енгізбеген әлеуетті өнім берушілерге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344-тармақта</w:t>
      </w:r>
      <w:r>
        <w:rPr>
          <w:rFonts w:ascii="Times New Roman"/>
          <w:b w:val="false"/>
          <w:i w:val="false"/>
          <w:color w:val="000000"/>
          <w:sz w:val="28"/>
        </w:rPr>
        <w:t>:</w:t>
      </w:r>
    </w:p>
    <w:bookmarkStart w:name="z162" w:id="107"/>
    <w:p>
      <w:pPr>
        <w:spacing w:after="0"/>
        <w:ind w:left="0"/>
        <w:jc w:val="both"/>
      </w:pPr>
      <w:r>
        <w:rPr>
          <w:rFonts w:ascii="Times New Roman"/>
          <w:b w:val="false"/>
          <w:i w:val="false"/>
          <w:color w:val="000000"/>
          <w:sz w:val="28"/>
        </w:rPr>
        <w:t>
      1) тармақша мынадай редакцияда жазылсын:</w:t>
      </w:r>
    </w:p>
    <w:bookmarkEnd w:id="107"/>
    <w:p>
      <w:pPr>
        <w:spacing w:after="0"/>
        <w:ind w:left="0"/>
        <w:jc w:val="both"/>
      </w:pPr>
      <w:r>
        <w:rPr>
          <w:rFonts w:ascii="Times New Roman"/>
          <w:b w:val="false"/>
          <w:i w:val="false"/>
          <w:color w:val="000000"/>
          <w:sz w:val="28"/>
        </w:rPr>
        <w:t>
      "1) ол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мәліметтері мемлекеттік органдардың ақпараттық жүйелерінде расталатын рұқсаттардың электрондық көшірмелерін не электрондық түрдегі рұқсаттарды (хабарламаларды) ұсынбауы.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нотариалдық куәландырылған көшірмелерін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аукционды жариялаған мерзімнен кейін веб-портал арқылы алынған салық төлеушінің салық берешегінің жоқ (бар) болуы туралы, міндетті зейнетақы жарналары, міндетті кәсіптік зейнетақы жарналары мен әлеуметтік аударымдары бойынша берешегінің мәліметтерін ұсынбауы;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ақпараттардың болуы;</w:t>
      </w:r>
    </w:p>
    <w:p>
      <w:pPr>
        <w:spacing w:after="0"/>
        <w:ind w:left="0"/>
        <w:jc w:val="both"/>
      </w:pPr>
      <w:r>
        <w:rPr>
          <w:rFonts w:ascii="Times New Roman"/>
          <w:b w:val="false"/>
          <w:i w:val="false"/>
          <w:color w:val="000000"/>
          <w:sz w:val="28"/>
        </w:rPr>
        <w:t>
      аукциондық құжаттамаға 5-қосымшаға сәйкес біліктілігі туралы мәліметтерді ұсынбауы;</w:t>
      </w:r>
    </w:p>
    <w:p>
      <w:pPr>
        <w:spacing w:after="0"/>
        <w:ind w:left="0"/>
        <w:jc w:val="both"/>
      </w:pPr>
      <w:r>
        <w:rPr>
          <w:rFonts w:ascii="Times New Roman"/>
          <w:b w:val="false"/>
          <w:i w:val="false"/>
          <w:color w:val="000000"/>
          <w:sz w:val="28"/>
        </w:rPr>
        <w:t>
      әлеуетті өнім берушінің аукциондық құжаттамада көрсетілген, шарт бойынша міндеттемелерді орындау үшін жеткілікті материалдық және еңбек ресурстарын иелену бөлігінде сәйкес келмеуі. Бұл ретте, тапсырыс берушіге шарт бойынша міндеттемелерді орындау үшін қажетті материалдық және еңбек ресурстары аукциондық құжаттаманың ажырамас бөлігі болып табылатын техникалық ерекшелікте көрсетіледі;</w:t>
      </w:r>
    </w:p>
    <w:p>
      <w:pPr>
        <w:spacing w:after="0"/>
        <w:ind w:left="0"/>
        <w:jc w:val="both"/>
      </w:pPr>
      <w:r>
        <w:rPr>
          <w:rFonts w:ascii="Times New Roman"/>
          <w:b w:val="false"/>
          <w:i w:val="false"/>
          <w:color w:val="000000"/>
          <w:sz w:val="28"/>
        </w:rPr>
        <w:t>
      біліктілік талаптары бойынша дұрыс емес ақпаратты ұсыну фактісі анықталса;</w:t>
      </w:r>
    </w:p>
    <w:p>
      <w:pPr>
        <w:spacing w:after="0"/>
        <w:ind w:left="0"/>
        <w:jc w:val="both"/>
      </w:pPr>
      <w:r>
        <w:rPr>
          <w:rFonts w:ascii="Times New Roman"/>
          <w:b w:val="false"/>
          <w:i w:val="false"/>
          <w:color w:val="000000"/>
          <w:sz w:val="28"/>
        </w:rPr>
        <w:t>
      банкроттық не тарату рәсіміне жатса;";</w:t>
      </w:r>
    </w:p>
    <w:bookmarkStart w:name="z163" w:id="108"/>
    <w:p>
      <w:pPr>
        <w:spacing w:after="0"/>
        <w:ind w:left="0"/>
        <w:jc w:val="both"/>
      </w:pPr>
      <w:r>
        <w:rPr>
          <w:rFonts w:ascii="Times New Roman"/>
          <w:b w:val="false"/>
          <w:i w:val="false"/>
          <w:color w:val="000000"/>
          <w:sz w:val="28"/>
        </w:rPr>
        <w:t>
      3) тармақша мынадай редакцияда жазылсын:</w:t>
      </w:r>
    </w:p>
    <w:bookmarkEnd w:id="108"/>
    <w:bookmarkStart w:name="z164" w:id="109"/>
    <w:p>
      <w:pPr>
        <w:spacing w:after="0"/>
        <w:ind w:left="0"/>
        <w:jc w:val="both"/>
      </w:pPr>
      <w:r>
        <w:rPr>
          <w:rFonts w:ascii="Times New Roman"/>
          <w:b w:val="false"/>
          <w:i w:val="false"/>
          <w:color w:val="000000"/>
          <w:sz w:val="28"/>
        </w:rPr>
        <w:t xml:space="preserve">
      "3) мемлекеттік сатып алуларға қатысуға байланысты Заңның 6-бабында көзделген шектеулер болса.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қабылдамауына жатады. Заңның 6-бабы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359-тармақ</w:t>
      </w:r>
      <w:r>
        <w:rPr>
          <w:rFonts w:ascii="Times New Roman"/>
          <w:b w:val="false"/>
          <w:i w:val="false"/>
          <w:color w:val="000000"/>
          <w:sz w:val="28"/>
        </w:rPr>
        <w:t xml:space="preserve"> мынадай редакцияда жазылсын:</w:t>
      </w:r>
    </w:p>
    <w:bookmarkStart w:name="z166" w:id="110"/>
    <w:p>
      <w:pPr>
        <w:spacing w:after="0"/>
        <w:ind w:left="0"/>
        <w:jc w:val="both"/>
      </w:pPr>
      <w:r>
        <w:rPr>
          <w:rFonts w:ascii="Times New Roman"/>
          <w:b w:val="false"/>
          <w:i w:val="false"/>
          <w:color w:val="000000"/>
          <w:sz w:val="28"/>
        </w:rPr>
        <w:t>
      "359. Егер аукцион тәсiлiмен мемлекеттiк сатып алу өткізілмеді деп танылса, тапсырыс беруші мынадай шешімдердің бірін қабылдайды:</w:t>
      </w:r>
    </w:p>
    <w:bookmarkEnd w:id="110"/>
    <w:p>
      <w:pPr>
        <w:spacing w:after="0"/>
        <w:ind w:left="0"/>
        <w:jc w:val="both"/>
      </w:pPr>
      <w:r>
        <w:rPr>
          <w:rFonts w:ascii="Times New Roman"/>
          <w:b w:val="false"/>
          <w:i w:val="false"/>
          <w:color w:val="000000"/>
          <w:sz w:val="28"/>
        </w:rPr>
        <w:t>
      1) аукцион тәсілімен мемлекеттік сатып алуды қайта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 өткізу туралы;</w:t>
      </w:r>
    </w:p>
    <w:p>
      <w:pPr>
        <w:spacing w:after="0"/>
        <w:ind w:left="0"/>
        <w:jc w:val="both"/>
      </w:pPr>
      <w:r>
        <w:rPr>
          <w:rFonts w:ascii="Times New Roman"/>
          <w:b w:val="false"/>
          <w:i w:val="false"/>
          <w:color w:val="000000"/>
          <w:sz w:val="28"/>
        </w:rPr>
        <w:t xml:space="preserve">
      Аукцион тәсілімен қайта мемлекеттік сатып алу өткізілмеді деп танылған жағдайда, тапсырыс беруші Заңның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 көзден алу тәсілімен мемлекеттік сатып алуды мынадай:</w:t>
      </w:r>
    </w:p>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асырады.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бағадан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368-тармақтар</w:t>
      </w:r>
      <w:r>
        <w:rPr>
          <w:rFonts w:ascii="Times New Roman"/>
          <w:b w:val="false"/>
          <w:i w:val="false"/>
          <w:color w:val="000000"/>
          <w:sz w:val="28"/>
        </w:rPr>
        <w:t xml:space="preserve"> мынадай редакцияда жазылсын:</w:t>
      </w:r>
    </w:p>
    <w:bookmarkStart w:name="z168" w:id="111"/>
    <w:p>
      <w:pPr>
        <w:spacing w:after="0"/>
        <w:ind w:left="0"/>
        <w:jc w:val="both"/>
      </w:pPr>
      <w:r>
        <w:rPr>
          <w:rFonts w:ascii="Times New Roman"/>
          <w:b w:val="false"/>
          <w:i w:val="false"/>
          <w:color w:val="000000"/>
          <w:sz w:val="28"/>
        </w:rPr>
        <w:t>
      "367. Конкурс (аукцион) тәсілімен қайта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күнтізбелік он күннің ішінде веб-портал арқылы тапсырыс беруші осы Қағидалардың 378-1, 378-2 және 378-3-тармақтарының қағидалары бойынша айқындаған әлеуетті өнім берушіге шақыру жібереді.</w:t>
      </w:r>
    </w:p>
    <w:bookmarkEnd w:id="111"/>
    <w:p>
      <w:pPr>
        <w:spacing w:after="0"/>
        <w:ind w:left="0"/>
        <w:jc w:val="both"/>
      </w:pPr>
      <w:r>
        <w:rPr>
          <w:rFonts w:ascii="Times New Roman"/>
          <w:b w:val="false"/>
          <w:i w:val="false"/>
          <w:color w:val="000000"/>
          <w:sz w:val="28"/>
        </w:rPr>
        <w:t>
      Бұл ретте, әлеуетті өнім беруші бір көзден алу тәсілімен мемлекеттік сатып алуға қатысуға келіскен жағдайда, бұл әлеуетті өнім беруші күнтізбелік он күннің ішінде ұйымдастырушыға веб-портал арқылы шақыруда көрсетілген құжаттарды қоса, қатысу туралы өз растамасын жібереді.</w:t>
      </w:r>
    </w:p>
    <w:bookmarkStart w:name="z169" w:id="112"/>
    <w:p>
      <w:pPr>
        <w:spacing w:after="0"/>
        <w:ind w:left="0"/>
        <w:jc w:val="both"/>
      </w:pPr>
      <w:r>
        <w:rPr>
          <w:rFonts w:ascii="Times New Roman"/>
          <w:b w:val="false"/>
          <w:i w:val="false"/>
          <w:color w:val="000000"/>
          <w:sz w:val="28"/>
        </w:rPr>
        <w:t>
      368. Конкурс (аукцион) тәсілімен қайта мемлекеттік сатып алу осы конкурсқа (аукционға) қатысуға екеуден аз өтінімнің ұсынылуы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осы конкурсқа (аукционға) қатысуға өтінім берген әлеуетті өнім берушіге шақыру жібереді.";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 тармақтар</w:t>
      </w:r>
      <w:r>
        <w:rPr>
          <w:rFonts w:ascii="Times New Roman"/>
          <w:b w:val="false"/>
          <w:i w:val="false"/>
          <w:color w:val="000000"/>
          <w:sz w:val="28"/>
        </w:rPr>
        <w:t xml:space="preserve"> алынып тасталсын;</w:t>
      </w:r>
    </w:p>
    <w:bookmarkStart w:name="z171" w:id="113"/>
    <w:p>
      <w:pPr>
        <w:spacing w:after="0"/>
        <w:ind w:left="0"/>
        <w:jc w:val="both"/>
      </w:pPr>
      <w:r>
        <w:rPr>
          <w:rFonts w:ascii="Times New Roman"/>
          <w:b w:val="false"/>
          <w:i w:val="false"/>
          <w:color w:val="000000"/>
          <w:sz w:val="28"/>
        </w:rPr>
        <w:t>
      376-тармақ мынадай редакцияда жазылсын:</w:t>
      </w:r>
    </w:p>
    <w:bookmarkEnd w:id="113"/>
    <w:p>
      <w:pPr>
        <w:spacing w:after="0"/>
        <w:ind w:left="0"/>
        <w:jc w:val="both"/>
      </w:pPr>
      <w:r>
        <w:rPr>
          <w:rFonts w:ascii="Times New Roman"/>
          <w:b w:val="false"/>
          <w:i w:val="false"/>
          <w:color w:val="000000"/>
          <w:sz w:val="28"/>
        </w:rPr>
        <w:t xml:space="preserve">
      "376. Осы Қағидалардың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368-тармақтарында</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бұл әлеуетті өнім беруші бес жұмыс күні ішінде ұйымдастырушыға веб-портал арқылы шақыруда көрсетілген құжаттарды қоса, қатысу туралы өз растауын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378-1-тармақ</w:t>
      </w:r>
      <w:r>
        <w:rPr>
          <w:rFonts w:ascii="Times New Roman"/>
          <w:b w:val="false"/>
          <w:i w:val="false"/>
          <w:color w:val="000000"/>
          <w:sz w:val="28"/>
        </w:rPr>
        <w:t xml:space="preserve"> мынадай редакцияда жазылсын:</w:t>
      </w:r>
    </w:p>
    <w:bookmarkStart w:name="z173" w:id="114"/>
    <w:p>
      <w:pPr>
        <w:spacing w:after="0"/>
        <w:ind w:left="0"/>
        <w:jc w:val="both"/>
      </w:pPr>
      <w:r>
        <w:rPr>
          <w:rFonts w:ascii="Times New Roman"/>
          <w:b w:val="false"/>
          <w:i w:val="false"/>
          <w:color w:val="000000"/>
          <w:sz w:val="28"/>
        </w:rPr>
        <w:t xml:space="preserve">
      "378-1. Заңның 39-бабы </w:t>
      </w:r>
      <w:r>
        <w:rPr>
          <w:rFonts w:ascii="Times New Roman"/>
          <w:b w:val="false"/>
          <w:i w:val="false"/>
          <w:color w:val="000000"/>
          <w:sz w:val="28"/>
        </w:rPr>
        <w:t>3-тармағының</w:t>
      </w:r>
      <w:r>
        <w:rPr>
          <w:rFonts w:ascii="Times New Roman"/>
          <w:b w:val="false"/>
          <w:i w:val="false"/>
          <w:color w:val="000000"/>
          <w:sz w:val="28"/>
        </w:rPr>
        <w:t xml:space="preserve"> 6), 7), 15), 28), 46),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389-тармақ</w:t>
      </w:r>
      <w:r>
        <w:rPr>
          <w:rFonts w:ascii="Times New Roman"/>
          <w:b w:val="false"/>
          <w:i w:val="false"/>
          <w:color w:val="000000"/>
          <w:sz w:val="28"/>
        </w:rPr>
        <w:t xml:space="preserve"> мынадай редакцияда жазылсын:</w:t>
      </w:r>
    </w:p>
    <w:bookmarkStart w:name="z175" w:id="115"/>
    <w:p>
      <w:pPr>
        <w:spacing w:after="0"/>
        <w:ind w:left="0"/>
        <w:jc w:val="both"/>
      </w:pPr>
      <w:r>
        <w:rPr>
          <w:rFonts w:ascii="Times New Roman"/>
          <w:b w:val="false"/>
          <w:i w:val="false"/>
          <w:color w:val="000000"/>
          <w:sz w:val="28"/>
        </w:rPr>
        <w:t xml:space="preserve">
      "389. Тапсырыс беруші осы Қағидалардың </w:t>
      </w:r>
      <w:r>
        <w:rPr>
          <w:rFonts w:ascii="Times New Roman"/>
          <w:b w:val="false"/>
          <w:i w:val="false"/>
          <w:color w:val="000000"/>
          <w:sz w:val="28"/>
        </w:rPr>
        <w:t>388-тармағына</w:t>
      </w:r>
      <w:r>
        <w:rPr>
          <w:rFonts w:ascii="Times New Roman"/>
          <w:b w:val="false"/>
          <w:i w:val="false"/>
          <w:color w:val="000000"/>
          <w:sz w:val="28"/>
        </w:rPr>
        <w:t xml:space="preserve">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bookmarkStart w:name="z177" w:id="116"/>
    <w:p>
      <w:pPr>
        <w:spacing w:after="0"/>
        <w:ind w:left="0"/>
        <w:jc w:val="both"/>
      </w:pPr>
      <w:r>
        <w:rPr>
          <w:rFonts w:ascii="Times New Roman"/>
          <w:b w:val="false"/>
          <w:i w:val="false"/>
          <w:color w:val="000000"/>
          <w:sz w:val="28"/>
        </w:rPr>
        <w:t xml:space="preserve">
      "392. Тапсырыс беруші егер жеңімпаз деп айқындалған әлеуетті өнім берушіде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веб-порталмен автоматты түрде анықталатын, мемлекеттік сатып алуға қатысуға байланысты шектеулер бар болса, осы Қағидалардың </w:t>
      </w:r>
      <w:r>
        <w:rPr>
          <w:rFonts w:ascii="Times New Roman"/>
          <w:b w:val="false"/>
          <w:i w:val="false"/>
          <w:color w:val="000000"/>
          <w:sz w:val="28"/>
        </w:rPr>
        <w:t>391-тармағында</w:t>
      </w:r>
      <w:r>
        <w:rPr>
          <w:rFonts w:ascii="Times New Roman"/>
          <w:b w:val="false"/>
          <w:i w:val="false"/>
          <w:color w:val="000000"/>
          <w:sz w:val="28"/>
        </w:rPr>
        <w:t xml:space="preserve"> белгіленген мерзімде екінші орын алған әлеуетті өнім берушіге шарттың жобасын жібереді.";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395-тармақ</w:t>
      </w:r>
      <w:r>
        <w:rPr>
          <w:rFonts w:ascii="Times New Roman"/>
          <w:b w:val="false"/>
          <w:i w:val="false"/>
          <w:color w:val="000000"/>
          <w:sz w:val="28"/>
        </w:rPr>
        <w:t xml:space="preserve"> мынадай редакцияда жазылсын:</w:t>
      </w:r>
    </w:p>
    <w:bookmarkStart w:name="z179" w:id="117"/>
    <w:p>
      <w:pPr>
        <w:spacing w:after="0"/>
        <w:ind w:left="0"/>
        <w:jc w:val="both"/>
      </w:pPr>
      <w:r>
        <w:rPr>
          <w:rFonts w:ascii="Times New Roman"/>
          <w:b w:val="false"/>
          <w:i w:val="false"/>
          <w:color w:val="000000"/>
          <w:sz w:val="28"/>
        </w:rPr>
        <w:t xml:space="preserve">
      "395. Өнім беруші шарт жасалған күннен бастап он жұмыс күні ішінде шарттың орындалуын қамтамасыз етуді, сондай-ақ </w:t>
      </w:r>
      <w:r>
        <w:rPr>
          <w:rFonts w:ascii="Times New Roman"/>
          <w:b w:val="false"/>
          <w:i w:val="false"/>
          <w:color w:val="000000"/>
          <w:sz w:val="28"/>
        </w:rPr>
        <w:t>Заңда</w:t>
      </w:r>
      <w:r>
        <w:rPr>
          <w:rFonts w:ascii="Times New Roman"/>
          <w:b w:val="false"/>
          <w:i w:val="false"/>
          <w:color w:val="000000"/>
          <w:sz w:val="28"/>
        </w:rPr>
        <w:t xml:space="preserve"> көзделген демпингке қарсы шаралар қабылдаған жағдайда қамтамасыз ету сомасын енгізеді.</w:t>
      </w:r>
    </w:p>
    <w:bookmarkEnd w:id="117"/>
    <w:p>
      <w:pPr>
        <w:spacing w:after="0"/>
        <w:ind w:left="0"/>
        <w:jc w:val="both"/>
      </w:pPr>
      <w:r>
        <w:rPr>
          <w:rFonts w:ascii="Times New Roman"/>
          <w:b w:val="false"/>
          <w:i w:val="false"/>
          <w:color w:val="000000"/>
          <w:sz w:val="28"/>
        </w:rPr>
        <w:t xml:space="preserve">
      Шарттың орындалуын қамтамасыз етуді енгізу туралы талап Заңның 39-бабы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тауар биржалары арқылы бір көзден алу тәсілімен мемлекеттік сатып алу қорытындысы бойынша айқындалған өнім берушілерге, сондай-ақ Заңның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400-тармақ</w:t>
      </w:r>
      <w:r>
        <w:rPr>
          <w:rFonts w:ascii="Times New Roman"/>
          <w:b w:val="false"/>
          <w:i w:val="false"/>
          <w:color w:val="000000"/>
          <w:sz w:val="28"/>
        </w:rPr>
        <w:t xml:space="preserve"> мынадай редакцияда жазылсын:</w:t>
      </w:r>
    </w:p>
    <w:bookmarkStart w:name="z181" w:id="118"/>
    <w:p>
      <w:pPr>
        <w:spacing w:after="0"/>
        <w:ind w:left="0"/>
        <w:jc w:val="both"/>
      </w:pPr>
      <w:r>
        <w:rPr>
          <w:rFonts w:ascii="Times New Roman"/>
          <w:b w:val="false"/>
          <w:i w:val="false"/>
          <w:color w:val="000000"/>
          <w:sz w:val="28"/>
        </w:rPr>
        <w:t>
      "400. Тапсырыс беруші шарт бойынша міндеттемелердің орындалуына қарай тапсырыс беруші өнім берушінің жазбаша хабарламасы бойынша аванстың орындалуын қамтамасыз ету мөлшерін мемлекеттік сатып алу туралы шартта көзделген міндеттемелерге бара-бар азайтады.</w:t>
      </w:r>
    </w:p>
    <w:bookmarkEnd w:id="118"/>
    <w:p>
      <w:pPr>
        <w:spacing w:after="0"/>
        <w:ind w:left="0"/>
        <w:jc w:val="both"/>
      </w:pPr>
      <w:r>
        <w:rPr>
          <w:rFonts w:ascii="Times New Roman"/>
          <w:b w:val="false"/>
          <w:i w:val="false"/>
          <w:color w:val="000000"/>
          <w:sz w:val="28"/>
        </w:rPr>
        <w:t>
      Заңның 39-бабының 2-тармағының 2) тармақшасының және 3-тармағының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w:t>
      </w:r>
    </w:p>
    <w:bookmarkStart w:name="z183" w:id="119"/>
    <w:p>
      <w:pPr>
        <w:spacing w:after="0"/>
        <w:ind w:left="0"/>
        <w:jc w:val="both"/>
      </w:pPr>
      <w:r>
        <w:rPr>
          <w:rFonts w:ascii="Times New Roman"/>
          <w:b w:val="false"/>
          <w:i w:val="false"/>
          <w:color w:val="000000"/>
          <w:sz w:val="28"/>
        </w:rPr>
        <w:t>
      "402. Өнім беруші шарттың орындалуын қамтамасыз етудiң мынадай түрлерiнiң бiрiн:</w:t>
      </w:r>
    </w:p>
    <w:bookmarkEnd w:id="119"/>
    <w:p>
      <w:pPr>
        <w:spacing w:after="0"/>
        <w:ind w:left="0"/>
        <w:jc w:val="both"/>
      </w:pPr>
      <w:r>
        <w:rPr>
          <w:rFonts w:ascii="Times New Roman"/>
          <w:b w:val="false"/>
          <w:i w:val="false"/>
          <w:color w:val="000000"/>
          <w:sz w:val="28"/>
        </w:rPr>
        <w:t>
      1) тапсырыс берушінiң банктік шотына не мемлекеттiк органдар және мемлекеттiк мекемелер болып табылатын тапсырыс берушілер үшiн Қазақстан Республикасының бюджет заңнамасында көзделген шотқа енгiзiлетiн кепiлдiк ақшалай жарнаны;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электрондық құжат нысанында берілетін банктік кепiлдiкті;</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3) тармақшасына сәйкес өнім берушінің азаматтық-құқықтық жауапкершілігін сақтандыру шартын таңдауы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422-тармақ</w:t>
      </w:r>
      <w:r>
        <w:rPr>
          <w:rFonts w:ascii="Times New Roman"/>
          <w:b w:val="false"/>
          <w:i w:val="false"/>
          <w:color w:val="000000"/>
          <w:sz w:val="28"/>
        </w:rPr>
        <w:t xml:space="preserve"> мынадай редакцияда жазылсын:</w:t>
      </w:r>
    </w:p>
    <w:bookmarkStart w:name="z186" w:id="120"/>
    <w:p>
      <w:pPr>
        <w:spacing w:after="0"/>
        <w:ind w:left="0"/>
        <w:jc w:val="both"/>
      </w:pPr>
      <w:r>
        <w:rPr>
          <w:rFonts w:ascii="Times New Roman"/>
          <w:b w:val="false"/>
          <w:i w:val="false"/>
          <w:color w:val="000000"/>
          <w:sz w:val="28"/>
        </w:rPr>
        <w:t xml:space="preserve">
      "422. Мемлекеттік сатып алу туралы шарт уәкілетті органның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шешімі шыққан кезде, соның ішінде тапсырыс беруші, мемлекеттік сатып алуды ұйымдастырушы, мемлекеттік сатып алуды бірыңғай ұйымдастырушы уәкілетті органның осы шешіміне шағымдану кезеңінде жасалуы мүмкін емес.";</w:t>
      </w:r>
    </w:p>
    <w:bookmarkEnd w:id="120"/>
    <w:bookmarkStart w:name="z187" w:id="12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121"/>
    <w:bookmarkStart w:name="z188" w:id="122"/>
    <w:p>
      <w:pPr>
        <w:spacing w:after="0"/>
        <w:ind w:left="0"/>
        <w:jc w:val="both"/>
      </w:pPr>
      <w:r>
        <w:rPr>
          <w:rFonts w:ascii="Times New Roman"/>
          <w:b w:val="false"/>
          <w:i w:val="false"/>
          <w:color w:val="000000"/>
          <w:sz w:val="28"/>
        </w:rPr>
        <w:t>
      2-тармақта:</w:t>
      </w:r>
    </w:p>
    <w:bookmarkEnd w:id="122"/>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 </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Start w:name="z189" w:id="123"/>
    <w:p>
      <w:pPr>
        <w:spacing w:after="0"/>
        <w:ind w:left="0"/>
        <w:jc w:val="both"/>
      </w:pPr>
      <w:r>
        <w:rPr>
          <w:rFonts w:ascii="Times New Roman"/>
          <w:b w:val="false"/>
          <w:i w:val="false"/>
          <w:color w:val="000000"/>
          <w:sz w:val="28"/>
        </w:rPr>
        <w:t>
      5) тармақша мынадай редакцияда жазылсын:</w:t>
      </w:r>
    </w:p>
    <w:bookmarkEnd w:id="123"/>
    <w:bookmarkStart w:name="z190" w:id="124"/>
    <w:p>
      <w:pPr>
        <w:spacing w:after="0"/>
        <w:ind w:left="0"/>
        <w:jc w:val="both"/>
      </w:pPr>
      <w:r>
        <w:rPr>
          <w:rFonts w:ascii="Times New Roman"/>
          <w:b w:val="false"/>
          <w:i w:val="false"/>
          <w:color w:val="000000"/>
          <w:sz w:val="28"/>
        </w:rPr>
        <w:t>
      "5) Мемлекеттік сатып алуды жүзеге асыру қағидаларының (бұдан әрі - Қағидалар) 152-1 тармағына неғұрлым сапалы тауар, жұмыс, қызмет көрсетуді ұсынатын конкурсқа қатысушыны айқындау мақсатында конкурсқа қатысушыны анықтау кезінде конкурстық комиссия ескеретін критерийлердің тізбесін қамтиды;";</w:t>
      </w:r>
    </w:p>
    <w:bookmarkEnd w:id="124"/>
    <w:bookmarkStart w:name="z191" w:id="125"/>
    <w:p>
      <w:pPr>
        <w:spacing w:after="0"/>
        <w:ind w:left="0"/>
        <w:jc w:val="both"/>
      </w:pPr>
      <w:r>
        <w:rPr>
          <w:rFonts w:ascii="Times New Roman"/>
          <w:b w:val="false"/>
          <w:i w:val="false"/>
          <w:color w:val="000000"/>
          <w:sz w:val="28"/>
        </w:rPr>
        <w:t>
      3-тармақтың 2) тармақшасы мынадай редакцияда жазылсын:</w:t>
      </w:r>
    </w:p>
    <w:bookmarkEnd w:id="125"/>
    <w:bookmarkStart w:name="z192" w:id="126"/>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26"/>
    <w:bookmarkStart w:name="z193" w:id="127"/>
    <w:p>
      <w:pPr>
        <w:spacing w:after="0"/>
        <w:ind w:left="0"/>
        <w:jc w:val="both"/>
      </w:pPr>
      <w:r>
        <w:rPr>
          <w:rFonts w:ascii="Times New Roman"/>
          <w:b w:val="false"/>
          <w:i w:val="false"/>
          <w:color w:val="000000"/>
          <w:sz w:val="28"/>
        </w:rPr>
        <w:t>
      5,6 және 7-тармақтары мынадай редакцияда жазылсын:</w:t>
      </w:r>
    </w:p>
    <w:bookmarkEnd w:id="127"/>
    <w:bookmarkStart w:name="z194" w:id="128"/>
    <w:p>
      <w:pPr>
        <w:spacing w:after="0"/>
        <w:ind w:left="0"/>
        <w:jc w:val="both"/>
      </w:pPr>
      <w:r>
        <w:rPr>
          <w:rFonts w:ascii="Times New Roman"/>
          <w:b w:val="false"/>
          <w:i w:val="false"/>
          <w:color w:val="000000"/>
          <w:sz w:val="28"/>
        </w:rPr>
        <w:t>
      "5.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28"/>
    <w:bookmarkStart w:name="z195" w:id="129"/>
    <w:p>
      <w:pPr>
        <w:spacing w:after="0"/>
        <w:ind w:left="0"/>
        <w:jc w:val="both"/>
      </w:pPr>
      <w:r>
        <w:rPr>
          <w:rFonts w:ascii="Times New Roman"/>
          <w:b w:val="false"/>
          <w:i w:val="false"/>
          <w:color w:val="000000"/>
          <w:sz w:val="28"/>
        </w:rPr>
        <w:t>
      6.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129"/>
    <w:bookmarkStart w:name="z196" w:id="130"/>
    <w:p>
      <w:pPr>
        <w:spacing w:after="0"/>
        <w:ind w:left="0"/>
        <w:jc w:val="both"/>
      </w:pPr>
      <w:r>
        <w:rPr>
          <w:rFonts w:ascii="Times New Roman"/>
          <w:b w:val="false"/>
          <w:i w:val="false"/>
          <w:color w:val="000000"/>
          <w:sz w:val="28"/>
        </w:rPr>
        <w:t>
      7.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130"/>
    <w:bookmarkStart w:name="z197" w:id="131"/>
    <w:p>
      <w:pPr>
        <w:spacing w:after="0"/>
        <w:ind w:left="0"/>
        <w:jc w:val="both"/>
      </w:pPr>
      <w:r>
        <w:rPr>
          <w:rFonts w:ascii="Times New Roman"/>
          <w:b w:val="false"/>
          <w:i w:val="false"/>
          <w:color w:val="000000"/>
          <w:sz w:val="28"/>
        </w:rPr>
        <w:t>
      8-тармақтың бірінші абзацы мынадай редакцияда жазылсын:</w:t>
      </w:r>
    </w:p>
    <w:bookmarkEnd w:id="131"/>
    <w:bookmarkStart w:name="z198" w:id="132"/>
    <w:p>
      <w:pPr>
        <w:spacing w:after="0"/>
        <w:ind w:left="0"/>
        <w:jc w:val="both"/>
      </w:pPr>
      <w:r>
        <w:rPr>
          <w:rFonts w:ascii="Times New Roman"/>
          <w:b w:val="false"/>
          <w:i w:val="false"/>
          <w:color w:val="000000"/>
          <w:sz w:val="28"/>
        </w:rPr>
        <w:t>
      "8.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бес жұмыс күні ішінде мынадай шешімдерді қабылдайды:";</w:t>
      </w:r>
    </w:p>
    <w:bookmarkEnd w:id="132"/>
    <w:bookmarkStart w:name="z199" w:id="133"/>
    <w:p>
      <w:pPr>
        <w:spacing w:after="0"/>
        <w:ind w:left="0"/>
        <w:jc w:val="both"/>
      </w:pPr>
      <w:r>
        <w:rPr>
          <w:rFonts w:ascii="Times New Roman"/>
          <w:b w:val="false"/>
          <w:i w:val="false"/>
          <w:color w:val="000000"/>
          <w:sz w:val="28"/>
        </w:rPr>
        <w:t>
      9-тармақтың бірінші бөлімі мынадай редакцияда жазылсын:</w:t>
      </w:r>
    </w:p>
    <w:bookmarkEnd w:id="133"/>
    <w:bookmarkStart w:name="z200" w:id="134"/>
    <w:p>
      <w:pPr>
        <w:spacing w:after="0"/>
        <w:ind w:left="0"/>
        <w:jc w:val="both"/>
      </w:pPr>
      <w:r>
        <w:rPr>
          <w:rFonts w:ascii="Times New Roman"/>
          <w:b w:val="false"/>
          <w:i w:val="false"/>
          <w:color w:val="000000"/>
          <w:sz w:val="28"/>
        </w:rPr>
        <w:t>
      "9.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134"/>
    <w:bookmarkStart w:name="z201" w:id="135"/>
    <w:p>
      <w:pPr>
        <w:spacing w:after="0"/>
        <w:ind w:left="0"/>
        <w:jc w:val="both"/>
      </w:pPr>
      <w:r>
        <w:rPr>
          <w:rFonts w:ascii="Times New Roman"/>
          <w:b w:val="false"/>
          <w:i w:val="false"/>
          <w:color w:val="000000"/>
          <w:sz w:val="28"/>
        </w:rPr>
        <w:t>
      16-тармақта:</w:t>
      </w:r>
    </w:p>
    <w:bookmarkEnd w:id="135"/>
    <w:bookmarkStart w:name="z202" w:id="136"/>
    <w:p>
      <w:pPr>
        <w:spacing w:after="0"/>
        <w:ind w:left="0"/>
        <w:jc w:val="both"/>
      </w:pPr>
      <w:r>
        <w:rPr>
          <w:rFonts w:ascii="Times New Roman"/>
          <w:b w:val="false"/>
          <w:i w:val="false"/>
          <w:color w:val="000000"/>
          <w:sz w:val="28"/>
        </w:rPr>
        <w:t>
      1) тармақшаның бесінші абзацы мынадай редакцияда жазылсын:</w:t>
      </w:r>
    </w:p>
    <w:bookmarkEnd w:id="136"/>
    <w:bookmarkStart w:name="z203" w:id="137"/>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конкурста сатып алу нысанасы болып табылатын жұмыстарды орындау бойынша қосалқы мердігерлер (қызметтер көрсету кезінде бірлесіп орындаушылар) туралы мәліметтер және әлеуетті өнім берушінің қосалқы мердігерлерге (бірлесіп орындаушыларға) қосалқы мердігерлікке (бірлесіп орындауға) жиынтығында жұмыстардың екіден бір астамын беруге тыйым салу шарты;";</w:t>
      </w:r>
    </w:p>
    <w:bookmarkEnd w:id="137"/>
    <w:bookmarkStart w:name="z204" w:id="138"/>
    <w:p>
      <w:pPr>
        <w:spacing w:after="0"/>
        <w:ind w:left="0"/>
        <w:jc w:val="both"/>
      </w:pPr>
      <w:r>
        <w:rPr>
          <w:rFonts w:ascii="Times New Roman"/>
          <w:b w:val="false"/>
          <w:i w:val="false"/>
          <w:color w:val="000000"/>
          <w:sz w:val="28"/>
        </w:rPr>
        <w:t>
      3) тармақшасы мынадай редакцияда жазылсын:</w:t>
      </w:r>
    </w:p>
    <w:bookmarkEnd w:id="138"/>
    <w:bookmarkStart w:name="z205" w:id="139"/>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139"/>
    <w:bookmarkStart w:name="z206" w:id="140"/>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40"/>
    <w:p>
      <w:pPr>
        <w:spacing w:after="0"/>
        <w:ind w:left="0"/>
        <w:jc w:val="both"/>
      </w:pPr>
      <w:r>
        <w:rPr>
          <w:rFonts w:ascii="Times New Roman"/>
          <w:b w:val="false"/>
          <w:i w:val="false"/>
          <w:color w:val="000000"/>
          <w:sz w:val="28"/>
        </w:rPr>
        <w:t>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 заңнамасында көзделген шотта орналасқан кепілдік ақшалай жарнаны растайтын қағаз төлем құжатының электрондық көшірмесі түрінде ұсынады.";</w:t>
      </w:r>
    </w:p>
    <w:bookmarkStart w:name="z207" w:id="141"/>
    <w:p>
      <w:pPr>
        <w:spacing w:after="0"/>
        <w:ind w:left="0"/>
        <w:jc w:val="both"/>
      </w:pPr>
      <w:r>
        <w:rPr>
          <w:rFonts w:ascii="Times New Roman"/>
          <w:b w:val="false"/>
          <w:i w:val="false"/>
          <w:color w:val="000000"/>
          <w:sz w:val="28"/>
        </w:rPr>
        <w:t>
      23-тармақтың 4) тармақшасы мынадай редакцияда жазылсын:</w:t>
      </w:r>
    </w:p>
    <w:bookmarkEnd w:id="141"/>
    <w:bookmarkStart w:name="z208" w:id="142"/>
    <w:p>
      <w:pPr>
        <w:spacing w:after="0"/>
        <w:ind w:left="0"/>
        <w:jc w:val="both"/>
      </w:pPr>
      <w:r>
        <w:rPr>
          <w:rFonts w:ascii="Times New Roman"/>
          <w:b w:val="false"/>
          <w:i w:val="false"/>
          <w:color w:val="000000"/>
          <w:sz w:val="28"/>
        </w:rPr>
        <w:t xml:space="preserve">
      "4)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жағдайларында веб-порталдан автоматты түрде кері қайтарылады.";</w:t>
      </w:r>
    </w:p>
    <w:bookmarkEnd w:id="142"/>
    <w:bookmarkStart w:name="z209" w:id="143"/>
    <w:p>
      <w:pPr>
        <w:spacing w:after="0"/>
        <w:ind w:left="0"/>
        <w:jc w:val="both"/>
      </w:pPr>
      <w:r>
        <w:rPr>
          <w:rFonts w:ascii="Times New Roman"/>
          <w:b w:val="false"/>
          <w:i w:val="false"/>
          <w:color w:val="000000"/>
          <w:sz w:val="28"/>
        </w:rPr>
        <w:t>
      30-тармақ мынадай редакцияда жазылсын:</w:t>
      </w:r>
    </w:p>
    <w:bookmarkEnd w:id="143"/>
    <w:bookmarkStart w:name="z210" w:id="144"/>
    <w:p>
      <w:pPr>
        <w:spacing w:after="0"/>
        <w:ind w:left="0"/>
        <w:jc w:val="both"/>
      </w:pPr>
      <w:r>
        <w:rPr>
          <w:rFonts w:ascii="Times New Roman"/>
          <w:b w:val="false"/>
          <w:i w:val="false"/>
          <w:color w:val="000000"/>
          <w:sz w:val="28"/>
        </w:rPr>
        <w:t>
      "30. Конкурстық баға ұсыныстарын қоспағанда, конкурсқа қатысуға өтінім берген әлеуетті өнім берушілерге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bookmarkEnd w:id="144"/>
    <w:bookmarkStart w:name="z211" w:id="145"/>
    <w:p>
      <w:pPr>
        <w:spacing w:after="0"/>
        <w:ind w:left="0"/>
        <w:jc w:val="both"/>
      </w:pPr>
      <w:r>
        <w:rPr>
          <w:rFonts w:ascii="Times New Roman"/>
          <w:b w:val="false"/>
          <w:i w:val="false"/>
          <w:color w:val="000000"/>
          <w:sz w:val="28"/>
        </w:rPr>
        <w:t>
      31-1 тармақпен толықтырылсын:</w:t>
      </w:r>
    </w:p>
    <w:bookmarkEnd w:id="145"/>
    <w:bookmarkStart w:name="z212" w:id="146"/>
    <w:p>
      <w:pPr>
        <w:spacing w:after="0"/>
        <w:ind w:left="0"/>
        <w:jc w:val="both"/>
      </w:pPr>
      <w:r>
        <w:rPr>
          <w:rFonts w:ascii="Times New Roman"/>
          <w:b w:val="false"/>
          <w:i w:val="false"/>
          <w:color w:val="000000"/>
          <w:sz w:val="28"/>
        </w:rPr>
        <w:t xml:space="preserve">
      "31-1. Заңның 27-бабының </w:t>
      </w:r>
      <w:r>
        <w:rPr>
          <w:rFonts w:ascii="Times New Roman"/>
          <w:b w:val="false"/>
          <w:i w:val="false"/>
          <w:color w:val="000000"/>
          <w:sz w:val="28"/>
        </w:rPr>
        <w:t>5 тармағына</w:t>
      </w:r>
      <w:r>
        <w:rPr>
          <w:rFonts w:ascii="Times New Roman"/>
          <w:b w:val="false"/>
          <w:i w:val="false"/>
          <w:color w:val="000000"/>
          <w:sz w:val="28"/>
        </w:rPr>
        <w:t xml:space="preserve"> сәйкес конкурстық комиссия:</w:t>
      </w:r>
    </w:p>
    <w:bookmarkEnd w:id="146"/>
    <w:p>
      <w:pPr>
        <w:spacing w:after="0"/>
        <w:ind w:left="0"/>
        <w:jc w:val="both"/>
      </w:pPr>
      <w:r>
        <w:rPr>
          <w:rFonts w:ascii="Times New Roman"/>
          <w:b w:val="false"/>
          <w:i w:val="false"/>
          <w:color w:val="000000"/>
          <w:sz w:val="28"/>
        </w:rPr>
        <w:t xml:space="preserve">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сұрайды; </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213" w:id="147"/>
    <w:p>
      <w:pPr>
        <w:spacing w:after="0"/>
        <w:ind w:left="0"/>
        <w:jc w:val="both"/>
      </w:pPr>
      <w:r>
        <w:rPr>
          <w:rFonts w:ascii="Times New Roman"/>
          <w:b w:val="false"/>
          <w:i w:val="false"/>
          <w:color w:val="000000"/>
          <w:sz w:val="28"/>
        </w:rPr>
        <w:t>
      41-тармақтың 2) тармақшасы мынадай редакцияда жазылсын:</w:t>
      </w:r>
    </w:p>
    <w:bookmarkEnd w:id="147"/>
    <w:bookmarkStart w:name="z214" w:id="148"/>
    <w:p>
      <w:pPr>
        <w:spacing w:after="0"/>
        <w:ind w:left="0"/>
        <w:jc w:val="both"/>
      </w:pPr>
      <w:r>
        <w:rPr>
          <w:rFonts w:ascii="Times New Roman"/>
          <w:b w:val="false"/>
          <w:i w:val="false"/>
          <w:color w:val="000000"/>
          <w:sz w:val="28"/>
        </w:rPr>
        <w:t xml:space="preserve">
      "2) Заңның 6-бабында көзделген мемлекеттік сатып алуға қатысумен байланысты шектеулері болған.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148"/>
    <w:bookmarkStart w:name="z215" w:id="149"/>
    <w:p>
      <w:pPr>
        <w:spacing w:after="0"/>
        <w:ind w:left="0"/>
        <w:jc w:val="both"/>
      </w:pPr>
      <w:r>
        <w:rPr>
          <w:rFonts w:ascii="Times New Roman"/>
          <w:b w:val="false"/>
          <w:i w:val="false"/>
          <w:color w:val="000000"/>
          <w:sz w:val="28"/>
        </w:rPr>
        <w:t>
      43-тармақ мынадай редакцияда жазылсын:</w:t>
      </w:r>
    </w:p>
    <w:bookmarkEnd w:id="149"/>
    <w:bookmarkStart w:name="z216" w:id="150"/>
    <w:p>
      <w:pPr>
        <w:spacing w:after="0"/>
        <w:ind w:left="0"/>
        <w:jc w:val="both"/>
      </w:pPr>
      <w:r>
        <w:rPr>
          <w:rFonts w:ascii="Times New Roman"/>
          <w:b w:val="false"/>
          <w:i w:val="false"/>
          <w:color w:val="000000"/>
          <w:sz w:val="28"/>
        </w:rPr>
        <w:t>
      "43. Конкурстық комиссия конкурс тәсілімен мемлекеттік сатып алудың қорытындылары туралы хаттаманы қалыптастыру кезінде конкурсқа қатысуға бір өтінім ұсынылған жағдайларды қоспағанда, Қағиданың 152-1-тармағына сәйкес конкурсқа қатысуға өтінім ұсынған әрбір әлеуетті өнім берушіге қатысты КҚ көзделген критерийлерге сәйкес шартты жеңілдіктерді айқындайды.";</w:t>
      </w:r>
    </w:p>
    <w:bookmarkEnd w:id="150"/>
    <w:bookmarkStart w:name="z217" w:id="151"/>
    <w:p>
      <w:pPr>
        <w:spacing w:after="0"/>
        <w:ind w:left="0"/>
        <w:jc w:val="both"/>
      </w:pPr>
      <w:r>
        <w:rPr>
          <w:rFonts w:ascii="Times New Roman"/>
          <w:b w:val="false"/>
          <w:i w:val="false"/>
          <w:color w:val="000000"/>
          <w:sz w:val="28"/>
        </w:rPr>
        <w:t>
      44-тармақ мынадай редакцияда жазылсын:</w:t>
      </w:r>
    </w:p>
    <w:bookmarkEnd w:id="151"/>
    <w:bookmarkStart w:name="z218" w:id="152"/>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152"/>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 </w:t>
      </w:r>
    </w:p>
    <w:p>
      <w:pPr>
        <w:spacing w:after="0"/>
        <w:ind w:left="0"/>
        <w:jc w:val="both"/>
      </w:pPr>
      <w:r>
        <w:rPr>
          <w:rFonts w:ascii="Times New Roman"/>
          <w:b w:val="false"/>
          <w:i w:val="false"/>
          <w:color w:val="000000"/>
          <w:sz w:val="28"/>
        </w:rPr>
        <w:t xml:space="preserve">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 </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219" w:id="153"/>
    <w:p>
      <w:pPr>
        <w:spacing w:after="0"/>
        <w:ind w:left="0"/>
        <w:jc w:val="both"/>
      </w:pPr>
      <w:r>
        <w:rPr>
          <w:rFonts w:ascii="Times New Roman"/>
          <w:b w:val="false"/>
          <w:i w:val="false"/>
          <w:color w:val="000000"/>
          <w:sz w:val="28"/>
        </w:rPr>
        <w:t>
      55-тармақ мынадай редакцияда жазылсын:</w:t>
      </w:r>
    </w:p>
    <w:bookmarkEnd w:id="153"/>
    <w:bookmarkStart w:name="z220" w:id="154"/>
    <w:p>
      <w:pPr>
        <w:spacing w:after="0"/>
        <w:ind w:left="0"/>
        <w:jc w:val="both"/>
      </w:pPr>
      <w:r>
        <w:rPr>
          <w:rFonts w:ascii="Times New Roman"/>
          <w:b w:val="false"/>
          <w:i w:val="false"/>
          <w:color w:val="000000"/>
          <w:sz w:val="28"/>
        </w:rPr>
        <w:t>
      "55. Веб-портал конкурсқа қатысушылардың бастапқы бағаларын бағалау мен салыстыруды автоматы түрде жүргізеді:</w:t>
      </w:r>
    </w:p>
    <w:bookmarkEnd w:id="154"/>
    <w:p>
      <w:pPr>
        <w:spacing w:after="0"/>
        <w:ind w:left="0"/>
        <w:jc w:val="both"/>
      </w:pPr>
      <w:r>
        <w:rPr>
          <w:rFonts w:ascii="Times New Roman"/>
          <w:b w:val="false"/>
          <w:i w:val="false"/>
          <w:color w:val="000000"/>
          <w:sz w:val="28"/>
        </w:rPr>
        <w:t>
      Қағидаларға сәйкес айқындалатын демпингтік баға есептеледі;</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бағалары тең болған кезде мемлекеттік кірістер органының ақпараттық жүйелерінің мәліметіне сәйкес алдыңғы жылдың алдындағы төрт жылда төленген салықтардың сомасы бойынша үлкен көрсеткішке ие конкурсқа қытысушы жеңімпаз болып танылады. Төленген салықтың сомасы бойынша көрсеткіштер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bookmarkStart w:name="z221" w:id="155"/>
    <w:p>
      <w:pPr>
        <w:spacing w:after="0"/>
        <w:ind w:left="0"/>
        <w:jc w:val="both"/>
      </w:pPr>
      <w:r>
        <w:rPr>
          <w:rFonts w:ascii="Times New Roman"/>
          <w:b w:val="false"/>
          <w:i w:val="false"/>
          <w:color w:val="000000"/>
          <w:sz w:val="28"/>
        </w:rPr>
        <w:t>
      57-тармақ мынадай редакцияда жазылсын:</w:t>
      </w:r>
    </w:p>
    <w:bookmarkEnd w:id="155"/>
    <w:bookmarkStart w:name="z222" w:id="156"/>
    <w:p>
      <w:pPr>
        <w:spacing w:after="0"/>
        <w:ind w:left="0"/>
        <w:jc w:val="both"/>
      </w:pPr>
      <w:r>
        <w:rPr>
          <w:rFonts w:ascii="Times New Roman"/>
          <w:b w:val="false"/>
          <w:i w:val="false"/>
          <w:color w:val="000000"/>
          <w:sz w:val="28"/>
        </w:rPr>
        <w:t>
      "57. Ұйымдастырушы мынадай жағдайлардың бiрi туындаған күннен бастап үш жұмыс күнi iшiнде әлеуетті өнім конкурсқа қатысу өтiнiмін қамтамасыз етуді:</w:t>
      </w:r>
    </w:p>
    <w:bookmarkEnd w:id="156"/>
    <w:p>
      <w:pPr>
        <w:spacing w:after="0"/>
        <w:ind w:left="0"/>
        <w:jc w:val="both"/>
      </w:pPr>
      <w:r>
        <w:rPr>
          <w:rFonts w:ascii="Times New Roman"/>
          <w:b w:val="false"/>
          <w:i w:val="false"/>
          <w:color w:val="000000"/>
          <w:sz w:val="28"/>
        </w:rPr>
        <w:t>
      1) ашу хаттамасын орналастырған жағдайда осы әлеуетті өнім беруші өзiнiң конкурсқа қатысуға өтiнiмiн конкурсқа қатысуға өтiнiмдер табыс етудің соңғы мерзiмi өткенге дейiн керi қайтарып алғанда;</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қойылғанда.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енгізгенде қайтарады.";</w:t>
      </w:r>
    </w:p>
    <w:bookmarkStart w:name="z223" w:id="157"/>
    <w:p>
      <w:pPr>
        <w:spacing w:after="0"/>
        <w:ind w:left="0"/>
        <w:jc w:val="both"/>
      </w:pPr>
      <w:r>
        <w:rPr>
          <w:rFonts w:ascii="Times New Roman"/>
          <w:b w:val="false"/>
          <w:i w:val="false"/>
          <w:color w:val="000000"/>
          <w:sz w:val="28"/>
        </w:rPr>
        <w:t>
      58-тармақ мынадай редакцияда жазылсын:</w:t>
      </w:r>
    </w:p>
    <w:bookmarkEnd w:id="157"/>
    <w:bookmarkStart w:name="z224" w:id="158"/>
    <w:p>
      <w:pPr>
        <w:spacing w:after="0"/>
        <w:ind w:left="0"/>
        <w:jc w:val="both"/>
      </w:pPr>
      <w:r>
        <w:rPr>
          <w:rFonts w:ascii="Times New Roman"/>
          <w:b w:val="false"/>
          <w:i w:val="false"/>
          <w:color w:val="000000"/>
          <w:sz w:val="28"/>
        </w:rPr>
        <w:t>
      "58. Конкурсқа қатысуды қамтамасыз етуді ұйымдастырушы мынадай жағдайларда:</w:t>
      </w:r>
    </w:p>
    <w:bookmarkEnd w:id="158"/>
    <w:p>
      <w:pPr>
        <w:spacing w:after="0"/>
        <w:ind w:left="0"/>
        <w:jc w:val="both"/>
      </w:pPr>
      <w:r>
        <w:rPr>
          <w:rFonts w:ascii="Times New Roman"/>
          <w:b w:val="false"/>
          <w:i w:val="false"/>
          <w:color w:val="000000"/>
          <w:sz w:val="28"/>
        </w:rPr>
        <w:t>
      1) конкурс жеңiмпазы деп айқындалған әлеуетті өнім беруші мемлекеттiк сатып алу туралы шарт жасасудан жалтарса;</w:t>
      </w:r>
    </w:p>
    <w:p>
      <w:pPr>
        <w:spacing w:after="0"/>
        <w:ind w:left="0"/>
        <w:jc w:val="both"/>
      </w:pPr>
      <w:r>
        <w:rPr>
          <w:rFonts w:ascii="Times New Roman"/>
          <w:b w:val="false"/>
          <w:i w:val="false"/>
          <w:color w:val="000000"/>
          <w:sz w:val="28"/>
        </w:rPr>
        <w:t xml:space="preserve">
      2) конкурстың жеңiмпазы шарт жасаса отырып, КҚ-да белгіленген,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енгiзу және (немесе) енгiзу мерзiмдерi туралы талаптарды орындамағанда не тиісінше орындамағанда, оның ішінде уақтылы орындамағанда қайтармайды.";</w:t>
      </w:r>
    </w:p>
    <w:bookmarkStart w:name="z225" w:id="159"/>
    <w:p>
      <w:pPr>
        <w:spacing w:after="0"/>
        <w:ind w:left="0"/>
        <w:jc w:val="both"/>
      </w:pPr>
      <w:r>
        <w:rPr>
          <w:rFonts w:ascii="Times New Roman"/>
          <w:b w:val="false"/>
          <w:i w:val="false"/>
          <w:color w:val="000000"/>
          <w:sz w:val="28"/>
        </w:rPr>
        <w:t>
      59-тармақтың екінші бөлімі мынадай редакцияда жазылсын:</w:t>
      </w:r>
    </w:p>
    <w:bookmarkEnd w:id="159"/>
    <w:bookmarkStart w:name="z226" w:id="160"/>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Қағидаларға 19, 20 және 21-қосымшаларға сәйкес үлгі шартқа сай жасалған шарттың жобасын конкурс тәсілімен мемлекеттік сатып алу қорытындылары туралы хаттамаға шағымдану мерзімі біткен күннен бастап бес жұмыс күні ішінде жеңімпазға жібереді.";</w:t>
      </w:r>
    </w:p>
    <w:bookmarkEnd w:id="160"/>
    <w:bookmarkStart w:name="z227" w:id="161"/>
    <w:p>
      <w:pPr>
        <w:spacing w:after="0"/>
        <w:ind w:left="0"/>
        <w:jc w:val="both"/>
      </w:pPr>
      <w:r>
        <w:rPr>
          <w:rFonts w:ascii="Times New Roman"/>
          <w:b w:val="false"/>
          <w:i w:val="false"/>
          <w:color w:val="000000"/>
          <w:sz w:val="28"/>
        </w:rPr>
        <w:t>
      61-тармақ мынадай редакцияда жазылсын:</w:t>
      </w:r>
    </w:p>
    <w:bookmarkEnd w:id="161"/>
    <w:bookmarkStart w:name="z228" w:id="162"/>
    <w:p>
      <w:pPr>
        <w:spacing w:after="0"/>
        <w:ind w:left="0"/>
        <w:jc w:val="both"/>
      </w:pPr>
      <w:r>
        <w:rPr>
          <w:rFonts w:ascii="Times New Roman"/>
          <w:b w:val="false"/>
          <w:i w:val="false"/>
          <w:color w:val="000000"/>
          <w:sz w:val="28"/>
        </w:rPr>
        <w:t xml:space="preserve">
      "61. Заңның 43-бабы </w:t>
      </w:r>
      <w:r>
        <w:rPr>
          <w:rFonts w:ascii="Times New Roman"/>
          <w:b w:val="false"/>
          <w:i w:val="false"/>
          <w:color w:val="000000"/>
          <w:sz w:val="28"/>
        </w:rPr>
        <w:t>3-тармағына</w:t>
      </w:r>
      <w:r>
        <w:rPr>
          <w:rFonts w:ascii="Times New Roman"/>
          <w:b w:val="false"/>
          <w:i w:val="false"/>
          <w:color w:val="000000"/>
          <w:sz w:val="28"/>
        </w:rPr>
        <w:t xml:space="preserve">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162"/>
    <w:bookmarkStart w:name="z229" w:id="163"/>
    <w:p>
      <w:pPr>
        <w:spacing w:after="0"/>
        <w:ind w:left="0"/>
        <w:jc w:val="both"/>
      </w:pPr>
      <w:r>
        <w:rPr>
          <w:rFonts w:ascii="Times New Roman"/>
          <w:b w:val="false"/>
          <w:i w:val="false"/>
          <w:color w:val="000000"/>
          <w:sz w:val="28"/>
        </w:rPr>
        <w:t>
      67-тармақ мынадай редакцияда жазылсын:</w:t>
      </w:r>
    </w:p>
    <w:bookmarkEnd w:id="163"/>
    <w:bookmarkStart w:name="z230" w:id="164"/>
    <w:p>
      <w:pPr>
        <w:spacing w:after="0"/>
        <w:ind w:left="0"/>
        <w:jc w:val="both"/>
      </w:pPr>
      <w:r>
        <w:rPr>
          <w:rFonts w:ascii="Times New Roman"/>
          <w:b w:val="false"/>
          <w:i w:val="false"/>
          <w:color w:val="000000"/>
          <w:sz w:val="28"/>
        </w:rPr>
        <w:t xml:space="preserve">
      "67. Шарт, уәкілетті органның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bookmarkEnd w:id="164"/>
    <w:bookmarkStart w:name="z231" w:id="165"/>
    <w:p>
      <w:pPr>
        <w:spacing w:after="0"/>
        <w:ind w:left="0"/>
        <w:jc w:val="both"/>
      </w:pPr>
      <w:r>
        <w:rPr>
          <w:rFonts w:ascii="Times New Roman"/>
          <w:b w:val="false"/>
          <w:i w:val="false"/>
          <w:color w:val="000000"/>
          <w:sz w:val="28"/>
        </w:rPr>
        <w:t>
      71-тармақ мынадай редакцияда жазылсын:</w:t>
      </w:r>
    </w:p>
    <w:bookmarkEnd w:id="165"/>
    <w:bookmarkStart w:name="z232" w:id="166"/>
    <w:p>
      <w:pPr>
        <w:spacing w:after="0"/>
        <w:ind w:left="0"/>
        <w:jc w:val="both"/>
      </w:pPr>
      <w:r>
        <w:rPr>
          <w:rFonts w:ascii="Times New Roman"/>
          <w:b w:val="false"/>
          <w:i w:val="false"/>
          <w:color w:val="000000"/>
          <w:sz w:val="28"/>
        </w:rPr>
        <w:t>
      "71. Өнім беруші мемлекеттік сатып алу туралы шарттың орындалуын қамтамасыз етудің мынадай түрлерінің бірін:</w:t>
      </w:r>
    </w:p>
    <w:bookmarkEnd w:id="166"/>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pPr>
        <w:spacing w:after="0"/>
        <w:ind w:left="0"/>
        <w:jc w:val="both"/>
      </w:pPr>
      <w:r>
        <w:rPr>
          <w:rFonts w:ascii="Times New Roman"/>
          <w:b w:val="false"/>
          <w:i w:val="false"/>
          <w:color w:val="000000"/>
          <w:sz w:val="28"/>
        </w:rPr>
        <w:t>
      2) Қағидаларға 22-қосымшаға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3) тармақшасына сәйкес өнім берушінің азаматтық-құқықтық жауапкершілігін сақтандыру шартын таңдауға құқылы. </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Start w:name="z233" w:id="167"/>
    <w:p>
      <w:pPr>
        <w:spacing w:after="0"/>
        <w:ind w:left="0"/>
        <w:jc w:val="both"/>
      </w:pPr>
      <w:r>
        <w:rPr>
          <w:rFonts w:ascii="Times New Roman"/>
          <w:b w:val="false"/>
          <w:i w:val="false"/>
          <w:color w:val="000000"/>
          <w:sz w:val="28"/>
        </w:rPr>
        <w:t>
      73-тармақ мынадай редакцияда жазылсын:</w:t>
      </w:r>
    </w:p>
    <w:bookmarkEnd w:id="167"/>
    <w:bookmarkStart w:name="z234" w:id="168"/>
    <w:p>
      <w:pPr>
        <w:spacing w:after="0"/>
        <w:ind w:left="0"/>
        <w:jc w:val="both"/>
      </w:pPr>
      <w:r>
        <w:rPr>
          <w:rFonts w:ascii="Times New Roman"/>
          <w:b w:val="false"/>
          <w:i w:val="false"/>
          <w:color w:val="000000"/>
          <w:sz w:val="28"/>
        </w:rPr>
        <w:t>
      "73. Демпингке қарсы шаралар қабылданған жағдайда (болған кезде), өнім берушінің шарттық міндеттемелерді орындамауына не тиісінше орындамауына байланысты шартты бұзған жағдайда ұйымдастырушы шарттың орындалуын қамтамасыз етуді, сондай-ақ қамтамасыз ету сомасын қайтармайды.";</w:t>
      </w:r>
    </w:p>
    <w:bookmarkEnd w:id="168"/>
    <w:bookmarkStart w:name="z235" w:id="169"/>
    <w:p>
      <w:pPr>
        <w:spacing w:after="0"/>
        <w:ind w:left="0"/>
        <w:jc w:val="both"/>
      </w:pPr>
      <w:r>
        <w:rPr>
          <w:rFonts w:ascii="Times New Roman"/>
          <w:b w:val="false"/>
          <w:i w:val="false"/>
          <w:color w:val="000000"/>
          <w:sz w:val="28"/>
        </w:rPr>
        <w:t>
      75 және 76-тармақтары мынадай редакцияда жазылсын:</w:t>
      </w:r>
    </w:p>
    <w:bookmarkEnd w:id="169"/>
    <w:bookmarkStart w:name="z236" w:id="170"/>
    <w:p>
      <w:pPr>
        <w:spacing w:after="0"/>
        <w:ind w:left="0"/>
        <w:jc w:val="both"/>
      </w:pPr>
      <w:r>
        <w:rPr>
          <w:rFonts w:ascii="Times New Roman"/>
          <w:b w:val="false"/>
          <w:i w:val="false"/>
          <w:color w:val="000000"/>
          <w:sz w:val="28"/>
        </w:rPr>
        <w:t xml:space="preserve">
      "75. Егер жеңімпаз деп айқындалған әлеуетті өнім беруші Заңда белгіленген мерзімде тапсырыс берушіге қол қойылған шартты ұсынбаған немесе шартты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енгізбесе, мұндай әлеуетті өнім беруші шартты жасасудан жалтарды деп танылады.</w:t>
      </w:r>
    </w:p>
    <w:bookmarkEnd w:id="170"/>
    <w:bookmarkStart w:name="z237" w:id="171"/>
    <w:p>
      <w:pPr>
        <w:spacing w:after="0"/>
        <w:ind w:left="0"/>
        <w:jc w:val="both"/>
      </w:pPr>
      <w:r>
        <w:rPr>
          <w:rFonts w:ascii="Times New Roman"/>
          <w:b w:val="false"/>
          <w:i w:val="false"/>
          <w:color w:val="000000"/>
          <w:sz w:val="28"/>
        </w:rPr>
        <w:t>
      76. Егер жеңімпаз деп танылған әлеуетті өнім беруші шартты жасасудан жалтарды деп танылған жағдайда, ұйымдастырушы ол енгізген конкурсқа қатысуға өтінімді қамтамасыз етудi ұстап қалады.";</w:t>
      </w:r>
    </w:p>
    <w:bookmarkEnd w:id="171"/>
    <w:bookmarkStart w:name="z238" w:id="172"/>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72"/>
    <w:bookmarkStart w:name="z239" w:id="17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5-қосымшаның</w:t>
      </w:r>
      <w:r>
        <w:rPr>
          <w:rFonts w:ascii="Times New Roman"/>
          <w:b w:val="false"/>
          <w:i w:val="false"/>
          <w:color w:val="000000"/>
          <w:sz w:val="28"/>
        </w:rPr>
        <w:t xml:space="preserve"> ескертуінде: </w:t>
      </w:r>
    </w:p>
    <w:bookmarkEnd w:id="173"/>
    <w:bookmarkStart w:name="z240" w:id="174"/>
    <w:p>
      <w:pPr>
        <w:spacing w:after="0"/>
        <w:ind w:left="0"/>
        <w:jc w:val="both"/>
      </w:pPr>
      <w:r>
        <w:rPr>
          <w:rFonts w:ascii="Times New Roman"/>
          <w:b w:val="false"/>
          <w:i w:val="false"/>
          <w:color w:val="000000"/>
          <w:sz w:val="28"/>
        </w:rPr>
        <w:t>
      3-тармақ мынадай редкацияда жазылсын:</w:t>
      </w:r>
    </w:p>
    <w:bookmarkEnd w:id="174"/>
    <w:bookmarkStart w:name="z241" w:id="175"/>
    <w:p>
      <w:pPr>
        <w:spacing w:after="0"/>
        <w:ind w:left="0"/>
        <w:jc w:val="both"/>
      </w:pPr>
      <w:r>
        <w:rPr>
          <w:rFonts w:ascii="Times New Roman"/>
          <w:b w:val="false"/>
          <w:i w:val="false"/>
          <w:color w:val="000000"/>
          <w:sz w:val="28"/>
        </w:rPr>
        <w:t>
      "3.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bookmarkEnd w:id="175"/>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бар болған жағдайда, осы қосалқы мердігер туралы мәліметтер көрсетілген орындалған жұмыстарды қабылдау және объектіні пайдалануға қабылдау актілерінің электрондық көшірмелерін ұсынады.</w:t>
      </w:r>
    </w:p>
    <w:p>
      <w:pPr>
        <w:spacing w:after="0"/>
        <w:ind w:left="0"/>
        <w:jc w:val="both"/>
      </w:pPr>
      <w:r>
        <w:rPr>
          <w:rFonts w:ascii="Times New Roman"/>
          <w:b w:val="false"/>
          <w:i w:val="false"/>
          <w:color w:val="000000"/>
          <w:sz w:val="28"/>
        </w:rPr>
        <w:t>
      Объектіні пайдалануға қабылдау актілерінде қосалқы мердігер туралы мәліметтер болмаған жағдайда, осы қосалқы мердігер туралы мәліметтер көрсетілген сәйкестік туралы декларацияның электрондық көшірмелерін қосымша ұсынады.";</w:t>
      </w:r>
    </w:p>
    <w:bookmarkStart w:name="z242" w:id="176"/>
    <w:p>
      <w:pPr>
        <w:spacing w:after="0"/>
        <w:ind w:left="0"/>
        <w:jc w:val="both"/>
      </w:pPr>
      <w:r>
        <w:rPr>
          <w:rFonts w:ascii="Times New Roman"/>
          <w:b w:val="false"/>
          <w:i w:val="false"/>
          <w:color w:val="000000"/>
          <w:sz w:val="28"/>
        </w:rPr>
        <w:t>
      6-тармақ мынадай редкацияда жазылсын:</w:t>
      </w:r>
    </w:p>
    <w:bookmarkEnd w:id="176"/>
    <w:bookmarkStart w:name="z243" w:id="177"/>
    <w:p>
      <w:pPr>
        <w:spacing w:after="0"/>
        <w:ind w:left="0"/>
        <w:jc w:val="both"/>
      </w:pPr>
      <w:r>
        <w:rPr>
          <w:rFonts w:ascii="Times New Roman"/>
          <w:b w:val="false"/>
          <w:i w:val="false"/>
          <w:color w:val="000000"/>
          <w:sz w:val="28"/>
        </w:rPr>
        <w:t>
      "6. Егер конкурстың нысанасы жаңа құрылыс болып табылған жағдайда жаңа объектілер құрылысының жұмыс тәжірибесі ғана ескеріледі.</w:t>
      </w:r>
    </w:p>
    <w:bookmarkEnd w:id="177"/>
    <w:p>
      <w:pPr>
        <w:spacing w:after="0"/>
        <w:ind w:left="0"/>
        <w:jc w:val="both"/>
      </w:pPr>
      <w:r>
        <w:rPr>
          <w:rFonts w:ascii="Times New Roman"/>
          <w:b w:val="false"/>
          <w:i w:val="false"/>
          <w:color w:val="000000"/>
          <w:sz w:val="28"/>
        </w:rPr>
        <w:t>
      Автомобиль жолдары мен (немесе) инженерлік желілерді реконструкциялау бойынша жұмыс тәжірибесі инженерлік желілер мен (немесе) автомобиль жолдарының жаңа құрылысы кезінде ескеріледі.";</w:t>
      </w:r>
    </w:p>
    <w:bookmarkStart w:name="z244" w:id="178"/>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78"/>
    <w:bookmarkStart w:name="z245" w:id="179"/>
    <w:p>
      <w:pPr>
        <w:spacing w:after="0"/>
        <w:ind w:left="0"/>
        <w:jc w:val="both"/>
      </w:pPr>
      <w:r>
        <w:rPr>
          <w:rFonts w:ascii="Times New Roman"/>
          <w:b w:val="false"/>
          <w:i w:val="false"/>
          <w:color w:val="000000"/>
          <w:sz w:val="28"/>
        </w:rPr>
        <w:t>
      Қағидаларға 8-қосымшада:</w:t>
      </w:r>
    </w:p>
    <w:bookmarkEnd w:id="179"/>
    <w:p>
      <w:pPr>
        <w:spacing w:after="0"/>
        <w:ind w:left="0"/>
        <w:jc w:val="both"/>
      </w:pPr>
      <w:r>
        <w:rPr>
          <w:rFonts w:ascii="Times New Roman"/>
          <w:b w:val="false"/>
          <w:i w:val="false"/>
          <w:color w:val="000000"/>
          <w:sz w:val="28"/>
        </w:rPr>
        <w:t xml:space="preserve">
      мәтін "Конкурстық комиссияның біліктілік талаптары мен конкурстық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салулар жүзеге асырылған жағдайда толтырылады):" мынадай редакцияда жазылсын:</w:t>
      </w:r>
    </w:p>
    <w:p>
      <w:pPr>
        <w:spacing w:after="0"/>
        <w:ind w:left="0"/>
        <w:jc w:val="both"/>
      </w:pPr>
      <w:r>
        <w:rPr>
          <w:rFonts w:ascii="Times New Roman"/>
          <w:b w:val="false"/>
          <w:i w:val="false"/>
          <w:color w:val="000000"/>
          <w:sz w:val="28"/>
        </w:rPr>
        <w:t>
      "Конкурстық комиссияның конкурсқа қатысуға арналған өтінімдерді қарау кезінде мынадай құжаттар сұратылған болатын (Мемлекеттік сатып алу туралы заңның 27-бабының 5 тармағына сәйкес сұрау салулар жүзеге асырылған жағдайда толтырылады):";</w:t>
      </w:r>
    </w:p>
    <w:p>
      <w:pPr>
        <w:spacing w:after="0"/>
        <w:ind w:left="0"/>
        <w:jc w:val="both"/>
      </w:pPr>
      <w:r>
        <w:rPr>
          <w:rFonts w:ascii="Times New Roman"/>
          <w:b w:val="false"/>
          <w:i w:val="false"/>
          <w:color w:val="000000"/>
          <w:sz w:val="28"/>
        </w:rPr>
        <w:t xml:space="preserve">
      мәтін " Осы конкурсқа қатысуға ұсынылған конкурсқа қатысуға арналған барлық өтінімдерге Заңның 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салыстырмалы мәнін қолдану нәтижелері туралы ақпарат:" мынадай редакцияда жазылсын:</w:t>
      </w:r>
    </w:p>
    <w:p>
      <w:pPr>
        <w:spacing w:after="0"/>
        <w:ind w:left="0"/>
        <w:jc w:val="both"/>
      </w:pPr>
      <w:r>
        <w:rPr>
          <w:rFonts w:ascii="Times New Roman"/>
          <w:b w:val="false"/>
          <w:i w:val="false"/>
          <w:color w:val="000000"/>
          <w:sz w:val="28"/>
        </w:rPr>
        <w:t>
      "Осы конкурсқа қатысуға ұсынылған конкурсқа қатысуға арналған барлық өтінімдерге осы Қағидалардың 152-1-тармағында көзделген критерийлердің салыстырмалы мәнін қолдану нәтижелері туралы ақпарат:";</w:t>
      </w:r>
    </w:p>
    <w:bookmarkStart w:name="z246" w:id="180"/>
    <w:p>
      <w:pPr>
        <w:spacing w:after="0"/>
        <w:ind w:left="0"/>
        <w:jc w:val="both"/>
      </w:pPr>
      <w:r>
        <w:rPr>
          <w:rFonts w:ascii="Times New Roman"/>
          <w:b w:val="false"/>
          <w:i w:val="false"/>
          <w:color w:val="000000"/>
          <w:sz w:val="28"/>
        </w:rPr>
        <w:t>
      Қағидалардың 8-1 қосымшасында:</w:t>
      </w:r>
    </w:p>
    <w:bookmarkEnd w:id="180"/>
    <w:bookmarkStart w:name="z247" w:id="181"/>
    <w:p>
      <w:pPr>
        <w:spacing w:after="0"/>
        <w:ind w:left="0"/>
        <w:jc w:val="both"/>
      </w:pPr>
      <w:r>
        <w:rPr>
          <w:rFonts w:ascii="Times New Roman"/>
          <w:b w:val="false"/>
          <w:i w:val="false"/>
          <w:color w:val="000000"/>
          <w:sz w:val="28"/>
        </w:rPr>
        <w:t>
      2-тармақтың 5) және 6) тармақшалары мынадай редакцияда жазылсын:</w:t>
      </w:r>
    </w:p>
    <w:bookmarkEnd w:id="181"/>
    <w:bookmarkStart w:name="z248" w:id="182"/>
    <w:p>
      <w:pPr>
        <w:spacing w:after="0"/>
        <w:ind w:left="0"/>
        <w:jc w:val="both"/>
      </w:pPr>
      <w:r>
        <w:rPr>
          <w:rFonts w:ascii="Times New Roman"/>
          <w:b w:val="false"/>
          <w:i w:val="false"/>
          <w:color w:val="000000"/>
          <w:sz w:val="28"/>
        </w:rPr>
        <w:t>
      "5) Мемлекеттік сатып алуды жүзеге асыру қағидаларының (бұдан әрі - Қағидалар) 233-тармағына сәйкес неғұрлым сапалы қызметтерді ұсынатын конкурстың жеңімпазын анықтау үшін конкурстық комиссия ескеретін әлеуетті өнім берушілер ұсынған техникалық ерекшеліктерді бағалау үшін міндетті критерийлердің тізбесін қамтиды;</w:t>
      </w:r>
    </w:p>
    <w:bookmarkEnd w:id="182"/>
    <w:bookmarkStart w:name="z249" w:id="183"/>
    <w:p>
      <w:pPr>
        <w:spacing w:after="0"/>
        <w:ind w:left="0"/>
        <w:jc w:val="both"/>
      </w:pPr>
      <w:r>
        <w:rPr>
          <w:rFonts w:ascii="Times New Roman"/>
          <w:b w:val="false"/>
          <w:i w:val="false"/>
          <w:color w:val="000000"/>
          <w:sz w:val="28"/>
        </w:rPr>
        <w:t>
      6) мемлекеттік әлеуметтік тапсырыспен көзделген көрсетілетін қызметтерді мемлекеттік сатып алу бойынша бөлінген сома ______ теңгені құрайды.</w:t>
      </w:r>
    </w:p>
    <w:bookmarkEnd w:id="183"/>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__________ бөлінген _________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0" w:id="184"/>
    <w:p>
      <w:pPr>
        <w:spacing w:after="0"/>
        <w:ind w:left="0"/>
        <w:jc w:val="both"/>
      </w:pPr>
      <w:r>
        <w:rPr>
          <w:rFonts w:ascii="Times New Roman"/>
          <w:b w:val="false"/>
          <w:i w:val="false"/>
          <w:color w:val="000000"/>
          <w:sz w:val="28"/>
        </w:rPr>
        <w:t>
      3-тармақ мынадай редакцияда жазылсын:</w:t>
      </w:r>
    </w:p>
    <w:bookmarkEnd w:id="184"/>
    <w:bookmarkStart w:name="z251" w:id="185"/>
    <w:p>
      <w:pPr>
        <w:spacing w:after="0"/>
        <w:ind w:left="0"/>
        <w:jc w:val="both"/>
      </w:pPr>
      <w:r>
        <w:rPr>
          <w:rFonts w:ascii="Times New Roman"/>
          <w:b w:val="false"/>
          <w:i w:val="false"/>
          <w:color w:val="000000"/>
          <w:sz w:val="28"/>
        </w:rPr>
        <w:t>
      "3.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185"/>
    <w:bookmarkStart w:name="z252" w:id="186"/>
    <w:p>
      <w:pPr>
        <w:spacing w:after="0"/>
        <w:ind w:left="0"/>
        <w:jc w:val="both"/>
      </w:pPr>
      <w:r>
        <w:rPr>
          <w:rFonts w:ascii="Times New Roman"/>
          <w:b w:val="false"/>
          <w:i w:val="false"/>
          <w:color w:val="000000"/>
          <w:sz w:val="28"/>
        </w:rPr>
        <w:t>
      5-тармақтың 1) тармақшасының сегізінші абзацы мынадай редакцияда жазылсын:</w:t>
      </w:r>
    </w:p>
    <w:bookmarkEnd w:id="186"/>
    <w:bookmarkStart w:name="z253" w:id="187"/>
    <w:p>
      <w:pPr>
        <w:spacing w:after="0"/>
        <w:ind w:left="0"/>
        <w:jc w:val="both"/>
      </w:pPr>
      <w:r>
        <w:rPr>
          <w:rFonts w:ascii="Times New Roman"/>
          <w:b w:val="false"/>
          <w:i w:val="false"/>
          <w:color w:val="000000"/>
          <w:sz w:val="28"/>
        </w:rPr>
        <w:t xml:space="preserve">
      "КҚ-ға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конкурста сатып алу мәні болып табылатын қызмет көрсету кезінде бірлесіп орындаушылар туралы мәлімет және әлеуетті өнім берушінің бірлесіп орындаушыларға бірлесіп орындауға жиынтығында жұмыстардың екіден бір астамын беруге тыйым салу шартын қамтуы тиіс.";</w:t>
      </w:r>
    </w:p>
    <w:bookmarkEnd w:id="187"/>
    <w:bookmarkStart w:name="z254" w:id="188"/>
    <w:p>
      <w:pPr>
        <w:spacing w:after="0"/>
        <w:ind w:left="0"/>
        <w:jc w:val="both"/>
      </w:pPr>
      <w:r>
        <w:rPr>
          <w:rFonts w:ascii="Times New Roman"/>
          <w:b w:val="false"/>
          <w:i w:val="false"/>
          <w:color w:val="000000"/>
          <w:sz w:val="28"/>
        </w:rPr>
        <w:t>
      8-тармақтың бірінші бөлігі мынадай редакцияда жазылсын:</w:t>
      </w:r>
    </w:p>
    <w:bookmarkEnd w:id="188"/>
    <w:bookmarkStart w:name="z255" w:id="189"/>
    <w:p>
      <w:pPr>
        <w:spacing w:after="0"/>
        <w:ind w:left="0"/>
        <w:jc w:val="both"/>
      </w:pPr>
      <w:r>
        <w:rPr>
          <w:rFonts w:ascii="Times New Roman"/>
          <w:b w:val="false"/>
          <w:i w:val="false"/>
          <w:color w:val="000000"/>
          <w:sz w:val="28"/>
        </w:rPr>
        <w:t>
      "8. Конкурсқа қатысуға өтінім, сондай-ақ конкурсқа қатысуға өтінімге қатысты бүкіл хат-хабарлар мен құжаттар осы КҚ-да жасалған тілде жасалады және беріледі.";</w:t>
      </w:r>
    </w:p>
    <w:bookmarkEnd w:id="189"/>
    <w:bookmarkStart w:name="z256" w:id="190"/>
    <w:p>
      <w:pPr>
        <w:spacing w:after="0"/>
        <w:ind w:left="0"/>
        <w:jc w:val="both"/>
      </w:pPr>
      <w:r>
        <w:rPr>
          <w:rFonts w:ascii="Times New Roman"/>
          <w:b w:val="false"/>
          <w:i w:val="false"/>
          <w:color w:val="000000"/>
          <w:sz w:val="28"/>
        </w:rPr>
        <w:t>
      12-тармақтың 5) тармақшасы мынадай редакцияда жазылсын:</w:t>
      </w:r>
    </w:p>
    <w:bookmarkEnd w:id="190"/>
    <w:bookmarkStart w:name="z257" w:id="191"/>
    <w:p>
      <w:pPr>
        <w:spacing w:after="0"/>
        <w:ind w:left="0"/>
        <w:jc w:val="both"/>
      </w:pPr>
      <w:r>
        <w:rPr>
          <w:rFonts w:ascii="Times New Roman"/>
          <w:b w:val="false"/>
          <w:i w:val="false"/>
          <w:color w:val="000000"/>
          <w:sz w:val="28"/>
        </w:rPr>
        <w:t xml:space="preserve">
      "5)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жағдайларда веб-порталда автоматты түрде кері қайтарылады.";</w:t>
      </w:r>
    </w:p>
    <w:bookmarkEnd w:id="191"/>
    <w:bookmarkStart w:name="z258" w:id="192"/>
    <w:p>
      <w:pPr>
        <w:spacing w:after="0"/>
        <w:ind w:left="0"/>
        <w:jc w:val="both"/>
      </w:pPr>
      <w:r>
        <w:rPr>
          <w:rFonts w:ascii="Times New Roman"/>
          <w:b w:val="false"/>
          <w:i w:val="false"/>
          <w:color w:val="000000"/>
          <w:sz w:val="28"/>
        </w:rPr>
        <w:t>
      19-тармақ мынадай редакцияда жазылсын:</w:t>
      </w:r>
    </w:p>
    <w:bookmarkEnd w:id="192"/>
    <w:bookmarkStart w:name="z259" w:id="193"/>
    <w:p>
      <w:pPr>
        <w:spacing w:after="0"/>
        <w:ind w:left="0"/>
        <w:jc w:val="both"/>
      </w:pPr>
      <w:r>
        <w:rPr>
          <w:rFonts w:ascii="Times New Roman"/>
          <w:b w:val="false"/>
          <w:i w:val="false"/>
          <w:color w:val="000000"/>
          <w:sz w:val="28"/>
        </w:rPr>
        <w:t>
      "19. Конкурстық баға ұсыныстарын қоспағанда, конкурсқа қатысуға өтінім берген әлеуетті өнім берушілерге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bookmarkEnd w:id="193"/>
    <w:bookmarkStart w:name="z260" w:id="194"/>
    <w:p>
      <w:pPr>
        <w:spacing w:after="0"/>
        <w:ind w:left="0"/>
        <w:jc w:val="both"/>
      </w:pPr>
      <w:r>
        <w:rPr>
          <w:rFonts w:ascii="Times New Roman"/>
          <w:b w:val="false"/>
          <w:i w:val="false"/>
          <w:color w:val="000000"/>
          <w:sz w:val="28"/>
        </w:rPr>
        <w:t>
      28-тармақ мынадай редакцияда жазылсын:</w:t>
      </w:r>
    </w:p>
    <w:bookmarkEnd w:id="194"/>
    <w:bookmarkStart w:name="z261" w:id="195"/>
    <w:p>
      <w:pPr>
        <w:spacing w:after="0"/>
        <w:ind w:left="0"/>
        <w:jc w:val="both"/>
      </w:pPr>
      <w:r>
        <w:rPr>
          <w:rFonts w:ascii="Times New Roman"/>
          <w:b w:val="false"/>
          <w:i w:val="false"/>
          <w:color w:val="000000"/>
          <w:sz w:val="28"/>
        </w:rPr>
        <w:t>
      "28. Әлеуетті өнім беруші мынадай:</w:t>
      </w:r>
    </w:p>
    <w:bookmarkEnd w:id="195"/>
    <w:p>
      <w:pPr>
        <w:spacing w:after="0"/>
        <w:ind w:left="0"/>
        <w:jc w:val="both"/>
      </w:pPr>
      <w:r>
        <w:rPr>
          <w:rFonts w:ascii="Times New Roman"/>
          <w:b w:val="false"/>
          <w:i w:val="false"/>
          <w:color w:val="000000"/>
          <w:sz w:val="28"/>
        </w:rPr>
        <w:t xml:space="preserve">
      1) өзі және (немесе) оның бірлесіп орындаушысы біліктілік талаптарына (егер белгіленген тәртіппен көзделген жағдайда) сәйкес емес деп айқындалған; </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bookmarkStart w:name="z262" w:id="196"/>
    <w:p>
      <w:pPr>
        <w:spacing w:after="0"/>
        <w:ind w:left="0"/>
        <w:jc w:val="both"/>
      </w:pPr>
      <w:r>
        <w:rPr>
          <w:rFonts w:ascii="Times New Roman"/>
          <w:b w:val="false"/>
          <w:i w:val="false"/>
          <w:color w:val="000000"/>
          <w:sz w:val="28"/>
        </w:rPr>
        <w:t>
      33-тармақтың екінші бөлігі мынадай редакцияда жазылсын:</w:t>
      </w:r>
    </w:p>
    <w:bookmarkEnd w:id="196"/>
    <w:bookmarkStart w:name="z263" w:id="197"/>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үлгі шартқа сай жасалған, Қағидалардың 8-3-қосымшасына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bookmarkEnd w:id="197"/>
    <w:bookmarkStart w:name="z264" w:id="198"/>
    <w:p>
      <w:pPr>
        <w:spacing w:after="0"/>
        <w:ind w:left="0"/>
        <w:jc w:val="both"/>
      </w:pPr>
      <w:r>
        <w:rPr>
          <w:rFonts w:ascii="Times New Roman"/>
          <w:b w:val="false"/>
          <w:i w:val="false"/>
          <w:color w:val="000000"/>
          <w:sz w:val="28"/>
        </w:rPr>
        <w:t>
      40-тармақ мынадай редакцияда жазылсын:</w:t>
      </w:r>
    </w:p>
    <w:bookmarkEnd w:id="198"/>
    <w:bookmarkStart w:name="z265" w:id="199"/>
    <w:p>
      <w:pPr>
        <w:spacing w:after="0"/>
        <w:ind w:left="0"/>
        <w:jc w:val="both"/>
      </w:pPr>
      <w:r>
        <w:rPr>
          <w:rFonts w:ascii="Times New Roman"/>
          <w:b w:val="false"/>
          <w:i w:val="false"/>
          <w:color w:val="000000"/>
          <w:sz w:val="28"/>
        </w:rPr>
        <w:t xml:space="preserve">
      "40. Шарт, уәкілетті органның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bookmarkEnd w:id="199"/>
    <w:bookmarkStart w:name="z266" w:id="200"/>
    <w:p>
      <w:pPr>
        <w:spacing w:after="0"/>
        <w:ind w:left="0"/>
        <w:jc w:val="both"/>
      </w:pPr>
      <w:r>
        <w:rPr>
          <w:rFonts w:ascii="Times New Roman"/>
          <w:b w:val="false"/>
          <w:i w:val="false"/>
          <w:color w:val="000000"/>
          <w:sz w:val="28"/>
        </w:rPr>
        <w:t>
      42-тармақ мынадай редакцияда жазылсын:</w:t>
      </w:r>
    </w:p>
    <w:bookmarkEnd w:id="200"/>
    <w:bookmarkStart w:name="z267" w:id="201"/>
    <w:p>
      <w:pPr>
        <w:spacing w:after="0"/>
        <w:ind w:left="0"/>
        <w:jc w:val="both"/>
      </w:pPr>
      <w:r>
        <w:rPr>
          <w:rFonts w:ascii="Times New Roman"/>
          <w:b w:val="false"/>
          <w:i w:val="false"/>
          <w:color w:val="000000"/>
          <w:sz w:val="28"/>
        </w:rPr>
        <w:t>
      "42. Егер жеңімпаз деп айқындалған әлеуетті өнім беруші Заңда белгіленген мерзімде тапсырыс берушіге қол қойылған шартты ұсынбаса, онда мұндай әлеуетті өнім беруші шартты жасасудан жалтарды деп танылады.";</w:t>
      </w:r>
    </w:p>
    <w:bookmarkEnd w:id="201"/>
    <w:bookmarkStart w:name="z268" w:id="202"/>
    <w:p>
      <w:pPr>
        <w:spacing w:after="0"/>
        <w:ind w:left="0"/>
        <w:jc w:val="both"/>
      </w:pPr>
      <w:r>
        <w:rPr>
          <w:rFonts w:ascii="Times New Roman"/>
          <w:b w:val="false"/>
          <w:i w:val="false"/>
          <w:color w:val="000000"/>
          <w:sz w:val="28"/>
        </w:rPr>
        <w:t>
      Қағидалардың 8-3 қосымшасында:</w:t>
      </w:r>
    </w:p>
    <w:bookmarkEnd w:id="202"/>
    <w:bookmarkStart w:name="z269" w:id="203"/>
    <w:p>
      <w:pPr>
        <w:spacing w:after="0"/>
        <w:ind w:left="0"/>
        <w:jc w:val="both"/>
      </w:pPr>
      <w:r>
        <w:rPr>
          <w:rFonts w:ascii="Times New Roman"/>
          <w:b w:val="false"/>
          <w:i w:val="false"/>
          <w:color w:val="000000"/>
          <w:sz w:val="28"/>
        </w:rPr>
        <w:t>
      7.8.-тармақтың екінші бөлігі мынадай редакцияда жазылсын:</w:t>
      </w:r>
    </w:p>
    <w:bookmarkEnd w:id="203"/>
    <w:bookmarkStart w:name="z270" w:id="204"/>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bookmarkEnd w:id="204"/>
    <w:bookmarkStart w:name="z271" w:id="205"/>
    <w:p>
      <w:pPr>
        <w:spacing w:after="0"/>
        <w:ind w:left="0"/>
        <w:jc w:val="both"/>
      </w:pPr>
      <w:r>
        <w:rPr>
          <w:rFonts w:ascii="Times New Roman"/>
          <w:b w:val="false"/>
          <w:i w:val="false"/>
          <w:color w:val="000000"/>
          <w:sz w:val="28"/>
        </w:rPr>
        <w:t>
      12.3.-тармақтың 2) тармақшасы мынадай редакцияда жазылсын:</w:t>
      </w:r>
    </w:p>
    <w:bookmarkEnd w:id="205"/>
    <w:bookmarkStart w:name="z272" w:id="206"/>
    <w:p>
      <w:pPr>
        <w:spacing w:after="0"/>
        <w:ind w:left="0"/>
        <w:jc w:val="both"/>
      </w:pPr>
      <w:r>
        <w:rPr>
          <w:rFonts w:ascii="Times New Roman"/>
          <w:b w:val="false"/>
          <w:i w:val="false"/>
          <w:color w:val="000000"/>
          <w:sz w:val="28"/>
        </w:rPr>
        <w:t>
      "2) Шартта көрсетілген Қызметтердің бірлігі үшін бағаның өзгермеуі шартында көрсетілетін Қызметтер көлемінде қажеттіліктің азаюымен не ұлғаюымен байланысты Шарт сомасының азаюы не ұлғаюы бөлігінде. Жасалған шартты осындай өзгертуге осы мемлекеттік сатып алу бойынша қалыптасқан үнемдеу шегінде жол беріледі;";</w:t>
      </w:r>
    </w:p>
    <w:bookmarkEnd w:id="206"/>
    <w:bookmarkStart w:name="z273" w:id="207"/>
    <w:p>
      <w:pPr>
        <w:spacing w:after="0"/>
        <w:ind w:left="0"/>
        <w:jc w:val="both"/>
      </w:pPr>
      <w:r>
        <w:rPr>
          <w:rFonts w:ascii="Times New Roman"/>
          <w:b w:val="false"/>
          <w:i w:val="false"/>
          <w:color w:val="000000"/>
          <w:sz w:val="28"/>
        </w:rPr>
        <w:t>
      Қағидалардың 9-қосымшасында:</w:t>
      </w:r>
    </w:p>
    <w:bookmarkEnd w:id="207"/>
    <w:bookmarkStart w:name="z274" w:id="208"/>
    <w:p>
      <w:pPr>
        <w:spacing w:after="0"/>
        <w:ind w:left="0"/>
        <w:jc w:val="both"/>
      </w:pPr>
      <w:r>
        <w:rPr>
          <w:rFonts w:ascii="Times New Roman"/>
          <w:b w:val="false"/>
          <w:i w:val="false"/>
          <w:color w:val="000000"/>
          <w:sz w:val="28"/>
        </w:rPr>
        <w:t xml:space="preserve">
      2-тармақтың 2) тармақшасы мынадай редакцияда жазылсын: </w:t>
      </w:r>
    </w:p>
    <w:bookmarkEnd w:id="208"/>
    <w:bookmarkStart w:name="z275" w:id="209"/>
    <w:p>
      <w:pPr>
        <w:spacing w:after="0"/>
        <w:ind w:left="0"/>
        <w:jc w:val="both"/>
      </w:pPr>
      <w:r>
        <w:rPr>
          <w:rFonts w:ascii="Times New Roman"/>
          <w:b w:val="false"/>
          <w:i w:val="false"/>
          <w:color w:val="000000"/>
          <w:sz w:val="28"/>
        </w:rPr>
        <w:t>
      "2) осы АҚ-ға 2-қосымшаға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209"/>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Start w:name="z276" w:id="210"/>
    <w:p>
      <w:pPr>
        <w:spacing w:after="0"/>
        <w:ind w:left="0"/>
        <w:jc w:val="both"/>
      </w:pPr>
      <w:r>
        <w:rPr>
          <w:rFonts w:ascii="Times New Roman"/>
          <w:b w:val="false"/>
          <w:i w:val="false"/>
          <w:color w:val="000000"/>
          <w:sz w:val="28"/>
        </w:rPr>
        <w:t>
      3-тармақтың 2) тармақшасы мынадай редакцияда жазылсын:</w:t>
      </w:r>
    </w:p>
    <w:bookmarkEnd w:id="210"/>
    <w:bookmarkStart w:name="z277" w:id="211"/>
    <w:p>
      <w:pPr>
        <w:spacing w:after="0"/>
        <w:ind w:left="0"/>
        <w:jc w:val="both"/>
      </w:pPr>
      <w:r>
        <w:rPr>
          <w:rFonts w:ascii="Times New Roman"/>
          <w:b w:val="false"/>
          <w:i w:val="false"/>
          <w:color w:val="000000"/>
          <w:sz w:val="28"/>
        </w:rPr>
        <w:t>
      "2) осы АҚ-ға 6-қосымшаға сәйкес электрондық құжат нысанында берілетін банктік кепілдік.";</w:t>
      </w:r>
    </w:p>
    <w:bookmarkEnd w:id="211"/>
    <w:bookmarkStart w:name="z278" w:id="212"/>
    <w:p>
      <w:pPr>
        <w:spacing w:after="0"/>
        <w:ind w:left="0"/>
        <w:jc w:val="both"/>
      </w:pPr>
      <w:r>
        <w:rPr>
          <w:rFonts w:ascii="Times New Roman"/>
          <w:b w:val="false"/>
          <w:i w:val="false"/>
          <w:color w:val="000000"/>
          <w:sz w:val="28"/>
        </w:rPr>
        <w:t>
      7-тармақ мынадай редакцияда жазылсын:</w:t>
      </w:r>
    </w:p>
    <w:bookmarkEnd w:id="212"/>
    <w:bookmarkStart w:name="z279" w:id="213"/>
    <w:p>
      <w:pPr>
        <w:spacing w:after="0"/>
        <w:ind w:left="0"/>
        <w:jc w:val="both"/>
      </w:pPr>
      <w:r>
        <w:rPr>
          <w:rFonts w:ascii="Times New Roman"/>
          <w:b w:val="false"/>
          <w:i w:val="false"/>
          <w:color w:val="000000"/>
          <w:sz w:val="28"/>
        </w:rPr>
        <w:t>
      "7.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213"/>
    <w:bookmarkStart w:name="z280" w:id="214"/>
    <w:p>
      <w:pPr>
        <w:spacing w:after="0"/>
        <w:ind w:left="0"/>
        <w:jc w:val="both"/>
      </w:pPr>
      <w:r>
        <w:rPr>
          <w:rFonts w:ascii="Times New Roman"/>
          <w:b w:val="false"/>
          <w:i w:val="false"/>
          <w:color w:val="000000"/>
          <w:sz w:val="28"/>
        </w:rPr>
        <w:t>
      8-тармақтың бірінші абзацы мынадай редакцияда жазылсын:</w:t>
      </w:r>
    </w:p>
    <w:bookmarkEnd w:id="214"/>
    <w:bookmarkStart w:name="z281" w:id="215"/>
    <w:p>
      <w:pPr>
        <w:spacing w:after="0"/>
        <w:ind w:left="0"/>
        <w:jc w:val="both"/>
      </w:pPr>
      <w:r>
        <w:rPr>
          <w:rFonts w:ascii="Times New Roman"/>
          <w:b w:val="false"/>
          <w:i w:val="false"/>
          <w:color w:val="000000"/>
          <w:sz w:val="28"/>
        </w:rPr>
        <w:t>
      "8. Ескертулер, сондай-ақ АҚ-ның ережелерін түсіндіру туралы сұрау салулар болған кезде тапсырыс беруші, мемлекеттік сатып алуды ұйымдастырушы АҚ-ның жобасын алдын ала талқылау мерзімі біткен күннен бастап бес жұмыс күні ішінде мынадай шешімдерді қабылдайды:";</w:t>
      </w:r>
    </w:p>
    <w:bookmarkEnd w:id="215"/>
    <w:bookmarkStart w:name="z282" w:id="216"/>
    <w:p>
      <w:pPr>
        <w:spacing w:after="0"/>
        <w:ind w:left="0"/>
        <w:jc w:val="both"/>
      </w:pPr>
      <w:r>
        <w:rPr>
          <w:rFonts w:ascii="Times New Roman"/>
          <w:b w:val="false"/>
          <w:i w:val="false"/>
          <w:color w:val="000000"/>
          <w:sz w:val="28"/>
        </w:rPr>
        <w:t>
      16-тармақтың 3) тармақшасының екінші абзацы мынадай редакцияда жазылсын:</w:t>
      </w:r>
    </w:p>
    <w:bookmarkEnd w:id="216"/>
    <w:bookmarkStart w:name="z283" w:id="217"/>
    <w:p>
      <w:pPr>
        <w:spacing w:after="0"/>
        <w:ind w:left="0"/>
        <w:jc w:val="both"/>
      </w:pPr>
      <w:r>
        <w:rPr>
          <w:rFonts w:ascii="Times New Roman"/>
          <w:b w:val="false"/>
          <w:i w:val="false"/>
          <w:color w:val="000000"/>
          <w:sz w:val="28"/>
        </w:rPr>
        <w:t>
      "осы АҚ-ға 6-қосымшаға сәйкес электрондық құжат нысанында берілетін банктік кепілдік.";</w:t>
      </w:r>
    </w:p>
    <w:bookmarkEnd w:id="217"/>
    <w:bookmarkStart w:name="z284" w:id="218"/>
    <w:p>
      <w:pPr>
        <w:spacing w:after="0"/>
        <w:ind w:left="0"/>
        <w:jc w:val="both"/>
      </w:pPr>
      <w:r>
        <w:rPr>
          <w:rFonts w:ascii="Times New Roman"/>
          <w:b w:val="false"/>
          <w:i w:val="false"/>
          <w:color w:val="000000"/>
          <w:sz w:val="28"/>
        </w:rPr>
        <w:t>
      24-тармақтың 4) тармақшасы мынадай редакцияда жазылсын:</w:t>
      </w:r>
    </w:p>
    <w:bookmarkEnd w:id="218"/>
    <w:bookmarkStart w:name="z285" w:id="219"/>
    <w:p>
      <w:pPr>
        <w:spacing w:after="0"/>
        <w:ind w:left="0"/>
        <w:jc w:val="both"/>
      </w:pPr>
      <w:r>
        <w:rPr>
          <w:rFonts w:ascii="Times New Roman"/>
          <w:b w:val="false"/>
          <w:i w:val="false"/>
          <w:color w:val="000000"/>
          <w:sz w:val="28"/>
        </w:rPr>
        <w:t xml:space="preserve">
      "4)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жағдайларында веб-порталдан автоматты түрде кері қайтарылады.";</w:t>
      </w:r>
    </w:p>
    <w:bookmarkEnd w:id="219"/>
    <w:bookmarkStart w:name="z286" w:id="220"/>
    <w:p>
      <w:pPr>
        <w:spacing w:after="0"/>
        <w:ind w:left="0"/>
        <w:jc w:val="both"/>
      </w:pPr>
      <w:r>
        <w:rPr>
          <w:rFonts w:ascii="Times New Roman"/>
          <w:b w:val="false"/>
          <w:i w:val="false"/>
          <w:color w:val="000000"/>
          <w:sz w:val="28"/>
        </w:rPr>
        <w:t>
      30 және 31-тармақтары мынадай редакцияда жазылсын:</w:t>
      </w:r>
    </w:p>
    <w:bookmarkEnd w:id="220"/>
    <w:bookmarkStart w:name="z287" w:id="221"/>
    <w:p>
      <w:pPr>
        <w:spacing w:after="0"/>
        <w:ind w:left="0"/>
        <w:jc w:val="both"/>
      </w:pPr>
      <w:r>
        <w:rPr>
          <w:rFonts w:ascii="Times New Roman"/>
          <w:b w:val="false"/>
          <w:i w:val="false"/>
          <w:color w:val="000000"/>
          <w:sz w:val="28"/>
        </w:rPr>
        <w:t>
      "30. Аукционға қатысуға өтінімдерді ашу хаттамасы ашылған күні веб-портал автоматты түрде орналастырады. Бұл ретте веб-портал аукциондық комиссияның мүшелеріне, веб-порталда автоматты түрде тіркелген әлеуетті өнім берушілерге автоматты түрде хабарламалар таратады.</w:t>
      </w:r>
    </w:p>
    <w:bookmarkEnd w:id="221"/>
    <w:bookmarkStart w:name="z288" w:id="222"/>
    <w:p>
      <w:pPr>
        <w:spacing w:after="0"/>
        <w:ind w:left="0"/>
        <w:jc w:val="both"/>
      </w:pPr>
      <w:r>
        <w:rPr>
          <w:rFonts w:ascii="Times New Roman"/>
          <w:b w:val="false"/>
          <w:i w:val="false"/>
          <w:color w:val="000000"/>
          <w:sz w:val="28"/>
        </w:rPr>
        <w:t>
      31. Бастапқы бағаларды қоспағанда, аукционға қатысуға өтінім берген әлеуетті өнім берушілерге рұқсат беру хаттамасы орналастырылған күннен бастап үш жұмыс күні өткеннен кейін басқа әлеуетті өнім берушілердің аукционға қатысуға өтінімдерін қарауға қолжетімділік қамтамасыз етіледі.";</w:t>
      </w:r>
    </w:p>
    <w:bookmarkEnd w:id="222"/>
    <w:bookmarkStart w:name="z289" w:id="223"/>
    <w:p>
      <w:pPr>
        <w:spacing w:after="0"/>
        <w:ind w:left="0"/>
        <w:jc w:val="both"/>
      </w:pPr>
      <w:r>
        <w:rPr>
          <w:rFonts w:ascii="Times New Roman"/>
          <w:b w:val="false"/>
          <w:i w:val="false"/>
          <w:color w:val="000000"/>
          <w:sz w:val="28"/>
        </w:rPr>
        <w:t xml:space="preserve">
      мынадай редакциядағы 32-1-тармағымен толықтырылсын: </w:t>
      </w:r>
    </w:p>
    <w:bookmarkEnd w:id="223"/>
    <w:bookmarkStart w:name="z290" w:id="224"/>
    <w:p>
      <w:pPr>
        <w:spacing w:after="0"/>
        <w:ind w:left="0"/>
        <w:jc w:val="both"/>
      </w:pPr>
      <w:r>
        <w:rPr>
          <w:rFonts w:ascii="Times New Roman"/>
          <w:b w:val="false"/>
          <w:i w:val="false"/>
          <w:color w:val="000000"/>
          <w:sz w:val="28"/>
        </w:rPr>
        <w:t xml:space="preserve">
      "32-1. Заңның </w:t>
      </w:r>
      <w:r>
        <w:rPr>
          <w:rFonts w:ascii="Times New Roman"/>
          <w:b w:val="false"/>
          <w:i w:val="false"/>
          <w:color w:val="000000"/>
          <w:sz w:val="28"/>
        </w:rPr>
        <w:t>33-бабының</w:t>
      </w:r>
      <w:r>
        <w:rPr>
          <w:rFonts w:ascii="Times New Roman"/>
          <w:b w:val="false"/>
          <w:i w:val="false"/>
          <w:color w:val="000000"/>
          <w:sz w:val="28"/>
        </w:rPr>
        <w:t xml:space="preserve"> 5 тармағына сәйкес аукциондық комиссия:</w:t>
      </w:r>
    </w:p>
    <w:bookmarkEnd w:id="224"/>
    <w:p>
      <w:pPr>
        <w:spacing w:after="0"/>
        <w:ind w:left="0"/>
        <w:jc w:val="both"/>
      </w:pPr>
      <w:r>
        <w:rPr>
          <w:rFonts w:ascii="Times New Roman"/>
          <w:b w:val="false"/>
          <w:i w:val="false"/>
          <w:color w:val="000000"/>
          <w:sz w:val="28"/>
        </w:rPr>
        <w:t xml:space="preserve">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сұрайды; </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291" w:id="225"/>
    <w:p>
      <w:pPr>
        <w:spacing w:after="0"/>
        <w:ind w:left="0"/>
        <w:jc w:val="both"/>
      </w:pPr>
      <w:r>
        <w:rPr>
          <w:rFonts w:ascii="Times New Roman"/>
          <w:b w:val="false"/>
          <w:i w:val="false"/>
          <w:color w:val="000000"/>
          <w:sz w:val="28"/>
        </w:rPr>
        <w:t>
      36-тармағы мынадай редакцияда жазылсын:</w:t>
      </w:r>
    </w:p>
    <w:bookmarkEnd w:id="225"/>
    <w:bookmarkStart w:name="z292" w:id="226"/>
    <w:p>
      <w:pPr>
        <w:spacing w:after="0"/>
        <w:ind w:left="0"/>
        <w:jc w:val="both"/>
      </w:pPr>
      <w:r>
        <w:rPr>
          <w:rFonts w:ascii="Times New Roman"/>
          <w:b w:val="false"/>
          <w:i w:val="false"/>
          <w:color w:val="000000"/>
          <w:sz w:val="28"/>
        </w:rPr>
        <w:t>
      "36. Аукциондық комиссияның әлеуетті өнім берушілерге аукционға қатысуға алдын ала рұқсат беру туралы шешімі аукционға қатысуға өтінімдерді ашқан күннен бастап он жұмыс күні ішінде қабылданады және Мемлекеттік сатып алуды жүзеге асыру қағидаларына 12-қосымшаға сәйкес, оны аукциондық комиссияның хатшысы аукционға қатысуға алдын ала рұқсат беру туралы шешім қабылданған күні веб-порталда орналастырады.";</w:t>
      </w:r>
    </w:p>
    <w:bookmarkEnd w:id="226"/>
    <w:bookmarkStart w:name="z293" w:id="227"/>
    <w:p>
      <w:pPr>
        <w:spacing w:after="0"/>
        <w:ind w:left="0"/>
        <w:jc w:val="both"/>
      </w:pPr>
      <w:r>
        <w:rPr>
          <w:rFonts w:ascii="Times New Roman"/>
          <w:b w:val="false"/>
          <w:i w:val="false"/>
          <w:color w:val="000000"/>
          <w:sz w:val="28"/>
        </w:rPr>
        <w:t>
      42-тармақтың 2) тармақшасы мынадай редакцияда жазылсын:</w:t>
      </w:r>
    </w:p>
    <w:bookmarkEnd w:id="227"/>
    <w:bookmarkStart w:name="z294" w:id="228"/>
    <w:p>
      <w:pPr>
        <w:spacing w:after="0"/>
        <w:ind w:left="0"/>
        <w:jc w:val="both"/>
      </w:pPr>
      <w:r>
        <w:rPr>
          <w:rFonts w:ascii="Times New Roman"/>
          <w:b w:val="false"/>
          <w:i w:val="false"/>
          <w:color w:val="000000"/>
          <w:sz w:val="28"/>
        </w:rPr>
        <w:t xml:space="preserve">
      "2) Заңның 6-бабында көзделген мемлекеттік сатып алуға қатысумен байланысты шектеулері болған.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228"/>
    <w:bookmarkStart w:name="z295" w:id="229"/>
    <w:p>
      <w:pPr>
        <w:spacing w:after="0"/>
        <w:ind w:left="0"/>
        <w:jc w:val="both"/>
      </w:pPr>
      <w:r>
        <w:rPr>
          <w:rFonts w:ascii="Times New Roman"/>
          <w:b w:val="false"/>
          <w:i w:val="false"/>
          <w:color w:val="000000"/>
          <w:sz w:val="28"/>
        </w:rPr>
        <w:t>
      60-тармақ мынадай редакцияда жазылсын:</w:t>
      </w:r>
    </w:p>
    <w:bookmarkEnd w:id="229"/>
    <w:bookmarkStart w:name="z296" w:id="230"/>
    <w:p>
      <w:pPr>
        <w:spacing w:after="0"/>
        <w:ind w:left="0"/>
        <w:jc w:val="both"/>
      </w:pPr>
      <w:r>
        <w:rPr>
          <w:rFonts w:ascii="Times New Roman"/>
          <w:b w:val="false"/>
          <w:i w:val="false"/>
          <w:color w:val="000000"/>
          <w:sz w:val="28"/>
        </w:rPr>
        <w:t>
      "60. Ұйымдастырушы мынадай жағдайлардың бiрi туындаған күннен бастап үш жұмыс күнi iшiнде әлеуетті өнім берушіге аукционға қатысу өтiнiмін қамтамасыз етуді:</w:t>
      </w:r>
    </w:p>
    <w:bookmarkEnd w:id="230"/>
    <w:p>
      <w:pPr>
        <w:spacing w:after="0"/>
        <w:ind w:left="0"/>
        <w:jc w:val="both"/>
      </w:pPr>
      <w:r>
        <w:rPr>
          <w:rFonts w:ascii="Times New Roman"/>
          <w:b w:val="false"/>
          <w:i w:val="false"/>
          <w:color w:val="000000"/>
          <w:sz w:val="28"/>
        </w:rPr>
        <w:t>
      1) ашу хаттамасын орналастырған жағдайда осы әлеуетті өнім беруші өзiнiң аукционға қатысуға өтiнiмiн аукционға қатысуға өтiнiмдер табыс етудің соңғы мерзiмi өткенге дейiн керi қайтарып алғанда;</w:t>
      </w:r>
    </w:p>
    <w:p>
      <w:pPr>
        <w:spacing w:after="0"/>
        <w:ind w:left="0"/>
        <w:jc w:val="both"/>
      </w:pP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p>
    <w:p>
      <w:pPr>
        <w:spacing w:after="0"/>
        <w:ind w:left="0"/>
        <w:jc w:val="both"/>
      </w:pPr>
      <w:r>
        <w:rPr>
          <w:rFonts w:ascii="Times New Roman"/>
          <w:b w:val="false"/>
          <w:i w:val="false"/>
          <w:color w:val="000000"/>
          <w:sz w:val="28"/>
        </w:rPr>
        <w:t>
      4) әлеуетті өнім берушімен мемлекеттiк сатып алу туралы шартқа қол қойылғанда және онымен АҚ-та көзделген, мемлекеттiк сатып алу туралы шарттың орындалуын қамтамасыз етуді енгiзген жағдайда қайтарады.";</w:t>
      </w:r>
    </w:p>
    <w:bookmarkStart w:name="z297" w:id="231"/>
    <w:p>
      <w:pPr>
        <w:spacing w:after="0"/>
        <w:ind w:left="0"/>
        <w:jc w:val="both"/>
      </w:pPr>
      <w:r>
        <w:rPr>
          <w:rFonts w:ascii="Times New Roman"/>
          <w:b w:val="false"/>
          <w:i w:val="false"/>
          <w:color w:val="000000"/>
          <w:sz w:val="28"/>
        </w:rPr>
        <w:t>
      62-тармақтың екінші бөлімі мынадай редакцияда жазылсын:</w:t>
      </w:r>
    </w:p>
    <w:bookmarkEnd w:id="231"/>
    <w:bookmarkStart w:name="z298" w:id="232"/>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үлгі шартқа сай жасалған, Қағидалардың 19, 20 және 21 қосымшаларына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bookmarkEnd w:id="232"/>
    <w:bookmarkStart w:name="z299" w:id="233"/>
    <w:p>
      <w:pPr>
        <w:spacing w:after="0"/>
        <w:ind w:left="0"/>
        <w:jc w:val="both"/>
      </w:pPr>
      <w:r>
        <w:rPr>
          <w:rFonts w:ascii="Times New Roman"/>
          <w:b w:val="false"/>
          <w:i w:val="false"/>
          <w:color w:val="000000"/>
          <w:sz w:val="28"/>
        </w:rPr>
        <w:t>
      71-тармақ мынадай редакцияда жазылсын:</w:t>
      </w:r>
    </w:p>
    <w:bookmarkEnd w:id="233"/>
    <w:bookmarkStart w:name="z300" w:id="234"/>
    <w:p>
      <w:pPr>
        <w:spacing w:after="0"/>
        <w:ind w:left="0"/>
        <w:jc w:val="both"/>
      </w:pPr>
      <w:r>
        <w:rPr>
          <w:rFonts w:ascii="Times New Roman"/>
          <w:b w:val="false"/>
          <w:i w:val="false"/>
          <w:color w:val="000000"/>
          <w:sz w:val="28"/>
        </w:rPr>
        <w:t xml:space="preserve">
      "71. Шарт, уәкілетті органның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bookmarkEnd w:id="234"/>
    <w:bookmarkStart w:name="z301" w:id="235"/>
    <w:p>
      <w:pPr>
        <w:spacing w:after="0"/>
        <w:ind w:left="0"/>
        <w:jc w:val="both"/>
      </w:pPr>
      <w:r>
        <w:rPr>
          <w:rFonts w:ascii="Times New Roman"/>
          <w:b w:val="false"/>
          <w:i w:val="false"/>
          <w:color w:val="000000"/>
          <w:sz w:val="28"/>
        </w:rPr>
        <w:t>
      75-тармақ мынадай редакцияда жазылсын:</w:t>
      </w:r>
    </w:p>
    <w:bookmarkEnd w:id="235"/>
    <w:bookmarkStart w:name="z302" w:id="236"/>
    <w:p>
      <w:pPr>
        <w:spacing w:after="0"/>
        <w:ind w:left="0"/>
        <w:jc w:val="both"/>
      </w:pPr>
      <w:r>
        <w:rPr>
          <w:rFonts w:ascii="Times New Roman"/>
          <w:b w:val="false"/>
          <w:i w:val="false"/>
          <w:color w:val="000000"/>
          <w:sz w:val="28"/>
        </w:rPr>
        <w:t>
      "75. Өнім беруші мемлекеттік сатып алу туралы шарттың орындалуын қамтамасыз етудің мынадай түрлерінің бірін:</w:t>
      </w:r>
    </w:p>
    <w:bookmarkEnd w:id="236"/>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электрондық құжат нысанында берілетін банктік кепiлдiкті;</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3) тармақшасына сәйкес өнім берушінің азаматтық-құқықтық жауапкершілігін сақтандыру шартын таңдауы мүмкін.</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Start w:name="z303" w:id="237"/>
    <w:p>
      <w:pPr>
        <w:spacing w:after="0"/>
        <w:ind w:left="0"/>
        <w:jc w:val="both"/>
      </w:pPr>
      <w:r>
        <w:rPr>
          <w:rFonts w:ascii="Times New Roman"/>
          <w:b w:val="false"/>
          <w:i w:val="false"/>
          <w:color w:val="000000"/>
          <w:sz w:val="28"/>
        </w:rPr>
        <w:t>
      79 және 80-тармақшалар мынадай редакцияда жазылсын:</w:t>
      </w:r>
    </w:p>
    <w:bookmarkEnd w:id="237"/>
    <w:bookmarkStart w:name="z304" w:id="238"/>
    <w:p>
      <w:pPr>
        <w:spacing w:after="0"/>
        <w:ind w:left="0"/>
        <w:jc w:val="both"/>
      </w:pPr>
      <w:r>
        <w:rPr>
          <w:rFonts w:ascii="Times New Roman"/>
          <w:b w:val="false"/>
          <w:i w:val="false"/>
          <w:color w:val="000000"/>
          <w:sz w:val="28"/>
        </w:rPr>
        <w:t xml:space="preserve">
      "79. Егер жеңімпаз деп айқындалған әлеуетті өнім беруші Заңда белгіленген мерзімде тапсырыс берушіге қол қойылған шартты ұсынбаған немесе шартты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енгізбесе, мұндай әлеуетті өнім беруші шартты жасасудан жалтарды деп танылады.</w:t>
      </w:r>
    </w:p>
    <w:bookmarkEnd w:id="238"/>
    <w:bookmarkStart w:name="z305" w:id="239"/>
    <w:p>
      <w:pPr>
        <w:spacing w:after="0"/>
        <w:ind w:left="0"/>
        <w:jc w:val="both"/>
      </w:pPr>
      <w:r>
        <w:rPr>
          <w:rFonts w:ascii="Times New Roman"/>
          <w:b w:val="false"/>
          <w:i w:val="false"/>
          <w:color w:val="000000"/>
          <w:sz w:val="28"/>
        </w:rPr>
        <w:t>
      80. Егер мемлекеттік сатып алудың жеңімпазы деп танылған әлеуетті өнім беруші шартты жасасудан жалтарды деп танылған жағдайда, мемлекеттiк сатып алуды ұйымдастырушы ол енгізген аукционға қатысуға өтінімді қамтамасыз етудi ұстап қалады.";</w:t>
      </w:r>
    </w:p>
    <w:bookmarkEnd w:id="239"/>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306" w:id="24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8" w:id="241"/>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енгізгеннен кейін, 1-қосымшаға сәйкес мөлшерде аванстық төлем жүргізеді. Қалған соманы Тапсырыс беруші бұрын төленген авансты</w:t>
      </w:r>
      <w:r>
        <w:rPr>
          <w:rFonts w:ascii="Times New Roman"/>
          <w:b w:val="false"/>
          <w:i w:val="false"/>
          <w:color w:val="000000"/>
          <w:vertAlign w:val="superscript"/>
        </w:rPr>
        <w:t>2</w:t>
      </w:r>
      <w:r>
        <w:rPr>
          <w:rFonts w:ascii="Times New Roman"/>
          <w:b w:val="false"/>
          <w:i w:val="false"/>
          <w:color w:val="000000"/>
          <w:sz w:val="28"/>
        </w:rPr>
        <w:t xml:space="preserve">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bookmarkEnd w:id="241"/>
    <w:bookmarkStart w:name="z309" w:id="242"/>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актісіне3 Тараптар қол қойған күннен бастап 30 (отыз) күнтізбелік күннен кешіктірмей Өнім берушінің есеп шотына ақшалай қаражат аудару арқылы жүргізеді.";</w:t>
      </w:r>
    </w:p>
    <w:bookmarkEnd w:id="242"/>
    <w:bookmarkStart w:name="z310" w:id="243"/>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3"/>
    <w:bookmarkStart w:name="z311" w:id="244"/>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bookmarkEnd w:id="244"/>
    <w:p>
      <w:pPr>
        <w:spacing w:after="0"/>
        <w:ind w:left="0"/>
        <w:jc w:val="both"/>
      </w:pPr>
      <w:r>
        <w:rPr>
          <w:rFonts w:ascii="Times New Roman"/>
          <w:b w:val="false"/>
          <w:i w:val="false"/>
          <w:color w:val="000000"/>
          <w:sz w:val="28"/>
        </w:rPr>
        <w:t>
      мемлекеттік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22-қосымшаға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Start w:name="z312" w:id="245"/>
    <w:p>
      <w:pPr>
        <w:spacing w:after="0"/>
        <w:ind w:left="0"/>
        <w:jc w:val="both"/>
      </w:pPr>
      <w:r>
        <w:rPr>
          <w:rFonts w:ascii="Times New Roman"/>
          <w:b w:val="false"/>
          <w:i w:val="false"/>
          <w:color w:val="000000"/>
          <w:sz w:val="28"/>
        </w:rPr>
        <w:t xml:space="preserve">
      12.3.-тармақтың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5"/>
    <w:bookmarkStart w:name="z313" w:id="246"/>
    <w:p>
      <w:pPr>
        <w:spacing w:after="0"/>
        <w:ind w:left="0"/>
        <w:jc w:val="both"/>
      </w:pPr>
      <w:r>
        <w:rPr>
          <w:rFonts w:ascii="Times New Roman"/>
          <w:b w:val="false"/>
          <w:i w:val="false"/>
          <w:color w:val="000000"/>
          <w:sz w:val="28"/>
        </w:rPr>
        <w:t>
      "1) Шартта жеткізілген Тауарлардың бірлігі үшін бағаның өзгермеуі шартында жеткізілетін Тауарлар көлемінде қажеттіліктің азаюымен не ұлғаюымен байланысты Шарт сомасының азаюы не ұлғаюы бөлігінде. Жасалған шартты осындай өзгертуге осы мемлекеттік сатып алу бойынша қалыптасқан үнемдеу шегінде жол беріледі;";</w:t>
      </w:r>
    </w:p>
    <w:bookmarkEnd w:id="246"/>
    <w:bookmarkStart w:name="z314" w:id="24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w:t>
      </w:r>
    </w:p>
    <w:bookmarkEnd w:id="247"/>
    <w:bookmarkStart w:name="z315" w:id="248"/>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8"/>
    <w:bookmarkStart w:name="z316" w:id="249"/>
    <w:p>
      <w:pPr>
        <w:spacing w:after="0"/>
        <w:ind w:left="0"/>
        <w:jc w:val="both"/>
      </w:pPr>
      <w:r>
        <w:rPr>
          <w:rFonts w:ascii="Times New Roman"/>
          <w:b w:val="false"/>
          <w:i w:val="false"/>
          <w:color w:val="000000"/>
          <w:sz w:val="28"/>
        </w:rPr>
        <w:t xml:space="preserve">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теңгеге12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енгізуге міндеттенеді, бұл жалпы алғанда мынадай:</w:t>
      </w:r>
    </w:p>
    <w:bookmarkEnd w:id="249"/>
    <w:p>
      <w:pPr>
        <w:spacing w:after="0"/>
        <w:ind w:left="0"/>
        <w:jc w:val="both"/>
      </w:pPr>
      <w:r>
        <w:rPr>
          <w:rFonts w:ascii="Times New Roman"/>
          <w:b w:val="false"/>
          <w:i w:val="false"/>
          <w:color w:val="000000"/>
          <w:sz w:val="28"/>
        </w:rPr>
        <w:t>
      мемлекеттік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22-қосымшаға</w:t>
      </w:r>
      <w:r>
        <w:rPr>
          <w:rFonts w:ascii="Times New Roman"/>
          <w:b w:val="false"/>
          <w:i w:val="false"/>
          <w:color w:val="000000"/>
          <w:sz w:val="28"/>
        </w:rPr>
        <w:t xml:space="preserve"> сәйкес электрондық құжат нысанында берілетін банктік кепілдік13.</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Start w:name="z317" w:id="250"/>
    <w:p>
      <w:pPr>
        <w:spacing w:after="0"/>
        <w:ind w:left="0"/>
        <w:jc w:val="both"/>
      </w:pPr>
      <w:r>
        <w:rPr>
          <w:rFonts w:ascii="Times New Roman"/>
          <w:b w:val="false"/>
          <w:i w:val="false"/>
          <w:color w:val="000000"/>
          <w:sz w:val="28"/>
        </w:rPr>
        <w:t>
      8.8.-тармақтың екінші бөлігі мынадай редакцияда жазылсын:</w:t>
      </w:r>
    </w:p>
    <w:bookmarkEnd w:id="250"/>
    <w:bookmarkStart w:name="z318" w:id="251"/>
    <w:p>
      <w:pPr>
        <w:spacing w:after="0"/>
        <w:ind w:left="0"/>
        <w:jc w:val="both"/>
      </w:pPr>
      <w:r>
        <w:rPr>
          <w:rFonts w:ascii="Times New Roman"/>
          <w:b w:val="false"/>
          <w:i w:val="false"/>
          <w:color w:val="000000"/>
          <w:sz w:val="28"/>
        </w:rPr>
        <w:t xml:space="preserve">
      "Жұмыстарды орындау үшін қосалқы мердігерлерге берілуі мүмкін жұмыстардың шекті көлемдері жиынтығында орындалатын жұмыстардың екіден бір көлемінен аспауға тиіс."; </w:t>
      </w:r>
    </w:p>
    <w:bookmarkEnd w:id="251"/>
    <w:bookmarkStart w:name="z319" w:id="252"/>
    <w:p>
      <w:pPr>
        <w:spacing w:after="0"/>
        <w:ind w:left="0"/>
        <w:jc w:val="both"/>
      </w:pPr>
      <w:r>
        <w:rPr>
          <w:rFonts w:ascii="Times New Roman"/>
          <w:b w:val="false"/>
          <w:i w:val="false"/>
          <w:color w:val="000000"/>
          <w:sz w:val="28"/>
        </w:rPr>
        <w:t>
      13.3.-тармақтың 3) тармақшасы мынадай редакцияда жазылсын:</w:t>
      </w:r>
    </w:p>
    <w:bookmarkEnd w:id="252"/>
    <w:bookmarkStart w:name="z320" w:id="253"/>
    <w:p>
      <w:pPr>
        <w:spacing w:after="0"/>
        <w:ind w:left="0"/>
        <w:jc w:val="both"/>
      </w:pPr>
      <w:r>
        <w:rPr>
          <w:rFonts w:ascii="Times New Roman"/>
          <w:b w:val="false"/>
          <w:i w:val="false"/>
          <w:color w:val="000000"/>
          <w:sz w:val="28"/>
        </w:rPr>
        <w:t>
      "3) осы тармақтың 2) тармақшасында көрсетілген жұмыстарды қоспағанда,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мемлекеттік сатып алу19 бойынша қалыптасқан үнемдеу шегінде жол беріледі.</w:t>
      </w:r>
    </w:p>
    <w:bookmarkEnd w:id="253"/>
    <w:p>
      <w:pPr>
        <w:spacing w:after="0"/>
        <w:ind w:left="0"/>
        <w:jc w:val="both"/>
      </w:pPr>
      <w:r>
        <w:rPr>
          <w:rFonts w:ascii="Times New Roman"/>
          <w:b w:val="false"/>
          <w:i w:val="false"/>
          <w:color w:val="000000"/>
          <w:sz w:val="28"/>
        </w:rPr>
        <w:t>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мемлекеттік сатып алу20 бойынша қалыптасқан үнемдеу шегінде жол беріледі.";</w:t>
      </w:r>
    </w:p>
    <w:bookmarkStart w:name="z321" w:id="25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21-қосымшада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Шарт күшіне енгеннен кейін Тапсырыс беруші Өнім беруші Шарттың орындалуын қамтамасыз етуді, Заңның </w:t>
      </w:r>
      <w:r>
        <w:rPr>
          <w:rFonts w:ascii="Times New Roman"/>
          <w:b w:val="false"/>
          <w:i w:val="false"/>
          <w:color w:val="000000"/>
          <w:sz w:val="28"/>
        </w:rPr>
        <w:t>26-бабына</w:t>
      </w:r>
      <w:r>
        <w:rPr>
          <w:rFonts w:ascii="Times New Roman"/>
          <w:b w:val="false"/>
          <w:i w:val="false"/>
          <w:color w:val="000000"/>
          <w:sz w:val="28"/>
        </w:rPr>
        <w:t xml:space="preserve"> сәйкес23 аванс пен (немесе) соманы қамтамасыз етуді енгізгеннен кейін 1-қосымшаға сәйкес мөлшерде аванстық төлем жүргізеді.</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төлейді24.</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xml:space="preserve">
      "2) 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&lt;сондай-ақ &lt;сома&gt;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соманы&gt;25 төмендегідей түрде енгізуге міндеттенеді:</w:t>
      </w:r>
    </w:p>
    <w:p>
      <w:pPr>
        <w:spacing w:after="0"/>
        <w:ind w:left="0"/>
        <w:jc w:val="both"/>
      </w:pPr>
      <w:r>
        <w:rPr>
          <w:rFonts w:ascii="Times New Roman"/>
          <w:b w:val="false"/>
          <w:i w:val="false"/>
          <w:color w:val="000000"/>
          <w:sz w:val="28"/>
        </w:rPr>
        <w:t>
      мемлекеттік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жүзеге асыру қағидаларына 22-қосымшаға сәйкес27 электрондық құжат нысанында берілетін банктік кепілдік.";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12.3.-тармағында</w:t>
      </w:r>
      <w:r>
        <w:rPr>
          <w:rFonts w:ascii="Times New Roman"/>
          <w:b w:val="false"/>
          <w:i w:val="false"/>
          <w:color w:val="000000"/>
          <w:sz w:val="28"/>
        </w:rPr>
        <w:t>:</w:t>
      </w:r>
    </w:p>
    <w:bookmarkStart w:name="z326" w:id="255"/>
    <w:p>
      <w:pPr>
        <w:spacing w:after="0"/>
        <w:ind w:left="0"/>
        <w:jc w:val="both"/>
      </w:pPr>
      <w:r>
        <w:rPr>
          <w:rFonts w:ascii="Times New Roman"/>
          <w:b w:val="false"/>
          <w:i w:val="false"/>
          <w:color w:val="000000"/>
          <w:sz w:val="28"/>
        </w:rPr>
        <w:t>
      2) тармақша мынадай редакцияда жазылсын:</w:t>
      </w:r>
    </w:p>
    <w:bookmarkEnd w:id="255"/>
    <w:bookmarkStart w:name="z327" w:id="256"/>
    <w:p>
      <w:pPr>
        <w:spacing w:after="0"/>
        <w:ind w:left="0"/>
        <w:jc w:val="both"/>
      </w:pPr>
      <w:r>
        <w:rPr>
          <w:rFonts w:ascii="Times New Roman"/>
          <w:b w:val="false"/>
          <w:i w:val="false"/>
          <w:color w:val="000000"/>
          <w:sz w:val="28"/>
        </w:rPr>
        <w:t>
      "2) Шартта көрсетілген Қызметтердің бірлігі үшін бағаның өзгермеуі шартында көрсетілетін Қызметтер көлемінде қажеттіліктің азаюымен не ұлғаюымен байланысты Шарт сомасының азаюы не ұлғаюы бөлігінде. Жасалған шартты осындай өзгертуге осы мемлекеттік сатып алу бойынша қалыптасқан үнемдеу шегінде жол беріледі;";</w:t>
      </w:r>
    </w:p>
    <w:bookmarkEnd w:id="256"/>
    <w:bookmarkStart w:name="z328" w:id="257"/>
    <w:p>
      <w:pPr>
        <w:spacing w:after="0"/>
        <w:ind w:left="0"/>
        <w:jc w:val="both"/>
      </w:pPr>
      <w:r>
        <w:rPr>
          <w:rFonts w:ascii="Times New Roman"/>
          <w:b w:val="false"/>
          <w:i w:val="false"/>
          <w:color w:val="000000"/>
          <w:sz w:val="28"/>
        </w:rPr>
        <w:t>
      мынадай редакциядағы 4) тармақшамен толықтырылсын:</w:t>
      </w:r>
    </w:p>
    <w:bookmarkEnd w:id="257"/>
    <w:bookmarkStart w:name="z329" w:id="258"/>
    <w:p>
      <w:pPr>
        <w:spacing w:after="0"/>
        <w:ind w:left="0"/>
        <w:jc w:val="both"/>
      </w:pPr>
      <w:r>
        <w:rPr>
          <w:rFonts w:ascii="Times New Roman"/>
          <w:b w:val="false"/>
          <w:i w:val="false"/>
          <w:color w:val="000000"/>
          <w:sz w:val="28"/>
        </w:rPr>
        <w:t>
      "4)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 рұқсат беріледі.".</w:t>
      </w:r>
    </w:p>
    <w:bookmarkEnd w:id="258"/>
    <w:bookmarkStart w:name="z330" w:id="259"/>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25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31" w:id="260"/>
    <w:p>
      <w:pPr>
        <w:spacing w:after="0"/>
        <w:ind w:left="0"/>
        <w:jc w:val="both"/>
      </w:pPr>
      <w:r>
        <w:rPr>
          <w:rFonts w:ascii="Times New Roman"/>
          <w:b w:val="false"/>
          <w:i w:val="false"/>
          <w:color w:val="000000"/>
          <w:sz w:val="28"/>
        </w:rPr>
        <w:t>
      4. Осы бұйрық 2019 жылдың 1 қаңтарынан бастап қолданысқа енгізіледі және ресми жариялануға жатады.</w:t>
      </w:r>
    </w:p>
    <w:bookmarkEnd w:id="26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1130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333" w:id="261"/>
    <w:p>
      <w:pPr>
        <w:spacing w:after="0"/>
        <w:ind w:left="0"/>
        <w:jc w:val="left"/>
      </w:pPr>
      <w:r>
        <w:rPr>
          <w:rFonts w:ascii="Times New Roman"/>
          <w:b/>
          <w:i w:val="false"/>
          <w:color w:val="000000"/>
        </w:rPr>
        <w:t xml:space="preserve"> Сатып алынатын тауарлардың техникалық ерекшелігі (әрбір лот жеке әлеуетті өнім берушіге беріледі)</w:t>
      </w:r>
    </w:p>
    <w:bookmarkEnd w:id="261"/>
    <w:p>
      <w:pPr>
        <w:spacing w:after="0"/>
        <w:ind w:left="0"/>
        <w:jc w:val="both"/>
      </w:pPr>
      <w:r>
        <w:rPr>
          <w:rFonts w:ascii="Times New Roman"/>
          <w:b w:val="false"/>
          <w:i w:val="false"/>
          <w:color w:val="000000"/>
          <w:sz w:val="28"/>
        </w:rPr>
        <w:t>
      Конкурстың № _______________________</w:t>
      </w:r>
    </w:p>
    <w:p>
      <w:pPr>
        <w:spacing w:after="0"/>
        <w:ind w:left="0"/>
        <w:jc w:val="both"/>
      </w:pPr>
      <w:r>
        <w:rPr>
          <w:rFonts w:ascii="Times New Roman"/>
          <w:b w:val="false"/>
          <w:i w:val="false"/>
          <w:color w:val="000000"/>
          <w:sz w:val="28"/>
        </w:rPr>
        <w:t>
      Конкурстың атауы_____________________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үлгісін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мінездемесін сипаттау (көрсетілген сипаттама тауардың атауына, маркасына, моделіне, үлгісіне және/немесе тауар белгісіне не қызмет ету белгісіне сәйкес келуі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талаптарына сәйкестендіруді растайтын өзге де мәліметтер (техникалық ерекшеліктер).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1130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335" w:id="262"/>
    <w:p>
      <w:pPr>
        <w:spacing w:after="0"/>
        <w:ind w:left="0"/>
        <w:jc w:val="left"/>
      </w:pPr>
      <w:r>
        <w:rPr>
          <w:rFonts w:ascii="Times New Roman"/>
          <w:b/>
          <w:i w:val="false"/>
          <w:color w:val="000000"/>
        </w:rPr>
        <w:t xml:space="preserve"> Банктік кепілдік</w:t>
      </w:r>
    </w:p>
    <w:bookmarkEnd w:id="262"/>
    <w:p>
      <w:pPr>
        <w:spacing w:after="0"/>
        <w:ind w:left="0"/>
        <w:jc w:val="both"/>
      </w:pPr>
      <w:r>
        <w:rPr>
          <w:rFonts w:ascii="Times New Roman"/>
          <w:b w:val="false"/>
          <w:i w:val="false"/>
          <w:color w:val="000000"/>
          <w:sz w:val="28"/>
        </w:rPr>
        <w:t>
      Банктің атауы _______________________</w:t>
      </w:r>
    </w:p>
    <w:p>
      <w:pPr>
        <w:spacing w:after="0"/>
        <w:ind w:left="0"/>
        <w:jc w:val="both"/>
      </w:pPr>
      <w:r>
        <w:rPr>
          <w:rFonts w:ascii="Times New Roman"/>
          <w:b w:val="false"/>
          <w:i w:val="false"/>
          <w:color w:val="000000"/>
          <w:sz w:val="28"/>
        </w:rPr>
        <w:t>
      Банктің деректемелерi 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_______ кепілдік міндеттеме _________________________ "_____"_____________ 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xml:space="preserve">
      ұйымдастырған </w:t>
      </w:r>
    </w:p>
    <w:p>
      <w:pPr>
        <w:spacing w:after="0"/>
        <w:ind w:left="0"/>
        <w:jc w:val="both"/>
      </w:pPr>
      <w:r>
        <w:rPr>
          <w:rFonts w:ascii="Times New Roman"/>
          <w:b w:val="false"/>
          <w:i w:val="false"/>
          <w:color w:val="000000"/>
          <w:sz w:val="28"/>
        </w:rPr>
        <w:t>
      конкурстың атауы_____________________________________________________</w:t>
      </w:r>
    </w:p>
    <w:p>
      <w:pPr>
        <w:spacing w:after="0"/>
        <w:ind w:left="0"/>
        <w:jc w:val="both"/>
      </w:pPr>
      <w:r>
        <w:rPr>
          <w:rFonts w:ascii="Times New Roman"/>
          <w:b w:val="false"/>
          <w:i w:val="false"/>
          <w:color w:val="000000"/>
          <w:sz w:val="28"/>
        </w:rPr>
        <w:t>
      конкурстың №________________________________________________________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атауы_________________________________________________________</w:t>
      </w:r>
    </w:p>
    <w:p>
      <w:pPr>
        <w:spacing w:after="0"/>
        <w:ind w:left="0"/>
        <w:jc w:val="both"/>
      </w:pPr>
      <w:r>
        <w:rPr>
          <w:rFonts w:ascii="Times New Roman"/>
          <w:b w:val="false"/>
          <w:i w:val="false"/>
          <w:color w:val="000000"/>
          <w:sz w:val="28"/>
        </w:rPr>
        <w:t>
      лоттың №____________________________________________________________</w:t>
      </w:r>
    </w:p>
    <w:p>
      <w:pPr>
        <w:spacing w:after="0"/>
        <w:ind w:left="0"/>
        <w:jc w:val="both"/>
      </w:pPr>
      <w:r>
        <w:rPr>
          <w:rFonts w:ascii="Times New Roman"/>
          <w:b w:val="false"/>
          <w:i w:val="false"/>
          <w:color w:val="000000"/>
          <w:sz w:val="28"/>
        </w:rPr>
        <w:t>
      _____________ сатып алу жөніндегі конкурсқа қатысатынынан және _____________________</w:t>
      </w:r>
    </w:p>
    <w:p>
      <w:pPr>
        <w:spacing w:after="0"/>
        <w:ind w:left="0"/>
        <w:jc w:val="both"/>
      </w:pPr>
      <w:r>
        <w:rPr>
          <w:rFonts w:ascii="Times New Roman"/>
          <w:b w:val="false"/>
          <w:i w:val="false"/>
          <w:color w:val="000000"/>
          <w:sz w:val="28"/>
        </w:rPr>
        <w:t>
      (конкурс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конкурсты өткізу жөніндегі ___________ ж. "____"________ конкурстық құжаттамада әлеуетті өнім берушінің конкурсқа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конкурстың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xml:space="preserve">
      мемлекеттік сатып алу туралы шарт жасасып, шартты орындамағанын не тиісінше орындамағанын, оның ішінде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уақтылы орындамағанын,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сомасы (болған кезде), жазбаша растауды алғаннан кейін, Сіздің талабыңыз бойынша Сізге 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конкурсқа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конкурсқа қатысуға конкурстық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конкурсқа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1130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337" w:id="263"/>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берушіге беріледі)</w:t>
      </w:r>
    </w:p>
    <w:bookmarkEnd w:id="263"/>
    <w:p>
      <w:pPr>
        <w:spacing w:after="0"/>
        <w:ind w:left="0"/>
        <w:jc w:val="both"/>
      </w:pPr>
      <w:r>
        <w:rPr>
          <w:rFonts w:ascii="Times New Roman"/>
          <w:b w:val="false"/>
          <w:i w:val="false"/>
          <w:color w:val="000000"/>
          <w:sz w:val="28"/>
        </w:rPr>
        <w:t>
      Аукционның № _______________________</w:t>
      </w:r>
    </w:p>
    <w:p>
      <w:pPr>
        <w:spacing w:after="0"/>
        <w:ind w:left="0"/>
        <w:jc w:val="both"/>
      </w:pPr>
      <w:r>
        <w:rPr>
          <w:rFonts w:ascii="Times New Roman"/>
          <w:b w:val="false"/>
          <w:i w:val="false"/>
          <w:color w:val="000000"/>
          <w:sz w:val="28"/>
        </w:rPr>
        <w:t>
      Аукционның атауы_____________________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үлгісін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мінездемесін сипаттау (көрсетілген сипаттамалар тауардың атауына, маркасына, моделіне, үлгісіне және/немесе тауар белгісіне не қызмет ету белгісіне сәйкес келуі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құжаттама талаптарына сәйкестендіруді растайтын өзге де мәліметтер (техникалық ерекшеліктер).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1130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339" w:id="264"/>
    <w:p>
      <w:pPr>
        <w:spacing w:after="0"/>
        <w:ind w:left="0"/>
        <w:jc w:val="left"/>
      </w:pPr>
      <w:r>
        <w:rPr>
          <w:rFonts w:ascii="Times New Roman"/>
          <w:b/>
          <w:i w:val="false"/>
          <w:color w:val="000000"/>
        </w:rPr>
        <w:t xml:space="preserve"> Банктік кепілдік</w:t>
      </w:r>
    </w:p>
    <w:bookmarkEnd w:id="264"/>
    <w:p>
      <w:pPr>
        <w:spacing w:after="0"/>
        <w:ind w:left="0"/>
        <w:jc w:val="both"/>
      </w:pPr>
      <w:r>
        <w:rPr>
          <w:rFonts w:ascii="Times New Roman"/>
          <w:b w:val="false"/>
          <w:i w:val="false"/>
          <w:color w:val="000000"/>
          <w:sz w:val="28"/>
        </w:rPr>
        <w:t>
      Банктің атауы _________________________</w:t>
      </w:r>
    </w:p>
    <w:p>
      <w:pPr>
        <w:spacing w:after="0"/>
        <w:ind w:left="0"/>
        <w:jc w:val="both"/>
      </w:pPr>
      <w:r>
        <w:rPr>
          <w:rFonts w:ascii="Times New Roman"/>
          <w:b w:val="false"/>
          <w:i w:val="false"/>
          <w:color w:val="000000"/>
          <w:sz w:val="28"/>
        </w:rPr>
        <w:t>
      Банктің деректемелерi ___________________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Мемлекеттік сатып алуды ұйымдастырушының атауы________________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 _____________________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"_____"____________ж.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______________________________ (әлеуетті өнім берушінің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w:t>
      </w:r>
    </w:p>
    <w:p>
      <w:pPr>
        <w:spacing w:after="0"/>
        <w:ind w:left="0"/>
        <w:jc w:val="both"/>
      </w:pPr>
      <w:r>
        <w:rPr>
          <w:rFonts w:ascii="Times New Roman"/>
          <w:b w:val="false"/>
          <w:i w:val="false"/>
          <w:color w:val="000000"/>
          <w:sz w:val="28"/>
        </w:rPr>
        <w:t>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w:t>
      </w:r>
    </w:p>
    <w:p>
      <w:pPr>
        <w:spacing w:after="0"/>
        <w:ind w:left="0"/>
        <w:jc w:val="both"/>
      </w:pPr>
      <w:r>
        <w:rPr>
          <w:rFonts w:ascii="Times New Roman"/>
          <w:b w:val="false"/>
          <w:i w:val="false"/>
          <w:color w:val="000000"/>
          <w:sz w:val="28"/>
        </w:rPr>
        <w:t>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өтінімднің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