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53cd3" w14:textId="7053c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Еттің жекелеген түрлерін әкелуге арналған тарифтік квоталар көлемін бөлудің кейбір мәселелері туралы</w:t>
      </w:r>
    </w:p>
    <w:p>
      <w:pPr>
        <w:spacing w:after="0"/>
        <w:ind w:left="0"/>
        <w:jc w:val="both"/>
      </w:pPr>
      <w:r>
        <w:rPr>
          <w:rFonts w:ascii="Times New Roman"/>
          <w:b w:val="false"/>
          <w:i w:val="false"/>
          <w:color w:val="000000"/>
          <w:sz w:val="28"/>
        </w:rPr>
        <w:t>Қазақстан Республикасы Ұлттық экономика министрінің 2018 жылғы 28 желтоқсандағы № 108 бұйрығы. Қазақстан Республикасының Әділет министрлігінде 2018 жылғы 29 желтоқсанда № 18142 болып тіркелді</w:t>
      </w:r>
    </w:p>
    <w:p>
      <w:pPr>
        <w:spacing w:after="0"/>
        <w:ind w:left="0"/>
        <w:jc w:val="both"/>
      </w:pPr>
      <w:bookmarkStart w:name="z1" w:id="0"/>
      <w:r>
        <w:rPr>
          <w:rFonts w:ascii="Times New Roman"/>
          <w:b w:val="false"/>
          <w:i w:val="false"/>
          <w:color w:val="000000"/>
          <w:sz w:val="28"/>
        </w:rPr>
        <w:t xml:space="preserve">
      "Сауда қызметін реттеу туралы" 2004 жылғы 12 сәуірдегі Қазақстан Республикасы Заңының 16-1-бабының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Қазақстан Республикасы еркін сауда туралы келісімдер жасаспаған не тауарға қатысты еркін сауда режимінен алып қою қолданылатын елдерден шығатын және әкелінген етті Қазақстан Республикасының аумағына әкелу үшін 2019 жылға арналған тарифтік квоталар көлемі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тарихи өнiм берушiлер арасында 2019 жылға (1-кезең) арналған тарифтік квоталар көлемін бөлу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2. Қазақстан Республикасы Ұлттық экономика министрлігінің Сауда қызметін реттеу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көшірмелерін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4) осы бұйрық Қазақстан Республикасының Әділетминистрлігінде мемлекеттік тіркелгеннен кейін он жұмыскүні ішінде осы тармақтың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108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Қазақстан Республикасы еркін сауда туралы келісімдер жасаспаған не тауарға қатысты еркін сауда режимінен алып қою қолданылатын елдерден шығатын және әкелінген етті Қазақстан Республикасының аумағына әкелу үшін 2019 жылға арналған тарифтік квоталар көлемі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1"/>
        <w:gridCol w:w="641"/>
        <w:gridCol w:w="508"/>
      </w:tblGrid>
      <w:tr>
        <w:trPr>
          <w:trHeight w:val="30" w:hRule="atLeast"/>
        </w:trPr>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Тауардыңатауы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tc>
      </w:tr>
      <w:tr>
        <w:trPr>
          <w:trHeight w:val="30" w:hRule="atLeast"/>
        </w:trPr>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0201 10 000 1, 0201 20 200 1, 0201 20 300 1, 0201 20 500 1, 0201 20 900 1, 0201 30 000 4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Іріқара малдың еті, жас немесе тоңазытылған</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0202 10 000 1, 0202 20 100 1, 0202 20 300 1, 0202 20 500 1, 0202 20 900 1, 0202 30 100 4, 0202 30 500 4, 0202 30 900 4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Іріқара малдың еті, мұздатылған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0207 14 200 1, 0207 14 600 1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сүйегі сылынбаған үй тауықтарының тұтас етінің жартысы немесе төрттен бір бөлігі және мұздатылған сүйегі сылынбаған үй тауықтарының аяқтары мен олардан тілімдер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128 000</w:t>
            </w:r>
          </w:p>
        </w:tc>
      </w:tr>
      <w:tr>
        <w:trPr>
          <w:trHeight w:val="30" w:hRule="atLeast"/>
        </w:trPr>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тауықтарының жас немесе тоңазытылған сүйегі сылынған еті</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тауықтарының мұздатылған сүйегі сылынған 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Күркетауықтың жас немесе тоңазытылған сүйегі сылынған еті </w:t>
            </w:r>
          </w:p>
        </w:tc>
        <w:tc>
          <w:tcPr>
            <w:tcW w:w="0" w:type="auto"/>
            <w:vMerge/>
            <w:tcBorders>
              <w:top w:val="nil"/>
              <w:left w:val="single" w:color="cfcfcf" w:sz="5"/>
              <w:bottom w:val="single" w:color="cfcfcf" w:sz="5"/>
              <w:right w:val="single" w:color="cfcfcf" w:sz="5"/>
            </w:tcBorders>
          </w:tcPr>
          <w:p/>
        </w:tc>
      </w:tr>
      <w:tr>
        <w:trPr>
          <w:trHeight w:val="30" w:hRule="atLeast"/>
        </w:trPr>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сүйегі сылынған күркетауық 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0207 27 300 1, 0207 27 400 1, 0207 27 600 1, 0207 27 700 1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сүйегі сылынбаған күркетауықтың тұтас етінің бөліктері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11 100 1, 0207 11 300 1, 0207 11 900 1, 0207 12 100 1, 0207 12 900 1, 0207 13 200 1, 0207 13 300 1, 0207 13 400 1, 0207 13 500 1, 0207 13 600 1, 0207 13 700 1, 0207 13 910 1, 0207 13 990 1, 0207 14 300 1, 0207 14 400 1, 0207 14 500 1, 0207 14 700 1, 0207 14 910 1, 0207 14 990 1, 0207 24 100 1, 0207 24 900 1, 0207 25 100 1, 0207 25 900 1, 0207 26 200 1, 0207 26 300 1, 0207 26 400 1, 0207 26 500 1, 0207 26 600 1, 0207 26 700 1, 0207 26 800 1, 0207 26 910 1, 0207 26 990 1, 0207 27 200 1, 0207 27 500 1, 0207 27 800 1, 0207 27 910 1, 0207 27 990 1, 0207 41 200 1, 0207 41 300 1, 0207 41 800 1, 0207 42 300 1, 0207 42 800 1, 0207 43 000 1, 0207 44 100 1, 0207 44 210 1, 0207 44 310 1, 0207 44 410 1, 0207 44 510 1, 0207 44 610 1, 0207 44 710 1, 0207 44 810 1, 0207 44 910 1, 0207 44 990 1, 0207 45 100 1, 0207 45 210 1, 0207 45 310 1, 0207 45 410 1, 0207 45 510 1, 0207 45 610 1, 0207 45 710 1, 0207 45 810 1, 0207 45 930 1, 0207 45 950 1, 0207 45 990 1, 0207 51 100 1, 0207 51 900 1, 0207 52 100 1, 0207 52 900 1, 0207 53 000 1, 0207 54 100 1, 0207 54 210 1, 0207 54 310 1, 0207 54 410 1, 0207 54 510 1, 0207 54 610 1, 0207 54 710 1, 0207 54 810 1, 0207 54 910 1, 0207 54 990 1, 0207 55 100 1, 0207 55 210 1, 0207 55 310 1, 0207 55 410 1, 0207 55 510 1, 0207 55 610 1, 0207 55 710 1, 0207 55 810 1, 0207 55 930 1, 0207 55 950 1, 0207 55 990 1, 0207 60 050 1, 0207 60 100 1, 0207 60 210 1, 0207 60 310 1, 0207 60 410 1, 0207 60 510 1, 0207 60 610 1, 0207 60 810 1, 0207 60 910 1, 0207 60 990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аталмаған, 0105 тауар позициясында көрсетілген үй құсының жас, тоңазытылған немесе мұздатылған еті және тағамдық субөнімдері</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108 бұйрығына</w:t>
            </w:r>
            <w:r>
              <w:br/>
            </w:r>
            <w:r>
              <w:rPr>
                <w:rFonts w:ascii="Times New Roman"/>
                <w:b w:val="false"/>
                <w:i w:val="false"/>
                <w:color w:val="000000"/>
                <w:sz w:val="20"/>
              </w:rPr>
              <w:t>1-қосымша</w:t>
            </w:r>
          </w:p>
        </w:tc>
      </w:tr>
    </w:tbl>
    <w:bookmarkStart w:name="z15" w:id="12"/>
    <w:p>
      <w:pPr>
        <w:spacing w:after="0"/>
        <w:ind w:left="0"/>
        <w:jc w:val="left"/>
      </w:pPr>
      <w:r>
        <w:rPr>
          <w:rFonts w:ascii="Times New Roman"/>
          <w:b/>
          <w:i w:val="false"/>
          <w:color w:val="000000"/>
        </w:rPr>
        <w:t xml:space="preserve"> Тарихи өнiм берушiлер арасында 2019 жылға (1-кезең) арналған тарифтік квоталар көлемін бөлу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6749"/>
        <w:gridCol w:w="2795"/>
        <w:gridCol w:w="2145"/>
      </w:tblGrid>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өнiм берушiлердің атауы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өнiм берушiлердің ЖСН/БСН</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Іріқарамалдың жас немесе тоңазытылған еті (ЕАЭО СЭҚ ТН коды 0201 10 000 1, 0201 20 200 1, 0201 20 300 1, 0201 20 500 1, 0201 20 900 1, 0201 30 000 4 кодтары), іріқарамалдың еті, мұздатылған (ЕАЭО СЭҚ ТН0202 10 000 1, 0202 20 100 1, 0202 20 300 1, 0202 20 500 1, 0202 20 900 1, 0202 30 100 4, 0202 30 500 4, 0202 30 900 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РАССВЕТ" жауапкершілігі шектеулі серіктестігі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061140012862</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1654, 899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"ФАХРАД" жауапкершілігі шектеулі серіктестігі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010640005816</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1135, 658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АГРОПРОДУКТ" жауапкершілігі шектеулі серіктестігі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80640001896</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"JIRAFFA КУШПАНОВ ТИМУР СЕРИКОВИЧ"</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860228300127</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"MERCURY INVEST GROUP (МЕРКУРИ ИНВЕСТ ГРУПП" жауапкершілігі шектеулі серіктестігі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170440030861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жас, тоңазытылған немесе мұздатылған үй құсының еті және тағамдық суб өнімдері (ЕАЭО СЭҚ ТН коды 0207 14 200 1, 0207 14 600 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логистик" жауапкершілігі шектеулі серіктестігі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061240003014</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4 647, 305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рассвет" жауапкершілігі шектеулі серіктестігі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061140012862</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3 140, 339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"Фахрад" жауапкершілігі шектеулі серіктестігі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010640005816</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2 354, 277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"Алта-XXI век" жауапкершілігі шектеулі серіктестігі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010540002164</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1 596, 754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"Агора-М" жауапкершілігі шектеулі серіктестігі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040140009411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1 326, 873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"Голдфрейк" жауапкершілігі шектеулі серіктестігі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081240010675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1 317, 331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АйсФуд Астана" жауапкершілігі шектеулі серіктестігі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080440022663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1 083, 447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 жауапкершілігі шектеулі серіктестігі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070340014805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981, 619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"Заман-PVL" жауапкершілігі шектеулі серіктестігі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070340010515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918, 577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 Торг Companyplus" жауапкершілігі шектеулі серіктестігі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040440009054</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829, 238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"Алмас-2000" жауапкершілігі шектеулі серіктестігі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010340001169</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680, 057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LLC" жауапкершілігі шектеулі серіктестігі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030540008197</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618, 911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"Казпродукт-2030" жауапкершілігі шектеулі серіктестігі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040540000381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535, 222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"Хладоленд" жауапкершілігі шектеулі серіктестігі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030940005434</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446, 861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жауапкершілігі шектеулі серіктестігі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990640004127</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445, 969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Компания" жауапкершілігі шектеулі серіктестігі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041140010357</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418, 786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"Фрост КО" жауапкершілігі шектеулі серіктестігі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060440012652</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411, 210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"SUPPLY&amp;DEMAND" жауапкершілігі шектеулі серіктестігі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170240031426</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"Джанабекова Сауле Сатыбалдиевна"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650824402314</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377, 451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ТАРАЗ ТРЭЙД" жауапкершілігі шектеулі серіктестігі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140140020749</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"ICEBERG ALMATY" жауапкершілігі шектеулі серіктестігі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010840006455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332, 701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"POULTRY BREEDER" жауапкершілігі шектеулі серіктестігі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160140008228</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325, 575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S. E. FOOD TRADE" жауапкершілігі шектеулі серіктестігі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160140007963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325, 281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"FROZEN MEAT" жауапкершілігі шектеулі серіктестігі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160140008149</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323, 651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"G&amp;D FOOD TRADE" жауапкершілігі шектеулі серіктестігі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160140008179</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310, 428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 жауапкершілігі шектеулі серіктестігі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990940003932</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296, 207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"МЯСНОЙ МАРКЕТ" жауапкершілігі шектеулі серіктестігі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090540010754</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280, 438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 Сервис Актобе" жауапкершілігі шектеулі серіктестігі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090540002119</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269, 116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"QAZSATUET" жауапкершілігі шектеулі серіктестігі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180240013122</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257, 912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"ECOSEGMENT" жауапкершілігі шектеулі серіктестігі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130340012005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257, 604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"Даррыс" жауапкершілігі шектеулі серіктестігі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110540009589</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255, 859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"TRADE SOUTH" жауапкершілігі шектеулі серіктестігі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180240011949</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251, 959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"САНЫЛАУ" жауапкершілігі шектеулі серіктестігі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081040007476</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248, 630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EXPO SERVICE" жауапкершілігі шектеулі серіктестігі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060140028073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246, 061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"Предприниматель Нурбек" жауапкершілігі шектеулі серіктестігі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170140012307</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211, 913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"KESS-ASTANA" жауапкершілігі шектеулі серіктестігі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121140019020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192, 552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Капитал" жауапкершілігі шектеулі серіктестігі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091140002583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"MEAT TEAM (МИТ ТИМ)" жауапкершілігі шектеулі серіктестігі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090340003010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"ТАРАЗСКИЙ ЛИКЕРО-ВОДОЧНЫЙ ЗАВОД" жауапкершілігі шектеулі серіктестігі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110140003406</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157, 032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"IVY INTERTRADE" жауапкершілігі шектеулі серіктестігі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091040018695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145, 452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"SAP TRADE" жауапкершілігі шектеулі серіктестігі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180240009253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144, 431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"Артис-М" жауапкершілігі шектеулі серіктестігі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161140008805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143, 722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"БУРАНБАЕВ" Буранбаев Усманали Абдуханович</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791118303309</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141, 013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"ICE TRADE" жауапкершілігі шектеулі серіктестігі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160140008092</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138, 778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"ZAMAN" жауапкершілігі шектеулі серіктестігі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090140017816</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94, 404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"КАРПРОДУКТ-2030" жауапкершілігі шектеулі серіктестігі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080440011777</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"SATADAL" жауапкершілігі шектеулі серіктестігі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180240008780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66, 196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"ЖигерханДавлетханович" жауапкершілігішектеулісеріктестігі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690522399019</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62, 949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"Көктеңіз 2016" жауапкершілігі шектеулі серіктестігі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160240030921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жас, тоңазытылған немесе мұздатылған үй құсының еті және тағамдық суб өнімдері (ЕАЭО СЭҚ ТН коды 0207 13 100 1, 0207 14 100 1, 0207 26 100 1, 0207 27 100 1, 0207 27 300 1, 0207 27 400 1, 0207 27 600 1, 0207 27 700 1, 0207 11 100 1, 0207 11 300 1, 0207 11 900 1, 0207 12 100 1, 0207 12 900 1, 0207 13 200 1, 0207 13 300 1, 0207 13 400 1, 0207 13 500 1, 0207 13 600 1, 0207 13 700 1, 0207 13 910 1, 0207 13 990 1, 0207 14 300 1, 0207 14 400 1, 0207 14 500 1, 0207 14 700 1, 0207 14 910 1, 0207 14 990 1, 0207 24 100 1, 0207 24 900 1, 0207 25 100 1, 0207 25 900 1, 0207 26 200 1, 0207 26 300 1, 0207 26 400 1, 0207 26 500 1, 0207 26 600 1, 0207 26 700 1, 0207 26 800 1, 0207 26 910 1, 0207 26 990 1, 0207 27 200 1, 0207 27 500 1, 0207 27 800 1, 0207 27 910 1, 0207 27 990 1, 0207 41 200 1, 0207 41 300 1, 0207 41 800 1, 0207 42 300 1, 0207 42 800 1, 0207 43 000 1, 0207 44 100 1, 0207 44 210 1, 0207 44 310 1, 0207 44 410 1, 0207 44 510 1, 0207 44 610 1, 0207 44 710 1, 0207 44 810 1, 0207 44 910 1, 0207 44 990 1, 0207 45 100 1, 0207 45 210 1, 0207 45 310 1, 0207 45 410 1, 0207 45 510 1, 0207 45 610 1, 0207 45 710 1, 0207 45 810 1, 0207 45 930 1, 0207 45 950 1, 0207 45 990 1, 0207 51 100 1, 0207 51 900 1, 0207 52 100 1, 0207 52 900 1, 0207 53 000 1, 0207 54 100 1, 0207 54 210 1, 0207 54 310 1, 0207 54 410 1, 0207 54 510 1, 0207 54 610 1, 0207 54 710 1, 0207 54 810 1, 0207 54 910 1, 0207 54 990 1, 0207 55 100 1, 0207 55 210 1, 0207 55 310 1, 0207 55 410 1, 0207 55 510 1, 0207 55 610 1, 0207 55 710 1, 0207 55 810 1, 0207 55 930 1, 0207 55 950 1, 0207 55 990 1, 0207 60 050 1, 0207 60 100 1, 0207 60 210 1, 0207 60 310 1, 0207 60 410 1, 0207 60 510 1, 0207 60 610 1, 0207 60 810 1, 0207 60 910 1, 0207 60 990 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"ФАХРАД"</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010640005816</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1 965, 680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"РЕМЕЗ ЕВГЕНИЙ ИВАНОВИЧ"</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821220350412</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443, 635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"Пром Траст"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161040002585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"Заман-PVL"</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070340010515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47, 039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"LOGIST SERVICE LLP"</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180240016503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"G&amp;D FOOD TRADE"</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160140008179</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"ИНЦЭПШН"</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150740010725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"АГОРА-М"</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040140009411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"OCEAN FRESH GROUP (ОУШЕН ФРЭШГРУПП)"</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150640026563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