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c6b4" w14:textId="d76c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желтоқсандағы № 964 бұйрығы. Қазақстан Республикасының Әділет министрлігінде 2018 жылғы 29 желтоқсанда № 18146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өнеркәсіп және экспорттық бақылау саласындағы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964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министрлігінің өнеркәсіп және экспорттық бақылау саласындағы өзгерістер мен толықтырулар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"Өнiмнiң транзитiне рұқсат беру қағидаларын бекіту туралы" Қазақстан Республикасы Инвестициялар және даму министрінің 2015 жылғы 31 наурыздағы № 384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12197 болып тіркелген, 2015 жылғы 12 қарашада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өнiмнiң транзитiне рұқсат беру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bookmarkStart w:name="z11" w:id="8"/>
    <w:p>
      <w:pPr>
        <w:spacing w:after="0"/>
        <w:ind w:left="0"/>
        <w:jc w:val="both"/>
      </w:pPr>
      <w:r>
        <w:rPr>
          <w:rFonts w:ascii="Times New Roman"/>
          <w:b w:val="false"/>
          <w:i w:val="false"/>
          <w:color w:val="000000"/>
          <w:sz w:val="28"/>
        </w:rPr>
        <w:t>
      Өтінішті қабылдау және өнiмнiң транзитiне рұқсат беру "Азаматтарға арналған үкімет" мемлекеттік корпорациясы" коммерциялық емес акционерлік қоғамы және "электрондық үкiметтiң" www.egov.kz, www.elicense.kz веб-порталы арқылы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4" w:id="9"/>
    <w:p>
      <w:pPr>
        <w:spacing w:after="0"/>
        <w:ind w:left="0"/>
        <w:jc w:val="both"/>
      </w:pPr>
      <w:r>
        <w:rPr>
          <w:rFonts w:ascii="Times New Roman"/>
          <w:b w:val="false"/>
          <w:i w:val="false"/>
          <w:color w:val="000000"/>
          <w:sz w:val="28"/>
        </w:rPr>
        <w:t>
      "1-тармақшада көрсетілген құжат сондай-ақ қосымша электронды түрінде word немесе excel форматында ұсынылады.";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6" w:id="10"/>
    <w:p>
      <w:pPr>
        <w:spacing w:after="0"/>
        <w:ind w:left="0"/>
        <w:jc w:val="both"/>
      </w:pPr>
      <w:r>
        <w:rPr>
          <w:rFonts w:ascii="Times New Roman"/>
          <w:b w:val="false"/>
          <w:i w:val="false"/>
          <w:color w:val="000000"/>
          <w:sz w:val="28"/>
        </w:rPr>
        <w:t>
      "9. Мемлекеттiк органдар бес жүмыс күні iшiнде уәкiлеттi мемлекеттік органды қарау нәтижелерi туралы хабардар етедi.";</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"12. Өнімнің транзитіне рұқсат беру немесе рұқсат беруден дәлелді бас тарту туралы шешiмді уәкілетті орган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көрсетiлген құжаттар түскен кезден бастап он бес жұмыс күнінен кешіктірмей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20" w:id="12"/>
    <w:p>
      <w:pPr>
        <w:spacing w:after="0"/>
        <w:ind w:left="0"/>
        <w:jc w:val="both"/>
      </w:pPr>
      <w:r>
        <w:rPr>
          <w:rFonts w:ascii="Times New Roman"/>
          <w:b w:val="false"/>
          <w:i w:val="false"/>
          <w:color w:val="000000"/>
          <w:sz w:val="28"/>
        </w:rPr>
        <w:t>
      "Рұқсат өтініш берушіге оның қолданысы басталған күннен бастап бір жылдан аспайтын кезеңге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3" w:id="13"/>
    <w:p>
      <w:pPr>
        <w:spacing w:after="0"/>
        <w:ind w:left="0"/>
        <w:jc w:val="both"/>
      </w:pPr>
      <w:r>
        <w:rPr>
          <w:rFonts w:ascii="Times New Roman"/>
          <w:b w:val="false"/>
          <w:i w:val="false"/>
          <w:color w:val="000000"/>
          <w:sz w:val="28"/>
        </w:rPr>
        <w:t>
      14-жол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304"/>
        <w:gridCol w:w="7093"/>
        <w:gridCol w:w="86"/>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рұқсаттың нөмірі (1, 6 және 7-санаттағы қауіпті жүкті автомобиль көлігімен тасымалдау кезінде)</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16 тамыздағы № 770 шешімімен бекітілген, "Пиротехникалық бұйымдардың қауіпсіздігі туралы" Кеден одағының техникалық регламентінің Пиротехникалық бұйымдары бар қауіпті жүктердің сыныптамасына сәйкес көлік қауіптілігінің 1.4 кіші сыныбы бар пиротехникалық бұйымдарды тасымалдау кезінде талап етілмейді</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137"/>
        <w:gridCol w:w="5195"/>
        <w:gridCol w:w="3388"/>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нөмірі (қауіпті жүктердің транзиті кезінде)</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1, 6 және 7-санаттағы қауіпті жүкті тасымалдауға арнайы рұқсат бар болған кезінде талап етілмейді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қолымен және мөрімен (болған жағдайда) куәландырылған авариялық карточканың көшірмесі қоса беріледі</w:t>
            </w:r>
          </w:p>
        </w:tc>
      </w:tr>
    </w:tbl>
    <w:p>
      <w:pPr>
        <w:spacing w:after="0"/>
        <w:ind w:left="0"/>
        <w:jc w:val="both"/>
      </w:pP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2. "Өнiмді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11870 болып тіркелген, 2015 жылғы 7 қыркүйекте "Әділет" ақпараттық-құқықтық жүйесінде жарияланған):</w:t>
      </w:r>
    </w:p>
    <w:bookmarkEnd w:id="14"/>
    <w:bookmarkStart w:name="z25" w:id="15"/>
    <w:p>
      <w:pPr>
        <w:spacing w:after="0"/>
        <w:ind w:left="0"/>
        <w:jc w:val="both"/>
      </w:pPr>
      <w:r>
        <w:rPr>
          <w:rFonts w:ascii="Times New Roman"/>
          <w:b w:val="false"/>
          <w:i w:val="false"/>
          <w:color w:val="000000"/>
          <w:sz w:val="28"/>
        </w:rPr>
        <w:t xml:space="preserve">
      көрсетілген бұйрықпен бекітілген өнiмді Қазақстан Республикасының аумағынан тыс жерде өңдеуге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7" w:id="16"/>
    <w:p>
      <w:pPr>
        <w:spacing w:after="0"/>
        <w:ind w:left="0"/>
        <w:jc w:val="both"/>
      </w:pPr>
      <w:r>
        <w:rPr>
          <w:rFonts w:ascii="Times New Roman"/>
          <w:b w:val="false"/>
          <w:i w:val="false"/>
          <w:color w:val="000000"/>
          <w:sz w:val="28"/>
        </w:rPr>
        <w:t>
      Өнiмді Қазақстан Республикасының аумағынан тыс жерде өңдеуге рұқсат беру және өтінішті қабылдау "электрондық үкiметтiң" www.egov.kz, www.elicense.kz веб-порталы арқылы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"6. Өнiмдi Қазақстан Республикасының аумағынан тыс жерде өңдеуге рұқсат алу үшін өтiнiш берушi немесе тиісті өкілеттікті жазбаша растауы бар оның өкілі мынадай құжаттар мен мәліметтерді ұсынады:</w:t>
      </w:r>
    </w:p>
    <w:bookmarkEnd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өнiмдi Қазақстан Республикасының аумағынан тыс жерде өңдеуге рұқсат алуға өтiнiш;</w:t>
      </w:r>
    </w:p>
    <w:p>
      <w:pPr>
        <w:spacing w:after="0"/>
        <w:ind w:left="0"/>
        <w:jc w:val="both"/>
      </w:pPr>
      <w:r>
        <w:rPr>
          <w:rFonts w:ascii="Times New Roman"/>
          <w:b w:val="false"/>
          <w:i w:val="false"/>
          <w:color w:val="000000"/>
          <w:sz w:val="28"/>
        </w:rPr>
        <w:t>
      2) өнiмдi өңдеуге арналған сыртқы сауда шартының (келiсiмшарттың) электронды көшiрмесi;</w:t>
      </w:r>
    </w:p>
    <w:p>
      <w:pPr>
        <w:spacing w:after="0"/>
        <w:ind w:left="0"/>
        <w:jc w:val="both"/>
      </w:pPr>
      <w:r>
        <w:rPr>
          <w:rFonts w:ascii="Times New Roman"/>
          <w:b w:val="false"/>
          <w:i w:val="false"/>
          <w:color w:val="000000"/>
          <w:sz w:val="28"/>
        </w:rPr>
        <w:t xml:space="preserve">
      3)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 бекіту туралы" Қазақстан Республикасы Үкіметінің 2018 жылғы 28 маусымдағы № 392 </w:t>
      </w:r>
      <w:r>
        <w:rPr>
          <w:rFonts w:ascii="Times New Roman"/>
          <w:b w:val="false"/>
          <w:i w:val="false"/>
          <w:color w:val="000000"/>
          <w:sz w:val="28"/>
        </w:rPr>
        <w:t>қаулысына</w:t>
      </w:r>
      <w:r>
        <w:rPr>
          <w:rFonts w:ascii="Times New Roman"/>
          <w:b w:val="false"/>
          <w:i w:val="false"/>
          <w:color w:val="000000"/>
          <w:sz w:val="28"/>
        </w:rPr>
        <w:t xml:space="preserve"> сәйкес тиісті құзыретті уәкілетті мемлекеттік органның тауарларды аумақтан тыс жерде және ішкі тұтыну үшін қайта өңдеу шарттары туралы құжаттың электронды көшірмесі. Егер өңдеу мақсаты жөндеу болып табылса, көрсетілген құжатты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2" w:id="18"/>
    <w:p>
      <w:pPr>
        <w:spacing w:after="0"/>
        <w:ind w:left="0"/>
        <w:jc w:val="both"/>
      </w:pPr>
      <w:r>
        <w:rPr>
          <w:rFonts w:ascii="Times New Roman"/>
          <w:b w:val="false"/>
          <w:i w:val="false"/>
          <w:color w:val="000000"/>
          <w:sz w:val="28"/>
        </w:rPr>
        <w:t xml:space="preserve">
      "9. Өнiмдi Қазақстан Республикасының аумағынан тыс жерде өңдеуге арналған рұқсатты не рұқсат беруден дәлелді бас тартуды уәкiлеттi орган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құжаттарды тіркеген күннен бастап он жұмыс күнінен кешіктірмей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тізімге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34" w:id="19"/>
    <w:p>
      <w:pPr>
        <w:spacing w:after="0"/>
        <w:ind w:left="0"/>
        <w:jc w:val="both"/>
      </w:pPr>
      <w:r>
        <w:rPr>
          <w:rFonts w:ascii="Times New Roman"/>
          <w:b w:val="false"/>
          <w:i w:val="false"/>
          <w:color w:val="000000"/>
          <w:sz w:val="28"/>
        </w:rPr>
        <w:t>
      3-қосымша алып тасталсын.</w:t>
      </w:r>
    </w:p>
    <w:bookmarkEnd w:id="19"/>
    <w:bookmarkStart w:name="z35" w:id="20"/>
    <w:p>
      <w:pPr>
        <w:spacing w:after="0"/>
        <w:ind w:left="0"/>
        <w:jc w:val="both"/>
      </w:pPr>
      <w:r>
        <w:rPr>
          <w:rFonts w:ascii="Times New Roman"/>
          <w:b w:val="false"/>
          <w:i w:val="false"/>
          <w:color w:val="000000"/>
          <w:sz w:val="28"/>
        </w:rPr>
        <w:t xml:space="preserve">
      3. "Өнімнің кері экспортына рұқсат беру қағидаларын бекіту туралы" Қазақстан Республикасы Инвестициялар және даму министрінің 2015 жылғы 30 сәуірдегі № 539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12450 болып тіркелген, 2016 жылғы 6 қаңтар "Әділет" ақпараттық-құқықтық жүйесінде жарияланған):</w:t>
      </w:r>
    </w:p>
    <w:bookmarkEnd w:id="20"/>
    <w:bookmarkStart w:name="z36" w:id="21"/>
    <w:p>
      <w:pPr>
        <w:spacing w:after="0"/>
        <w:ind w:left="0"/>
        <w:jc w:val="both"/>
      </w:pPr>
      <w:r>
        <w:rPr>
          <w:rFonts w:ascii="Times New Roman"/>
          <w:b w:val="false"/>
          <w:i w:val="false"/>
          <w:color w:val="000000"/>
          <w:sz w:val="28"/>
        </w:rPr>
        <w:t xml:space="preserve">
      көрсетілген бұйрықпен бекітілген Өнімнің кері экспортына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38" w:id="2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және "электрондық үкiметтiң" www.egov.kz, www.elicense.kz веб-порталы (бұдан әрі − портал) арқылы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"6. Рұқсат алу үшін өтiнiш берушi немесе тиісті өкілеттікті жазбаша растауы бар оның өкілі мынадай құжаттар мен мәліметтерді ұсынады:</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алуға өтiнiш;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мәлiметтер нысаны;</w:t>
      </w:r>
    </w:p>
    <w:p>
      <w:pPr>
        <w:spacing w:after="0"/>
        <w:ind w:left="0"/>
        <w:jc w:val="both"/>
      </w:pPr>
      <w:r>
        <w:rPr>
          <w:rFonts w:ascii="Times New Roman"/>
          <w:b w:val="false"/>
          <w:i w:val="false"/>
          <w:color w:val="000000"/>
          <w:sz w:val="28"/>
        </w:rPr>
        <w:t>
      3) импортталатын өнімді мәлімделген мақсаттарда пайдалану және оны қазақстандық тараптың келісімінсіз үшінші елдерге кері экспорттауға жол бермеу туралы алушы елдің құзыретті органы берген алушы елдің кепілдік міндеттемесі (түпкі пайдаланушының сертификатының).</w:t>
      </w:r>
    </w:p>
    <w:p>
      <w:pPr>
        <w:spacing w:after="0"/>
        <w:ind w:left="0"/>
        <w:jc w:val="both"/>
      </w:pPr>
      <w:r>
        <w:rPr>
          <w:rFonts w:ascii="Times New Roman"/>
          <w:b w:val="false"/>
          <w:i w:val="false"/>
          <w:color w:val="000000"/>
          <w:sz w:val="28"/>
        </w:rPr>
        <w:t>
      Алушы елдің кепілдік міндеттемесінің (түпкі пайдаланушының сертификатының) түпнұсқалылығын тексеруді Қазақстан Республикасының Сыртқы істер министрлігі жүзеге асырады.</w:t>
      </w:r>
    </w:p>
    <w:p>
      <w:pPr>
        <w:spacing w:after="0"/>
        <w:ind w:left="0"/>
        <w:jc w:val="both"/>
      </w:pPr>
      <w:r>
        <w:rPr>
          <w:rFonts w:ascii="Times New Roman"/>
          <w:b w:val="false"/>
          <w:i w:val="false"/>
          <w:color w:val="000000"/>
          <w:sz w:val="28"/>
        </w:rPr>
        <w:t>
      4) сыртқы сауда шартының (келісімшартының) көшірмесі, ал сыртқы сауда шарты (келісімшарты) болмаған жағдайда - тараптардың ниеттерін растайтын өзге құжаттың көшірмесі.</w:t>
      </w:r>
    </w:p>
    <w:p>
      <w:pPr>
        <w:spacing w:after="0"/>
        <w:ind w:left="0"/>
        <w:jc w:val="both"/>
      </w:pPr>
      <w:r>
        <w:rPr>
          <w:rFonts w:ascii="Times New Roman"/>
          <w:b w:val="false"/>
          <w:i w:val="false"/>
          <w:color w:val="000000"/>
          <w:sz w:val="28"/>
        </w:rPr>
        <w:t>
      Ұсынылған құжаттар көшірмелерінің әрбір парағы өтiнiш берушiнің қолтаңбасымен және мөрімен (бар болған жағдайда) куәландырылады немесе құжаттардың көшірмелері тігіледі және олардың соңғы беттері өтiнiш берушiнің қолтаңбасымен және мөрімен(бар болған жағдайда) куәландырылады.</w:t>
      </w:r>
    </w:p>
    <w:p>
      <w:pPr>
        <w:spacing w:after="0"/>
        <w:ind w:left="0"/>
        <w:jc w:val="both"/>
      </w:pPr>
      <w:r>
        <w:rPr>
          <w:rFonts w:ascii="Times New Roman"/>
          <w:b w:val="false"/>
          <w:i w:val="false"/>
          <w:color w:val="000000"/>
          <w:sz w:val="28"/>
        </w:rPr>
        <w:t xml:space="preserve">
      Осы тармақтың 3 көрсетілген құжат "Құжаттарды заңдастыру қағидаларын бекіту туралы" Қазақстан Республикасы Сыртқы істер министрінің міндетін атқарушының 2017 жылғы 6 желтоқсандағы № </w:t>
      </w:r>
      <w:r>
        <w:rPr>
          <w:rFonts w:ascii="Times New Roman"/>
          <w:b w:val="false"/>
          <w:i w:val="false"/>
          <w:color w:val="000000"/>
          <w:sz w:val="28"/>
        </w:rPr>
        <w:t>11-1-2/576</w:t>
      </w:r>
      <w:r>
        <w:rPr>
          <w:rFonts w:ascii="Times New Roman"/>
          <w:b w:val="false"/>
          <w:i w:val="false"/>
          <w:color w:val="000000"/>
          <w:sz w:val="28"/>
        </w:rPr>
        <w:t xml:space="preserve"> (Нормативтік құқықтық актілерді мемлекеттік тіркеу тізілімінде № 16116 болып тіркелген), "Қазақстан Республикасының мемлекеттiк органдарынан, сондай-ақ нотариустардан шығатын ресми құжаттарға апостиль қою тәртiбi мен шарттары туралы Бiрыңғай қағиданы бекiту туралы" Қазақстан Республикасы Әділет министрінің 2001 жылғы 4 маусымдағы № </w:t>
      </w:r>
      <w:r>
        <w:rPr>
          <w:rFonts w:ascii="Times New Roman"/>
          <w:b w:val="false"/>
          <w:i w:val="false"/>
          <w:color w:val="000000"/>
          <w:sz w:val="28"/>
        </w:rPr>
        <w:t>67</w:t>
      </w:r>
      <w:r>
        <w:rPr>
          <w:rFonts w:ascii="Times New Roman"/>
          <w:b w:val="false"/>
          <w:i w:val="false"/>
          <w:color w:val="000000"/>
          <w:sz w:val="28"/>
        </w:rPr>
        <w:t xml:space="preserve"> (Нормативтік құқықтық актілерді мемлекеттік тіркеу тізілімінде № 1536 болып тіркелген) бұйрықтарына және Қазақстан Республикасының халықаралық шарттарына сәйкес консулдық заңдастыру немесе апостиль қою туралы талаптары сақтала отырып ұсынылады.</w:t>
      </w:r>
    </w:p>
    <w:p>
      <w:pPr>
        <w:spacing w:after="0"/>
        <w:ind w:left="0"/>
        <w:jc w:val="both"/>
      </w:pPr>
      <w:r>
        <w:rPr>
          <w:rFonts w:ascii="Times New Roman"/>
          <w:b w:val="false"/>
          <w:i w:val="false"/>
          <w:color w:val="000000"/>
          <w:sz w:val="28"/>
        </w:rPr>
        <w:t>
      Өтініш электрондық түрде портал арқылы тапсырған жағдайда құжаттар өтініш берушінің электрондық цифрлық қолтаңбасымен куәландырылған құжаттардың электрондық көшірмелері түрінде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42" w:id="24"/>
    <w:p>
      <w:pPr>
        <w:spacing w:after="0"/>
        <w:ind w:left="0"/>
        <w:jc w:val="both"/>
      </w:pPr>
      <w:r>
        <w:rPr>
          <w:rFonts w:ascii="Times New Roman"/>
          <w:b w:val="false"/>
          <w:i w:val="false"/>
          <w:color w:val="000000"/>
          <w:sz w:val="28"/>
        </w:rPr>
        <w:t xml:space="preserve">
      4. "Өнеркәсiп және экспорттық бақылау саласындағы мемлекеттiк көрсетілетін қызметтер стандарттарын бекiту туралы" Қазақстан Республикасы Инвестициялар және даму министрінің 2015 жылғы 30 сәуірдегі № 563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11636 болып тіркелген, 2015 жылғы 5 тамызда "Әділет" ақпараттық-құқықтық жүйесінде жарияланған):</w:t>
      </w:r>
    </w:p>
    <w:bookmarkEnd w:id="24"/>
    <w:bookmarkStart w:name="z43" w:id="25"/>
    <w:p>
      <w:pPr>
        <w:spacing w:after="0"/>
        <w:ind w:left="0"/>
        <w:jc w:val="both"/>
      </w:pPr>
      <w:r>
        <w:rPr>
          <w:rFonts w:ascii="Times New Roman"/>
          <w:b w:val="false"/>
          <w:i w:val="false"/>
          <w:color w:val="000000"/>
          <w:sz w:val="28"/>
        </w:rPr>
        <w:t xml:space="preserve">
      көрсетілген бұйрықпен бекітілген "Экспорттық бақылауға жататын өнiмнің транзитіне рұқсат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45" w:id="2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үкiметтiң" www.egov.kz, www.elicense.kz веб-порталы (бұдан әрi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47" w:id="27"/>
    <w:p>
      <w:pPr>
        <w:spacing w:after="0"/>
        <w:ind w:left="0"/>
        <w:jc w:val="both"/>
      </w:pPr>
      <w:r>
        <w:rPr>
          <w:rFonts w:ascii="Times New Roman"/>
          <w:b w:val="false"/>
          <w:i w:val="false"/>
          <w:color w:val="000000"/>
          <w:sz w:val="28"/>
        </w:rPr>
        <w:t>
      "4. Мемлекеттiк қызмет көрсету мерзiмi:</w:t>
      </w:r>
    </w:p>
    <w:bookmarkEnd w:id="27"/>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құжаттар топтамасын тапсыру үшiн күтудің рұқсат етілетін ең ұзақ уақыты - 30 (отыз)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порталға жүгінген кезде - 15 (он бес)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bookmarkStart w:name="z49" w:id="28"/>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алу үшін жүгінген жағдайда мемлекеттік қызмет көрсету нәтижесі портал арқылы басып шығарылады.";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"8. Жұмыс кестесі:</w:t>
      </w:r>
    </w:p>
    <w:bookmarkEnd w:id="29"/>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күндерiн қоспағанда, дүйсенбiден бастап сенбіні қоса алғанда, белгіленген жұмыс кестесiне сәйкес сағат 9.00-ден 20.00-ге дейiн түскі үзiлiссiз;</w:t>
      </w:r>
    </w:p>
    <w:p>
      <w:pPr>
        <w:spacing w:after="0"/>
        <w:ind w:left="0"/>
        <w:jc w:val="both"/>
      </w:pPr>
      <w:r>
        <w:rPr>
          <w:rFonts w:ascii="Times New Roman"/>
          <w:b w:val="false"/>
          <w:i w:val="false"/>
          <w:color w:val="000000"/>
          <w:sz w:val="28"/>
        </w:rPr>
        <w:t>
      мемлекеттік қызмет электрондық кезек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Start w:name="z52" w:id="30"/>
    <w:p>
      <w:pPr>
        <w:spacing w:after="0"/>
        <w:ind w:left="0"/>
        <w:jc w:val="both"/>
      </w:pPr>
      <w:r>
        <w:rPr>
          <w:rFonts w:ascii="Times New Roman"/>
          <w:b w:val="false"/>
          <w:i w:val="false"/>
          <w:color w:val="000000"/>
          <w:sz w:val="28"/>
        </w:rPr>
        <w:t>
      9. Көрсетiлетiн қызметтi алушының (не оның сенімхат арқылы өкілі) жүгінуі кезінде мемлекеттiк қызметті көрсету үшін қажеттi құжаттардың тiзбесi:</w:t>
      </w:r>
    </w:p>
    <w:bookmarkEnd w:id="30"/>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өнiмнiң транзитiне рұқсат алуға арналған өтiнiш;</w:t>
      </w:r>
    </w:p>
    <w:p>
      <w:pPr>
        <w:spacing w:after="0"/>
        <w:ind w:left="0"/>
        <w:jc w:val="both"/>
      </w:pPr>
      <w:r>
        <w:rPr>
          <w:rFonts w:ascii="Times New Roman"/>
          <w:b w:val="false"/>
          <w:i w:val="false"/>
          <w:color w:val="000000"/>
          <w:sz w:val="28"/>
        </w:rPr>
        <w:t>
      жеке басын куәландыратын құжат және өкілдің өкілеттігін растайтын құжат (тұлғаны сәйкестендіру үшін);</w:t>
      </w:r>
    </w:p>
    <w:p>
      <w:pPr>
        <w:spacing w:after="0"/>
        <w:ind w:left="0"/>
        <w:jc w:val="both"/>
      </w:pPr>
      <w:r>
        <w:rPr>
          <w:rFonts w:ascii="Times New Roman"/>
          <w:b w:val="false"/>
          <w:i w:val="false"/>
          <w:color w:val="000000"/>
          <w:sz w:val="28"/>
        </w:rPr>
        <w:t>
      заңды тұлғаның мемлекеттік тіркелуі (қайта тіркелуі) туралы құжат – шетелдік заңды тұлға үшін;</w:t>
      </w:r>
    </w:p>
    <w:p>
      <w:pPr>
        <w:spacing w:after="0"/>
        <w:ind w:left="0"/>
        <w:jc w:val="both"/>
      </w:pPr>
      <w:r>
        <w:rPr>
          <w:rFonts w:ascii="Times New Roman"/>
          <w:b w:val="false"/>
          <w:i w:val="false"/>
          <w:color w:val="000000"/>
          <w:sz w:val="28"/>
        </w:rPr>
        <w:t>
      жеке тұлғаның жеке басын куәландыратын құжат, кәсіпкерлік қызметпен айналысу құқығын растайтын құжат – шетелдік жеке тұлға үшін;</w:t>
      </w:r>
    </w:p>
    <w:p>
      <w:pPr>
        <w:spacing w:after="0"/>
        <w:ind w:left="0"/>
        <w:jc w:val="both"/>
      </w:pPr>
      <w:r>
        <w:rPr>
          <w:rFonts w:ascii="Times New Roman"/>
          <w:b w:val="false"/>
          <w:i w:val="false"/>
          <w:color w:val="000000"/>
          <w:sz w:val="28"/>
        </w:rPr>
        <w:t>
      экспорттаушы елдің экспорттық бақылау мәселелері жөніндегі уәкілетті органы берген, өнімді әкетуге рұқсатының бар екендігі туралы құжат;</w:t>
      </w:r>
    </w:p>
    <w:p>
      <w:pPr>
        <w:spacing w:after="0"/>
        <w:ind w:left="0"/>
        <w:jc w:val="both"/>
      </w:pPr>
      <w:r>
        <w:rPr>
          <w:rFonts w:ascii="Times New Roman"/>
          <w:b w:val="false"/>
          <w:i w:val="false"/>
          <w:color w:val="000000"/>
          <w:sz w:val="28"/>
        </w:rPr>
        <w:t>
      егер елдің заңнамасында осындай құжатты беру көзделмеген жағдайда, экспорттаушы елдің экспорттық бақылау саласындағы уәкілетті органынан растау хаты ұсынылады;</w:t>
      </w:r>
    </w:p>
    <w:p>
      <w:pPr>
        <w:spacing w:after="0"/>
        <w:ind w:left="0"/>
        <w:jc w:val="both"/>
      </w:pPr>
      <w:r>
        <w:rPr>
          <w:rFonts w:ascii="Times New Roman"/>
          <w:b w:val="false"/>
          <w:i w:val="false"/>
          <w:color w:val="000000"/>
          <w:sz w:val="28"/>
        </w:rPr>
        <w:t>
      оған қосымшаларымен және (немесе) толықтыруларымен бірге өнiмнiң номенклатурасы мен көлемi заттай және құндық мәнде көрсетілген сыртқы сауда мәмілесінің қатысушылары арасындағы (сатушы, жүк жөнелтушi, сатып алушы, жүк алушы, делдал) өнімді жеткізуге арналған келісімшарт;</w:t>
      </w:r>
    </w:p>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алушының азаматтық-құқықтық жауапкершілігін сақтандыру шарты;</w:t>
      </w:r>
    </w:p>
    <w:p>
      <w:pPr>
        <w:spacing w:after="0"/>
        <w:ind w:left="0"/>
        <w:jc w:val="both"/>
      </w:pPr>
      <w:r>
        <w:rPr>
          <w:rFonts w:ascii="Times New Roman"/>
          <w:b w:val="false"/>
          <w:i w:val="false"/>
          <w:color w:val="000000"/>
          <w:sz w:val="28"/>
        </w:rPr>
        <w:t>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айқындалған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Қазақстан Республикасының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w:t>
      </w:r>
    </w:p>
    <w:p>
      <w:pPr>
        <w:spacing w:after="0"/>
        <w:ind w:left="0"/>
        <w:jc w:val="both"/>
      </w:pPr>
      <w:r>
        <w:rPr>
          <w:rFonts w:ascii="Times New Roman"/>
          <w:b w:val="false"/>
          <w:i w:val="false"/>
          <w:color w:val="000000"/>
          <w:sz w:val="28"/>
        </w:rPr>
        <w:t>
      егер жүк алушыға жүктi беру оған қатысы жоқ себептер бойынша мүмкiн болмаған жағдайда, транзитпен өтетін өнiмдi оның бұл жүктi қайта қабылдауға сөзсіз келiсiмiн растайтын (келісімшарттың нөмірі мен күні көрсетілген) (көрсетілетін қызметті беруші атына жіберілетін) жүк жөнелтушiнiң хаты;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мәлімделген транзиттік тасымалдауды жүзеге асырған кезде қозғалыс бағыты, кіру және шығу шекаралық бекеттері, көлік түрі туралы мәліметтер;</w:t>
      </w:r>
    </w:p>
    <w:p>
      <w:pPr>
        <w:spacing w:after="0"/>
        <w:ind w:left="0"/>
        <w:jc w:val="both"/>
      </w:pPr>
      <w:r>
        <w:rPr>
          <w:rFonts w:ascii="Times New Roman"/>
          <w:b w:val="false"/>
          <w:i w:val="false"/>
          <w:color w:val="000000"/>
          <w:sz w:val="28"/>
        </w:rPr>
        <w:t>
      әскери (қосарлы) мақсаттағы өнім транзитін әскери қарауылмен алып жүрген кезде - әскери қарауыл адамдарының санын, олардың қарулары мен әкелінетін қарудың әр бірлігіне оқ-дәрілер туралы деректерді (маркасы (түрі), калибрі, саны) көрсете отырып, әскери қарауыл туралы ақпарат;</w:t>
      </w:r>
    </w:p>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пункттерінде Қазақстан Республикасына кіруге немесе Қазақстан Республикасынан шығуға құқық беретін адамдардың (әскери қарауыл құрамынан) құжаттары, бекітілген қаруды, оқ-дәрілерді көрсете отырып, әскери бөлімнің лауазымды адамдарды бекіткен әскери қарауыл адамдарының атаулы тізімін және әскери қарауылдың тиісті ілеспе құжаттары (ұйғарым, жүктеу құжаты, қорытынды) ұсынады.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 көрсетілген құжат сондай-ақ қосымша электронды түрінде word немесе excel форматында ұсынылады.</w:t>
      </w:r>
    </w:p>
    <w:p>
      <w:pPr>
        <w:spacing w:after="0"/>
        <w:ind w:left="0"/>
        <w:jc w:val="both"/>
      </w:pPr>
      <w:r>
        <w:rPr>
          <w:rFonts w:ascii="Times New Roman"/>
          <w:b w:val="false"/>
          <w:i w:val="false"/>
          <w:color w:val="000000"/>
          <w:sz w:val="28"/>
        </w:rPr>
        <w:t>
      Осы мемлекеттік көрсетілетін қызмет стандартының 9-тармағы 1) тармақшасының төртінші, бесінші, алтыншы, сегізінші, тоғызыншы абзацтарында көрсетiлген құжаттар нотариалды куәландырылған көшірмелерінде ұсынылады. Шет тілдерінде жасалған құжаттар Қазақстан Республикасының мемлекеттiк тiлiне немесе орыс тiлiне нотариалды куәландырылған аудармасымен ұсынылады.</w:t>
      </w:r>
    </w:p>
    <w:p>
      <w:pPr>
        <w:spacing w:after="0"/>
        <w:ind w:left="0"/>
        <w:jc w:val="both"/>
      </w:pPr>
      <w:r>
        <w:rPr>
          <w:rFonts w:ascii="Times New Roman"/>
          <w:b w:val="false"/>
          <w:i w:val="false"/>
          <w:color w:val="000000"/>
          <w:sz w:val="28"/>
        </w:rPr>
        <w:t>
      Егер шет мемлекеттiң мемлекеттiк органы көрсетілетін қызметті алушы болып шығатын жағдайда:</w:t>
      </w:r>
    </w:p>
    <w:p>
      <w:pPr>
        <w:spacing w:after="0"/>
        <w:ind w:left="0"/>
        <w:jc w:val="both"/>
      </w:pPr>
      <w:r>
        <w:rPr>
          <w:rFonts w:ascii="Times New Roman"/>
          <w:b w:val="false"/>
          <w:i w:val="false"/>
          <w:color w:val="000000"/>
          <w:sz w:val="28"/>
        </w:rPr>
        <w:t>
      осы мемлекеттік көрсетілетін қызмет стандартының 9-тармағы 1) тармақшасының төртінші, тоғызыншы, оныншы абзацтарында көрсетiлген құжаттарды ұсыну талап етiлмейдi;</w:t>
      </w:r>
    </w:p>
    <w:p>
      <w:pPr>
        <w:spacing w:after="0"/>
        <w:ind w:left="0"/>
        <w:jc w:val="both"/>
      </w:pPr>
      <w:r>
        <w:rPr>
          <w:rFonts w:ascii="Times New Roman"/>
          <w:b w:val="false"/>
          <w:i w:val="false"/>
          <w:color w:val="000000"/>
          <w:sz w:val="28"/>
        </w:rPr>
        <w:t>
      осы мемлекеттік көрсетілетін қызмет стандартының 9-тармағы 1) тармақшасының сегізінші абзацында көрсетiлген келiсiмшарт болмаған кезде өнімді жеткізу қажеттілігін негіздейтін құжаттар ұсынылады;</w:t>
      </w:r>
    </w:p>
    <w:p>
      <w:pPr>
        <w:spacing w:after="0"/>
        <w:ind w:left="0"/>
        <w:jc w:val="both"/>
      </w:pPr>
      <w:r>
        <w:rPr>
          <w:rFonts w:ascii="Times New Roman"/>
          <w:b w:val="false"/>
          <w:i w:val="false"/>
          <w:color w:val="000000"/>
          <w:sz w:val="28"/>
        </w:rPr>
        <w:t>
      осы мемлекеттік көрсетілетін қызмет стандартының 9-тармағы 1) тармақшасының алтыншы абзацында көрсетiлген құжатты беру елдің заңнамасында көзделмесе, түсіндіру хаты ұсынылады.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шығарып, одан кейін осы құжатты көрсетілетін қызметті алушыға қайтарып береді, сондай-ақ тиісті құжаттардың қабылданғаны туралы қолхатты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қызметкерi осы мемлекеттік көрсетілетін қызмет стандартына 3-қосымшаға сәйкес нысан бойынша құжаттарды қабылдаудан бас тарту туралы қолхатты бередi.</w:t>
      </w:r>
    </w:p>
    <w:p>
      <w:pPr>
        <w:spacing w:after="0"/>
        <w:ind w:left="0"/>
        <w:jc w:val="both"/>
      </w:pPr>
      <w:r>
        <w:rPr>
          <w:rFonts w:ascii="Times New Roman"/>
          <w:b w:val="false"/>
          <w:i w:val="false"/>
          <w:color w:val="000000"/>
          <w:sz w:val="28"/>
        </w:rPr>
        <w:t>
      Мемлекеттік корпорацияда мемлекеттік көрсетілетін қызмет нәтижесін беру жеке куәлікті (немесе нотариалдық куәландырылған сенімхаты бойынша оның өкілі) көрсеткен кезде қолхат негізінде жүзеге асырылады;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көрсетiлетiн қызметтi алушының ЭЦҚ-сымен куәландырылған электрондық құжат нысанындағы өнiмнiң транзитiне рұқсат алуға арналған өтiнiш;</w:t>
      </w:r>
    </w:p>
    <w:p>
      <w:pPr>
        <w:spacing w:after="0"/>
        <w:ind w:left="0"/>
        <w:jc w:val="both"/>
      </w:pPr>
      <w:r>
        <w:rPr>
          <w:rFonts w:ascii="Times New Roman"/>
          <w:b w:val="false"/>
          <w:i w:val="false"/>
          <w:color w:val="000000"/>
          <w:sz w:val="28"/>
        </w:rPr>
        <w:t>
      заңды тұлғаның мемлекеттік тіркелуі (қайта тіркелуі) туралы құжаттың электрондық көшірмесі – шетелдік заңды тұлға үшін;</w:t>
      </w:r>
    </w:p>
    <w:p>
      <w:pPr>
        <w:spacing w:after="0"/>
        <w:ind w:left="0"/>
        <w:jc w:val="both"/>
      </w:pPr>
      <w:r>
        <w:rPr>
          <w:rFonts w:ascii="Times New Roman"/>
          <w:b w:val="false"/>
          <w:i w:val="false"/>
          <w:color w:val="000000"/>
          <w:sz w:val="28"/>
        </w:rPr>
        <w:t>
      жеке тұлғаның жеке басын куәландыратын құжаттың, кәсіпкерлік қызметпен айналысу құқығын растайтын құжаттың электрондық көшірмесі – шетелдік заңды тұлға үшін;</w:t>
      </w:r>
    </w:p>
    <w:p>
      <w:pPr>
        <w:spacing w:after="0"/>
        <w:ind w:left="0"/>
        <w:jc w:val="both"/>
      </w:pPr>
      <w:r>
        <w:rPr>
          <w:rFonts w:ascii="Times New Roman"/>
          <w:b w:val="false"/>
          <w:i w:val="false"/>
          <w:color w:val="000000"/>
          <w:sz w:val="28"/>
        </w:rPr>
        <w:t>
      экспорттаушы елдiң экспорттық бақылау мәселелерi бойынша уәкiлеттi органы берген өнiмдi әкетуге рұқсатының бар екендігі туралы құжаттың электрондық көшірмесі;</w:t>
      </w:r>
    </w:p>
    <w:p>
      <w:pPr>
        <w:spacing w:after="0"/>
        <w:ind w:left="0"/>
        <w:jc w:val="both"/>
      </w:pPr>
      <w:r>
        <w:rPr>
          <w:rFonts w:ascii="Times New Roman"/>
          <w:b w:val="false"/>
          <w:i w:val="false"/>
          <w:color w:val="000000"/>
          <w:sz w:val="28"/>
        </w:rPr>
        <w:t>
      егер елдің заңнамасында осындай құжатты беру көзделмеген жағдайда, экспорттаушы елдің экспорттық бақылау саласындағы уәкілетті органынан растаушы хаты ұсынылады;</w:t>
      </w:r>
    </w:p>
    <w:p>
      <w:pPr>
        <w:spacing w:after="0"/>
        <w:ind w:left="0"/>
        <w:jc w:val="both"/>
      </w:pPr>
      <w:r>
        <w:rPr>
          <w:rFonts w:ascii="Times New Roman"/>
          <w:b w:val="false"/>
          <w:i w:val="false"/>
          <w:color w:val="000000"/>
          <w:sz w:val="28"/>
        </w:rPr>
        <w:t>
      оған қосымшаларымен және (немесе) толықтыруларымен бірге өнiмнiң номенклатурасы мен көлемi заттай және құндық мәнде көрсетілген сыртқы сауда мәмілесінің қатысушылары арасындағы (сатушы, жүк жөнелтушi, сатып алушы, жүк алушы, делдал) өнімді жеткізуге арналған келісімшарттың электрондық көшірмесі;</w:t>
      </w:r>
    </w:p>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алушының азаматтық-құқықтық жауапкершілігін сақтандыру шартының электрондық көшірмесі;</w:t>
      </w:r>
    </w:p>
    <w:p>
      <w:pPr>
        <w:spacing w:after="0"/>
        <w:ind w:left="0"/>
        <w:jc w:val="both"/>
      </w:pPr>
      <w:r>
        <w:rPr>
          <w:rFonts w:ascii="Times New Roman"/>
          <w:b w:val="false"/>
          <w:i w:val="false"/>
          <w:color w:val="000000"/>
          <w:sz w:val="28"/>
        </w:rPr>
        <w:t>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анықталған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хатының электрондық көшірмесі;</w:t>
      </w:r>
    </w:p>
    <w:p>
      <w:pPr>
        <w:spacing w:after="0"/>
        <w:ind w:left="0"/>
        <w:jc w:val="both"/>
      </w:pPr>
      <w:r>
        <w:rPr>
          <w:rFonts w:ascii="Times New Roman"/>
          <w:b w:val="false"/>
          <w:i w:val="false"/>
          <w:color w:val="000000"/>
          <w:sz w:val="28"/>
        </w:rPr>
        <w:t>
      егер жүк алушыға жүктi беру оған қатысы жоқ себептер бойынша мүмкiн болмаған жағдайда, транзитпен өтетін өнiмдi оның бұл жүктi қайта қабылдауға сөзсіз келiсiмiн растайтын (келісімшарттың нөмірі мен күні көрсетілген) (көрсетілетін қызметті берушіге атына жіберілетін) жүк жөнелтушi хатының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мәлімделген транзиттік тасымалдауды жүзеге асырған кезде қозғалыс бағыты, кіру және шығу шекаралық бекеттері, көлік түрі туралы мәліметтердің электрондық көшірмесі;</w:t>
      </w:r>
    </w:p>
    <w:p>
      <w:pPr>
        <w:spacing w:after="0"/>
        <w:ind w:left="0"/>
        <w:jc w:val="both"/>
      </w:pPr>
      <w:r>
        <w:rPr>
          <w:rFonts w:ascii="Times New Roman"/>
          <w:b w:val="false"/>
          <w:i w:val="false"/>
          <w:color w:val="000000"/>
          <w:sz w:val="28"/>
        </w:rPr>
        <w:t>
      әскери (қосарлы) мақсаттағы өнім транзитін әскери қарауылмен алып жүрген кезде - әскери қарауыл адамдарының санын, олардың қарулары мен әкелінетін қарудың әр бірлігіне оқ-дәрілер туралы деректерді (маркасы (түрі), калибрі, саны) көрсете отырып, әскери қарауыл туралы ақпарат;</w:t>
      </w:r>
    </w:p>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пункттерінде Қазақстан Республикасына кіруге немесе Қазақстан Республикасынан шығуға құқық беретін адамдардың (әскери қарауыл құрамынан) құжаттары, бекітілген қаруды, оқ-дәрілерді көрсете отырып, әскери бөлімнің лауазымды адамдары бекіткен әскери қарауыл адамдарының атаулы тізімін және әскери қарауылдың тиісті ілеспе құжаттары (ұйғарым, жүктеу құжаты, қорытынды) ұсынады.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бесінші, жетінші, сегізінші абзацтарында көрсетiлген құжаттар нотариалды куәландырылған көшірмелерінде қоса ұсынылады. Шет тілдерінде жасалған құжаттар Қазақстан Республикасының мемлекеттiк тiлiне немесе орыс тiлiне нотариалды куәландырылған аудармасымен ұсынылады.</w:t>
      </w:r>
    </w:p>
    <w:p>
      <w:pPr>
        <w:spacing w:after="0"/>
        <w:ind w:left="0"/>
        <w:jc w:val="both"/>
      </w:pPr>
      <w:r>
        <w:rPr>
          <w:rFonts w:ascii="Times New Roman"/>
          <w:b w:val="false"/>
          <w:i w:val="false"/>
          <w:color w:val="000000"/>
          <w:sz w:val="28"/>
        </w:rPr>
        <w:t>
      Егер шет мемлекеттiң мемлекеттiк органы көрсетілетін қызметті алушы болып шығатын жағдайда:</w:t>
      </w:r>
    </w:p>
    <w:p>
      <w:pPr>
        <w:spacing w:after="0"/>
        <w:ind w:left="0"/>
        <w:jc w:val="both"/>
      </w:pPr>
      <w:r>
        <w:rPr>
          <w:rFonts w:ascii="Times New Roman"/>
          <w:b w:val="false"/>
          <w:i w:val="false"/>
          <w:color w:val="000000"/>
          <w:sz w:val="28"/>
        </w:rPr>
        <w:t>
      осы мемлекеттік көрсетілетін қызмет стандартының 9-тармағы 2) тармақшасының үшінші, сегізінші, тоғызыншы абзацтарында көрсетiлген құжаттарды ұсыну талап етiлмейдi;</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 2) тармақшасының жетінші абзацында көрсетiлген келiсiмшарт болмаған кезде өнімді жеткізу қажеттілігін негіздейтін құжаттар ұсынылады; </w:t>
      </w:r>
    </w:p>
    <w:p>
      <w:pPr>
        <w:spacing w:after="0"/>
        <w:ind w:left="0"/>
        <w:jc w:val="both"/>
      </w:pPr>
      <w:r>
        <w:rPr>
          <w:rFonts w:ascii="Times New Roman"/>
          <w:b w:val="false"/>
          <w:i w:val="false"/>
          <w:color w:val="000000"/>
          <w:sz w:val="28"/>
        </w:rPr>
        <w:t>
      осы мемлекеттік көрсетілетін қызмет стандартының 9-тармағы 2) тармақшасының бесінші абзацында көрсетiлген құжатты беру елдің заңнамасында көзделмесе, түсіндіру хаты ұсынылады.</w:t>
      </w:r>
    </w:p>
    <w:p>
      <w:pPr>
        <w:spacing w:after="0"/>
        <w:ind w:left="0"/>
        <w:jc w:val="both"/>
      </w:pPr>
      <w:r>
        <w:rPr>
          <w:rFonts w:ascii="Times New Roman"/>
          <w:b w:val="false"/>
          <w:i w:val="false"/>
          <w:color w:val="000000"/>
          <w:sz w:val="28"/>
        </w:rPr>
        <w:t>
      Жеке басты куәландыратын құжат туралы, Қазақстан Республикасының заңды тұлғасын, жеке кәсiпкерін мемлекеттік тіркеу (қайта тіркеу)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 </w:t>
      </w:r>
    </w:p>
    <w:bookmarkStart w:name="z54" w:id="31"/>
    <w:p>
      <w:pPr>
        <w:spacing w:after="0"/>
        <w:ind w:left="0"/>
        <w:jc w:val="both"/>
      </w:pPr>
      <w:r>
        <w:rPr>
          <w:rFonts w:ascii="Times New Roman"/>
          <w:b w:val="false"/>
          <w:i w:val="false"/>
          <w:color w:val="000000"/>
          <w:sz w:val="28"/>
        </w:rPr>
        <w:t>
      "3. Мемлекеттік қызметтерді көрсету мәселелері бойынша орталық мемлекеттiк органдардың, сондай-ақ көрсетiлетiн қызметті берушiлердiң және (немесе) олардың лауазымды адамдарының, Мемлекеттік корпорацияның және (немесе) олардың қызметкерлерiнiң шешiмдерiне, әрекетiне (әрекетсiздiгiне) шағымдану тәртiбi";</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6" w:id="32"/>
    <w:p>
      <w:pPr>
        <w:spacing w:after="0"/>
        <w:ind w:left="0"/>
        <w:jc w:val="both"/>
      </w:pPr>
      <w:r>
        <w:rPr>
          <w:rFonts w:ascii="Times New Roman"/>
          <w:b w:val="false"/>
          <w:i w:val="false"/>
          <w:color w:val="000000"/>
          <w:sz w:val="28"/>
        </w:rPr>
        <w:t>
      "10. Мемлекеттік қызметтерді көрсету мәселелері бойынша орталық мемлекеттік органның, сондай-ақ көрсетiлетiн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w:t>
      </w:r>
    </w:p>
    <w:bookmarkEnd w:id="32"/>
    <w:p>
      <w:pPr>
        <w:spacing w:after="0"/>
        <w:ind w:left="0"/>
        <w:jc w:val="both"/>
      </w:pPr>
      <w:r>
        <w:rPr>
          <w:rFonts w:ascii="Times New Roman"/>
          <w:b w:val="false"/>
          <w:i w:val="false"/>
          <w:color w:val="000000"/>
          <w:sz w:val="28"/>
        </w:rPr>
        <w:t>
      1) шағым осы мемлекеттiк көрсетiлетiн қызмет стандартының 12-тармағында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мекенжайы бойынша Министрлік басшылығының атына беріледі, телефоны: 8 (7172) 75-48-62, 75-48-60.</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(болған жағдайда),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2) Мемлекеттік корпорация қызметкерінің әрекетiне (әрекетсiздiгiне) шағым Мемлекеттік корпорацияның www.gov4c.kz интернет-ресурсында көрсетілген мекенжайлар және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Мемлекеттік корпорацияның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Көрсетiлетiн қызметтi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58" w:id="33"/>
    <w:p>
      <w:pPr>
        <w:spacing w:after="0"/>
        <w:ind w:left="0"/>
        <w:jc w:val="both"/>
      </w:pPr>
      <w:r>
        <w:rPr>
          <w:rFonts w:ascii="Times New Roman"/>
          <w:b w:val="false"/>
          <w:i w:val="false"/>
          <w:color w:val="000000"/>
          <w:sz w:val="28"/>
        </w:rPr>
        <w:t>
      "4. Мемлекеттік қызметті көрсетудің, оның ішінде электрондық нысанда және Мемлекеттік корпорация арқылы көрсетілетін қызметтің ерекшеліктері ескерілген өзге де талаптар";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0" w:id="34"/>
    <w:p>
      <w:pPr>
        <w:spacing w:after="0"/>
        <w:ind w:left="0"/>
        <w:jc w:val="both"/>
      </w:pPr>
      <w:r>
        <w:rPr>
          <w:rFonts w:ascii="Times New Roman"/>
          <w:b w:val="false"/>
          <w:i w:val="false"/>
          <w:color w:val="000000"/>
          <w:sz w:val="28"/>
        </w:rPr>
        <w:t>
      "12. Мемлекеттік қызмет көрсету орындарының мекенжайлары мемлекеттік корпорацияның - www.gov4c.kz интернет-ресурсында орналастырылған.";</w:t>
      </w:r>
    </w:p>
    <w:bookmarkEnd w:id="34"/>
    <w:bookmarkStart w:name="z61" w:id="35"/>
    <w:p>
      <w:pPr>
        <w:spacing w:after="0"/>
        <w:ind w:left="0"/>
        <w:jc w:val="both"/>
      </w:pPr>
      <w:r>
        <w:rPr>
          <w:rFonts w:ascii="Times New Roman"/>
          <w:b w:val="false"/>
          <w:i w:val="false"/>
          <w:color w:val="000000"/>
          <w:sz w:val="28"/>
        </w:rPr>
        <w:t>
      мынадай мазмұндағы 16-тармақпен толықтырылсын:</w:t>
      </w:r>
    </w:p>
    <w:bookmarkEnd w:id="35"/>
    <w:bookmarkStart w:name="z62" w:id="36"/>
    <w:p>
      <w:pPr>
        <w:spacing w:after="0"/>
        <w:ind w:left="0"/>
        <w:jc w:val="both"/>
      </w:pPr>
      <w:r>
        <w:rPr>
          <w:rFonts w:ascii="Times New Roman"/>
          <w:b w:val="false"/>
          <w:i w:val="false"/>
          <w:color w:val="000000"/>
          <w:sz w:val="28"/>
        </w:rPr>
        <w:t>
      "16. Қазақстан Республикасының заңнамасында белгіленген тәртіппен өзіне өзі қызмет көрсетуді, өз бетімен қозғалуды, бағдарлауды жүзеге асыру қабілетін немесе мүмкіндігін толық немесе ішінара жоғалтқан көрсетілетін кызметті алушыларға мемлекеттік қызметті көрсету үшін құжаттарды қабылдауды Мемлекеттік корпорация жұмыскері 1414 Бірыңғай байланыс орталығы арқылы жүгіну арқылы тұрғылықты жері бойынша шығумен жүргізеді.";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65" w:id="37"/>
    <w:p>
      <w:pPr>
        <w:spacing w:after="0"/>
        <w:ind w:left="0"/>
        <w:jc w:val="both"/>
      </w:pPr>
      <w:r>
        <w:rPr>
          <w:rFonts w:ascii="Times New Roman"/>
          <w:b w:val="false"/>
          <w:i w:val="false"/>
          <w:color w:val="000000"/>
          <w:sz w:val="28"/>
        </w:rPr>
        <w:t>
      14-жол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4420"/>
        <w:gridCol w:w="7174"/>
        <w:gridCol w:w="88"/>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рұқсаттың нөмірі (1, 6 және 7-санаттағы қауіпті жүкті автомобиль көлігімен тасымалдау кезінде)</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16 тамыздағы № 770 шешімімен бекітілген "Пиротехникалық бұйымдардың қауіпсіздігі туралы" Кеден одағының техникалық регламентінің Пиротехникалық бұйымдары бар қауіпті жүктердің сыныптамасына сәйкес көлік қауіптілігінің 1.4 кіші сыныбы бар пиротехникалық бұйымдарды тасымалдау кезінде талап етілмейді</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62"/>
        <w:gridCol w:w="5284"/>
        <w:gridCol w:w="3447"/>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нөмірі (қауіпті жүктер транзитінде)</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1, 6 және 7-санаттағы қауіпті жүкті тасымалдауға арнайы рұқсат бар болған кезде талап етілмейді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қолымен және мөрімен (болған жағдайда) куәландырылған авариялық карточканың көшірмесі қоса беріледі</w:t>
            </w:r>
          </w:p>
        </w:tc>
      </w:tr>
    </w:tbl>
    <w:p>
      <w:pPr>
        <w:spacing w:after="0"/>
        <w:ind w:left="0"/>
        <w:jc w:val="both"/>
      </w:pP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3-қосымшамен толықтырылсын".</w:t>
      </w:r>
    </w:p>
    <w:bookmarkEnd w:id="38"/>
    <w:bookmarkStart w:name="z67" w:id="39"/>
    <w:p>
      <w:pPr>
        <w:spacing w:after="0"/>
        <w:ind w:left="0"/>
        <w:jc w:val="both"/>
      </w:pPr>
      <w:r>
        <w:rPr>
          <w:rFonts w:ascii="Times New Roman"/>
          <w:b w:val="false"/>
          <w:i w:val="false"/>
          <w:color w:val="000000"/>
          <w:sz w:val="28"/>
        </w:rPr>
        <w:t xml:space="preserve">
      көрсетілген бұйрықпен бекітілген "Уларды өндіру, өңдеу, сатып алу, сақтау, өткізу, пайдалану, жою жөніндегі қызметті жүзеге асыруға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9" w:id="40"/>
    <w:p>
      <w:pPr>
        <w:spacing w:after="0"/>
        <w:ind w:left="0"/>
        <w:jc w:val="both"/>
      </w:pPr>
      <w:r>
        <w:rPr>
          <w:rFonts w:ascii="Times New Roman"/>
          <w:b w:val="false"/>
          <w:i w:val="false"/>
          <w:color w:val="000000"/>
          <w:sz w:val="28"/>
        </w:rPr>
        <w:t>
      "4. Порталға жүгінген сәттен бастап мемлекеттiк қызмет көрсету мерзiмi:</w:t>
      </w:r>
    </w:p>
    <w:bookmarkEnd w:id="40"/>
    <w:p>
      <w:pPr>
        <w:spacing w:after="0"/>
        <w:ind w:left="0"/>
        <w:jc w:val="both"/>
      </w:pPr>
      <w:r>
        <w:rPr>
          <w:rFonts w:ascii="Times New Roman"/>
          <w:b w:val="false"/>
          <w:i w:val="false"/>
          <w:color w:val="000000"/>
          <w:sz w:val="28"/>
        </w:rPr>
        <w:t>
      лицензияны және (немесе) лицензияға қосымшаны беру кезінде - 5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 - 3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ұйымдастырған жағдайда лицензияны және (немесе) лицензияға қосымшаны қайта ресiмдеу кезінде - 5 (бес)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71" w:id="41"/>
    <w:p>
      <w:pPr>
        <w:spacing w:after="0"/>
        <w:ind w:left="0"/>
        <w:jc w:val="both"/>
      </w:pPr>
      <w:r>
        <w:rPr>
          <w:rFonts w:ascii="Times New Roman"/>
          <w:b w:val="false"/>
          <w:i w:val="false"/>
          <w:color w:val="000000"/>
          <w:sz w:val="28"/>
        </w:rPr>
        <w:t>
      "6. Мемлекеттiк қызмет көрсету нәтижесi - уларды өндіру, өңдеу, сатып алу, сақтау, өткізу, пайдалану, жою жөніндегі қызметті жүзеге асыруға лицензия және (немесе) лицензияға қосымша, қайта ресімделген лицензия және (немесе) лицензияға қосымша, немесе осы мемлекеттiк көрсетiлетiн қызмет стандартының 10-тармағында көзделген жағдайларда және негiздер бойынша мемлекеттiк қызметтi көрсетуден бас тарту туралы дәлелдi жауап.";</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3" w:id="42"/>
    <w:p>
      <w:pPr>
        <w:spacing w:after="0"/>
        <w:ind w:left="0"/>
        <w:jc w:val="both"/>
      </w:pPr>
      <w:r>
        <w:rPr>
          <w:rFonts w:ascii="Times New Roman"/>
          <w:b w:val="false"/>
          <w:i w:val="false"/>
          <w:color w:val="000000"/>
          <w:sz w:val="28"/>
        </w:rPr>
        <w:t>
      "9. Көрсетiлетiн қызметтi алушының (не оның өкілінің) порталға жүгінуі кезінде мемлекеттiк қызметті көрсету үшін қажеттi құжаттар тiзбесi:</w:t>
      </w:r>
    </w:p>
    <w:bookmarkEnd w:id="42"/>
    <w:p>
      <w:pPr>
        <w:spacing w:after="0"/>
        <w:ind w:left="0"/>
        <w:jc w:val="both"/>
      </w:pPr>
      <w:r>
        <w:rPr>
          <w:rFonts w:ascii="Times New Roman"/>
          <w:b w:val="false"/>
          <w:i w:val="false"/>
          <w:color w:val="000000"/>
          <w:sz w:val="28"/>
        </w:rPr>
        <w:t>
      1) лицензия алу үшiн:</w:t>
      </w:r>
    </w:p>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 үшін өтiнiш;</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бiлiктiлiк талаптарына сәйкестігі туралы мәлiметтер нысаны.</w:t>
      </w:r>
    </w:p>
    <w:p>
      <w:pPr>
        <w:spacing w:after="0"/>
        <w:ind w:left="0"/>
        <w:jc w:val="both"/>
      </w:pPr>
      <w:r>
        <w:rPr>
          <w:rFonts w:ascii="Times New Roman"/>
          <w:b w:val="false"/>
          <w:i w:val="false"/>
          <w:color w:val="000000"/>
          <w:sz w:val="28"/>
        </w:rPr>
        <w:t>
      Мемлекеттік органдардың келісімін алу үшін, көрсетілетін қызметті беруші құжаттарды тіркеген күннен бастап бір жұмыс күні ішінде тиісті мемлекеттік органдарға сұрау жібереді. Мемлекеттiк органдар рұқсат берушi органның сұрауы негiзiнде, өтiнiш берушiнiң заңмен белгiленген талаптарға сәйкестiгi немесе сәйкес келмеуi туралы жауапты үш жұмыс күнi iшiнде жiбередi;</w:t>
      </w:r>
    </w:p>
    <w:p>
      <w:pPr>
        <w:spacing w:after="0"/>
        <w:ind w:left="0"/>
        <w:jc w:val="both"/>
      </w:pPr>
      <w:r>
        <w:rPr>
          <w:rFonts w:ascii="Times New Roman"/>
          <w:b w:val="false"/>
          <w:i w:val="false"/>
          <w:color w:val="000000"/>
          <w:sz w:val="28"/>
        </w:rPr>
        <w:t>
      2) лицензияға қосымшаны алу үшiн:</w:t>
      </w:r>
    </w:p>
    <w:p>
      <w:pPr>
        <w:spacing w:after="0"/>
        <w:ind w:left="0"/>
        <w:jc w:val="both"/>
      </w:pPr>
      <w:r>
        <w:rPr>
          <w:rFonts w:ascii="Times New Roman"/>
          <w:b w:val="false"/>
          <w:i w:val="false"/>
          <w:color w:val="000000"/>
          <w:sz w:val="28"/>
        </w:rPr>
        <w:t>
      көрсетiлетiн қызметтi алушының ЭЦҚ-сымен куәландырылған электрондық құжат нысанындағы осы мемлекеттік көрсетілетін қызмет стандартына 1 және 2-қосымшаларға сәйкес заңды немесе жеке тұлға үшін өтiнiш;</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бiлiктiлiк талаптарына сәйкестігі туралы мәлiметтер нысаны;</w:t>
      </w:r>
    </w:p>
    <w:p>
      <w:pPr>
        <w:spacing w:after="0"/>
        <w:ind w:left="0"/>
        <w:jc w:val="both"/>
      </w:pPr>
      <w:r>
        <w:rPr>
          <w:rFonts w:ascii="Times New Roman"/>
          <w:b w:val="false"/>
          <w:i w:val="false"/>
          <w:color w:val="000000"/>
          <w:sz w:val="28"/>
        </w:rPr>
        <w:t>
      3) лицензияны және (немесе) лицензияға қосымшаны қайта ресімдеу үшiн:</w:t>
      </w:r>
    </w:p>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заңды немесе жеке тұлға үшін өтiнiш;</w:t>
      </w:r>
    </w:p>
    <w:p>
      <w:pPr>
        <w:spacing w:after="0"/>
        <w:ind w:left="0"/>
        <w:jc w:val="both"/>
      </w:pPr>
      <w:r>
        <w:rPr>
          <w:rFonts w:ascii="Times New Roman"/>
          <w:b w:val="false"/>
          <w:i w:val="false"/>
          <w:color w:val="000000"/>
          <w:sz w:val="28"/>
        </w:rPr>
        <w:t>
      ЭҮТШ арқылы ақысын төлеуді қоспағанда, лицензияларды қайта ресімдеуге лицензиялық алым төлегенін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дара кәсiпкерді мемлекеттік тіркеу (қайта тіркеу) туралы, ЭҮТШ арқылы төленген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портал арқылы тапсырған кезде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 </w:t>
      </w:r>
    </w:p>
    <w:p>
      <w:pPr>
        <w:spacing w:after="0"/>
        <w:ind w:left="0"/>
        <w:jc w:val="both"/>
      </w:pPr>
      <w:r>
        <w:rPr>
          <w:rFonts w:ascii="Times New Roman"/>
          <w:b w:val="false"/>
          <w:i w:val="false"/>
          <w:color w:val="000000"/>
          <w:sz w:val="28"/>
        </w:rPr>
        <w:t xml:space="preserve">
      көрсетілген бұйрықпен бекітілген "Жекелеген тауарлар түрлерінің импортына және (немесе) экспортына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5" w:id="43"/>
    <w:p>
      <w:pPr>
        <w:spacing w:after="0"/>
        <w:ind w:left="0"/>
        <w:jc w:val="both"/>
      </w:pPr>
      <w:r>
        <w:rPr>
          <w:rFonts w:ascii="Times New Roman"/>
          <w:b w:val="false"/>
          <w:i w:val="false"/>
          <w:color w:val="000000"/>
          <w:sz w:val="28"/>
        </w:rPr>
        <w:t>
      "4. Мемлекеттiк қызмет көрсету мерзiмi порталға жүгінген сәттен бастап:</w:t>
      </w:r>
    </w:p>
    <w:bookmarkEnd w:id="43"/>
    <w:p>
      <w:pPr>
        <w:spacing w:after="0"/>
        <w:ind w:left="0"/>
        <w:jc w:val="both"/>
      </w:pPr>
      <w:r>
        <w:rPr>
          <w:rFonts w:ascii="Times New Roman"/>
          <w:b w:val="false"/>
          <w:i w:val="false"/>
          <w:color w:val="000000"/>
          <w:sz w:val="28"/>
        </w:rPr>
        <w:t>
      экспортқа лицензия беру кезінде - 1 (бір) жұмыс күні;</w:t>
      </w:r>
    </w:p>
    <w:p>
      <w:pPr>
        <w:spacing w:after="0"/>
        <w:ind w:left="0"/>
        <w:jc w:val="both"/>
      </w:pPr>
      <w:r>
        <w:rPr>
          <w:rFonts w:ascii="Times New Roman"/>
          <w:b w:val="false"/>
          <w:i w:val="false"/>
          <w:color w:val="000000"/>
          <w:sz w:val="28"/>
        </w:rPr>
        <w:t>
      импортқа лицензия беру кезінде - 5 (бес) жұмыс күні;</w:t>
      </w:r>
    </w:p>
    <w:p>
      <w:pPr>
        <w:spacing w:after="0"/>
        <w:ind w:left="0"/>
        <w:jc w:val="both"/>
      </w:pPr>
      <w:r>
        <w:rPr>
          <w:rFonts w:ascii="Times New Roman"/>
          <w:b w:val="false"/>
          <w:i w:val="false"/>
          <w:color w:val="000000"/>
          <w:sz w:val="28"/>
        </w:rPr>
        <w:t>
      жедел-іздестіру шараларын жүргізуге арналған арнайы техникалық құралдардың немесе шифрлау (криптографиялық) құралдарының экспортына (импортына) немесе лицензия беру кезінде – 10 (он)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7" w:id="44"/>
    <w:p>
      <w:pPr>
        <w:spacing w:after="0"/>
        <w:ind w:left="0"/>
        <w:jc w:val="both"/>
      </w:pPr>
      <w:r>
        <w:rPr>
          <w:rFonts w:ascii="Times New Roman"/>
          <w:b w:val="false"/>
          <w:i w:val="false"/>
          <w:color w:val="000000"/>
          <w:sz w:val="28"/>
        </w:rPr>
        <w:t>
      "9. Көрсетiлетiн қызметтi алушының (не оның өкілінің) порталға жүгінуі кезінде мемлекеттiк қызметті көрсету үшін қажеттi құжаттар тiзбесi:</w:t>
      </w:r>
    </w:p>
    <w:bookmarkEnd w:id="44"/>
    <w:p>
      <w:pPr>
        <w:spacing w:after="0"/>
        <w:ind w:left="0"/>
        <w:jc w:val="both"/>
      </w:pPr>
      <w:r>
        <w:rPr>
          <w:rFonts w:ascii="Times New Roman"/>
          <w:b w:val="false"/>
          <w:i w:val="false"/>
          <w:color w:val="000000"/>
          <w:sz w:val="28"/>
        </w:rPr>
        <w:t>
      1) лицензия алу үшiн:</w:t>
      </w:r>
    </w:p>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p>
      <w:pPr>
        <w:spacing w:after="0"/>
        <w:ind w:left="0"/>
        <w:jc w:val="both"/>
      </w:pPr>
      <w:r>
        <w:rPr>
          <w:rFonts w:ascii="Times New Roman"/>
          <w:b w:val="false"/>
          <w:i w:val="false"/>
          <w:color w:val="000000"/>
          <w:sz w:val="28"/>
        </w:rPr>
        <w:t>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0"/>
        <w:ind w:left="0"/>
        <w:jc w:val="both"/>
      </w:pPr>
      <w:r>
        <w:rPr>
          <w:rFonts w:ascii="Times New Roman"/>
          <w:b w:val="false"/>
          <w:i w:val="false"/>
          <w:color w:val="000000"/>
          <w:sz w:val="28"/>
        </w:rPr>
        <w:t>
      егер мұндай қызмет түрі оған қатысты Қазақстан Республикасының аумағында лицензиялау енгізілген тауар айналымымен байланысты болса лицензияланатын қызмет түрін жүзеге асыруға арналған лицензияның бар екендігі туралы мәлімет;</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түрлерiмен айналысу құқығы үшiн бюджетке лицензиялық алымның төленгенін растайтын мәлімет;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дара кәсiпкерді мемлекеттік тіркеу (қайта тіркеу) туралы мәлiметтерді, ЭҮТШ арқылы төленген туралы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Мемлекеттік органдардың келісімін алу үшін, көрсетілетін қызметті алушының құжаттарын тіркеген күннен бастап бір жұмыс күні ішінде тиісті мемлекеттік органдарға сұрау жолдайды. Мемлекеттік органдар уәкілетті органға қарау нәтижелері туралы бес жұмыс күні ішінде хабарлайды.</w:t>
      </w:r>
    </w:p>
    <w:p>
      <w:pPr>
        <w:spacing w:after="0"/>
        <w:ind w:left="0"/>
        <w:jc w:val="both"/>
      </w:pPr>
      <w:r>
        <w:rPr>
          <w:rFonts w:ascii="Times New Roman"/>
          <w:b w:val="false"/>
          <w:i w:val="false"/>
          <w:color w:val="000000"/>
          <w:sz w:val="28"/>
        </w:rPr>
        <w:t>
      Мемлекеттік органдар белгіленген мерзімдерде жауап ұсынбаған жағдайда рұқсат беру келісілген болып саналады.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79" w:id="45"/>
    <w:p>
      <w:pPr>
        <w:spacing w:after="0"/>
        <w:ind w:left="0"/>
        <w:jc w:val="both"/>
      </w:pPr>
      <w:r>
        <w:rPr>
          <w:rFonts w:ascii="Times New Roman"/>
          <w:b w:val="false"/>
          <w:i w:val="false"/>
          <w:color w:val="000000"/>
          <w:sz w:val="28"/>
        </w:rPr>
        <w:t xml:space="preserve">
      көрсетілген бұйрықпен бекітілген "Экспорттық бақылауға жататын өнімді экспорттауға және импорттауға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bookmarkStart w:name="z81" w:id="46"/>
    <w:p>
      <w:pPr>
        <w:spacing w:after="0"/>
        <w:ind w:left="0"/>
        <w:jc w:val="both"/>
      </w:pPr>
      <w:r>
        <w:rPr>
          <w:rFonts w:ascii="Times New Roman"/>
          <w:b w:val="false"/>
          <w:i w:val="false"/>
          <w:color w:val="000000"/>
          <w:sz w:val="28"/>
        </w:rPr>
        <w:t xml:space="preserve">
      көрсетілген бұйрықпен бекітілген "Өнімді Қазақстан Республикасының аумағынан тыс жерде қайта өңдеуге рұқсат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83" w:id="4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"электрондық үкiметтiң" www.egov.kz, www.elicense.kz веб-порталы (бұдан әрi - портал) арқылы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5" w:id="48"/>
    <w:p>
      <w:pPr>
        <w:spacing w:after="0"/>
        <w:ind w:left="0"/>
        <w:jc w:val="both"/>
      </w:pPr>
      <w:r>
        <w:rPr>
          <w:rFonts w:ascii="Times New Roman"/>
          <w:b w:val="false"/>
          <w:i w:val="false"/>
          <w:color w:val="000000"/>
          <w:sz w:val="28"/>
        </w:rPr>
        <w:t>
      "4. Мемлекеттiк қызмет көрсету мерзiмi порталға жүгінген сәттен бастап - 10 (он) жұмыс күні.</w:t>
      </w:r>
    </w:p>
    <w:bookmarkEnd w:id="4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bookmarkStart w:name="z86" w:id="49"/>
    <w:p>
      <w:pPr>
        <w:spacing w:after="0"/>
        <w:ind w:left="0"/>
        <w:jc w:val="both"/>
      </w:pPr>
      <w:r>
        <w:rPr>
          <w:rFonts w:ascii="Times New Roman"/>
          <w:b w:val="false"/>
          <w:i w:val="false"/>
          <w:color w:val="000000"/>
          <w:sz w:val="28"/>
        </w:rPr>
        <w:t>
      5. Мемлекеттiк қызмет көрсету нысаны – электрондық (толық автоматтандырылған) түрде.</w:t>
      </w:r>
    </w:p>
    <w:bookmarkEnd w:id="49"/>
    <w:bookmarkStart w:name="z87" w:id="50"/>
    <w:p>
      <w:pPr>
        <w:spacing w:after="0"/>
        <w:ind w:left="0"/>
        <w:jc w:val="both"/>
      </w:pPr>
      <w:r>
        <w:rPr>
          <w:rFonts w:ascii="Times New Roman"/>
          <w:b w:val="false"/>
          <w:i w:val="false"/>
          <w:color w:val="000000"/>
          <w:sz w:val="28"/>
        </w:rPr>
        <w:t xml:space="preserve">
      6. Мемлекеттiк қызмет көрсету нәтижесi - өнімді Қазақстан Республикасының аумағынан тыс жерде қайта өңдеуге рұқсат, не осы мемлекеттiк көрсетiлетiн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50"/>
    <w:p>
      <w:pPr>
        <w:spacing w:after="0"/>
        <w:ind w:left="0"/>
        <w:jc w:val="both"/>
      </w:pPr>
      <w:r>
        <w:rPr>
          <w:rFonts w:ascii="Times New Roman"/>
          <w:b w:val="false"/>
          <w:i w:val="false"/>
          <w:color w:val="000000"/>
          <w:sz w:val="28"/>
        </w:rPr>
        <w:t>
      Мемлекеттiк қызмет көрсету нәтижесiн ұсыну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9" w:id="51"/>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51"/>
    <w:bookmarkStart w:name="z90" w:id="52"/>
    <w:p>
      <w:pPr>
        <w:spacing w:after="0"/>
        <w:ind w:left="0"/>
        <w:jc w:val="both"/>
      </w:pPr>
      <w:r>
        <w:rPr>
          <w:rFonts w:ascii="Times New Roman"/>
          <w:b w:val="false"/>
          <w:i w:val="false"/>
          <w:color w:val="000000"/>
          <w:sz w:val="28"/>
        </w:rPr>
        <w:t>
      9. Көрсетiлетiн қызметтi алушының (не оның өкілінің) порталға жүгінуі кезінде мемлекеттiк қызметті көрсету үшін қажеттi құжаттар тiзбесi:</w:t>
      </w:r>
    </w:p>
    <w:bookmarkEnd w:id="52"/>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көрсетілетін қызметті алушының ЭЦҚ-сымен куәландырылған электрондық құжат нысанындағы өтiнiш;</w:t>
      </w:r>
    </w:p>
    <w:p>
      <w:pPr>
        <w:spacing w:after="0"/>
        <w:ind w:left="0"/>
        <w:jc w:val="both"/>
      </w:pPr>
      <w:r>
        <w:rPr>
          <w:rFonts w:ascii="Times New Roman"/>
          <w:b w:val="false"/>
          <w:i w:val="false"/>
          <w:color w:val="000000"/>
          <w:sz w:val="28"/>
        </w:rPr>
        <w:t>
      2) өнiмдi өңдеуге арналған сыртқы сауда шартының (келiсiмшарттың) электрондық көшiрмесi;</w:t>
      </w:r>
    </w:p>
    <w:p>
      <w:pPr>
        <w:spacing w:after="0"/>
        <w:ind w:left="0"/>
        <w:jc w:val="both"/>
      </w:pPr>
      <w:r>
        <w:rPr>
          <w:rFonts w:ascii="Times New Roman"/>
          <w:b w:val="false"/>
          <w:i w:val="false"/>
          <w:color w:val="000000"/>
          <w:sz w:val="28"/>
        </w:rPr>
        <w:t xml:space="preserve">
      3)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 бекіту туралы" Қазақстан Республикасы Үкіметінің 2018 жылғы 28 маусымдағы № 392 </w:t>
      </w:r>
      <w:r>
        <w:rPr>
          <w:rFonts w:ascii="Times New Roman"/>
          <w:b w:val="false"/>
          <w:i w:val="false"/>
          <w:color w:val="000000"/>
          <w:sz w:val="28"/>
        </w:rPr>
        <w:t>қаулысына</w:t>
      </w:r>
      <w:r>
        <w:rPr>
          <w:rFonts w:ascii="Times New Roman"/>
          <w:b w:val="false"/>
          <w:i w:val="false"/>
          <w:color w:val="000000"/>
          <w:sz w:val="28"/>
        </w:rPr>
        <w:t xml:space="preserve"> сәйкес тиісті құзыретті уәкілетті мемлекеттік органның тауарларды аумақтан тыс жерде және ішкі тұтыну үшін қайта өңдеу шарттары туралы құжаттың электрондық көшірмесі (егер өңдеу мақсаты жөндеу болып табылса, көрсетілген құжатты ұсыну талап етілмейді).</w:t>
      </w:r>
    </w:p>
    <w:p>
      <w:pPr>
        <w:spacing w:after="0"/>
        <w:ind w:left="0"/>
        <w:jc w:val="both"/>
      </w:pPr>
      <w:r>
        <w:rPr>
          <w:rFonts w:ascii="Times New Roman"/>
          <w:b w:val="false"/>
          <w:i w:val="false"/>
          <w:color w:val="000000"/>
          <w:sz w:val="28"/>
        </w:rPr>
        <w:t>
      Жеке басты куәландыратын құжат туралы, заңды тұлғаны, жеке кәсiпкерді мемлекеттік тіркеу (қайта тіркеу)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кабинетiнде" мемлекеттiк көрсетілетін қызмет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92" w:id="53"/>
    <w:p>
      <w:pPr>
        <w:spacing w:after="0"/>
        <w:ind w:left="0"/>
        <w:jc w:val="both"/>
      </w:pPr>
      <w:r>
        <w:rPr>
          <w:rFonts w:ascii="Times New Roman"/>
          <w:b w:val="false"/>
          <w:i w:val="false"/>
          <w:color w:val="000000"/>
          <w:sz w:val="28"/>
        </w:rPr>
        <w:t>
      "Мемлекеттік қызметтерді көрсету мәселелері бойынша орталық мемлекеттiк органдардың, сондай-ақ көрсетiлетiн қызметті берушiлердiң және (немесе) олардың лауазымды адамдарының шешiмдерiне, әрекетiне (әрекетсiздiгiне) шағымдану тәртiбi";</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4" w:id="54"/>
    <w:p>
      <w:pPr>
        <w:spacing w:after="0"/>
        <w:ind w:left="0"/>
        <w:jc w:val="both"/>
      </w:pPr>
      <w:r>
        <w:rPr>
          <w:rFonts w:ascii="Times New Roman"/>
          <w:b w:val="false"/>
          <w:i w:val="false"/>
          <w:color w:val="000000"/>
          <w:sz w:val="28"/>
        </w:rPr>
        <w:t>
      "10. Мемлекеттік қызметтерді көрсету мәселелері бойынша орталық мемлекеттік органның, сондай-ақ көрсетiлетiн қызметті берушінің және (немесе) оның лауазымды адамдарының шешімдеріне, әрекетіне (әрекетсіздігіне) шағымдану:</w:t>
      </w:r>
    </w:p>
    <w:bookmarkEnd w:id="54"/>
    <w:p>
      <w:pPr>
        <w:spacing w:after="0"/>
        <w:ind w:left="0"/>
        <w:jc w:val="both"/>
      </w:pPr>
      <w:r>
        <w:rPr>
          <w:rFonts w:ascii="Times New Roman"/>
          <w:b w:val="false"/>
          <w:i w:val="false"/>
          <w:color w:val="000000"/>
          <w:sz w:val="28"/>
        </w:rPr>
        <w:t>
      шағым осы мемлекеттiк көрсетiлетiн қызмет стандартының 13-тармағында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75-48-62, 75-48-60;</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көрсетiлетiн қызметтi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96" w:id="55"/>
    <w:p>
      <w:pPr>
        <w:spacing w:after="0"/>
        <w:ind w:left="0"/>
        <w:jc w:val="both"/>
      </w:pPr>
      <w:r>
        <w:rPr>
          <w:rFonts w:ascii="Times New Roman"/>
          <w:b w:val="false"/>
          <w:i w:val="false"/>
          <w:color w:val="000000"/>
          <w:sz w:val="28"/>
        </w:rPr>
        <w:t>
      "4. Мемлекеттік қызметті көрсетудің, оның ішінде электрондық нысанда көрсетілетін қызметтің ерекшеліктері ескерілген өзге де талаптар";</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9" w:id="56"/>
    <w:p>
      <w:pPr>
        <w:spacing w:after="0"/>
        <w:ind w:left="0"/>
        <w:jc w:val="both"/>
      </w:pPr>
      <w:r>
        <w:rPr>
          <w:rFonts w:ascii="Times New Roman"/>
          <w:b w:val="false"/>
          <w:i w:val="false"/>
          <w:color w:val="000000"/>
          <w:sz w:val="28"/>
        </w:rPr>
        <w:t>
      "13. Мемлекеттік қызмет көрсету мекенжайы көрсетілетін қызметті берушінің - www.comprom.mid.gov.kz интернет-ресурсында, "Мемлекеттiк көрсетiлетiн қызметтер" бөлімінде орналастырылған.";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алып тасталсын; </w:t>
      </w:r>
    </w:p>
    <w:bookmarkStart w:name="z102" w:id="57"/>
    <w:p>
      <w:pPr>
        <w:spacing w:after="0"/>
        <w:ind w:left="0"/>
        <w:jc w:val="both"/>
      </w:pPr>
      <w:r>
        <w:rPr>
          <w:rFonts w:ascii="Times New Roman"/>
          <w:b w:val="false"/>
          <w:i w:val="false"/>
          <w:color w:val="000000"/>
          <w:sz w:val="28"/>
        </w:rPr>
        <w:t xml:space="preserve">
      көрсетілген бұйрықпен бекітілген "Экспорттық бақылауға жататын өнімді кері экспорттауға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бесінші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төртінші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7" w:id="58"/>
    <w:p>
      <w:pPr>
        <w:spacing w:after="0"/>
        <w:ind w:left="0"/>
        <w:jc w:val="both"/>
      </w:pPr>
      <w:r>
        <w:rPr>
          <w:rFonts w:ascii="Times New Roman"/>
          <w:b w:val="false"/>
          <w:i w:val="false"/>
          <w:color w:val="000000"/>
          <w:sz w:val="28"/>
        </w:rPr>
        <w:t>
      "12. Мемлекеттік қызмет көрсету мекенжайлары Мемлекеттік корпорацияның - www.gov4c.kz интернет-ресурсында орналастырылған.";</w:t>
      </w:r>
    </w:p>
    <w:bookmarkEnd w:id="58"/>
    <w:p>
      <w:pPr>
        <w:spacing w:after="0"/>
        <w:ind w:left="0"/>
        <w:jc w:val="both"/>
      </w:pPr>
      <w:r>
        <w:rPr>
          <w:rFonts w:ascii="Times New Roman"/>
          <w:b w:val="false"/>
          <w:i w:val="false"/>
          <w:color w:val="000000"/>
          <w:sz w:val="28"/>
        </w:rPr>
        <w:t xml:space="preserve">
      көрсетілген бұйрықпен бекітілген "Кепілдік міндеттемені (түпкілікті пайдаланушының сертификатын)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09" w:id="59"/>
    <w:p>
      <w:pPr>
        <w:spacing w:after="0"/>
        <w:ind w:left="0"/>
        <w:jc w:val="both"/>
      </w:pPr>
      <w:r>
        <w:rPr>
          <w:rFonts w:ascii="Times New Roman"/>
          <w:b w:val="false"/>
          <w:i w:val="false"/>
          <w:color w:val="000000"/>
          <w:sz w:val="28"/>
        </w:rPr>
        <w:t>
      "4. Мемлекеттiк қызмет көрсету мерзiмi:</w:t>
      </w:r>
    </w:p>
    <w:bookmarkEnd w:id="59"/>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- 7 (жеті) жұмыс күні;</w:t>
      </w:r>
    </w:p>
    <w:p>
      <w:pPr>
        <w:spacing w:after="0"/>
        <w:ind w:left="0"/>
        <w:jc w:val="both"/>
      </w:pPr>
      <w:r>
        <w:rPr>
          <w:rFonts w:ascii="Times New Roman"/>
          <w:b w:val="false"/>
          <w:i w:val="false"/>
          <w:color w:val="000000"/>
          <w:sz w:val="28"/>
        </w:rPr>
        <w:t>
      құжаттар топтамасын тапсыру үшiн күтудің рұқсат етілетін ең ұзақ уақыты - 15 (он бес) минут;</w:t>
      </w:r>
    </w:p>
    <w:p>
      <w:pPr>
        <w:spacing w:after="0"/>
        <w:ind w:left="0"/>
        <w:jc w:val="both"/>
      </w:pPr>
      <w:r>
        <w:rPr>
          <w:rFonts w:ascii="Times New Roman"/>
          <w:b w:val="false"/>
          <w:i w:val="false"/>
          <w:color w:val="000000"/>
          <w:sz w:val="28"/>
        </w:rPr>
        <w:t>
      қызмет көрсетудің рұқсат етілетін ең ұзақ уақыты - 15 (он бес) минут;</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2) порталға жүгінген кезде - 7 (жеті) жұмыс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1" w:id="60"/>
    <w:p>
      <w:pPr>
        <w:spacing w:after="0"/>
        <w:ind w:left="0"/>
        <w:jc w:val="both"/>
      </w:pPr>
      <w:r>
        <w:rPr>
          <w:rFonts w:ascii="Times New Roman"/>
          <w:b w:val="false"/>
          <w:i w:val="false"/>
          <w:color w:val="000000"/>
          <w:sz w:val="28"/>
        </w:rPr>
        <w:t xml:space="preserve">
      "13. Мемлекеттік қызмет көрсету мекенжайлары Мемлекеттік корпорацияның - www.gov4c.kz интернет-ресурстарында орналастырылған.";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Start w:name="z113" w:id="61"/>
    <w:p>
      <w:pPr>
        <w:spacing w:after="0"/>
        <w:ind w:left="0"/>
        <w:jc w:val="both"/>
      </w:pPr>
      <w:r>
        <w:rPr>
          <w:rFonts w:ascii="Times New Roman"/>
          <w:b w:val="false"/>
          <w:i w:val="false"/>
          <w:color w:val="000000"/>
          <w:sz w:val="28"/>
        </w:rPr>
        <w:t xml:space="preserve">
      көрсетілген бұйрықпен бекітілген "Тауарларды, технологияларды, жұмыстарды, көрсетілетін қызметтерді, ақпаратты экспорттық бақылауға жататын өнімге жатқызу туралы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15" w:id="6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"электрондық үкiметтiң" www.egov.kz, www.elicense.kz веб-порталы (бұдан әрi - портал) арқылы жүзеге асырылады.";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17" w:id="63"/>
    <w:p>
      <w:pPr>
        <w:spacing w:after="0"/>
        <w:ind w:left="0"/>
        <w:jc w:val="both"/>
      </w:pPr>
      <w:r>
        <w:rPr>
          <w:rFonts w:ascii="Times New Roman"/>
          <w:b w:val="false"/>
          <w:i w:val="false"/>
          <w:color w:val="000000"/>
          <w:sz w:val="28"/>
        </w:rPr>
        <w:t>
      "4. Мемлекеттiк қызмет көрсету мерзiмi порталға жүгінген кезде - 15 (он бес) жұмыс күнiнен кешiктiрмей беретiн, мемлекеттік органдармен келісуге жататын қорытындыларды қоспағанда, 7 (жеті) жұмыс күні.</w:t>
      </w:r>
    </w:p>
    <w:bookmarkEnd w:id="6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дәлелді бас тартады.</w:t>
      </w:r>
    </w:p>
    <w:bookmarkStart w:name="z118" w:id="64"/>
    <w:p>
      <w:pPr>
        <w:spacing w:after="0"/>
        <w:ind w:left="0"/>
        <w:jc w:val="both"/>
      </w:pPr>
      <w:r>
        <w:rPr>
          <w:rFonts w:ascii="Times New Roman"/>
          <w:b w:val="false"/>
          <w:i w:val="false"/>
          <w:color w:val="000000"/>
          <w:sz w:val="28"/>
        </w:rPr>
        <w:t>
      5. Мемлекеттiк қызмет көрсету нысаны – электрондық (толық автоматтандырылған) түрiнде.</w:t>
      </w:r>
    </w:p>
    <w:bookmarkEnd w:id="64"/>
    <w:bookmarkStart w:name="z119" w:id="65"/>
    <w:p>
      <w:pPr>
        <w:spacing w:after="0"/>
        <w:ind w:left="0"/>
        <w:jc w:val="both"/>
      </w:pPr>
      <w:r>
        <w:rPr>
          <w:rFonts w:ascii="Times New Roman"/>
          <w:b w:val="false"/>
          <w:i w:val="false"/>
          <w:color w:val="000000"/>
          <w:sz w:val="28"/>
        </w:rPr>
        <w:t xml:space="preserve">
      6. Мемлекеттiк көрсетiлетiн қызмет көрсету нәтижесi - тауарларды, технологияларды, жұмыстарды, көрсетілетін қызметтерді, ақпаратты экспорттық бақылауға жататын өнімге жатқызу туралы қорытынды не осы мемлекеттiк көрсетiлетiн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w:t>
      </w:r>
    </w:p>
    <w:bookmarkEnd w:id="65"/>
    <w:p>
      <w:pPr>
        <w:spacing w:after="0"/>
        <w:ind w:left="0"/>
        <w:jc w:val="both"/>
      </w:pPr>
      <w:r>
        <w:rPr>
          <w:rFonts w:ascii="Times New Roman"/>
          <w:b w:val="false"/>
          <w:i w:val="false"/>
          <w:color w:val="000000"/>
          <w:sz w:val="28"/>
        </w:rPr>
        <w:t>
      Мемлекеттiк қызметтi көрсету нәтижесiн ұсыну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21" w:id="6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66"/>
    <w:bookmarkStart w:name="z122" w:id="67"/>
    <w:p>
      <w:pPr>
        <w:spacing w:after="0"/>
        <w:ind w:left="0"/>
        <w:jc w:val="both"/>
      </w:pPr>
      <w:r>
        <w:rPr>
          <w:rFonts w:ascii="Times New Roman"/>
          <w:b w:val="false"/>
          <w:i w:val="false"/>
          <w:color w:val="000000"/>
          <w:sz w:val="28"/>
        </w:rPr>
        <w:t>
      9. Көрсетiлетiн қызметтi алушының (не оның өкілінің) порталға жүгінуі кезінде мемлекеттiк қызметті көрсетуге қажеттi құжаттар тiзбесi:</w:t>
      </w:r>
    </w:p>
    <w:bookmarkEnd w:id="67"/>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p>
      <w:pPr>
        <w:spacing w:after="0"/>
        <w:ind w:left="0"/>
        <w:jc w:val="both"/>
      </w:pPr>
      <w:r>
        <w:rPr>
          <w:rFonts w:ascii="Times New Roman"/>
          <w:b w:val="false"/>
          <w:i w:val="false"/>
          <w:color w:val="000000"/>
          <w:sz w:val="28"/>
        </w:rPr>
        <w:t>
      тауардың фотосуреттерiнің электрондық көшірмесі (бар болған жағдайда).</w:t>
      </w:r>
    </w:p>
    <w:p>
      <w:pPr>
        <w:spacing w:after="0"/>
        <w:ind w:left="0"/>
        <w:jc w:val="both"/>
      </w:pPr>
      <w:r>
        <w:rPr>
          <w:rFonts w:ascii="Times New Roman"/>
          <w:b w:val="false"/>
          <w:i w:val="false"/>
          <w:color w:val="000000"/>
          <w:sz w:val="28"/>
        </w:rPr>
        <w:t>
      Жеке басты куәландыратын құжат туралы, заңды тұлғаны, жеке кәсiпкерді мемлекеттік тіркеу (қайта тіркеу)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Экспорттық бақылау жүйесіне тартылған мемлекеттік органдардың келісімдерін алу үшін көрсетілетін қызметті беруші көрсетілетін қызметті алушының құжаттарын тіркеген күннен бастап үш жұмыс күні ішінде тиісті мемлекеттік органдарға сұрау салу жібереді. Экспорттық бақылау жүйесіне тартылған мемлекеттік органдар көрсетілетін қызметті алушының сауалы негізінде он жұмыс күні ішінде көрсетілетін қызметті берушіге жауап жібереді.</w:t>
      </w:r>
    </w:p>
    <w:p>
      <w:pPr>
        <w:spacing w:after="0"/>
        <w:ind w:left="0"/>
        <w:jc w:val="both"/>
      </w:pPr>
      <w:r>
        <w:rPr>
          <w:rFonts w:ascii="Times New Roman"/>
          <w:b w:val="false"/>
          <w:i w:val="false"/>
          <w:color w:val="000000"/>
          <w:sz w:val="28"/>
        </w:rPr>
        <w:t xml:space="preserve">
      Мемлекеттік органдар белгіленген мерзімде жауап ұсынбаған жағдайда рұқсат беру келісілді деп есептеледі. </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кабинетiнде" мемлекеттiк қызметтi көрсету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4" w:id="68"/>
    <w:p>
      <w:pPr>
        <w:spacing w:after="0"/>
        <w:ind w:left="0"/>
        <w:jc w:val="both"/>
      </w:pPr>
      <w:r>
        <w:rPr>
          <w:rFonts w:ascii="Times New Roman"/>
          <w:b w:val="false"/>
          <w:i w:val="false"/>
          <w:color w:val="000000"/>
          <w:sz w:val="28"/>
        </w:rPr>
        <w:t>
      "3. Мемлекеттік қызметтерді көрсету мәселелері бойынша орталық мемлекеттiк органдардың, сондай-ақ көрсетiлетiн қызметті берушiлердiң және (немесе) олардың лауазымды адамдарының шешiмдерiне, әрекетiне (әрекетсiздiгiне) шағымдану тәртiбi";</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6" w:id="69"/>
    <w:p>
      <w:pPr>
        <w:spacing w:after="0"/>
        <w:ind w:left="0"/>
        <w:jc w:val="both"/>
      </w:pPr>
      <w:r>
        <w:rPr>
          <w:rFonts w:ascii="Times New Roman"/>
          <w:b w:val="false"/>
          <w:i w:val="false"/>
          <w:color w:val="000000"/>
          <w:sz w:val="28"/>
        </w:rPr>
        <w:t>
      "10. Мемлекеттік қызметтерді көрсету мәселелері бойынша орталық мемлекеттік органның, сондай-ақ көрсетiлетiн қызметті берушінің және (немесе) оның лауазымды адамдарының шешімдеріне, әрекетіне (әрекетсіздігіне) шағымдану:</w:t>
      </w:r>
    </w:p>
    <w:bookmarkEnd w:id="69"/>
    <w:p>
      <w:pPr>
        <w:spacing w:after="0"/>
        <w:ind w:left="0"/>
        <w:jc w:val="both"/>
      </w:pPr>
      <w:r>
        <w:rPr>
          <w:rFonts w:ascii="Times New Roman"/>
          <w:b w:val="false"/>
          <w:i w:val="false"/>
          <w:color w:val="000000"/>
          <w:sz w:val="28"/>
        </w:rPr>
        <w:t xml:space="preserve">
      шағым осы мемлекеттiк көрсетiлетiн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75-48-62, 75-48-60;</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xml:space="preserve">
      көрсетiлетiн қызметтi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8" w:id="70"/>
    <w:p>
      <w:pPr>
        <w:spacing w:after="0"/>
        <w:ind w:left="0"/>
        <w:jc w:val="both"/>
      </w:pPr>
      <w:r>
        <w:rPr>
          <w:rFonts w:ascii="Times New Roman"/>
          <w:b w:val="false"/>
          <w:i w:val="false"/>
          <w:color w:val="000000"/>
          <w:sz w:val="28"/>
        </w:rPr>
        <w:t>
      "4. Мемлекеттік қызметті көрсетудің, оның ішінде электрондық нысанда көрсетілетін қызметтің ерекшеліктері ескерілген өзге де талаптар";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1" w:id="71"/>
    <w:p>
      <w:pPr>
        <w:spacing w:after="0"/>
        <w:ind w:left="0"/>
        <w:jc w:val="both"/>
      </w:pPr>
      <w:r>
        <w:rPr>
          <w:rFonts w:ascii="Times New Roman"/>
          <w:b w:val="false"/>
          <w:i w:val="false"/>
          <w:color w:val="000000"/>
          <w:sz w:val="28"/>
        </w:rPr>
        <w:t>
      "13. Мемлекеттік қызмет көрсету мекенжайы көрсетілетін қызметті берушінің - www.comprom.mid.gov.kz интернет-ресурсында, "Мемлекеттiк көрсетiлетiн қызметтер" бөлімінде орналастырылған.";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Start w:name="z134" w:id="72"/>
    <w:p>
      <w:pPr>
        <w:spacing w:after="0"/>
        <w:ind w:left="0"/>
        <w:jc w:val="both"/>
      </w:pPr>
      <w:r>
        <w:rPr>
          <w:rFonts w:ascii="Times New Roman"/>
          <w:b w:val="false"/>
          <w:i w:val="false"/>
          <w:color w:val="000000"/>
          <w:sz w:val="28"/>
        </w:rPr>
        <w:t xml:space="preserve">
      5.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11907 болып тіркелген, 2015 жылғы 2 қыркүйекте "Әділет" ақпараттық-құқықтық жүйесінде жарияланған): </w:t>
      </w:r>
    </w:p>
    <w:bookmarkEnd w:id="72"/>
    <w:bookmarkStart w:name="z135" w:id="73"/>
    <w:p>
      <w:pPr>
        <w:spacing w:after="0"/>
        <w:ind w:left="0"/>
        <w:jc w:val="both"/>
      </w:pPr>
      <w:r>
        <w:rPr>
          <w:rFonts w:ascii="Times New Roman"/>
          <w:b w:val="false"/>
          <w:i w:val="false"/>
          <w:color w:val="000000"/>
          <w:sz w:val="28"/>
        </w:rPr>
        <w:t xml:space="preserve">
      көрсетілген бұйрықпен бекітілген Кепілдік міндеттемелерді (түпкілікті пайдаланушылар сертификаттарын) ресімдеу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137" w:id="74"/>
    <w:p>
      <w:pPr>
        <w:spacing w:after="0"/>
        <w:ind w:left="0"/>
        <w:jc w:val="both"/>
      </w:pPr>
      <w:r>
        <w:rPr>
          <w:rFonts w:ascii="Times New Roman"/>
          <w:b w:val="false"/>
          <w:i w:val="false"/>
          <w:color w:val="000000"/>
          <w:sz w:val="28"/>
        </w:rPr>
        <w:t>
      "Өтінішті қабылдау және кепілдік міндеттемелерді (түпкілікті пайдаланушылар сертификаттарын) беру:</w:t>
      </w:r>
    </w:p>
    <w:bookmarkEnd w:id="7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2) "электрондық үкiметтiң" www.egov.kz, www.elicense.kz веб-порталы арқылы жүзеге асырылады (бұдан әрі − портал).";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бөлікпен толықтырылсын:</w:t>
      </w:r>
    </w:p>
    <w:bookmarkStart w:name="z139" w:id="75"/>
    <w:p>
      <w:pPr>
        <w:spacing w:after="0"/>
        <w:ind w:left="0"/>
        <w:jc w:val="both"/>
      </w:pPr>
      <w:r>
        <w:rPr>
          <w:rFonts w:ascii="Times New Roman"/>
          <w:b w:val="false"/>
          <w:i w:val="false"/>
          <w:color w:val="000000"/>
          <w:sz w:val="28"/>
        </w:rPr>
        <w:t>
      "6. Өтініш электрондық түрде портал арқылы тапсырған жағдайда құжаттар өтініш берушінің электрондық цифрлық қолтаңбасымен куәландырылған құжаттардың электрондық көшірмелері түрінде тапсырылады.";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41" w:id="76"/>
    <w:p>
      <w:pPr>
        <w:spacing w:after="0"/>
        <w:ind w:left="0"/>
        <w:jc w:val="both"/>
      </w:pPr>
      <w:r>
        <w:rPr>
          <w:rFonts w:ascii="Times New Roman"/>
          <w:b w:val="false"/>
          <w:i w:val="false"/>
          <w:color w:val="000000"/>
          <w:sz w:val="28"/>
        </w:rPr>
        <w:t xml:space="preserve">
      "9. Кепілдік міндеттеме (түпкілікті пайдаланушының сертификаты)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уәкілетті органның ведомствосына келіп түскен күннен бастап 7 (жеті) жұмыс күнінен кешіктірілмей ресімделеді.";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Start w:name="z143" w:id="77"/>
    <w:p>
      <w:pPr>
        <w:spacing w:after="0"/>
        <w:ind w:left="0"/>
        <w:jc w:val="both"/>
      </w:pPr>
      <w:r>
        <w:rPr>
          <w:rFonts w:ascii="Times New Roman"/>
          <w:b w:val="false"/>
          <w:i w:val="false"/>
          <w:color w:val="000000"/>
          <w:sz w:val="28"/>
        </w:rPr>
        <w:t xml:space="preserve">
      6. "Өнімнің экспорты мен импортын лицензиялау қағидаларын бекіту туралы" Қазақстан Республикасы Инвестициялар және даму министрінің 2016 жылғы 13 қазандағы № 719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14697 болып тіркелген, Қазақстан Республикасы нормативтік құқықтық актілері электрондық түрде эталондық бақылау банкіде 2017 жылғы 31 қаңтарда жарияланған): </w:t>
      </w:r>
    </w:p>
    <w:bookmarkEnd w:id="77"/>
    <w:bookmarkStart w:name="z144" w:id="78"/>
    <w:p>
      <w:pPr>
        <w:spacing w:after="0"/>
        <w:ind w:left="0"/>
        <w:jc w:val="both"/>
      </w:pPr>
      <w:r>
        <w:rPr>
          <w:rFonts w:ascii="Times New Roman"/>
          <w:b w:val="false"/>
          <w:i w:val="false"/>
          <w:color w:val="000000"/>
          <w:sz w:val="28"/>
        </w:rPr>
        <w:t xml:space="preserve">
      көрсетілген бұйрықпен бекітілген өнімнің экспорты мен импортын лицензиялау </w:t>
      </w:r>
      <w:r>
        <w:rPr>
          <w:rFonts w:ascii="Times New Roman"/>
          <w:b w:val="false"/>
          <w:i w:val="false"/>
          <w:color w:val="000000"/>
          <w:sz w:val="28"/>
        </w:rPr>
        <w:t>қағидаларында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6" w:id="79"/>
    <w:p>
      <w:pPr>
        <w:spacing w:after="0"/>
        <w:ind w:left="0"/>
        <w:jc w:val="both"/>
      </w:pPr>
      <w:r>
        <w:rPr>
          <w:rFonts w:ascii="Times New Roman"/>
          <w:b w:val="false"/>
          <w:i w:val="false"/>
          <w:color w:val="000000"/>
          <w:sz w:val="28"/>
        </w:rPr>
        <w:t xml:space="preserve">
      "8. Осы Қағидалардың 6-тармағының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құжаттарды ұсыну лицензиарда тиісті мемлекеттік акпараттық жүйелерден осы құжаттарда бар ақпаратты алу мүмкіндігі болған жағдайда талап етілмейді.</w:t>
      </w:r>
    </w:p>
    <w:bookmarkEnd w:id="79"/>
    <w:p>
      <w:pPr>
        <w:spacing w:after="0"/>
        <w:ind w:left="0"/>
        <w:jc w:val="both"/>
      </w:pPr>
      <w:r>
        <w:rPr>
          <w:rFonts w:ascii="Times New Roman"/>
          <w:b w:val="false"/>
          <w:i w:val="false"/>
          <w:color w:val="000000"/>
          <w:sz w:val="28"/>
        </w:rPr>
        <w:t>
      Лицензия беру туралы өтінішке өтініш беруші қол қояды (заңды тұлға үшін – ұйымның басшысы немесе оның тиісті өкілеттілігін растайтын жазбаша құжатын ұсына отырып, уәкілетті тұлғасы).</w:t>
      </w:r>
    </w:p>
    <w:p>
      <w:pPr>
        <w:spacing w:after="0"/>
        <w:ind w:left="0"/>
        <w:jc w:val="both"/>
      </w:pPr>
      <w:r>
        <w:rPr>
          <w:rFonts w:ascii="Times New Roman"/>
          <w:b w:val="false"/>
          <w:i w:val="false"/>
          <w:color w:val="000000"/>
          <w:sz w:val="28"/>
        </w:rPr>
        <w:t>
      Лицензия алу үшін лицензиарға ұсынылған құжаттардың барлығы тізім бойынша қабылданады және оның көшірмесі көрсетілген органның құжаттарды қабылдау күні туралы белгілемесімен өтініш берушіге жолданады (беріледі). Бұл ретте тізімді өтініш беруші жасайды.</w:t>
      </w:r>
    </w:p>
    <w:p>
      <w:pPr>
        <w:spacing w:after="0"/>
        <w:ind w:left="0"/>
        <w:jc w:val="both"/>
      </w:pPr>
      <w:r>
        <w:rPr>
          <w:rFonts w:ascii="Times New Roman"/>
          <w:b w:val="false"/>
          <w:i w:val="false"/>
          <w:color w:val="000000"/>
          <w:sz w:val="28"/>
        </w:rPr>
        <w:t>
      Шет тілдердегі құжаттар (құжаттардың көшірмелері) мемлекеттік және орыс тілдерінде аударылған аудармасымен бірге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Өнiмнiң транзитiне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8" w:id="80"/>
    <w:p>
      <w:pPr>
        <w:spacing w:after="0"/>
        <w:ind w:left="0"/>
        <w:jc w:val="left"/>
      </w:pPr>
      <w:r>
        <w:rPr>
          <w:rFonts w:ascii="Times New Roman"/>
          <w:b/>
          <w:i w:val="false"/>
          <w:color w:val="000000"/>
        </w:rPr>
        <w:t xml:space="preserve"> Өнім транзитіне берілетін рұқсат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3354"/>
        <w:gridCol w:w="2724"/>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Өтiнiш берушi (толық атауы, елі,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Тағайындау елі: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Рұқсаттың қолданылу мерзiмi:</w:t>
            </w:r>
          </w:p>
        </w:tc>
      </w:tr>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мемлекеттік шекарасы арқылы өткізу бекеті</w:t>
            </w:r>
            <w:r>
              <w:br/>
            </w:r>
            <w:r>
              <w:rPr>
                <w:rFonts w:ascii="Times New Roman"/>
                <w:b w:val="false"/>
                <w:i w:val="false"/>
                <w:color w:val="000000"/>
                <w:sz w:val="20"/>
              </w:rPr>
              <w:t>
- кіру:</w:t>
            </w:r>
            <w:r>
              <w:br/>
            </w: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Көлiк түрi: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Келiсiмшарттың валютасы:</w:t>
            </w:r>
          </w:p>
        </w:tc>
      </w:tr>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СЭҚ ТН бойынша коды: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Өнімнің келісімшарт валютасындағы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тiзiмдерi бойынша коды: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келiсiмшартының нөмірі және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Келiсiлдi: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Уәкiлеттi орган _________________________________________________ </w:t>
            </w:r>
            <w:r>
              <w:br/>
            </w:r>
            <w:r>
              <w:rPr>
                <w:rFonts w:ascii="Times New Roman"/>
                <w:b w:val="false"/>
                <w:i w:val="false"/>
                <w:color w:val="000000"/>
                <w:sz w:val="20"/>
              </w:rPr>
              <w:t>
(уәкiлеттi органның толық атауы)</w:t>
            </w:r>
            <w:r>
              <w:br/>
            </w:r>
            <w:r>
              <w:rPr>
                <w:rFonts w:ascii="Times New Roman"/>
                <w:b w:val="false"/>
                <w:i w:val="false"/>
                <w:color w:val="000000"/>
                <w:sz w:val="20"/>
              </w:rPr>
              <w:t xml:space="preserve">
Басшы (уәкiлеттi тұлға) _____________________________________________ </w:t>
            </w:r>
            <w:r>
              <w:br/>
            </w:r>
            <w:r>
              <w:rPr>
                <w:rFonts w:ascii="Times New Roman"/>
                <w:b w:val="false"/>
                <w:i w:val="false"/>
                <w:color w:val="000000"/>
                <w:sz w:val="20"/>
              </w:rPr>
              <w:t>
тегi, аты, әкесiнiң аты (бар болса)</w:t>
            </w:r>
            <w:r>
              <w:br/>
            </w:r>
            <w:r>
              <w:rPr>
                <w:rFonts w:ascii="Times New Roman"/>
                <w:b w:val="false"/>
                <w:i w:val="false"/>
                <w:color w:val="000000"/>
                <w:sz w:val="20"/>
              </w:rPr>
              <w:t>
Қолы, мөрдің орны ______________ (қағаз тасығыштағы рұқсаттар үшін)</w:t>
            </w:r>
            <w:r>
              <w:br/>
            </w:r>
            <w:r>
              <w:rPr>
                <w:rFonts w:ascii="Times New Roman"/>
                <w:b w:val="false"/>
                <w:i w:val="false"/>
                <w:color w:val="000000"/>
                <w:sz w:val="20"/>
              </w:rPr>
              <w:t>
Берілген күні: _____ жылғы "___"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 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Өнiмнiң транзитiне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9" w:id="81"/>
    <w:p>
      <w:pPr>
        <w:spacing w:after="0"/>
        <w:ind w:left="0"/>
        <w:jc w:val="left"/>
      </w:pPr>
      <w:r>
        <w:rPr>
          <w:rFonts w:ascii="Times New Roman"/>
          <w:b/>
          <w:i w:val="false"/>
          <w:color w:val="000000"/>
        </w:rPr>
        <w:t xml:space="preserve"> № ___ Өнiмнiң транзитiне рұқсат алуға арналған өтiнiш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695"/>
        <w:gridCol w:w="3001"/>
        <w:gridCol w:w="2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1._____________________________________________________________________ (уәкiлеттi органның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________________________________________________</w:t>
            </w:r>
            <w:r>
              <w:br/>
            </w:r>
            <w:r>
              <w:rPr>
                <w:rFonts w:ascii="Times New Roman"/>
                <w:b w:val="false"/>
                <w:i w:val="false"/>
                <w:color w:val="000000"/>
                <w:sz w:val="20"/>
              </w:rPr>
              <w:t>
(жеке тұлғаның тегі, аты, әкесінің аты (болған жағдайда), жеке сәйкестендiру нөмiрі; заңды тұлғаның (оның ішінде шетелдік заңды тұлғаның) толық атауы, бизнес-сәйкестендіру нөмiрі, шетелдік заңды тұлғаның филиалының немесе өкілеттілігінің бизнес-сәйкестендіру нөмірі – заңды тұлғада бизнес-сәйкестендіру нөмірі болмаған жағдайда; елі, заңды мекенжайы, телефоны, электрондық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Тағайындау елі: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Рұқсаттың қолданылу мерзiмi:</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мемлекеттік шекарасы арқылы өткізу пункті</w:t>
            </w:r>
            <w:r>
              <w:br/>
            </w:r>
            <w:r>
              <w:rPr>
                <w:rFonts w:ascii="Times New Roman"/>
                <w:b w:val="false"/>
                <w:i w:val="false"/>
                <w:color w:val="000000"/>
                <w:sz w:val="20"/>
              </w:rPr>
              <w:t>
- кіру:</w:t>
            </w:r>
            <w:r>
              <w:br/>
            </w: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Көлiк түрi: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Келісімшарттың валютасы:</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СЭҚ ТН бойынша коды: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Өнімнің келісімшарт валютасындағы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тiзiмдерi бойынша коды: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келiсiмшарты, нөмірі және күнi: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Осымен көрсетілген барлық деректердің ресми байланыстар болып табылатындығы және оларға рұқсатты беру немесе беруден бас тарту мәселелері бойынша кез келген ақпаратты жіберуге болатындығы; көрсетілетін қызметті алушыға қызметтің өтініш берілетін түрімен айналысуға сот тыйым салмайтыны; қоса берілген құжаттардың барлығы шындыққа сәйкес келетіні және жарамды болып табылатындығы расталады; көрсетілетін қызметті алушы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Өтініш берушіден ________ ___________________________________________ </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Мөрдің орны (болған жағдайда)</w:t>
            </w:r>
            <w:r>
              <w:br/>
            </w:r>
            <w:r>
              <w:rPr>
                <w:rFonts w:ascii="Times New Roman"/>
                <w:b w:val="false"/>
                <w:i w:val="false"/>
                <w:color w:val="000000"/>
                <w:sz w:val="20"/>
              </w:rPr>
              <w:t>
Толтыру күні: 20___ жылғы "___"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Уәкілетті орган _______________________________________________________ </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20__жылғы "____"_________________ Өтініш қарауға алынды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Өнiмдi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өңдеуге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82"/>
    <w:p>
      <w:pPr>
        <w:spacing w:after="0"/>
        <w:ind w:left="0"/>
        <w:jc w:val="left"/>
      </w:pPr>
      <w:r>
        <w:rPr>
          <w:rFonts w:ascii="Times New Roman"/>
          <w:b/>
          <w:i w:val="false"/>
          <w:color w:val="000000"/>
        </w:rPr>
        <w:t xml:space="preserve"> Өнiмдi Қазақстан Республикасының аумағынан тыс жерде өңдеуге рұқсат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2361"/>
        <w:gridCol w:w="3551"/>
        <w:gridCol w:w="2842"/>
        <w:gridCol w:w="1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Өтiнiш берушi, заңды (iс жүзiндегi) мекенжайы, телефоны, БСН (ЖСН):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Өңдеушi, заңды (iс жүзiндегi)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Өңдеу сипаты: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кірістер органы: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Өнiмнiң 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Өнiмнiң</w:t>
            </w:r>
            <w:r>
              <w:br/>
            </w:r>
            <w:r>
              <w:rPr>
                <w:rFonts w:ascii="Times New Roman"/>
                <w:b w:val="false"/>
                <w:i w:val="false"/>
                <w:color w:val="000000"/>
                <w:sz w:val="20"/>
              </w:rPr>
              <w:t>
сыртқы экономикалық қызметiнiң тауар номенклатурасы бойынша коды: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Өнiмнiң бақылау тiзiмдерi бойынша коды: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бiрлiгi:</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Өңдеу өнiмдерiнiң 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Өнiмнiң сыртқы экономикалық қызметiнiң тауар номенклатурасы бойынша коды: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Өнiмнiң бақылау</w:t>
            </w:r>
            <w:r>
              <w:br/>
            </w:r>
            <w:r>
              <w:rPr>
                <w:rFonts w:ascii="Times New Roman"/>
                <w:b w:val="false"/>
                <w:i w:val="false"/>
                <w:color w:val="000000"/>
                <w:sz w:val="20"/>
              </w:rPr>
              <w:t>
тiзiмдерi</w:t>
            </w:r>
            <w:r>
              <w:br/>
            </w:r>
            <w:r>
              <w:rPr>
                <w:rFonts w:ascii="Times New Roman"/>
                <w:b w:val="false"/>
                <w:i w:val="false"/>
                <w:color w:val="000000"/>
                <w:sz w:val="20"/>
              </w:rPr>
              <w:t>
бойынша</w:t>
            </w:r>
            <w:r>
              <w:br/>
            </w:r>
            <w:r>
              <w:rPr>
                <w:rFonts w:ascii="Times New Roman"/>
                <w:b w:val="false"/>
                <w:i w:val="false"/>
                <w:color w:val="000000"/>
                <w:sz w:val="20"/>
              </w:rPr>
              <w:t>
коды: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бiрлiгi:</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 сұрау үшiн негiз (өнімді өңдеу шартының (келiсiмшартының) күнi және нөмiрi):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Өтiнiш берушiден _____________________________</w:t>
            </w:r>
            <w:r>
              <w:br/>
            </w:r>
            <w:r>
              <w:rPr>
                <w:rFonts w:ascii="Times New Roman"/>
                <w:b w:val="false"/>
                <w:i w:val="false"/>
                <w:color w:val="000000"/>
                <w:sz w:val="20"/>
              </w:rPr>
              <w:t>
(тегi, аты, әкесiнiң аты (болған жағдайда)</w:t>
            </w:r>
            <w:r>
              <w:br/>
            </w:r>
            <w:r>
              <w:rPr>
                <w:rFonts w:ascii="Times New Roman"/>
                <w:b w:val="false"/>
                <w:i w:val="false"/>
                <w:color w:val="000000"/>
                <w:sz w:val="20"/>
              </w:rPr>
              <w:t>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Уәкiлеттi орган _________________________________________________ </w:t>
            </w:r>
            <w:r>
              <w:br/>
            </w:r>
            <w:r>
              <w:rPr>
                <w:rFonts w:ascii="Times New Roman"/>
                <w:b w:val="false"/>
                <w:i w:val="false"/>
                <w:color w:val="000000"/>
                <w:sz w:val="20"/>
              </w:rPr>
              <w:t>
(уәкiлеттi органның толық атауы)</w:t>
            </w:r>
            <w:r>
              <w:br/>
            </w:r>
            <w:r>
              <w:rPr>
                <w:rFonts w:ascii="Times New Roman"/>
                <w:b w:val="false"/>
                <w:i w:val="false"/>
                <w:color w:val="000000"/>
                <w:sz w:val="20"/>
              </w:rPr>
              <w:t xml:space="preserve">
Басшы (уәкiлеттi тұлға) _____________________________________________ </w:t>
            </w:r>
            <w:r>
              <w:br/>
            </w:r>
            <w:r>
              <w:rPr>
                <w:rFonts w:ascii="Times New Roman"/>
                <w:b w:val="false"/>
                <w:i w:val="false"/>
                <w:color w:val="000000"/>
                <w:sz w:val="20"/>
              </w:rPr>
              <w:t>
(тегi, аты, әкесiнiң аты (болған жағдайда)</w:t>
            </w:r>
            <w:r>
              <w:br/>
            </w:r>
            <w:r>
              <w:rPr>
                <w:rFonts w:ascii="Times New Roman"/>
                <w:b w:val="false"/>
                <w:i w:val="false"/>
                <w:color w:val="000000"/>
                <w:sz w:val="20"/>
              </w:rPr>
              <w:t>
Берілген күні: _____ жылғы "___" 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Қолданылу мерзімі: ____ жылғы "___" 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Өнiмдi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аумағынан тыс жерде өңдеуге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83"/>
    <w:p>
      <w:pPr>
        <w:spacing w:after="0"/>
        <w:ind w:left="0"/>
        <w:jc w:val="left"/>
      </w:pPr>
      <w:r>
        <w:rPr>
          <w:rFonts w:ascii="Times New Roman"/>
          <w:b/>
          <w:i w:val="false"/>
          <w:color w:val="000000"/>
        </w:rPr>
        <w:t xml:space="preserve"> Өнiмдi Қазақстан Республикасының аумағынан тыс жерде өңдеуге рұқсат беруге өтініш</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3342"/>
        <w:gridCol w:w="3028"/>
        <w:gridCol w:w="2159"/>
        <w:gridCol w:w="14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 (уәкiлеттi органның толық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__________________________________________________________________</w:t>
            </w:r>
            <w:r>
              <w:br/>
            </w:r>
            <w:r>
              <w:rPr>
                <w:rFonts w:ascii="Times New Roman"/>
                <w:b w:val="false"/>
                <w:i w:val="false"/>
                <w:color w:val="000000"/>
                <w:sz w:val="20"/>
              </w:rPr>
              <w:t>
(өтiнiш берушiнің толық атауы, заңды тұлғаның бизнес-сәйкестендіру нөмірі/жеке тұлғаның тегi, аты, әкесiнiң аты (болған жағдайда), жеке сәйкестендіру нөмірі, заңды (iс жүзiндегi)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Өңдеушi, оның заңды (iс жүзiндегi)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Өңдеу сипаты: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кірістер органы:</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Өнiмнiң атауы: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Өнiмнiң</w:t>
            </w:r>
            <w:r>
              <w:br/>
            </w:r>
            <w:r>
              <w:rPr>
                <w:rFonts w:ascii="Times New Roman"/>
                <w:b w:val="false"/>
                <w:i w:val="false"/>
                <w:color w:val="000000"/>
                <w:sz w:val="20"/>
              </w:rPr>
              <w:t>
сыртқы экономикалық қызметiнiң тауар номенклатурасы бойынша коды: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Өнiмнiң бақылау тiзiмдерi бойынша коды: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бiрлiгi:</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Өңдеу өнiмдерiнiң атауы: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Өнiмнiң сыртқы экономикалық қызметiнiң тауар номенклатурасы бойынша коды: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Өнiмнiң бақылау тiзiмдерi бойынша коды: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бiрлiгi:</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 сұрау үшiн негiз (өңдеу шартының (келiсiмшартының) нөмiрi және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Осымен:</w:t>
            </w:r>
            <w:r>
              <w:br/>
            </w: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r>
              <w:br/>
            </w:r>
            <w:r>
              <w:rPr>
                <w:rFonts w:ascii="Times New Roman"/>
                <w:b w:val="false"/>
                <w:i w:val="false"/>
                <w:color w:val="000000"/>
                <w:sz w:val="20"/>
              </w:rPr>
              <w:t>
өтініш беруші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Өтініш берушіден __________________________________________________________ </w:t>
            </w:r>
            <w:r>
              <w:br/>
            </w:r>
            <w:r>
              <w:rPr>
                <w:rFonts w:ascii="Times New Roman"/>
                <w:b w:val="false"/>
                <w:i w:val="false"/>
                <w:color w:val="000000"/>
                <w:sz w:val="20"/>
              </w:rPr>
              <w:t>
(тегi, аты, әкесiнiң аты (болған жағдайда)</w:t>
            </w:r>
            <w:r>
              <w:br/>
            </w:r>
            <w:r>
              <w:rPr>
                <w:rFonts w:ascii="Times New Roman"/>
                <w:b w:val="false"/>
                <w:i w:val="false"/>
                <w:color w:val="000000"/>
                <w:sz w:val="20"/>
              </w:rPr>
              <w:t>
Толтыру күні: 20___ жылғы "___" 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 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өнімнің транзитіне</w:t>
            </w:r>
            <w:r>
              <w:br/>
            </w:r>
            <w:r>
              <w:rPr>
                <w:rFonts w:ascii="Times New Roman"/>
                <w:b w:val="false"/>
                <w:i w:val="false"/>
                <w:color w:val="000000"/>
                <w:sz w:val="20"/>
              </w:rPr>
              <w:t>рұқсат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84"/>
    <w:p>
      <w:pPr>
        <w:spacing w:after="0"/>
        <w:ind w:left="0"/>
        <w:jc w:val="left"/>
      </w:pPr>
      <w:r>
        <w:rPr>
          <w:rFonts w:ascii="Times New Roman"/>
          <w:b/>
          <w:i w:val="false"/>
          <w:color w:val="000000"/>
        </w:rPr>
        <w:t xml:space="preserve"> № __ өнiмнiң транзитiне рұқсат алуға арналған өтiнiш</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695"/>
        <w:gridCol w:w="3001"/>
        <w:gridCol w:w="2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1.____________________________________________________________________ (көрсетілетін қызметті берушінің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____________________________________________</w:t>
            </w:r>
            <w:r>
              <w:br/>
            </w:r>
            <w:r>
              <w:rPr>
                <w:rFonts w:ascii="Times New Roman"/>
                <w:b w:val="false"/>
                <w:i w:val="false"/>
                <w:color w:val="000000"/>
                <w:sz w:val="20"/>
              </w:rPr>
              <w:t>
жеке тұлғаның тегі, аты, әкесінің аты (болған жағдайда), жеке сәйкестендiру нөмiрі; заңды тұлғаның (оның ішінде шетелдік заңды тұлғаның) толық атауы, бизнес-сәйкестендіру нөмiрі, шетелдік заңды тұлғаның филиалының немесе өкілеттілігінің бизнес-сәйкестендіру нөмірі – заңды тұлғада бизнес-сәйкестендіру нөмірі болмаған жағдайда; елі, заңды мекенжайы, телефоны, электрондық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Баратын елі: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Рұқсаттың қолданылу мерзiмi:</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мемлекеттік шекарасы арқылы өткізу пункті</w:t>
            </w:r>
            <w:r>
              <w:br/>
            </w:r>
            <w:r>
              <w:rPr>
                <w:rFonts w:ascii="Times New Roman"/>
                <w:b w:val="false"/>
                <w:i w:val="false"/>
                <w:color w:val="000000"/>
                <w:sz w:val="20"/>
              </w:rPr>
              <w:t>
- кіру:</w:t>
            </w:r>
            <w:r>
              <w:br/>
            </w: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Көлiк түрi: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Келісімшарттың валютасы:</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СЭҚ ТН бойынша коды: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Өнімнің келісімшарт валютасындағы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тiзiмдерi бойынша коды: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келiсiмшарты, нөмірі және күнi: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Осымен көрсетілген барлық деректердің ресми байланыстар болып табылатындығы және оларға рұқсатты беру немесе беруден бас тарту мәселелері бойынша кез келген ақпаратты жіберуге болатындығы; көрсетілетін қызметті алушыға қызметтің өтініш берілетін түрімен айналысуға сот тыйым салмайтыны; қоса берілген құжаттардың барлығы шындыққа сәйкес келетіні және жарамды болып табылатындығы расталады; көрсетілетін қызметті алушы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Өтініш берушіден ________ __________________________________________ </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Мөрдің орны (болған жағдайда)</w:t>
            </w:r>
            <w:r>
              <w:br/>
            </w:r>
            <w:r>
              <w:rPr>
                <w:rFonts w:ascii="Times New Roman"/>
                <w:b w:val="false"/>
                <w:i w:val="false"/>
                <w:color w:val="000000"/>
                <w:sz w:val="20"/>
              </w:rPr>
              <w:t>
Толтыру күні: 20___ жылғы "___"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Көрсетілетін қызметті беруші _________________________________________ </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20__жылғы "____"_________________ өтініш қарауға алынды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өнiмнiң транзитiне</w:t>
            </w:r>
            <w:r>
              <w:br/>
            </w:r>
            <w:r>
              <w:rPr>
                <w:rFonts w:ascii="Times New Roman"/>
                <w:b w:val="false"/>
                <w:i w:val="false"/>
                <w:color w:val="000000"/>
                <w:sz w:val="20"/>
              </w:rPr>
              <w:t>рұқсат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(бұдан әрі-Т.А.Ә) не ұйымының атауы)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bookmarkStart w:name="z158" w:id="85"/>
    <w:p>
      <w:pPr>
        <w:spacing w:after="0"/>
        <w:ind w:left="0"/>
        <w:jc w:val="left"/>
      </w:pPr>
      <w:r>
        <w:rPr>
          <w:rFonts w:ascii="Times New Roman"/>
          <w:b/>
          <w:i w:val="false"/>
          <w:color w:val="000000"/>
        </w:rPr>
        <w:t xml:space="preserve"> Құжаттарды қабылдаудан бас тарту туралы қолхат</w:t>
      </w:r>
    </w:p>
    <w:bookmarkEnd w:id="85"/>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w:t>
      </w:r>
    </w:p>
    <w:p>
      <w:pPr>
        <w:spacing w:after="0"/>
        <w:ind w:left="0"/>
        <w:jc w:val="both"/>
      </w:pPr>
      <w:r>
        <w:rPr>
          <w:rFonts w:ascii="Times New Roman"/>
          <w:b w:val="false"/>
          <w:i w:val="false"/>
          <w:color w:val="000000"/>
          <w:sz w:val="28"/>
        </w:rPr>
        <w:t>
      Осы қолхат 2 данада, әр тарапқа бір-біреуден жасалды.</w:t>
      </w:r>
    </w:p>
    <w:p>
      <w:pPr>
        <w:spacing w:after="0"/>
        <w:ind w:left="0"/>
        <w:jc w:val="both"/>
      </w:pPr>
      <w:r>
        <w:rPr>
          <w:rFonts w:ascii="Times New Roman"/>
          <w:b w:val="false"/>
          <w:i w:val="false"/>
          <w:color w:val="000000"/>
          <w:sz w:val="28"/>
        </w:rPr>
        <w:t>
      ТАӘ (бар болса) ("Азаматтарға арналған үкімет" Мемлекеттік корпорациясының қызметкері) (қолы)</w:t>
      </w:r>
    </w:p>
    <w:p>
      <w:pPr>
        <w:spacing w:after="0"/>
        <w:ind w:left="0"/>
        <w:jc w:val="both"/>
      </w:pPr>
      <w:r>
        <w:rPr>
          <w:rFonts w:ascii="Times New Roman"/>
          <w:b w:val="false"/>
          <w:i w:val="false"/>
          <w:color w:val="000000"/>
          <w:sz w:val="28"/>
        </w:rPr>
        <w:t>
      Орындаушы: ТАӘ (бар болса) 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импортына және (немесе)</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160" w:id="86"/>
    <w:p>
      <w:pPr>
        <w:spacing w:after="0"/>
        <w:ind w:left="0"/>
        <w:jc w:val="left"/>
      </w:pPr>
      <w:r>
        <w:rPr>
          <w:rFonts w:ascii="Times New Roman"/>
          <w:b/>
          <w:i w:val="false"/>
          <w:color w:val="000000"/>
        </w:rPr>
        <w:t xml:space="preserve"> Тауарлар экспорты мен импортын лицензиялау жөніндегі қызметке қойылатын біліктілік талаптары мен оларға сәйкестікті растайтын құжаттар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3778"/>
        <w:gridCol w:w="7094"/>
        <w:gridCol w:w="56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сәйкестікті растайтын құжаттар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және импорты кезінде ** өтініш беруші немесе тиісті өкілеттілігі жазбаша расталған оның өкілі Тауарлардың экспортына және (немесе) импортына лицензия және рұқсат беру қағидаларының (2014 жылғы 29 мамырдағы Еуразиялық экономикалық одақ туралы Шартқа № 7 Қосымшаға сәйкес Үшінші елдерге қатысты тарифтік емес реттеу шаралары туралы хаттамаға қосымша) 10-тармағының 1) – 5) тармақшаларында көзделген құжаттар мен мәліметтерді, сондай-ақ төменде ұсынылған құжаттар мен мәліметтерді ұсынады.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көшірмесі, қосымшаның және (немесе) оған толықтырудың, ал сыртқы сауда шарты (келісімшарты) болмаған жағдайда тараптардың ниеттерін растайтын өзге де құжаттың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көшірмесінің (мәліметтерінің)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 (мәлімет)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оған қатысты Еуразиялық Экономикалық Одақтың кедендік аумағында лицензиялау енгізілген тауар айналымымен байланысты болса, лицензияланатын қызмет түрін жүзеге асыруға арналған лицензияның көшірмесі немесе лицензияланған қызмет түрін жүзеге асыруға арналған лицензияның болуы туралы мәліметтер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асыл тастар мен құрамында бағалы металдар бар шикізат тауарларын экспорттау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рұқсат</w:t>
            </w:r>
            <w:r>
              <w:br/>
            </w:r>
            <w:r>
              <w:rPr>
                <w:rFonts w:ascii="Times New Roman"/>
                <w:b w:val="false"/>
                <w:i w:val="false"/>
                <w:color w:val="000000"/>
                <w:sz w:val="20"/>
              </w:rPr>
              <w:t>
(өндіру субъектілері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берілген лицензияның немесе келісімшарттың (шарттың), не жер қойнауын пайдалану құқығына арналған келісімшарттың (шарттың) тіркелуі туралы актінің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 сатып алудың заңдылығын растау (өндіріс субъектілері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металдардың меншікте екендігін растайтын келісімшарттың (шарттың)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арнайы есепке қоюды растау (өндіріс субъектілері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қою туралы құжаттың көшірмесі немесе қызмет түріне берілген лицензияның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жер қойнауын пайдалануға берген рұқсаты</w:t>
            </w:r>
            <w:r>
              <w:br/>
            </w:r>
            <w:r>
              <w:rPr>
                <w:rFonts w:ascii="Times New Roman"/>
                <w:b w:val="false"/>
                <w:i w:val="false"/>
                <w:color w:val="000000"/>
                <w:sz w:val="20"/>
              </w:rPr>
              <w:t>
(өндіру субъектілері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берілген лицензияның немесе келісімшарттың (шарттың), не жер қойнауын пайдалану құқығына арналған келісімшарттың (шарттың) тіркелуі туралы актінің көшірмесі*** (өндіріс субъектілері үшін)***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тауарларының құрамында бағалы және ілеспе алынатын металдардың құрамы туралы ақпараттың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және ілеспе алынатын металдар бар екені туралы құжаттың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шикізат тауарларынан бағалы металдарды өнеркәсіптік алудың мүмкіндігі (мүмкін еместігі) және экономикалық орындылығы (орынсыздығы) туралы растау</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шикізат тауарларынан бағалы металдарды өнеркәсіптік алудың мүмкіндігі (мүмкін еместігі) және экономикалық орындылығы (орынсыздығы) туралы уәкілетті органның қорытындыларының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меншік құқығын растау (Қазақстан Республикасының заңнамасына сәйкес құрамында бағалы металдар бар шикізат тауарларымен операцияларды жүзеге асыруға құқығы бар ұйымдар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тауарларын сатып алудың (иеленудің) заңдылығын растайтын құжаттардың көшірмелері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экспорттау кезінде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өндірудің және иеленудің заңдылығын растау</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өндірудің және иеленудің заңдылығын куәландыратын құжаттардың көшірмелері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психотропты заттардың прекурсорлары болып табылмайтын улы заттардың импорты кезінде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сәйкестендіретін құжаттардың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полисінің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сәйкестігі</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қойманың санитариялық-эпидемиологиялық қорытындысының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құралдардың (олардың жинақтауыштарын және қосалқы бөлшектерін, қолданбалы бағдарламалардың пакеттерін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құралдарға берілетін техникалық құжаттаманың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жедел іздестіру іс-шараларын жүргізуге арналған арнайы техникалық құралдарға жатқызу (жатқызбау) туралы ақпараттың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уәкілетті бөлімше немесе ұлттық қауіпсіздік органдары берген қорытындының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үлгілерінің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үлгілері (ұлттық қауіпсіздік органдарының талабы бойынша)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(криптографиялық) құралдардың (олардың жинақтауыштарын және қосалқы бөлшектерін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шифрлық (криптографиялық) құралдардың құрамында радиоэлектронды құралдардың және (немесе) жоғары жиілікті құрылғылардың болмауы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шифрлық (криптографиялық) құралдардың құрамында радиоэлектронды құралдардың және (немесе) жоғары жиілікті құрылғылардың жоқ екені туралы өтініш берушінің хабарламасы не заңнамада көзделген өзге құжат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жедел іздестіру іс-шараларын жүргізуге арналған арнайы техникалық құралдарға жатқызу (жатқызбау) туралы ақпараттың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ұлттық қауіпсіздік органдары берген қорытындының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құралға арналған техникалық құжаттаманың көшірмесі (бастапқы кодтарын ұсынуы міндетті талап болып табылмайды, өтініш берушінің бастапқы кодтарын ұсынуға бас тартуы өзінен өзі өтініштен бас тартуға негіздемесі болып табылмайды)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Шифровалды құралдардың үлгідердің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құралдардың үлгілері (ғылыми-техникалық сараптама жүргізу үшін ұлттық қауіпсіздік органдарының талабы бойынша)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ұсынылған құжаттар көшірмелерінің әрбір беті көрсетілетін қызметті алушының қолтаңбасымен және мөрімен куәландырылған болуы тиіс не құжаттардың көшірмелері тігілген және олардың соңғы беттері көрсетілетін қызметті алушының қолтаңбасымен және мөрімен куәландырылған болуы тиіс.</w:t>
      </w:r>
    </w:p>
    <w:p>
      <w:pPr>
        <w:spacing w:after="0"/>
        <w:ind w:left="0"/>
        <w:jc w:val="both"/>
      </w:pPr>
      <w:r>
        <w:rPr>
          <w:rFonts w:ascii="Times New Roman"/>
          <w:b w:val="false"/>
          <w:i w:val="false"/>
          <w:color w:val="000000"/>
          <w:sz w:val="28"/>
        </w:rPr>
        <w:t>
      құжаттарды "электрондық үкіметтің" www.egov.kz веб-порталы арқылы немесе "Е-лицензиялау" www.elicense.kz веб-порталы арқылы ұсынған кезде құжаттар көрсетілетін қызметті алушының ЭЦҚ-сымен куәландырылған құжаттардың электрондық көшірмесі түрінде ұсынылады;</w:t>
      </w:r>
    </w:p>
    <w:p>
      <w:pPr>
        <w:spacing w:after="0"/>
        <w:ind w:left="0"/>
        <w:jc w:val="both"/>
      </w:pPr>
      <w:r>
        <w:rPr>
          <w:rFonts w:ascii="Times New Roman"/>
          <w:b w:val="false"/>
          <w:i w:val="false"/>
          <w:color w:val="000000"/>
          <w:sz w:val="28"/>
        </w:rPr>
        <w:t>
      көрсетілетін қызметті берушіде құжаттарда қамтылған ақпаратты тиісті мемлекеттік ақпараттық жүйелерден алу мүмкіндігі болған жағдайда, құжаттарды ұсыну талап етілмейді;</w:t>
      </w:r>
    </w:p>
    <w:p>
      <w:pPr>
        <w:spacing w:after="0"/>
        <w:ind w:left="0"/>
        <w:jc w:val="both"/>
      </w:pPr>
      <w:r>
        <w:rPr>
          <w:rFonts w:ascii="Times New Roman"/>
          <w:b w:val="false"/>
          <w:i w:val="false"/>
          <w:color w:val="000000"/>
          <w:sz w:val="28"/>
        </w:rPr>
        <w:t>
      ** Еуразиялық экономикалық қауымдастық шеңберінде үшінші елдермен саудадағы Кеден одағына мүше мемлекеттер әкелуге және әкетуге тыйым немесе шектеулер салулар қолданатын тауарлардың Бірыңғай тізбесіне енгізілетін;</w:t>
      </w:r>
    </w:p>
    <w:p>
      <w:pPr>
        <w:spacing w:after="0"/>
        <w:ind w:left="0"/>
        <w:jc w:val="both"/>
      </w:pPr>
      <w:r>
        <w:rPr>
          <w:rFonts w:ascii="Times New Roman"/>
          <w:b w:val="false"/>
          <w:i w:val="false"/>
          <w:color w:val="000000"/>
          <w:sz w:val="28"/>
        </w:rPr>
        <w:t>
      *** мұндай құжатқа өзгеріс пен толықтыру енгізілген жағдайларды қоспағанда, егер мұндай құжаттың көшірмесі бұрын ұсынылған жағдайда, жер қойнауын пайдалану құқығына арналған келісімшартты ұсыну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өнімді экспорттауға</w:t>
            </w:r>
            <w:r>
              <w:br/>
            </w:r>
            <w:r>
              <w:rPr>
                <w:rFonts w:ascii="Times New Roman"/>
                <w:b w:val="false"/>
                <w:i w:val="false"/>
                <w:color w:val="000000"/>
                <w:sz w:val="20"/>
              </w:rPr>
              <w:t>және импорттауға лицензия</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87"/>
    <w:p>
      <w:pPr>
        <w:spacing w:after="0"/>
        <w:ind w:left="0"/>
        <w:jc w:val="left"/>
      </w:pPr>
      <w:r>
        <w:rPr>
          <w:rFonts w:ascii="Times New Roman"/>
          <w:b/>
          <w:i w:val="false"/>
          <w:color w:val="000000"/>
        </w:rPr>
        <w:t xml:space="preserve"> Экспорттық бақылауға жататын өнімді экспорттауға арналған лицензияны алуға арналған өтініш</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0"/>
        <w:gridCol w:w="47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 атауы, елі,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тұтынушы (толық атауы, елі, мекенжайы, телефоны, электрондық пошта мекенжайы)</w:t>
            </w:r>
          </w:p>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w:t>
            </w:r>
            <w:r>
              <w:br/>
            </w:r>
            <w:r>
              <w:rPr>
                <w:rFonts w:ascii="Times New Roman"/>
                <w:b w:val="false"/>
                <w:i w:val="false"/>
                <w:color w:val="000000"/>
                <w:sz w:val="20"/>
              </w:rPr>
              <w:t>
өтініш берушінің ақпараттық жүйелерде көрініс табатын, заңмен қорғалатын құпияны құрайтын мәліметтерді пайдалануға өз келісімін беретіні;</w:t>
            </w:r>
            <w:r>
              <w:br/>
            </w: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заңды күшіне енген шешімінің (үкімінің) жоқ екені;</w:t>
            </w:r>
            <w:r>
              <w:br/>
            </w: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 Тегi, аты, әкесiнiң аты (бар болған жағдайда)___________</w:t>
            </w:r>
            <w:r>
              <w:br/>
            </w:r>
            <w:r>
              <w:rPr>
                <w:rFonts w:ascii="Times New Roman"/>
                <w:b w:val="false"/>
                <w:i w:val="false"/>
                <w:color w:val="000000"/>
                <w:sz w:val="20"/>
              </w:rPr>
              <w:t>
Лауазымы_____________________________________________</w:t>
            </w:r>
            <w:r>
              <w:br/>
            </w:r>
            <w:r>
              <w:rPr>
                <w:rFonts w:ascii="Times New Roman"/>
                <w:b w:val="false"/>
                <w:i w:val="false"/>
                <w:color w:val="000000"/>
                <w:sz w:val="20"/>
              </w:rPr>
              <w:t>
Күні___________________________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өнімді экспорттауға</w:t>
            </w:r>
            <w:r>
              <w:br/>
            </w:r>
            <w:r>
              <w:rPr>
                <w:rFonts w:ascii="Times New Roman"/>
                <w:b w:val="false"/>
                <w:i w:val="false"/>
                <w:color w:val="000000"/>
                <w:sz w:val="20"/>
              </w:rPr>
              <w:t>және импорттауға лицензия</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88"/>
    <w:p>
      <w:pPr>
        <w:spacing w:after="0"/>
        <w:ind w:left="0"/>
        <w:jc w:val="left"/>
      </w:pPr>
      <w:r>
        <w:rPr>
          <w:rFonts w:ascii="Times New Roman"/>
          <w:b/>
          <w:i w:val="false"/>
          <w:color w:val="000000"/>
        </w:rPr>
        <w:t xml:space="preserve"> Экспорттық бақылауға жататын өнімді импорттауға лицензия алу үшін өтiнiш</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1"/>
        <w:gridCol w:w="47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тұтынушы (толық атауы, мекенжайы, телефоны, электрондық пошта мекенжайы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СЭҚ ТН бойынша коды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w:t>
            </w:r>
            <w:r>
              <w:br/>
            </w:r>
            <w:r>
              <w:rPr>
                <w:rFonts w:ascii="Times New Roman"/>
                <w:b w:val="false"/>
                <w:i w:val="false"/>
                <w:color w:val="000000"/>
                <w:sz w:val="20"/>
              </w:rPr>
              <w:t>
өтініш берушінің ақпараттық жүйелерде көрініс табатын, заңмен қорғалатын құпияны құрайтын мәліметтерді пайдалануға өз келісімін беретіні;</w:t>
            </w:r>
            <w:r>
              <w:br/>
            </w: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заңы күшіне енген шешімінің (үкімінің) жоқ екені;</w:t>
            </w:r>
            <w:r>
              <w:br/>
            </w: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r>
              <w:br/>
            </w:r>
            <w:r>
              <w:rPr>
                <w:rFonts w:ascii="Times New Roman"/>
                <w:b w:val="false"/>
                <w:i w:val="false"/>
                <w:color w:val="000000"/>
                <w:sz w:val="20"/>
              </w:rPr>
              <w:t>
Тегi, аты, әкесiнiң аты (бар болған жағдайда)___________</w:t>
            </w:r>
            <w:r>
              <w:br/>
            </w:r>
            <w:r>
              <w:rPr>
                <w:rFonts w:ascii="Times New Roman"/>
                <w:b w:val="false"/>
                <w:i w:val="false"/>
                <w:color w:val="000000"/>
                <w:sz w:val="20"/>
              </w:rPr>
              <w:t>
Лауазымы ________________________________________________________</w:t>
            </w:r>
            <w:r>
              <w:br/>
            </w:r>
            <w:r>
              <w:rPr>
                <w:rFonts w:ascii="Times New Roman"/>
                <w:b w:val="false"/>
                <w:i w:val="false"/>
                <w:color w:val="000000"/>
                <w:sz w:val="20"/>
              </w:rPr>
              <w:t>
Күні_______________________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өнеркәсіп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"Өнiмдi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аумағынан тыс жерде өңдеуге рұқсат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мемлекеттiк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6" w:id="89"/>
    <w:p>
      <w:pPr>
        <w:spacing w:after="0"/>
        <w:ind w:left="0"/>
        <w:jc w:val="left"/>
      </w:pPr>
      <w:r>
        <w:rPr>
          <w:rFonts w:ascii="Times New Roman"/>
          <w:b/>
          <w:i w:val="false"/>
          <w:color w:val="000000"/>
        </w:rPr>
        <w:t xml:space="preserve"> Өнiмдi Қазақстан Республикасының аумағынан тыс жерде қайта өңдеуге рұқсат беруге өтініш</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3022"/>
        <w:gridCol w:w="3079"/>
        <w:gridCol w:w="2196"/>
        <w:gridCol w:w="14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 (уәкілетті органның толық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__________________________________________________________________</w:t>
            </w:r>
            <w:r>
              <w:br/>
            </w:r>
            <w:r>
              <w:rPr>
                <w:rFonts w:ascii="Times New Roman"/>
                <w:b w:val="false"/>
                <w:i w:val="false"/>
                <w:color w:val="000000"/>
                <w:sz w:val="20"/>
              </w:rPr>
              <w:t>
(өтініш берушінің толық атауы, заңды тұлғаның бизнес-сәйкестендіру нөмірі/жеке тұлғаның тегi, аты, әкесiнiң аты (болған жағдайда), жеке сәйкестендіру нөмірі, заңды (iс жүзiндегi)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өңдеушi, оның заңды (iс жүзiндегi)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 сипаты: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кірістер органы:</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Өнiмнiң атауы: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Өнiмнiң</w:t>
            </w:r>
            <w:r>
              <w:br/>
            </w:r>
            <w:r>
              <w:rPr>
                <w:rFonts w:ascii="Times New Roman"/>
                <w:b w:val="false"/>
                <w:i w:val="false"/>
                <w:color w:val="000000"/>
                <w:sz w:val="20"/>
              </w:rPr>
              <w:t>
Сыртқы экономикалық қызметтің тауарлық номенклатурасы бойынша коды: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Өнiмнiң бақылау тiзiмдерi бойынша коды: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бiрлiгi:</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Қайта өңдеу өнiмдерiнiң атауы: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Өнiмнiң Сыртқы экономикалық қызметтің тауарлық номенклатурасы бойынша коды: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Өнiмнiң бақылау тiзiмдерi бойынша коды: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бiрлiгi:</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 сұрау үшiн негiз (қайта өңдеу шартының (келiсiмшартының) нөмiрi және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Осымен:</w:t>
            </w:r>
            <w:r>
              <w:br/>
            </w: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r>
              <w:br/>
            </w:r>
            <w:r>
              <w:rPr>
                <w:rFonts w:ascii="Times New Roman"/>
                <w:b w:val="false"/>
                <w:i w:val="false"/>
                <w:color w:val="000000"/>
                <w:sz w:val="20"/>
              </w:rPr>
              <w:t>
өтініш беруші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Өтініш берушіден __________________________________________________ </w:t>
            </w:r>
            <w:r>
              <w:br/>
            </w:r>
            <w:r>
              <w:rPr>
                <w:rFonts w:ascii="Times New Roman"/>
                <w:b w:val="false"/>
                <w:i w:val="false"/>
                <w:color w:val="000000"/>
                <w:sz w:val="20"/>
              </w:rPr>
              <w:t>
(тегi, аты, әкесiнiң аты (болған жағдайда)</w:t>
            </w:r>
            <w:r>
              <w:br/>
            </w:r>
            <w:r>
              <w:rPr>
                <w:rFonts w:ascii="Times New Roman"/>
                <w:b w:val="false"/>
                <w:i w:val="false"/>
                <w:color w:val="000000"/>
                <w:sz w:val="20"/>
              </w:rPr>
              <w:t>
Толтыру күні: 20__ жылғы "__" 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пайдаланушының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аты, тегі, әкесінің аты (болған жағдайда), жеке сәйкестендіру нөмірі, өтініш берушінің жеке кәсіпкер ретінде мемлекеттік тіркелген куәлігінің № - жеке кәсіпкер үшін; өтініш берушінің заңды тұлғасының толық атауы, бизнес-сәйкестендіру нөмірі, өтініш берушінің заңды тұлғасының мемлекеттік тіркеу куәлігінің немесе анықтамасының № – заңды тұлға үшін.)</w:t>
      </w:r>
    </w:p>
    <w:p>
      <w:pPr>
        <w:spacing w:after="0"/>
        <w:ind w:left="0"/>
        <w:jc w:val="both"/>
      </w:pPr>
      <w:r>
        <w:rPr>
          <w:rFonts w:ascii="Times New Roman"/>
          <w:b w:val="false"/>
          <w:i w:val="false"/>
          <w:color w:val="000000"/>
          <w:sz w:val="28"/>
        </w:rPr>
        <w:t>
      Мекенжай______________________________________________________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көшесінің аты, үйдің/ғимараттың нөмірі, телефоны)</w:t>
      </w:r>
    </w:p>
    <w:p>
      <w:pPr>
        <w:spacing w:after="0"/>
        <w:ind w:left="0"/>
        <w:jc w:val="both"/>
      </w:pPr>
      <w:r>
        <w:rPr>
          <w:rFonts w:ascii="Times New Roman"/>
          <w:b w:val="false"/>
          <w:i w:val="false"/>
          <w:color w:val="000000"/>
          <w:sz w:val="28"/>
        </w:rPr>
        <w:t>
      Кепiлдiк мiндеттеменi (түпкiлікті пайдаланушының сертификатын) алуға арналған ӨТIНIШ</w:t>
      </w:r>
    </w:p>
    <w:p>
      <w:pPr>
        <w:spacing w:after="0"/>
        <w:ind w:left="0"/>
        <w:jc w:val="both"/>
      </w:pPr>
      <w:r>
        <w:rPr>
          <w:rFonts w:ascii="Times New Roman"/>
          <w:b w:val="false"/>
          <w:i w:val="false"/>
          <w:color w:val="000000"/>
          <w:sz w:val="28"/>
        </w:rPr>
        <w:t>
      Кепiлдiк мiндеттемені (түпкiлікті пайдаланушы сертификатын) беруді сұраймын.</w:t>
      </w:r>
    </w:p>
    <w:p>
      <w:pPr>
        <w:spacing w:after="0"/>
        <w:ind w:left="0"/>
        <w:jc w:val="both"/>
      </w:pPr>
      <w:r>
        <w:rPr>
          <w:rFonts w:ascii="Times New Roman"/>
          <w:b w:val="false"/>
          <w:i w:val="false"/>
          <w:color w:val="000000"/>
          <w:sz w:val="28"/>
        </w:rPr>
        <w:t>
      _________парақ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Көрсетілетін қызметті алушының ақпараттық жүйелерде қамтылған, заңмен қорғалатын құпияны құрайтын мәліметтерді пайдалануға келісім беретіндігі;</w:t>
      </w:r>
    </w:p>
    <w:p>
      <w:pPr>
        <w:spacing w:after="0"/>
        <w:ind w:left="0"/>
        <w:jc w:val="both"/>
      </w:pPr>
      <w:r>
        <w:rPr>
          <w:rFonts w:ascii="Times New Roman"/>
          <w:b w:val="false"/>
          <w:i w:val="false"/>
          <w:color w:val="000000"/>
          <w:sz w:val="28"/>
        </w:rPr>
        <w:t>
      Көрсетілетін қызметті алушыға қатысты қызметін немесе қызметінің жекелеген түрлерін тоқтату немесе тыйым салу туралы заңды күшіне енген сот шешімінің (үкім) жоқтығы.</w:t>
      </w:r>
    </w:p>
    <w:p>
      <w:pPr>
        <w:spacing w:after="0"/>
        <w:ind w:left="0"/>
        <w:jc w:val="both"/>
      </w:pPr>
      <w:r>
        <w:rPr>
          <w:rFonts w:ascii="Times New Roman"/>
          <w:b w:val="false"/>
          <w:i w:val="false"/>
          <w:color w:val="000000"/>
          <w:sz w:val="28"/>
        </w:rPr>
        <w:t>
      қоса беріліп отырған барлық құжаттардың шындыққа сәйкес келетіндігі және жарамды болып табылатындығы расталады.</w:t>
      </w:r>
    </w:p>
    <w:p>
      <w:pPr>
        <w:spacing w:after="0"/>
        <w:ind w:left="0"/>
        <w:jc w:val="both"/>
      </w:pPr>
      <w:r>
        <w:rPr>
          <w:rFonts w:ascii="Times New Roman"/>
          <w:b w:val="false"/>
          <w:i w:val="false"/>
          <w:color w:val="000000"/>
          <w:sz w:val="28"/>
        </w:rPr>
        <w:t xml:space="preserve">
      Өтініш берушіден _______________________________________________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Толтырылған күні 20___жылғы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ақпаратты</w:t>
            </w:r>
            <w:r>
              <w:br/>
            </w: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өнімге жатқызу туралы</w:t>
            </w:r>
            <w:r>
              <w:br/>
            </w:r>
            <w:r>
              <w:rPr>
                <w:rFonts w:ascii="Times New Roman"/>
                <w:b w:val="false"/>
                <w:i w:val="false"/>
                <w:color w:val="000000"/>
                <w:sz w:val="20"/>
              </w:rPr>
              <w:t>қорытынды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қызметтi алушының толық атауы)</w:t>
      </w:r>
    </w:p>
    <w:p>
      <w:pPr>
        <w:spacing w:after="0"/>
        <w:ind w:left="0"/>
        <w:jc w:val="both"/>
      </w:pPr>
      <w:r>
        <w:rPr>
          <w:rFonts w:ascii="Times New Roman"/>
          <w:b w:val="false"/>
          <w:i w:val="false"/>
          <w:color w:val="000000"/>
          <w:sz w:val="28"/>
        </w:rPr>
        <w:t xml:space="preserve">
      Заңды (нақты) мекенжайы: _______________________________________ </w:t>
      </w:r>
    </w:p>
    <w:p>
      <w:pPr>
        <w:spacing w:after="0"/>
        <w:ind w:left="0"/>
        <w:jc w:val="both"/>
      </w:pPr>
      <w:r>
        <w:rPr>
          <w:rFonts w:ascii="Times New Roman"/>
          <w:b w:val="false"/>
          <w:i w:val="false"/>
          <w:color w:val="000000"/>
          <w:sz w:val="28"/>
        </w:rPr>
        <w:t>
      (индекс, қала, аудан, облыс, көше, үйдiң №, телефон)</w:t>
      </w:r>
    </w:p>
    <w:p>
      <w:pPr>
        <w:spacing w:after="0"/>
        <w:ind w:left="0"/>
        <w:jc w:val="both"/>
      </w:pPr>
      <w:r>
        <w:rPr>
          <w:rFonts w:ascii="Times New Roman"/>
          <w:b w:val="false"/>
          <w:i w:val="false"/>
          <w:color w:val="000000"/>
          <w:sz w:val="28"/>
        </w:rPr>
        <w:t xml:space="preserve">
      Көрсетілетін қызметті алушының деректемелерi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 сәйкестендіру нөмірі/жеке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xml:space="preserve">
      Тауарларды, технологияларды, жұмыстарды, көрсетілетін қызметтердi, ақпаратты экспорттық бақылауға жататын өнiмге жатқызу туралы қорытынды алуға </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xml:space="preserve">
      "Экспорттық бақылау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технологияларды, жұмыстарды, көрсетілетін қызметтердi, ақпаратты экспорттық бақылауға жататын өнiмге жатқызу туралы қорытынды берудi сұраймыз.</w:t>
      </w:r>
    </w:p>
    <w:p>
      <w:pPr>
        <w:spacing w:after="0"/>
        <w:ind w:left="0"/>
        <w:jc w:val="both"/>
      </w:pPr>
      <w:r>
        <w:rPr>
          <w:rFonts w:ascii="Times New Roman"/>
          <w:b w:val="false"/>
          <w:i w:val="false"/>
          <w:color w:val="000000"/>
          <w:sz w:val="28"/>
        </w:rPr>
        <w:t>
      Басшы ______________________________________________________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өнеркәсіп және</w:t>
            </w:r>
            <w:r>
              <w:br/>
            </w:r>
            <w:r>
              <w:rPr>
                <w:rFonts w:ascii="Times New Roman"/>
                <w:b w:val="false"/>
                <w:i w:val="false"/>
                <w:color w:val="000000"/>
                <w:sz w:val="20"/>
              </w:rPr>
              <w:t>экспорттық бақылау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пайдаланушылардың</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(жеке тұлғаның аты, тегі, әкесінің аты (болған жағдайда), жеке сәйкестендіру нөмірі, өтініш берушінің жеке кәсіпкер ретінде мемлекеттік тіркелген куәлігінің № - жеке кәсіпкер үшін; заңды тұлғаның толық аты-жөні, бизнес-сәйкестендіру нөмірі, өтініш берушінің заңды тұлғасының мемлекеттік тіркелген куәлігінің немесе анықтамасының № – заңды тұлға үшін.)</w:t>
      </w:r>
    </w:p>
    <w:p>
      <w:pPr>
        <w:spacing w:after="0"/>
        <w:ind w:left="0"/>
        <w:jc w:val="both"/>
      </w:pPr>
      <w:r>
        <w:rPr>
          <w:rFonts w:ascii="Times New Roman"/>
          <w:b w:val="false"/>
          <w:i w:val="false"/>
          <w:color w:val="000000"/>
          <w:sz w:val="28"/>
        </w:rPr>
        <w:t>
      Мекенжайы____________________________________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көшесінің аты, үйдің/ғимараттың нөмірі, телефоны)</w:t>
      </w:r>
    </w:p>
    <w:p>
      <w:pPr>
        <w:spacing w:after="0"/>
        <w:ind w:left="0"/>
        <w:jc w:val="both"/>
      </w:pPr>
      <w:r>
        <w:rPr>
          <w:rFonts w:ascii="Times New Roman"/>
          <w:b w:val="false"/>
          <w:i w:val="false"/>
          <w:color w:val="000000"/>
          <w:sz w:val="28"/>
        </w:rPr>
        <w:t>
      Кепiлдiк мiндеттеменi (түпкiлікті пайдаланушының сертификатын) алуға арналған ӨТIНIШ</w:t>
      </w:r>
    </w:p>
    <w:p>
      <w:pPr>
        <w:spacing w:after="0"/>
        <w:ind w:left="0"/>
        <w:jc w:val="both"/>
      </w:pPr>
      <w:r>
        <w:rPr>
          <w:rFonts w:ascii="Times New Roman"/>
          <w:b w:val="false"/>
          <w:i w:val="false"/>
          <w:color w:val="000000"/>
          <w:sz w:val="28"/>
        </w:rPr>
        <w:t>
      Кепiлдiк мiндеттемені (түпкiлікті пайдаланушы сертификатын) беруді сұраймын.</w:t>
      </w:r>
    </w:p>
    <w:p>
      <w:pPr>
        <w:spacing w:after="0"/>
        <w:ind w:left="0"/>
        <w:jc w:val="both"/>
      </w:pPr>
      <w:r>
        <w:rPr>
          <w:rFonts w:ascii="Times New Roman"/>
          <w:b w:val="false"/>
          <w:i w:val="false"/>
          <w:color w:val="000000"/>
          <w:sz w:val="28"/>
        </w:rPr>
        <w:t>
      _________парақ қоса беріледі</w:t>
      </w:r>
    </w:p>
    <w:p>
      <w:pPr>
        <w:spacing w:after="0"/>
        <w:ind w:left="0"/>
        <w:jc w:val="both"/>
      </w:pPr>
      <w:r>
        <w:rPr>
          <w:rFonts w:ascii="Times New Roman"/>
          <w:b w:val="false"/>
          <w:i w:val="false"/>
          <w:color w:val="000000"/>
          <w:sz w:val="28"/>
        </w:rPr>
        <w:t>
      Осымен: көрсетілетін қызметті алушының ақпараттық жүйелерде қамтылған, заңмен қорғалатын құпияны құрайтын мәліметтерді пайдалануға келісім беретіндігі;</w:t>
      </w:r>
    </w:p>
    <w:p>
      <w:pPr>
        <w:spacing w:after="0"/>
        <w:ind w:left="0"/>
        <w:jc w:val="both"/>
      </w:pPr>
      <w:r>
        <w:rPr>
          <w:rFonts w:ascii="Times New Roman"/>
          <w:b w:val="false"/>
          <w:i w:val="false"/>
          <w:color w:val="000000"/>
          <w:sz w:val="28"/>
        </w:rPr>
        <w:t>
      көрсетілетін қызметті алушыға қатысты қызметін немесе қызметінің жекелеген түрлерін тоқтату немесе тыйым салу туралы заңды күшіне енген сот шешімінің (үкім) жоқтығы;</w:t>
      </w:r>
    </w:p>
    <w:p>
      <w:pPr>
        <w:spacing w:after="0"/>
        <w:ind w:left="0"/>
        <w:jc w:val="both"/>
      </w:pPr>
      <w:r>
        <w:rPr>
          <w:rFonts w:ascii="Times New Roman"/>
          <w:b w:val="false"/>
          <w:i w:val="false"/>
          <w:color w:val="000000"/>
          <w:sz w:val="28"/>
        </w:rPr>
        <w:t>
      қоса беріліп отырған барлық құжаттардың шындыққа сәйкес келетіндігі және жарамды болып табылатындығы расталады.</w:t>
      </w:r>
    </w:p>
    <w:p>
      <w:pPr>
        <w:spacing w:after="0"/>
        <w:ind w:left="0"/>
        <w:jc w:val="both"/>
      </w:pPr>
      <w:r>
        <w:rPr>
          <w:rFonts w:ascii="Times New Roman"/>
          <w:b w:val="false"/>
          <w:i w:val="false"/>
          <w:color w:val="000000"/>
          <w:sz w:val="28"/>
        </w:rPr>
        <w:t xml:space="preserve">
      Өтініш берушіден __________________________________________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Толтырылған күні 20___жылғы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