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7b2e" w14:textId="05c7b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29 желтоқсандағы № ҚР ДСМ-48 бұйрығы. Қазақстан Республикасының Әділет министрлігінде 2018 жылғы 29 желтоқсанда № 18147 болып тіркелді. Күші жойылды - Қазақстан Республикасы Денсаулық сақтау министрінің м.а. 2020 жылғы 30 қазандағы № ҚР ДСМ-175/2020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30.10.2020 </w:t>
      </w:r>
      <w:r>
        <w:rPr>
          <w:rFonts w:ascii="Times New Roman"/>
          <w:b w:val="false"/>
          <w:i w:val="false"/>
          <w:color w:val="ff0000"/>
          <w:sz w:val="28"/>
        </w:rPr>
        <w:t>№ ҚР ДСМ-175/2020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6697 тіркелген, "Егемен Қазақстан" газетінің 2011 жылғы 24 ақпандағы № 68-69 (26489-26490) санында жариялаған)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Стационарларда пайдаланылатын медициналық есепке алу құжаттамасы;</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Стационарларда және амбулаториялық-емханалық ұйымдарда пайдаланылатын медициналық есепке алу құжаттамасы;</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Амбулаториялық-емханалық ұйымдарда пайдаланылатын медициналық есепке алу құжаттамасы;</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Басқа үлгідегі медициналық ұйымдардың медициналық есепке алу құжаттамасы;</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Медициналық ұйымдардың құрамындағы зертханалардың медициналық есепке алу құжаттамасы;</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Қан қызметі ұйымдарының медициналық есепке алу құжаттамасы;</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Денсаулық сақтау ұйымдарының бастапқы (есепке алу) медициналық құжаттамаларының нысандарының тізбесі және оларды сақтау мерзімдері;</w:t>
      </w:r>
    </w:p>
    <w:bookmarkEnd w:id="9"/>
    <w:bookmarkStart w:name="z12"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Медициналық қызметтерді көрсету ақауларын есепке алу картасы бекітілсін";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4" w:id="11"/>
    <w:p>
      <w:pPr>
        <w:spacing w:after="0"/>
        <w:ind w:left="0"/>
        <w:jc w:val="both"/>
      </w:pPr>
      <w:r>
        <w:rPr>
          <w:rFonts w:ascii="Times New Roman"/>
          <w:b w:val="false"/>
          <w:i w:val="false"/>
          <w:color w:val="000000"/>
          <w:sz w:val="28"/>
        </w:rPr>
        <w:t>
      "2. Облыстардың, Астана, Алматы және Шымкент қалалары денсаулық сақтау басқармаларының басшылары (келісім бойынша), республикалық денсаулық сақтау ұйымдарының басшылары (келісім бойынша) осы бұйрықпен бекітілген бастапқы медициналық құжаттама нысандарын денсаулық сақтау ұйымдарына енгізсін.";</w:t>
      </w:r>
    </w:p>
    <w:bookmarkEnd w:id="11"/>
    <w:bookmarkStart w:name="z15" w:id="12"/>
    <w:p>
      <w:pPr>
        <w:spacing w:after="0"/>
        <w:ind w:left="0"/>
        <w:jc w:val="both"/>
      </w:pPr>
      <w:r>
        <w:rPr>
          <w:rFonts w:ascii="Times New Roman"/>
          <w:b w:val="false"/>
          <w:i w:val="false"/>
          <w:color w:val="000000"/>
          <w:sz w:val="28"/>
        </w:rPr>
        <w:t xml:space="preserve">
      Мынадай мазмұндағы 2-1 тармақпен толықтырылсын: </w:t>
      </w:r>
    </w:p>
    <w:bookmarkEnd w:id="12"/>
    <w:bookmarkStart w:name="z16" w:id="13"/>
    <w:p>
      <w:pPr>
        <w:spacing w:after="0"/>
        <w:ind w:left="0"/>
        <w:jc w:val="both"/>
      </w:pPr>
      <w:r>
        <w:rPr>
          <w:rFonts w:ascii="Times New Roman"/>
          <w:b w:val="false"/>
          <w:i w:val="false"/>
          <w:color w:val="000000"/>
          <w:sz w:val="28"/>
        </w:rPr>
        <w:t>
      "2-1. Медициналық ұйымдардың басшыларына (келісім бойынша) осы бұйрықпен бекітілген медициналық құжаттамаларды электрондық форматта жүргізілуін қамтамасыз етілсін.</w:t>
      </w:r>
    </w:p>
    <w:bookmarkEnd w:id="13"/>
    <w:p>
      <w:pPr>
        <w:spacing w:after="0"/>
        <w:ind w:left="0"/>
        <w:jc w:val="both"/>
      </w:pPr>
      <w:r>
        <w:rPr>
          <w:rFonts w:ascii="Times New Roman"/>
          <w:b w:val="false"/>
          <w:i w:val="false"/>
          <w:color w:val="000000"/>
          <w:sz w:val="28"/>
        </w:rPr>
        <w:t>
      Алғашқы медициналық құжаттамаларды электрондық нысанда берілген толтырылған нысандардың көшірмесін пациентке сұрау салу жағдайында қағаз тасымалдағыштарда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18" w:id="14"/>
    <w:p>
      <w:pPr>
        <w:spacing w:after="0"/>
        <w:ind w:left="0"/>
        <w:jc w:val="both"/>
      </w:pPr>
      <w:r>
        <w:rPr>
          <w:rFonts w:ascii="Times New Roman"/>
          <w:b w:val="false"/>
          <w:i w:val="false"/>
          <w:color w:val="000000"/>
          <w:sz w:val="28"/>
        </w:rPr>
        <w:t>
      "Туберкулезге қарсы препараттардың қозғалысы туралы стеллажды карта" № ТБ 19/е нысаны алып тасталсын;</w:t>
      </w:r>
    </w:p>
    <w:bookmarkEnd w:id="14"/>
    <w:p>
      <w:pPr>
        <w:spacing w:after="0"/>
        <w:ind w:left="0"/>
        <w:jc w:val="both"/>
      </w:pPr>
      <w:r>
        <w:rPr>
          <w:rFonts w:ascii="Times New Roman"/>
          <w:b w:val="false"/>
          <w:i w:val="false"/>
          <w:color w:val="000000"/>
          <w:sz w:val="28"/>
        </w:rPr>
        <w:t>
      "Жөнелтпе құжат" № ТБ 20/е нысаны алып тасталсын;</w:t>
      </w:r>
    </w:p>
    <w:p>
      <w:pPr>
        <w:spacing w:after="0"/>
        <w:ind w:left="0"/>
        <w:jc w:val="both"/>
      </w:pPr>
      <w:r>
        <w:rPr>
          <w:rFonts w:ascii="Times New Roman"/>
          <w:b w:val="false"/>
          <w:i w:val="false"/>
          <w:color w:val="000000"/>
          <w:sz w:val="28"/>
        </w:rPr>
        <w:t>
      "Патологогистологиялық зерттеуге жолдама (материалдың жолданған күні мен сағаттары)" № 014/е нысаны алып тасталсын;</w:t>
      </w:r>
    </w:p>
    <w:p>
      <w:pPr>
        <w:spacing w:after="0"/>
        <w:ind w:left="0"/>
        <w:jc w:val="both"/>
      </w:pPr>
      <w:r>
        <w:rPr>
          <w:rFonts w:ascii="Times New Roman"/>
          <w:b w:val="false"/>
          <w:i w:val="false"/>
          <w:color w:val="000000"/>
          <w:sz w:val="28"/>
        </w:rPr>
        <w:t>
      "Республикалық деңгейде жоғары мамандандырылған консультациялық-диагностикалық көмек алуға жолдама" № 021/е нысаны алып тасталсын;</w:t>
      </w:r>
    </w:p>
    <w:p>
      <w:pPr>
        <w:spacing w:after="0"/>
        <w:ind w:left="0"/>
        <w:jc w:val="both"/>
      </w:pPr>
      <w:r>
        <w:rPr>
          <w:rFonts w:ascii="Times New Roman"/>
          <w:b w:val="false"/>
          <w:i w:val="false"/>
          <w:color w:val="000000"/>
          <w:sz w:val="28"/>
        </w:rPr>
        <w:t>
      "Материалды цитологиялық зерттеугежолдама" № 027-3/е нысаны алып тасталсын;</w:t>
      </w:r>
    </w:p>
    <w:p>
      <w:pPr>
        <w:spacing w:after="0"/>
        <w:ind w:left="0"/>
        <w:jc w:val="both"/>
      </w:pPr>
      <w:r>
        <w:rPr>
          <w:rFonts w:ascii="Times New Roman"/>
          <w:b w:val="false"/>
          <w:i w:val="false"/>
          <w:color w:val="000000"/>
          <w:sz w:val="28"/>
        </w:rPr>
        <w:t>
      "Адамды психикалық бұзылуы (ауруы) бар деп тану туралы комиссиялық куәландырудың медициналық қорытындысы №____" № 056/е нысаны алып тасталсын;</w:t>
      </w:r>
    </w:p>
    <w:p>
      <w:pPr>
        <w:spacing w:after="0"/>
        <w:ind w:left="0"/>
        <w:jc w:val="both"/>
      </w:pPr>
      <w:r>
        <w:rPr>
          <w:rFonts w:ascii="Times New Roman"/>
          <w:b w:val="false"/>
          <w:i w:val="false"/>
          <w:color w:val="000000"/>
          <w:sz w:val="28"/>
        </w:rPr>
        <w:t xml:space="preserve">
      "Наркологиялық стационардан шыққан адамның статистикалық картасы" № 066-1/е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"Психиатриялық стационардан шыққан адамның статистикалық картасы" № 066-3/у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9" w:id="15"/>
    <w:p>
      <w:pPr>
        <w:spacing w:after="0"/>
        <w:ind w:left="0"/>
        <w:jc w:val="both"/>
      </w:pPr>
      <w:r>
        <w:rPr>
          <w:rFonts w:ascii="Times New Roman"/>
          <w:b w:val="false"/>
          <w:i w:val="false"/>
          <w:color w:val="000000"/>
          <w:sz w:val="28"/>
        </w:rPr>
        <w:t>
      ТБ 01/е, IV - категориялы ТБ 01/е, ТБ 03/е, ТБ 11/е, ТБ 12/е, 003/е, 003-1/е, 005-2/е, 005-4/е, 006/е, 008/е, 009/е, 009-1/е, 010/е, 014/е, 015/е, 017/е, 018/е, 019/е, 022/е, 024/е, 027-1/е, 027-2/е, 034/е, 096/е, 097/е 102/е нысандарын мынадай мазмұндағы ескертулермен толықтыру: "Медициналық ақпараттық жүйелер болған кезде нысан электрондық түрде жүргізіледі.";</w:t>
      </w:r>
    </w:p>
    <w:bookmarkEnd w:id="15"/>
    <w:p>
      <w:pPr>
        <w:spacing w:after="0"/>
        <w:ind w:left="0"/>
        <w:jc w:val="both"/>
      </w:pPr>
      <w:r>
        <w:rPr>
          <w:rFonts w:ascii="Times New Roman"/>
          <w:b w:val="false"/>
          <w:i w:val="false"/>
          <w:color w:val="000000"/>
          <w:sz w:val="28"/>
        </w:rPr>
        <w:t>
      007/е, 066/е, 066-2/е, 066-5/е нысандарын мынадай мазмұндағы ескертулермен толықтыру: "Нысан электрондық түрде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"Консультацияға, диагностикалық зерттеуге жолдама" № 001-4/е нысаны алып тасталсын;</w:t>
      </w:r>
    </w:p>
    <w:p>
      <w:pPr>
        <w:spacing w:after="0"/>
        <w:ind w:left="0"/>
        <w:jc w:val="both"/>
      </w:pPr>
      <w:r>
        <w:rPr>
          <w:rFonts w:ascii="Times New Roman"/>
          <w:b w:val="false"/>
          <w:i w:val="false"/>
          <w:color w:val="000000"/>
          <w:sz w:val="28"/>
        </w:rPr>
        <w:t>
      "Жұмыс істеп жүрген мигранттың тексеріп-қарауға жіберу жолдамасы" № 035-4/е нысаны алып тасталсын;</w:t>
      </w:r>
    </w:p>
    <w:bookmarkStart w:name="z21" w:id="16"/>
    <w:p>
      <w:pPr>
        <w:spacing w:after="0"/>
        <w:ind w:left="0"/>
        <w:jc w:val="both"/>
      </w:pPr>
      <w:r>
        <w:rPr>
          <w:rFonts w:ascii="Times New Roman"/>
          <w:b w:val="false"/>
          <w:i w:val="false"/>
          <w:color w:val="000000"/>
          <w:sz w:val="28"/>
        </w:rPr>
        <w:t xml:space="preserve">
      "СӨСҚ жөніндегі іс-шараларды есепке алу журналы" № 038/е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6"/>
    <w:p>
      <w:pPr>
        <w:spacing w:after="0"/>
        <w:ind w:left="0"/>
        <w:jc w:val="both"/>
      </w:pPr>
      <w:r>
        <w:rPr>
          <w:rFonts w:ascii="Times New Roman"/>
          <w:b w:val="false"/>
          <w:i w:val="false"/>
          <w:color w:val="000000"/>
          <w:sz w:val="28"/>
        </w:rPr>
        <w:t>
       "Физиотерапиялық бөлімшенің (бөлменің) күнделігі" № 046/е нысаны алып тасталсын;</w:t>
      </w:r>
    </w:p>
    <w:p>
      <w:pPr>
        <w:spacing w:after="0"/>
        <w:ind w:left="0"/>
        <w:jc w:val="both"/>
      </w:pPr>
      <w:r>
        <w:rPr>
          <w:rFonts w:ascii="Times New Roman"/>
          <w:b w:val="false"/>
          <w:i w:val="false"/>
          <w:color w:val="000000"/>
          <w:sz w:val="28"/>
        </w:rPr>
        <w:t>
      "Инфекциялық ауру, тамақтан, кенеттен кәсіби улану, еекпеге әдеттегіден бөлек реакция болғаны туралы шұғыл хабарлама" № 058/е нысаны алып тасталсын;</w:t>
      </w:r>
    </w:p>
    <w:p>
      <w:pPr>
        <w:spacing w:after="0"/>
        <w:ind w:left="0"/>
        <w:jc w:val="both"/>
      </w:pPr>
      <w:r>
        <w:rPr>
          <w:rFonts w:ascii="Times New Roman"/>
          <w:b w:val="false"/>
          <w:i w:val="false"/>
          <w:color w:val="000000"/>
          <w:sz w:val="28"/>
        </w:rPr>
        <w:t xml:space="preserve">
      "Венерологиялық аурумен ауырған адамға ескерту" № 065-2/е </w:t>
      </w:r>
      <w:r>
        <w:rPr>
          <w:rFonts w:ascii="Times New Roman"/>
          <w:b w:val="false"/>
          <w:i w:val="false"/>
          <w:color w:val="000000"/>
          <w:sz w:val="28"/>
        </w:rPr>
        <w:t>нысаны</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xml:space="preserve">
      "Әлеуметтік-медициналық сараптамаға жолдау" № 088/е </w:t>
      </w:r>
      <w:r>
        <w:rPr>
          <w:rFonts w:ascii="Times New Roman"/>
          <w:b w:val="false"/>
          <w:i w:val="false"/>
          <w:color w:val="000000"/>
          <w:sz w:val="28"/>
        </w:rPr>
        <w:t>нысаны</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xml:space="preserve">
      "Өмірінде бipiнші peт белсенді туберкулез, көбінесе жыныстық жолмен жұғатын инфекция, трихофития, микроспория, фавус, қышыма, трахома, психикалық ауру диагнозы қойылған науқас туралы хабарлама" № 089/е </w:t>
      </w:r>
      <w:r>
        <w:rPr>
          <w:rFonts w:ascii="Times New Roman"/>
          <w:b w:val="false"/>
          <w:i w:val="false"/>
          <w:color w:val="000000"/>
          <w:sz w:val="28"/>
        </w:rPr>
        <w:t>нысаны</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xml:space="preserve">
      "Обыр немесе басқа қатерлі icік диагнозы өмірінде бірінші рет қойылған науқас туралы мәлімдеме" № 090/е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"Ағзалар реципиенті туралы хабарлама" № 090-1/е нысаны алып тасталсын;</w:t>
      </w:r>
    </w:p>
    <w:p>
      <w:pPr>
        <w:spacing w:after="0"/>
        <w:ind w:left="0"/>
        <w:jc w:val="both"/>
      </w:pPr>
      <w:r>
        <w:rPr>
          <w:rFonts w:ascii="Times New Roman"/>
          <w:b w:val="false"/>
          <w:i w:val="false"/>
          <w:color w:val="000000"/>
          <w:sz w:val="28"/>
        </w:rPr>
        <w:t>
      "Орталықтандырылған автоматтандырылған есепке алу үшін денсаулық сақтау саласында ғылыми, ғылыми-педагогикалық, жетекшілік жұмыспен айналысатын маманның есепке алу картасы" № 137/е нысаны алып тасталсын;</w:t>
      </w:r>
    </w:p>
    <w:p>
      <w:pPr>
        <w:spacing w:after="0"/>
        <w:ind w:left="0"/>
        <w:jc w:val="both"/>
      </w:pPr>
      <w:r>
        <w:rPr>
          <w:rFonts w:ascii="Times New Roman"/>
          <w:b w:val="false"/>
          <w:i w:val="false"/>
          <w:color w:val="000000"/>
          <w:sz w:val="28"/>
        </w:rPr>
        <w:t>
      "Орталықтандырылған автоматтандырылған есепке алу үшін практикалық денсаулық сақтауда жұмыс істейтін маманның есепке алу картасы" № 137-1/е нысаны алып тасталсын;</w:t>
      </w:r>
    </w:p>
    <w:p>
      <w:pPr>
        <w:spacing w:after="0"/>
        <w:ind w:left="0"/>
        <w:jc w:val="both"/>
      </w:pPr>
      <w:r>
        <w:rPr>
          <w:rFonts w:ascii="Times New Roman"/>
          <w:b w:val="false"/>
          <w:i w:val="false"/>
          <w:color w:val="000000"/>
          <w:sz w:val="28"/>
        </w:rPr>
        <w:t>
      "Орталықтандырылған автоматтандырылған есепке алу үшін практикалық денсаулық сақтауда жұмыс істейтін орта медициналық және фармацевтикалық білімі бар маманның есепке алу картасы" № 137-2/е нысаны алып тасталсын;</w:t>
      </w:r>
    </w:p>
    <w:bookmarkStart w:name="z22" w:id="17"/>
    <w:p>
      <w:pPr>
        <w:spacing w:after="0"/>
        <w:ind w:left="0"/>
        <w:jc w:val="both"/>
      </w:pPr>
      <w:r>
        <w:rPr>
          <w:rFonts w:ascii="Times New Roman"/>
          <w:b w:val="false"/>
          <w:i w:val="false"/>
          <w:color w:val="000000"/>
          <w:sz w:val="28"/>
        </w:rPr>
        <w:t>
      022-2/е, 023/е, 027/е, 029/е, 029-1/е, 035-2/е, 036/е, 039-5/е, 039-7/е, 039-8/е, 050/е, 051-1/е, 060/е, 088-1/е, 088-2/е, 093-1/е, 099-3/е, 100/е, 103/е, 103-12/е, 104/е, 105/е, 105-1/е, 106/е, 125/е, 136/е, 2009/е, 2009-1/е нысандарын мынадай мазмұндағы ескертулермен толықтыру: "Медициналық ақпараттық жүйелер болған кезде нысан электрондық түрде жүргізіледі.";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"Стационарға, күндізгі стационарға емдеуге жатқызуға жолдама" № 001-3/е нысаны алып тасталсын;</w:t>
      </w:r>
    </w:p>
    <w:p>
      <w:pPr>
        <w:spacing w:after="0"/>
        <w:ind w:left="0"/>
        <w:jc w:val="both"/>
      </w:pPr>
      <w:r>
        <w:rPr>
          <w:rFonts w:ascii="Times New Roman"/>
          <w:b w:val="false"/>
          <w:i w:val="false"/>
          <w:color w:val="000000"/>
          <w:sz w:val="28"/>
        </w:rPr>
        <w:t xml:space="preserve">
      "Дәрігердің қабылдауына арналған талон" 025-4/е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"Емханада (амбулаторияда), диспансерде, консультацияда, үйде науқастарды қарауды есепке алу ведомос" № 039/е </w:t>
      </w:r>
      <w:r>
        <w:rPr>
          <w:rFonts w:ascii="Times New Roman"/>
          <w:b w:val="false"/>
          <w:i w:val="false"/>
          <w:color w:val="000000"/>
          <w:sz w:val="28"/>
        </w:rPr>
        <w:t>нысаны</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xml:space="preserve">
      "Денсаулық пунктінің, фельдшерлік-акушерлік пункттің орта медициналық персоналына қаралуды есепке алу ведомосы" № 039-1/е </w:t>
      </w:r>
      <w:r>
        <w:rPr>
          <w:rFonts w:ascii="Times New Roman"/>
          <w:b w:val="false"/>
          <w:i w:val="false"/>
          <w:color w:val="000000"/>
          <w:sz w:val="28"/>
        </w:rPr>
        <w:t>нысаны</w:t>
      </w:r>
      <w:r>
        <w:rPr>
          <w:rFonts w:ascii="Times New Roman"/>
          <w:b w:val="false"/>
          <w:i w:val="false"/>
          <w:color w:val="000000"/>
          <w:sz w:val="28"/>
        </w:rPr>
        <w:t xml:space="preserve"> алып тасталсын; </w:t>
      </w:r>
    </w:p>
    <w:p>
      <w:pPr>
        <w:spacing w:after="0"/>
        <w:ind w:left="0"/>
        <w:jc w:val="both"/>
      </w:pPr>
      <w:r>
        <w:rPr>
          <w:rFonts w:ascii="Times New Roman"/>
          <w:b w:val="false"/>
          <w:i w:val="false"/>
          <w:color w:val="000000"/>
          <w:sz w:val="28"/>
        </w:rPr>
        <w:t xml:space="preserve">
      "Барлық меншік нысанындағы стоматологиялық ұйымдарда стоматолог дәрігердің терапевтік және хирургиялық қабылдаулар жұмысының жиынтық ведомосы" № 039-2/е </w:t>
      </w:r>
      <w:r>
        <w:rPr>
          <w:rFonts w:ascii="Times New Roman"/>
          <w:b w:val="false"/>
          <w:i w:val="false"/>
          <w:color w:val="000000"/>
          <w:sz w:val="28"/>
        </w:rPr>
        <w:t>нысаны</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xml:space="preserve">
      "Стоматолог-ортодонт-дәрігердің жұмысын есепке алудың жиынтық ведомосы" № 039-3/е </w:t>
      </w:r>
      <w:r>
        <w:rPr>
          <w:rFonts w:ascii="Times New Roman"/>
          <w:b w:val="false"/>
          <w:i w:val="false"/>
          <w:color w:val="000000"/>
          <w:sz w:val="28"/>
        </w:rPr>
        <w:t>нысаны</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xml:space="preserve">
      "Стоматолог-ортопед дәрігердің жұмысын есепке алудың жиынтық ведомосы" № 039-4/е </w:t>
      </w:r>
      <w:r>
        <w:rPr>
          <w:rFonts w:ascii="Times New Roman"/>
          <w:b w:val="false"/>
          <w:i w:val="false"/>
          <w:color w:val="000000"/>
          <w:sz w:val="28"/>
        </w:rPr>
        <w:t>нысаны</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"Емхананың/әйелдер консультациясының орта мед персоналының жұмысын есепке алудың жиынтық ведомосы" 039-6/е нысаны алып тасталсын;</w:t>
      </w:r>
    </w:p>
    <w:p>
      <w:pPr>
        <w:spacing w:after="0"/>
        <w:ind w:left="0"/>
        <w:jc w:val="both"/>
      </w:pPr>
      <w:r>
        <w:rPr>
          <w:rFonts w:ascii="Times New Roman"/>
          <w:b w:val="false"/>
          <w:i w:val="false"/>
          <w:color w:val="000000"/>
          <w:sz w:val="28"/>
        </w:rPr>
        <w:t xml:space="preserve">
      "Медициналық ұйымдарға тіркеу талоны" № 057/е нысаны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"Жыныстық аурумен ауыратын науқастың медициналық картасы" № 065/е нысаны алып тасталсын;</w:t>
      </w:r>
    </w:p>
    <w:p>
      <w:pPr>
        <w:spacing w:after="0"/>
        <w:ind w:left="0"/>
        <w:jc w:val="both"/>
      </w:pPr>
      <w:r>
        <w:rPr>
          <w:rFonts w:ascii="Times New Roman"/>
          <w:b w:val="false"/>
          <w:i w:val="false"/>
          <w:color w:val="000000"/>
          <w:sz w:val="28"/>
        </w:rPr>
        <w:t>
      "Саңырауқұлақтық аурумен ауырған науқастың медициналық картасы" № 065-1/е нысаны алып тасталсын;</w:t>
      </w:r>
    </w:p>
    <w:p>
      <w:pPr>
        <w:spacing w:after="0"/>
        <w:ind w:left="0"/>
        <w:jc w:val="both"/>
      </w:pPr>
      <w:r>
        <w:rPr>
          <w:rFonts w:ascii="Times New Roman"/>
          <w:b w:val="false"/>
          <w:i w:val="false"/>
          <w:color w:val="000000"/>
          <w:sz w:val="28"/>
        </w:rPr>
        <w:t>
      "Жолдама алуға анықтама" № 070/е нысаны алып тасталсын;</w:t>
      </w:r>
    </w:p>
    <w:p>
      <w:pPr>
        <w:spacing w:after="0"/>
        <w:ind w:left="0"/>
        <w:jc w:val="both"/>
      </w:pPr>
      <w:r>
        <w:rPr>
          <w:rFonts w:ascii="Times New Roman"/>
          <w:b w:val="false"/>
          <w:i w:val="false"/>
          <w:color w:val="000000"/>
          <w:sz w:val="28"/>
        </w:rPr>
        <w:t xml:space="preserve">
      "Көлік құралын басқаруға рұқсат алу туралы медициналық анықтама" № 083/е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"Дәрігерлік кәсіби-консультациялық қорытынды медициналық анықтама" № 086/е нысаны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"Баланың даму тарихы (қыз бала)" № 112/е-қ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Start w:name="z24" w:id="18"/>
    <w:p>
      <w:pPr>
        <w:spacing w:after="0"/>
        <w:ind w:left="0"/>
        <w:jc w:val="both"/>
      </w:pPr>
      <w:r>
        <w:rPr>
          <w:rFonts w:ascii="Times New Roman"/>
          <w:b w:val="false"/>
          <w:i w:val="false"/>
          <w:color w:val="000000"/>
          <w:sz w:val="28"/>
        </w:rPr>
        <w:t>
      "Баланың даму тарихы (ұл бала)" № 122/е-ұ нысаны алып тасталсын;</w:t>
      </w:r>
    </w:p>
    <w:bookmarkEnd w:id="18"/>
    <w:p>
      <w:pPr>
        <w:spacing w:after="0"/>
        <w:ind w:left="0"/>
        <w:jc w:val="both"/>
      </w:pPr>
      <w:r>
        <w:rPr>
          <w:rFonts w:ascii="Times New Roman"/>
          <w:b w:val="false"/>
          <w:i w:val="false"/>
          <w:color w:val="000000"/>
          <w:sz w:val="28"/>
        </w:rPr>
        <w:t>
      025/е, 025-5/е, 025-7/е, 025-8/е, 026/е, 030/е, 030-1/е, 030-2/е, 030-6/е, 031/е, 032/е, 037/е, 037-1/е, 043/е, 049/е, 052/е, 055/е, 055-1/е, 061/е, 063/е, 064-1/е, 064-2/е, 067/е, 069/е, 071/е, 081/е, 083-1/е, 111/е, 127/е, 127-1/е, 129/е, 130/е, 278/е, 278-1/е, 278-2/е, ТБ 15/е, ТБ 16/е нысандарын мынадай мазмұндағы ескертулермен толықтыру: "Медициналық ақпараттық жүйелер болған кезде нысан электрондық түрде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bookmarkStart w:name="z26" w:id="19"/>
    <w:p>
      <w:pPr>
        <w:spacing w:after="0"/>
        <w:ind w:left="0"/>
        <w:jc w:val="both"/>
      </w:pPr>
      <w:r>
        <w:rPr>
          <w:rFonts w:ascii="Times New Roman"/>
          <w:b w:val="false"/>
          <w:i w:val="false"/>
          <w:color w:val="000000"/>
          <w:sz w:val="28"/>
        </w:rPr>
        <w:t>
      "Қан үлгілерін ифт әдісімен аитв-ға антиденелеріне зерттеуге №____ тізімдік жолдама" № 264/е нысаны алып тасталсын;</w:t>
      </w:r>
    </w:p>
    <w:bookmarkEnd w:id="19"/>
    <w:bookmarkStart w:name="z27" w:id="20"/>
    <w:p>
      <w:pPr>
        <w:spacing w:after="0"/>
        <w:ind w:left="0"/>
        <w:jc w:val="both"/>
      </w:pPr>
      <w:r>
        <w:rPr>
          <w:rFonts w:ascii="Times New Roman"/>
          <w:b w:val="false"/>
          <w:i w:val="false"/>
          <w:color w:val="000000"/>
          <w:sz w:val="28"/>
        </w:rPr>
        <w:t>
      "Зертханашы – дәрігердің жұмысын есепке алу күнделігі" № 277/е нысаны алып тасталсын;</w:t>
      </w:r>
    </w:p>
    <w:bookmarkEnd w:id="20"/>
    <w:p>
      <w:pPr>
        <w:spacing w:after="0"/>
        <w:ind w:left="0"/>
        <w:jc w:val="both"/>
      </w:pPr>
      <w:r>
        <w:rPr>
          <w:rFonts w:ascii="Times New Roman"/>
          <w:b w:val="false"/>
          <w:i w:val="false"/>
          <w:color w:val="000000"/>
          <w:sz w:val="28"/>
        </w:rPr>
        <w:t>
      "Қанды СD- 4, СD-8 тексеру үшін берілгенжолдама" № 281/е нысаны алып тасталсын;</w:t>
      </w:r>
    </w:p>
    <w:p>
      <w:pPr>
        <w:spacing w:after="0"/>
        <w:ind w:left="0"/>
        <w:jc w:val="both"/>
      </w:pPr>
      <w:r>
        <w:rPr>
          <w:rFonts w:ascii="Times New Roman"/>
          <w:b w:val="false"/>
          <w:i w:val="false"/>
          <w:color w:val="000000"/>
          <w:sz w:val="28"/>
        </w:rPr>
        <w:t>
      060-2/е, 114/е, 117/е, 118/е, 118-1/е, 119/е, 264-1/е, 264-2/е, 264-10/е, 266/е, 267/е, 267-3/е, 268/е, 269/е, 270/е, 270-2/е, 270-3/е, 270-4/е, 270-6/е, 271/е, 281-1/е нысандарын мынадай мазмұндағы ескертулермен толықтыру: "Медициналық ақпараттық жүйелер болған кезде нысан электрондық түрде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"Қан талдауына жолдау" № 201/е нысаны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 ___ Микробиологиялық зерттеуге (алғашқы рет, қайталап) жолдама" № 204/е нысаны алып тасталсын; </w:t>
      </w:r>
    </w:p>
    <w:p>
      <w:pPr>
        <w:spacing w:after="0"/>
        <w:ind w:left="0"/>
        <w:jc w:val="both"/>
      </w:pPr>
      <w:r>
        <w:rPr>
          <w:rFonts w:ascii="Times New Roman"/>
          <w:b w:val="false"/>
          <w:i w:val="false"/>
          <w:color w:val="000000"/>
          <w:sz w:val="28"/>
        </w:rPr>
        <w:t>
      "Пациенттің қанын иммуногематологиялық зерттеу қорытындысы" 206/е нысаны алып тасталсын;</w:t>
      </w:r>
    </w:p>
    <w:p>
      <w:pPr>
        <w:spacing w:after="0"/>
        <w:ind w:left="0"/>
        <w:jc w:val="both"/>
      </w:pPr>
      <w:r>
        <w:rPr>
          <w:rFonts w:ascii="Times New Roman"/>
          <w:b w:val="false"/>
          <w:i w:val="false"/>
          <w:color w:val="000000"/>
          <w:sz w:val="28"/>
        </w:rPr>
        <w:t>
      "Қанды консультациялық иммуногематологиялық зерттеуге (АВО бойынша қан тобы, резус-тиістілік/фенотипі, тұрақсыз антиэритроциттік антиденелер/сәйкестендіру, антиглобулиндік тест тікелей) жолдама" (астын сызу) № 207/е нысаны алып тасталсын;</w:t>
      </w:r>
    </w:p>
    <w:p>
      <w:pPr>
        <w:spacing w:after="0"/>
        <w:ind w:left="0"/>
        <w:jc w:val="both"/>
      </w:pPr>
      <w:r>
        <w:rPr>
          <w:rFonts w:ascii="Times New Roman"/>
          <w:b w:val="false"/>
          <w:i w:val="false"/>
          <w:color w:val="000000"/>
          <w:sz w:val="28"/>
        </w:rPr>
        <w:t>
       "Несеп талдауы" №210/е нысаны алып тасталсын;</w:t>
      </w:r>
    </w:p>
    <w:p>
      <w:pPr>
        <w:spacing w:after="0"/>
        <w:ind w:left="0"/>
        <w:jc w:val="both"/>
      </w:pPr>
      <w:r>
        <w:rPr>
          <w:rFonts w:ascii="Times New Roman"/>
          <w:b w:val="false"/>
          <w:i w:val="false"/>
          <w:color w:val="000000"/>
          <w:sz w:val="28"/>
        </w:rPr>
        <w:t>
      "Қақырық талдауы" №216/е нысаны алып тасталсын;</w:t>
      </w:r>
    </w:p>
    <w:p>
      <w:pPr>
        <w:spacing w:after="0"/>
        <w:ind w:left="0"/>
        <w:jc w:val="both"/>
      </w:pPr>
      <w:r>
        <w:rPr>
          <w:rFonts w:ascii="Times New Roman"/>
          <w:b w:val="false"/>
          <w:i w:val="false"/>
          <w:color w:val="000000"/>
          <w:sz w:val="28"/>
        </w:rPr>
        <w:t>
      "Плевралық сұйықтығының талдауы" №216-2/е нысаны алып тасталсын;</w:t>
      </w:r>
    </w:p>
    <w:p>
      <w:pPr>
        <w:spacing w:after="0"/>
        <w:ind w:left="0"/>
        <w:jc w:val="both"/>
      </w:pPr>
      <w:r>
        <w:rPr>
          <w:rFonts w:ascii="Times New Roman"/>
          <w:b w:val="false"/>
          <w:i w:val="false"/>
          <w:color w:val="000000"/>
          <w:sz w:val="28"/>
        </w:rPr>
        <w:t>
      "Қуық асты безі секретінің талдауы" №217/е нысаны алып тасталсын;</w:t>
      </w:r>
    </w:p>
    <w:p>
      <w:pPr>
        <w:spacing w:after="0"/>
        <w:ind w:left="0"/>
        <w:jc w:val="both"/>
      </w:pPr>
      <w:r>
        <w:rPr>
          <w:rFonts w:ascii="Times New Roman"/>
          <w:b w:val="false"/>
          <w:i w:val="false"/>
          <w:color w:val="000000"/>
          <w:sz w:val="28"/>
        </w:rPr>
        <w:t>
       "Несеп-жыныс ағзалары мен тік ішектің бөлінетіндерінің/қырындысының микроскопиялық нәтижесі (ИФР, көк метилен бояуы, Романовский бойынша бояу) 218/е нысаны алып тасталсын;</w:t>
      </w:r>
    </w:p>
    <w:p>
      <w:pPr>
        <w:spacing w:after="0"/>
        <w:ind w:left="0"/>
        <w:jc w:val="both"/>
      </w:pPr>
      <w:r>
        <w:rPr>
          <w:rFonts w:ascii="Times New Roman"/>
          <w:b w:val="false"/>
          <w:i w:val="false"/>
          <w:color w:val="000000"/>
          <w:sz w:val="28"/>
        </w:rPr>
        <w:t>
       "Нәжіс талдауы" № 219/е нысаны алып тасталсын;</w:t>
      </w:r>
    </w:p>
    <w:p>
      <w:pPr>
        <w:spacing w:after="0"/>
        <w:ind w:left="0"/>
        <w:jc w:val="both"/>
      </w:pPr>
      <w:r>
        <w:rPr>
          <w:rFonts w:ascii="Times New Roman"/>
          <w:b w:val="false"/>
          <w:i w:val="false"/>
          <w:color w:val="000000"/>
          <w:sz w:val="28"/>
        </w:rPr>
        <w:t>
      "Асқазан сұйықтығының талдауы Фракциялық зерттеу" № 221/е нысаны алып тасталсын;</w:t>
      </w:r>
    </w:p>
    <w:p>
      <w:pPr>
        <w:spacing w:after="0"/>
        <w:ind w:left="0"/>
        <w:jc w:val="both"/>
      </w:pPr>
      <w:r>
        <w:rPr>
          <w:rFonts w:ascii="Times New Roman"/>
          <w:b w:val="false"/>
          <w:i w:val="false"/>
          <w:color w:val="000000"/>
          <w:sz w:val="28"/>
        </w:rPr>
        <w:t>
      "Қақырықты туберкулез микобактериясына тексеруге жіберетін жолдама" № ТБ 05/е нысаны алып тасталсын;</w:t>
      </w:r>
    </w:p>
    <w:p>
      <w:pPr>
        <w:spacing w:after="0"/>
        <w:ind w:left="0"/>
        <w:jc w:val="both"/>
      </w:pPr>
      <w:r>
        <w:rPr>
          <w:rFonts w:ascii="Times New Roman"/>
          <w:b w:val="false"/>
          <w:i w:val="false"/>
          <w:color w:val="000000"/>
          <w:sz w:val="28"/>
        </w:rPr>
        <w:t>
      "ТМБ культурасын туберкулезге қарсы қолданылатын дәрілерге сезімталдығын анықтауға жолдама" № ТБ 06/е нысаны алып тасталсын;</w:t>
      </w:r>
    </w:p>
    <w:p>
      <w:pPr>
        <w:spacing w:after="0"/>
        <w:ind w:left="0"/>
        <w:jc w:val="both"/>
      </w:pPr>
      <w:r>
        <w:rPr>
          <w:rFonts w:ascii="Times New Roman"/>
          <w:b w:val="false"/>
          <w:i w:val="false"/>
          <w:color w:val="000000"/>
          <w:sz w:val="28"/>
        </w:rPr>
        <w:t>
      "ТМБ культурасының туберкулезге қарсы препараттарға сезімталдығының нәтижелерін алуға арналған жолдама" № ТБ 06А/е нысаны алып тасталсын;</w:t>
      </w:r>
    </w:p>
    <w:p>
      <w:pPr>
        <w:spacing w:after="0"/>
        <w:ind w:left="0"/>
        <w:jc w:val="both"/>
      </w:pPr>
      <w:r>
        <w:rPr>
          <w:rFonts w:ascii="Times New Roman"/>
          <w:b w:val="false"/>
          <w:i w:val="false"/>
          <w:color w:val="000000"/>
          <w:sz w:val="28"/>
        </w:rPr>
        <w:t>
      "Қақырықты Xpert MTB/RIF-мен зертханалық зерттеуге жолдама" № ТБ 06Б/е нысаны алып тасталсын;</w:t>
      </w:r>
    </w:p>
    <w:bookmarkStart w:name="z29" w:id="21"/>
    <w:p>
      <w:pPr>
        <w:spacing w:after="0"/>
        <w:ind w:left="0"/>
        <w:jc w:val="both"/>
      </w:pPr>
      <w:r>
        <w:rPr>
          <w:rFonts w:ascii="Times New Roman"/>
          <w:b w:val="false"/>
          <w:i w:val="false"/>
          <w:color w:val="000000"/>
          <w:sz w:val="28"/>
        </w:rPr>
        <w:t>
      200/е, 222/е, 222-1/е, 223/е, 227/е, 240/е, 240-4/е, 240-5/е, 240-6/е, 240-7/е, 240-8/е, 240-9/е, 240-10/е, 240-11/е, 240-12/е, 240-13/е, 240-14/е, 240-15/е, 240-17/е, 250-1/е, 250-2/е, 250-3/е, 252/е, 253/е, 253-1/е, 253-2/е, 254/е, 255/е, 256/е, 257/е, 258/е, 259/е, 260/е, 261/е, 262/е, 263/е, 283/е, ТБ 04/е, ТБ 17/е, ТБ 18/е, ТБ 24/е, ТБ 25/е нысандарын мынадай мазмұндағы ескертулермен толықтыру: "Медициналық ақпараттық жүйелер болған кезде нысан электрондық түрде жүргізіледі.";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"Жолдама" № 400/е нысаны алып тасталсын;</w:t>
      </w:r>
    </w:p>
    <w:p>
      <w:pPr>
        <w:spacing w:after="0"/>
        <w:ind w:left="0"/>
        <w:jc w:val="both"/>
      </w:pPr>
      <w:r>
        <w:rPr>
          <w:rFonts w:ascii="Times New Roman"/>
          <w:b w:val="false"/>
          <w:i w:val="false"/>
          <w:color w:val="000000"/>
          <w:sz w:val="28"/>
        </w:rPr>
        <w:t xml:space="preserve">
      "Қан тапсыруға, плазмаферезге, цитаферезге және тағы басқа жолдама" деген № 404/е </w:t>
      </w:r>
      <w:r>
        <w:rPr>
          <w:rFonts w:ascii="Times New Roman"/>
          <w:b w:val="false"/>
          <w:i w:val="false"/>
          <w:color w:val="000000"/>
          <w:sz w:val="28"/>
        </w:rPr>
        <w:t>нысаны</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xml:space="preserve">
      "Қан және оның компоненттерінің тұрақты донорының медициналық картасы" деген № 406/е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жызылсын;</w:t>
      </w:r>
    </w:p>
    <w:p>
      <w:pPr>
        <w:spacing w:after="0"/>
        <w:ind w:left="0"/>
        <w:jc w:val="both"/>
      </w:pPr>
      <w:r>
        <w:rPr>
          <w:rFonts w:ascii="Times New Roman"/>
          <w:b w:val="false"/>
          <w:i w:val="false"/>
          <w:color w:val="000000"/>
          <w:sz w:val="28"/>
        </w:rPr>
        <w:t xml:space="preserve">
      "Қан және оның компоненттері донорының медициналық картасы" деген № 407/е нысаны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жызылсын;</w:t>
      </w:r>
    </w:p>
    <w:p>
      <w:pPr>
        <w:spacing w:after="0"/>
        <w:ind w:left="0"/>
        <w:jc w:val="both"/>
      </w:pPr>
      <w:r>
        <w:rPr>
          <w:rFonts w:ascii="Times New Roman"/>
          <w:b w:val="false"/>
          <w:i w:val="false"/>
          <w:color w:val="000000"/>
          <w:sz w:val="28"/>
        </w:rPr>
        <w:t>
      "Донорларды иммундауемшараларын тіркеу журналы" № 408/е нысаны алып тасталсын;</w:t>
      </w:r>
    </w:p>
    <w:p>
      <w:pPr>
        <w:spacing w:after="0"/>
        <w:ind w:left="0"/>
        <w:jc w:val="both"/>
      </w:pPr>
      <w:r>
        <w:rPr>
          <w:rFonts w:ascii="Times New Roman"/>
          <w:b w:val="false"/>
          <w:i w:val="false"/>
          <w:color w:val="000000"/>
          <w:sz w:val="28"/>
        </w:rPr>
        <w:t>
       "Донорларды иммундауды есепке алу ведомосы" № 409/е нысаны алып тасталсын;</w:t>
      </w:r>
    </w:p>
    <w:p>
      <w:pPr>
        <w:spacing w:after="0"/>
        <w:ind w:left="0"/>
        <w:jc w:val="both"/>
      </w:pPr>
      <w:r>
        <w:rPr>
          <w:rFonts w:ascii="Times New Roman"/>
          <w:b w:val="false"/>
          <w:i w:val="false"/>
          <w:color w:val="000000"/>
          <w:sz w:val="28"/>
        </w:rPr>
        <w:t>
      "Донорлар мен науқастарды типтеу журналы" № 410-1/е нысаны алып тасталсын;</w:t>
      </w:r>
    </w:p>
    <w:p>
      <w:pPr>
        <w:spacing w:after="0"/>
        <w:ind w:left="0"/>
        <w:jc w:val="both"/>
      </w:pPr>
      <w:r>
        <w:rPr>
          <w:rFonts w:ascii="Times New Roman"/>
          <w:b w:val="false"/>
          <w:i w:val="false"/>
          <w:color w:val="000000"/>
          <w:sz w:val="28"/>
        </w:rPr>
        <w:t>
      "SBT типтеу әдісі үшін ПТР-қоспаларын дайындауды тіркеу журналы" № 410-5/е нысаны алып тасталсын;</w:t>
      </w:r>
    </w:p>
    <w:p>
      <w:pPr>
        <w:spacing w:after="0"/>
        <w:ind w:left="0"/>
        <w:jc w:val="both"/>
      </w:pPr>
      <w:r>
        <w:rPr>
          <w:rFonts w:ascii="Times New Roman"/>
          <w:b w:val="false"/>
          <w:i w:val="false"/>
          <w:color w:val="000000"/>
          <w:sz w:val="28"/>
        </w:rPr>
        <w:t>
      "Лейкоциттік антиденелерді анықтауға жолдама" № 410-9/е нысаны алып тасталсын;</w:t>
      </w:r>
    </w:p>
    <w:p>
      <w:pPr>
        <w:spacing w:after="0"/>
        <w:ind w:left="0"/>
        <w:jc w:val="both"/>
      </w:pPr>
      <w:r>
        <w:rPr>
          <w:rFonts w:ascii="Times New Roman"/>
          <w:b w:val="false"/>
          <w:i w:val="false"/>
          <w:color w:val="000000"/>
          <w:sz w:val="28"/>
        </w:rPr>
        <w:t>
      "HLA-жүйесі бойынша типтеуге жолдама" № 410-10/е нысаны алып тасталсын;</w:t>
      </w:r>
    </w:p>
    <w:p>
      <w:pPr>
        <w:spacing w:after="0"/>
        <w:ind w:left="0"/>
        <w:jc w:val="both"/>
      </w:pPr>
      <w:r>
        <w:rPr>
          <w:rFonts w:ascii="Times New Roman"/>
          <w:b w:val="false"/>
          <w:i w:val="false"/>
          <w:color w:val="000000"/>
          <w:sz w:val="28"/>
        </w:rPr>
        <w:t>
      ""Кросс-матч" үйлесімділігінежекесынамағажолдама" № 410-11/е нысаны алып тасталсын;</w:t>
      </w:r>
    </w:p>
    <w:p>
      <w:pPr>
        <w:spacing w:after="0"/>
        <w:ind w:left="0"/>
        <w:jc w:val="both"/>
      </w:pPr>
      <w:r>
        <w:rPr>
          <w:rFonts w:ascii="Times New Roman"/>
          <w:b w:val="false"/>
          <w:i w:val="false"/>
          <w:color w:val="000000"/>
          <w:sz w:val="28"/>
        </w:rPr>
        <w:t>
      "ТромбоциттердіHLA-жүйесібойынша арнайы іріктеу сынамасына жолдама" № 410-12/е нысаны алып тасталсын;</w:t>
      </w:r>
    </w:p>
    <w:p>
      <w:pPr>
        <w:spacing w:after="0"/>
        <w:ind w:left="0"/>
        <w:jc w:val="both"/>
      </w:pPr>
      <w:r>
        <w:rPr>
          <w:rFonts w:ascii="Times New Roman"/>
          <w:b w:val="false"/>
          <w:i w:val="false"/>
          <w:color w:val="000000"/>
          <w:sz w:val="28"/>
        </w:rPr>
        <w:t>
      "Қан компоненттерін саластырмалы жарамсыздығы бойынша тіркеу журналы" № 418-1/е нысаны алып тасталсын;</w:t>
      </w:r>
    </w:p>
    <w:p>
      <w:pPr>
        <w:spacing w:after="0"/>
        <w:ind w:left="0"/>
        <w:jc w:val="both"/>
      </w:pPr>
      <w:r>
        <w:rPr>
          <w:rFonts w:ascii="Times New Roman"/>
          <w:b w:val="false"/>
          <w:i w:val="false"/>
          <w:color w:val="000000"/>
          <w:sz w:val="28"/>
        </w:rPr>
        <w:t>
      "Донор қанының биохимиялық және клиникалық зерттеулерінің нәтижелерін тіркеу журналы" № 425-2/е нысаны алып тасталсын;</w:t>
      </w:r>
    </w:p>
    <w:p>
      <w:pPr>
        <w:spacing w:after="0"/>
        <w:ind w:left="0"/>
        <w:jc w:val="both"/>
      </w:pPr>
      <w:r>
        <w:rPr>
          <w:rFonts w:ascii="Times New Roman"/>
          <w:b w:val="false"/>
          <w:i w:val="false"/>
          <w:color w:val="000000"/>
          <w:sz w:val="28"/>
        </w:rPr>
        <w:t>
      "Донор қанының гематологиялық зерттеулерінің нәтижелерін тіркеу журналы" № 425-9/е нысаны алып тасталсын;</w:t>
      </w:r>
    </w:p>
    <w:p>
      <w:pPr>
        <w:spacing w:after="0"/>
        <w:ind w:left="0"/>
        <w:jc w:val="both"/>
      </w:pPr>
      <w:r>
        <w:rPr>
          <w:rFonts w:ascii="Times New Roman"/>
          <w:b w:val="false"/>
          <w:i w:val="false"/>
          <w:color w:val="000000"/>
          <w:sz w:val="28"/>
        </w:rPr>
        <w:t>
      "Донор қанының ақуыз фракцияларын зерттеу нәтижелерін тіркеу журналы" № 425-10/е нысаны алып тасталсын;</w:t>
      </w:r>
    </w:p>
    <w:p>
      <w:pPr>
        <w:spacing w:after="0"/>
        <w:ind w:left="0"/>
        <w:jc w:val="both"/>
      </w:pPr>
      <w:r>
        <w:rPr>
          <w:rFonts w:ascii="Times New Roman"/>
          <w:b w:val="false"/>
          <w:i w:val="false"/>
          <w:color w:val="000000"/>
          <w:sz w:val="28"/>
        </w:rPr>
        <w:t>
      "Стандартты эритроциттер мен лимфоциттерді дайындау үшiн донордан алынған қанды есепке алу картасы" № 427/е нысаны алып тасталсын</w:t>
      </w:r>
    </w:p>
    <w:p>
      <w:pPr>
        <w:spacing w:after="0"/>
        <w:ind w:left="0"/>
        <w:jc w:val="both"/>
      </w:pPr>
      <w:r>
        <w:rPr>
          <w:rFonts w:ascii="Times New Roman"/>
          <w:b w:val="false"/>
          <w:i w:val="false"/>
          <w:color w:val="000000"/>
          <w:sz w:val="28"/>
        </w:rPr>
        <w:t>
      "Қызметкерлерді трансфузиялық инфекцияларға тексеруді тіркеу журналы" № 433-4/е нысаны алып тасталсын;</w:t>
      </w:r>
    </w:p>
    <w:p>
      <w:pPr>
        <w:spacing w:after="0"/>
        <w:ind w:left="0"/>
        <w:jc w:val="both"/>
      </w:pPr>
      <w:r>
        <w:rPr>
          <w:rFonts w:ascii="Times New Roman"/>
          <w:b w:val="false"/>
          <w:i w:val="false"/>
          <w:color w:val="000000"/>
          <w:sz w:val="28"/>
        </w:rPr>
        <w:t>
      "Гемотрансмиссивті індетке зерттеуге арналған жолдама" № 433-8/е нысаны алып тасталсын;</w:t>
      </w:r>
    </w:p>
    <w:bookmarkStart w:name="z31" w:id="22"/>
    <w:p>
      <w:pPr>
        <w:spacing w:after="0"/>
        <w:ind w:left="0"/>
        <w:jc w:val="both"/>
      </w:pPr>
      <w:r>
        <w:rPr>
          <w:rFonts w:ascii="Times New Roman"/>
          <w:b w:val="false"/>
          <w:i w:val="false"/>
          <w:color w:val="000000"/>
          <w:sz w:val="28"/>
        </w:rPr>
        <w:t>
      402/е, 405/е, 405-1/е, 410/е, 410-14/е, 411/е, 411-1/е, 412/е, 412-1/е, 413/е, 413-1/е, 413-2/е, 413-7/е, 416/е, 417/е, 418/е, 419/е, 420/е, 422/е, 422-1/е, 422-2/е, 422-3/е, 422-4/е, 422-5/е, 423/е, 424/е, 425/е, 425-1/е, 425-3/е, 425-4/е, 425-5/е, 425-6/е, 425-8/е, 426-1/е, 431-1/е, 433-1/е, 433-2/е, 433-3/е, 433-7/е, 434/е, 434-1/е, 434-2/е, 434-3/е, 434-4/е, 434-5/е, 434-6/е, 435/е, 436/е, 436-1/е, 436-2/е, 437/е, 438/е, 439/е, 439-4/е, 440/е, 441/е, 442/е, 443/е, 444/е, 444-1/е, 445/е, 446/е нысандарын мынадай мазмұндағы ескертулермен толықтыру: "Медициналық ақпараттық жүйелер болған кезде нысан электрондық түрде жүргізіледі.";</w:t>
      </w:r>
    </w:p>
    <w:bookmarkEnd w:id="22"/>
    <w:bookmarkStart w:name="z32" w:id="2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"Қан донорын зертханалық тестілеудің нәтижесі" № 433-6/е жаңа нысанымен толықтырылсын;</w:t>
      </w:r>
    </w:p>
    <w:bookmarkEnd w:id="23"/>
    <w:bookmarkStart w:name="z33" w:id="24"/>
    <w:p>
      <w:pPr>
        <w:spacing w:after="0"/>
        <w:ind w:left="0"/>
        <w:jc w:val="both"/>
      </w:pPr>
      <w:r>
        <w:rPr>
          <w:rFonts w:ascii="Times New Roman"/>
          <w:b w:val="false"/>
          <w:i w:val="false"/>
          <w:color w:val="000000"/>
          <w:sz w:val="28"/>
        </w:rPr>
        <w:t xml:space="preserve">
      7-қосымша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редакцияда жазылсын.</w:t>
      </w:r>
    </w:p>
    <w:bookmarkEnd w:id="24"/>
    <w:bookmarkStart w:name="z34" w:id="25"/>
    <w:p>
      <w:pPr>
        <w:spacing w:after="0"/>
        <w:ind w:left="0"/>
        <w:jc w:val="both"/>
      </w:pPr>
      <w:r>
        <w:rPr>
          <w:rFonts w:ascii="Times New Roman"/>
          <w:b w:val="false"/>
          <w:i w:val="false"/>
          <w:color w:val="000000"/>
          <w:sz w:val="28"/>
        </w:rPr>
        <w:t>
      2. Қазақстан Республикасының Денсаулық сақтау министрлігінің Денсаулық сақтауды цифрландыру департаменті заңнамада белгіленген тәртіппен:</w:t>
      </w:r>
    </w:p>
    <w:bookmarkEnd w:id="25"/>
    <w:bookmarkStart w:name="z35" w:id="2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6"/>
    <w:bookmarkStart w:name="z36" w:id="2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ресми жариялау және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27"/>
    <w:bookmarkStart w:name="z37" w:id="28"/>
    <w:p>
      <w:pPr>
        <w:spacing w:after="0"/>
        <w:ind w:left="0"/>
        <w:jc w:val="both"/>
      </w:pPr>
      <w:r>
        <w:rPr>
          <w:rFonts w:ascii="Times New Roman"/>
          <w:b w:val="false"/>
          <w:i w:val="false"/>
          <w:color w:val="000000"/>
          <w:sz w:val="28"/>
        </w:rPr>
        <w:t>
      3) осы бұйрық ресми жарияланғаннан кейін Қазақстан Республикасы Денсаулық сақтау министрлігінің интернет-ресурсында орналастыруды;</w:t>
      </w:r>
    </w:p>
    <w:bookmarkEnd w:id="28"/>
    <w:bookmarkStart w:name="z38" w:id="2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29"/>
    <w:bookmarkStart w:name="z39" w:id="3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0"/>
    <w:bookmarkStart w:name="z40" w:id="3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ҚР ДСМ-48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9"/>
        <w:gridCol w:w="181"/>
      </w:tblGrid>
      <w:tr>
        <w:trPr>
          <w:trHeight w:val="30" w:hRule="atLeast"/>
        </w:trPr>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м.а. 2010 жылғы "23" қарашадағы № 907 бұйрығымен бекітілген № 066-1/е нысанды медициналық құжаттама</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066-1/у утверждена приказом и.о. Министра здравоохранения Республики Казахстан от "23" ноября 2010 года № 907</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Форма ведется в электронном виде</w:t>
      </w:r>
    </w:p>
    <w:bookmarkStart w:name="z43" w:id="32"/>
    <w:p>
      <w:pPr>
        <w:spacing w:after="0"/>
        <w:ind w:left="0"/>
        <w:jc w:val="left"/>
      </w:pPr>
      <w:r>
        <w:rPr>
          <w:rFonts w:ascii="Times New Roman"/>
          <w:b/>
          <w:i w:val="false"/>
          <w:color w:val="000000"/>
        </w:rPr>
        <w:t xml:space="preserve"> НАРКОЛОГИЯЛЫҚ СТАЦИОНАРДАН ШЫҚҚАН АДАМНЫҢ СТАТИСТИКАЛЫҚ КАРТАСЫ СТАТИСТИЧЕСКАЯ КАРТА ВЫБЫВШЕГО ИЗ НАРКОЛОГИЧЕСКОГО СТАЦИОНАРА № ________________</w:t>
      </w:r>
    </w:p>
    <w:bookmarkEnd w:id="32"/>
    <w:p>
      <w:pPr>
        <w:spacing w:after="0"/>
        <w:ind w:left="0"/>
        <w:jc w:val="both"/>
      </w:pPr>
      <w:r>
        <w:rPr>
          <w:rFonts w:ascii="Times New Roman"/>
          <w:b w:val="false"/>
          <w:i w:val="false"/>
          <w:color w:val="000000"/>
          <w:sz w:val="28"/>
        </w:rPr>
        <w:t>
       Емдеуге жатқызу бюросы айқындаған</w:t>
      </w:r>
    </w:p>
    <w:p>
      <w:pPr>
        <w:spacing w:after="0"/>
        <w:ind w:left="0"/>
        <w:jc w:val="both"/>
      </w:pPr>
      <w:r>
        <w:rPr>
          <w:rFonts w:ascii="Times New Roman"/>
          <w:b w:val="false"/>
          <w:i w:val="false"/>
          <w:color w:val="000000"/>
          <w:sz w:val="28"/>
        </w:rPr>
        <w:t>
      емдеуге жатқызу коды</w:t>
      </w:r>
    </w:p>
    <w:p>
      <w:pPr>
        <w:spacing w:after="0"/>
        <w:ind w:left="0"/>
        <w:jc w:val="both"/>
      </w:pPr>
      <w:r>
        <w:rPr>
          <w:rFonts w:ascii="Times New Roman"/>
          <w:b w:val="false"/>
          <w:i w:val="false"/>
          <w:color w:val="000000"/>
          <w:sz w:val="28"/>
        </w:rPr>
        <w:t>
      Код госпитализации, определенный</w:t>
      </w:r>
    </w:p>
    <w:p>
      <w:pPr>
        <w:spacing w:after="0"/>
        <w:ind w:left="0"/>
        <w:jc w:val="both"/>
      </w:pPr>
      <w:r>
        <w:rPr>
          <w:rFonts w:ascii="Times New Roman"/>
          <w:b w:val="false"/>
          <w:i w:val="false"/>
          <w:color w:val="000000"/>
          <w:sz w:val="28"/>
        </w:rPr>
        <w:t>
      Бюро госпитализации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70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703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Тегі (Фамилия)__________________________________________________________</w:t>
      </w:r>
    </w:p>
    <w:p>
      <w:pPr>
        <w:spacing w:after="0"/>
        <w:ind w:left="0"/>
        <w:jc w:val="both"/>
      </w:pPr>
      <w:r>
        <w:rPr>
          <w:rFonts w:ascii="Times New Roman"/>
          <w:b w:val="false"/>
          <w:i w:val="false"/>
          <w:color w:val="000000"/>
          <w:sz w:val="28"/>
        </w:rPr>
        <w:t>
      Аты (Имя)__________________ Әкесiнiң аты (Отчество)_________________________</w:t>
      </w:r>
    </w:p>
    <w:p>
      <w:pPr>
        <w:spacing w:after="0"/>
        <w:ind w:left="0"/>
        <w:jc w:val="both"/>
      </w:pPr>
      <w:r>
        <w:rPr>
          <w:rFonts w:ascii="Times New Roman"/>
          <w:b w:val="false"/>
          <w:i w:val="false"/>
          <w:color w:val="000000"/>
          <w:sz w:val="28"/>
        </w:rPr>
        <w:t>
      2. Туған күнi (Дата рождения) /______/______/__________/</w:t>
      </w:r>
    </w:p>
    <w:p>
      <w:pPr>
        <w:spacing w:after="0"/>
        <w:ind w:left="0"/>
        <w:jc w:val="both"/>
      </w:pPr>
      <w:r>
        <w:rPr>
          <w:rFonts w:ascii="Times New Roman"/>
          <w:b w:val="false"/>
          <w:i w:val="false"/>
          <w:color w:val="000000"/>
          <w:sz w:val="28"/>
        </w:rPr>
        <w:t>
      кк/аа/жжжж (дд/мм/гггг)</w:t>
      </w:r>
    </w:p>
    <w:p>
      <w:pPr>
        <w:spacing w:after="0"/>
        <w:ind w:left="0"/>
        <w:jc w:val="both"/>
      </w:pPr>
      <w:r>
        <w:rPr>
          <w:rFonts w:ascii="Times New Roman"/>
          <w:b w:val="false"/>
          <w:i w:val="false"/>
          <w:color w:val="000000"/>
          <w:sz w:val="28"/>
        </w:rPr>
        <w:t>
      3. Жынысы (Пол): ер (муж) - 1, әйел (жен) - 2</w:t>
      </w:r>
    </w:p>
    <w:p>
      <w:pPr>
        <w:spacing w:after="0"/>
        <w:ind w:left="0"/>
        <w:jc w:val="both"/>
      </w:pPr>
      <w:r>
        <w:rPr>
          <w:rFonts w:ascii="Times New Roman"/>
          <w:b w:val="false"/>
          <w:i w:val="false"/>
          <w:color w:val="000000"/>
          <w:sz w:val="28"/>
        </w:rPr>
        <w:t>
      4. Ұлты (Национальность) __________________________________________________</w:t>
      </w:r>
    </w:p>
    <w:p>
      <w:pPr>
        <w:spacing w:after="0"/>
        <w:ind w:left="0"/>
        <w:jc w:val="both"/>
      </w:pPr>
      <w:r>
        <w:rPr>
          <w:rFonts w:ascii="Times New Roman"/>
          <w:b w:val="false"/>
          <w:i w:val="false"/>
          <w:color w:val="000000"/>
          <w:sz w:val="28"/>
        </w:rPr>
        <w:t>
      5. Тұрғыны (Житель): қаланың (города) – 1, ауылдың (села) – 2</w:t>
      </w:r>
    </w:p>
    <w:p>
      <w:pPr>
        <w:spacing w:after="0"/>
        <w:ind w:left="0"/>
        <w:jc w:val="both"/>
      </w:pPr>
      <w:r>
        <w:rPr>
          <w:rFonts w:ascii="Times New Roman"/>
          <w:b w:val="false"/>
          <w:i w:val="false"/>
          <w:color w:val="000000"/>
          <w:sz w:val="28"/>
        </w:rPr>
        <w:t>
      6. ЖСН (ИИН)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7. Медициналық тiркеу нөмiрi</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(Регистрационный медицинский номер)</w:t>
      </w:r>
    </w:p>
    <w:p>
      <w:pPr>
        <w:spacing w:after="0"/>
        <w:ind w:left="0"/>
        <w:jc w:val="both"/>
      </w:pPr>
      <w:r>
        <w:rPr>
          <w:rFonts w:ascii="Times New Roman"/>
          <w:b w:val="false"/>
          <w:i w:val="false"/>
          <w:color w:val="000000"/>
          <w:sz w:val="28"/>
        </w:rPr>
        <w:t>
      8. Мекенжайы (Место жительства)__________________________________________</w:t>
      </w:r>
    </w:p>
    <w:p>
      <w:pPr>
        <w:spacing w:after="0"/>
        <w:ind w:left="0"/>
        <w:jc w:val="both"/>
      </w:pPr>
      <w:r>
        <w:rPr>
          <w:rFonts w:ascii="Times New Roman"/>
          <w:b w:val="false"/>
          <w:i w:val="false"/>
          <w:color w:val="000000"/>
          <w:sz w:val="28"/>
        </w:rPr>
        <w:t>
       елi, облысы, әкiмшiлiк ауданы (страна,</w:t>
      </w:r>
    </w:p>
    <w:p>
      <w:pPr>
        <w:spacing w:after="0"/>
        <w:ind w:left="0"/>
        <w:jc w:val="both"/>
      </w:pPr>
      <w:r>
        <w:rPr>
          <w:rFonts w:ascii="Times New Roman"/>
          <w:b w:val="false"/>
          <w:i w:val="false"/>
          <w:color w:val="000000"/>
          <w:sz w:val="28"/>
        </w:rPr>
        <w:t>
       область, административный район)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елдi мекен, көше, үй, пәтер (населенный пункт, улица, дом, кв.)</w:t>
      </w:r>
    </w:p>
    <w:bookmarkStart w:name="z44" w:id="33"/>
    <w:p>
      <w:pPr>
        <w:spacing w:after="0"/>
        <w:ind w:left="0"/>
        <w:jc w:val="both"/>
      </w:pPr>
      <w:r>
        <w:rPr>
          <w:rFonts w:ascii="Times New Roman"/>
          <w:b w:val="false"/>
          <w:i w:val="false"/>
          <w:color w:val="000000"/>
          <w:sz w:val="28"/>
        </w:rPr>
        <w:t>
      9. Әлеуметтік мәртебесі (Социальный статус): 1 - қызметкер (служащий), 2 - жұмыскер (рабочий), 3 - ауыл шаруашылығының жұмысшысы (работник сельского хозяйства), 4 - зейнеткер (пенсионер), 5 - оқушы (учащийся), 6 - үй шаруасындағы әйел (домохозяйка), 7 – жеке еңбекпен айналысатын тұлға (лицо, занятое индивидуальным трудом), 8 - табынушы (служитель культа), 9 - жұмыссыз (безработнй), 10 - басқалар (прочие).</w:t>
      </w:r>
    </w:p>
    <w:bookmarkEnd w:id="33"/>
    <w:p>
      <w:pPr>
        <w:spacing w:after="0"/>
        <w:ind w:left="0"/>
        <w:jc w:val="both"/>
      </w:pPr>
      <w:r>
        <w:rPr>
          <w:rFonts w:ascii="Times New Roman"/>
          <w:b w:val="false"/>
          <w:i w:val="false"/>
          <w:color w:val="000000"/>
          <w:sz w:val="28"/>
        </w:rPr>
        <w:t>
      9А. Білімі (образование): орта мектепте неше сынып бітірді (число законченных классов средней школы), оқымады (не учился) - 1, ми қабілетінің кемшілігі бар балаларға арнаулы мектеп (школа для умственно отсталых) - 2, арнайы орта (среднее специальное) - 3, аяқталмаған жоғары (незаконченное высшее) - 4, жоғары (высшее) - 5, тағы басқа (прочее) – 6.</w:t>
      </w:r>
    </w:p>
    <w:bookmarkStart w:name="z45" w:id="34"/>
    <w:p>
      <w:pPr>
        <w:spacing w:after="0"/>
        <w:ind w:left="0"/>
        <w:jc w:val="both"/>
      </w:pPr>
      <w:r>
        <w:rPr>
          <w:rFonts w:ascii="Times New Roman"/>
          <w:b w:val="false"/>
          <w:i w:val="false"/>
          <w:color w:val="000000"/>
          <w:sz w:val="28"/>
        </w:rPr>
        <w:t>
      10. Жеңілдік категориясы (Категория льготности): ҰОСМ (ИВОВ) – 1, ҰОСҚ (УВОВ ) – 2, интернационалист-жауынгер (воин-интернационалист) – 3, бала күнiнен мүгедек (инвалид детства) – 4, ауруы бойынша мүгедек (инвалид по заболеванию) – 5, сәуле әсерiн алған адам (лица, подвергшиеся радиации) – 6, ҰОСҚ теңестiрiлген адамдар (лица, приравненные к УВОВ) – 7, әскерге шақырылушы (призывник) – 8, еңбек мүгедегі (инвалид труда) – 9, қоныс аударушылар (переселенцы) – 10, басқалар (прочее) – 99.</w:t>
      </w:r>
    </w:p>
    <w:bookmarkEnd w:id="34"/>
    <w:bookmarkStart w:name="z46" w:id="35"/>
    <w:p>
      <w:pPr>
        <w:spacing w:after="0"/>
        <w:ind w:left="0"/>
        <w:jc w:val="both"/>
      </w:pPr>
      <w:r>
        <w:rPr>
          <w:rFonts w:ascii="Times New Roman"/>
          <w:b w:val="false"/>
          <w:i w:val="false"/>
          <w:color w:val="000000"/>
          <w:sz w:val="28"/>
        </w:rPr>
        <w:t>
      11. Пациент жолданды (Пациент направлен): БМСК (ПМСП) - 1, КДК (КДП) - 2, өзi қаралды (сам обратился) - 3, жедел жәрдемнен (скорой помощью) - 4, басқа стационардан (другим стационаром) - 5, әскери комиссариаттан (военкоматом) - 6, басқалар (прочие) - 8, нарколог-дәрігер (врачом наркологом) - 9, сот органдары (судебные органы) - 10, құқық қорғау органдары (правоохранительными органами) - 11, үкіметтік емес ұйымдар (неправительственные организации) - 12 (астын сызыңыз (подчеркнуть).</w:t>
      </w:r>
    </w:p>
    <w:bookmarkEnd w:id="35"/>
    <w:p>
      <w:pPr>
        <w:spacing w:after="0"/>
        <w:ind w:left="0"/>
        <w:jc w:val="both"/>
      </w:pPr>
      <w:r>
        <w:rPr>
          <w:rFonts w:ascii="Times New Roman"/>
          <w:b w:val="false"/>
          <w:i w:val="false"/>
          <w:color w:val="000000"/>
          <w:sz w:val="28"/>
        </w:rPr>
        <w:t>
      11А. Жолдаудың мақсаты (Цель направления): детоксикация (детоксикация) - 1, медициналық әлеуметтік оңалту (медико-социальная реабилитация) - 2, мәжбүрлеп емдеу (принудительное лечение) - 3, наркологиялық сараптама (наркологическая экспертиза) - 4, жолдаудың басқа мақсаттары (другие цели направления) - 5, (астын сызыңыз (подчеркнуть).</w:t>
      </w:r>
    </w:p>
    <w:bookmarkStart w:name="z47" w:id="36"/>
    <w:p>
      <w:pPr>
        <w:spacing w:after="0"/>
        <w:ind w:left="0"/>
        <w:jc w:val="both"/>
      </w:pPr>
      <w:r>
        <w:rPr>
          <w:rFonts w:ascii="Times New Roman"/>
          <w:b w:val="false"/>
          <w:i w:val="false"/>
          <w:color w:val="000000"/>
          <w:sz w:val="28"/>
        </w:rPr>
        <w:t>
      12. Жолдаған ЕПҰ-ның коды мен аты: ________________________________________</w:t>
      </w:r>
    </w:p>
    <w:bookmarkEnd w:id="36"/>
    <w:p>
      <w:pPr>
        <w:spacing w:after="0"/>
        <w:ind w:left="0"/>
        <w:jc w:val="both"/>
      </w:pPr>
      <w:r>
        <w:rPr>
          <w:rFonts w:ascii="Times New Roman"/>
          <w:b w:val="false"/>
          <w:i w:val="false"/>
          <w:color w:val="000000"/>
          <w:sz w:val="28"/>
        </w:rPr>
        <w:t>
      Код и название направившего ЛПО: _____________________________|__________|</w:t>
      </w:r>
    </w:p>
    <w:bookmarkStart w:name="z48" w:id="37"/>
    <w:p>
      <w:pPr>
        <w:spacing w:after="0"/>
        <w:ind w:left="0"/>
        <w:jc w:val="both"/>
      </w:pPr>
      <w:r>
        <w:rPr>
          <w:rFonts w:ascii="Times New Roman"/>
          <w:b w:val="false"/>
          <w:i w:val="false"/>
          <w:color w:val="000000"/>
          <w:sz w:val="28"/>
        </w:rPr>
        <w:t>
      13. Жолдаған ұйымның диагнозы (Диагноз направившей ______________________</w:t>
      </w:r>
    </w:p>
    <w:bookmarkEnd w:id="37"/>
    <w:p>
      <w:pPr>
        <w:spacing w:after="0"/>
        <w:ind w:left="0"/>
        <w:jc w:val="both"/>
      </w:pPr>
      <w:r>
        <w:rPr>
          <w:rFonts w:ascii="Times New Roman"/>
          <w:b w:val="false"/>
          <w:i w:val="false"/>
          <w:color w:val="000000"/>
          <w:sz w:val="28"/>
        </w:rPr>
        <w:t>
      организации) (10-ХАЖ коды (код МБК-10) |__________|</w:t>
      </w:r>
    </w:p>
    <w:bookmarkStart w:name="z49" w:id="38"/>
    <w:p>
      <w:pPr>
        <w:spacing w:after="0"/>
        <w:ind w:left="0"/>
        <w:jc w:val="both"/>
      </w:pPr>
      <w:r>
        <w:rPr>
          <w:rFonts w:ascii="Times New Roman"/>
          <w:b w:val="false"/>
          <w:i w:val="false"/>
          <w:color w:val="000000"/>
          <w:sz w:val="28"/>
        </w:rPr>
        <w:t>
      14. Тіркелген, БМСК көрсететін, МҰ-ның коды мен аты (Код и название</w:t>
      </w:r>
    </w:p>
    <w:bookmarkEnd w:id="38"/>
    <w:p>
      <w:pPr>
        <w:spacing w:after="0"/>
        <w:ind w:left="0"/>
        <w:jc w:val="both"/>
      </w:pPr>
      <w:r>
        <w:rPr>
          <w:rFonts w:ascii="Times New Roman"/>
          <w:b w:val="false"/>
          <w:i w:val="false"/>
          <w:color w:val="000000"/>
          <w:sz w:val="28"/>
        </w:rPr>
        <w:t>
      МО прикрепления, оказывающей ПМСП) __________</w:t>
      </w:r>
    </w:p>
    <w:p>
      <w:pPr>
        <w:spacing w:after="0"/>
        <w:ind w:left="0"/>
        <w:jc w:val="both"/>
      </w:pPr>
      <w:r>
        <w:rPr>
          <w:rFonts w:ascii="Times New Roman"/>
          <w:b w:val="false"/>
          <w:i w:val="false"/>
          <w:color w:val="000000"/>
          <w:sz w:val="28"/>
        </w:rPr>
        <w:t>
      ______________________________________________________ |__________|</w:t>
      </w:r>
    </w:p>
    <w:bookmarkStart w:name="z50" w:id="39"/>
    <w:p>
      <w:pPr>
        <w:spacing w:after="0"/>
        <w:ind w:left="0"/>
        <w:jc w:val="both"/>
      </w:pPr>
      <w:r>
        <w:rPr>
          <w:rFonts w:ascii="Times New Roman"/>
          <w:b w:val="false"/>
          <w:i w:val="false"/>
          <w:color w:val="000000"/>
          <w:sz w:val="28"/>
        </w:rPr>
        <w:t>
      15. Ауруханаға жатқызу түрi (Тип госпитализации): 1 - жоспарлы (плановая), 2 - шұғыл түрде ауырғаннан бастап 6 сағаттың ішінде (экстренная в первые 6 часов от начало заболевания), 3 - шұғыл түрде 7 - 24 сағаттың ішінде (экстренная в течение 7 - 24 часов), 4 - шұғыл түрде 24 сағаттан кейiн (экстренная после 24 часов)</w:t>
      </w:r>
    </w:p>
    <w:bookmarkEnd w:id="39"/>
    <w:bookmarkStart w:name="z51" w:id="40"/>
    <w:p>
      <w:pPr>
        <w:spacing w:after="0"/>
        <w:ind w:left="0"/>
        <w:jc w:val="both"/>
      </w:pPr>
      <w:r>
        <w:rPr>
          <w:rFonts w:ascii="Times New Roman"/>
          <w:b w:val="false"/>
          <w:i w:val="false"/>
          <w:color w:val="000000"/>
          <w:sz w:val="28"/>
        </w:rPr>
        <w:t xml:space="preserve">
      16. Келіп түскен кездегі диагнозы (Диагноз при поступлении) (10 - ХАЖ коды (код по МКБ - 10) </w:t>
      </w:r>
    </w:p>
    <w:bookmarkEnd w:id="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w:t>
      </w:r>
    </w:p>
    <w:bookmarkStart w:name="z52" w:id="41"/>
    <w:p>
      <w:pPr>
        <w:spacing w:after="0"/>
        <w:ind w:left="0"/>
        <w:jc w:val="both"/>
      </w:pPr>
      <w:r>
        <w:rPr>
          <w:rFonts w:ascii="Times New Roman"/>
          <w:b w:val="false"/>
          <w:i w:val="false"/>
          <w:color w:val="000000"/>
          <w:sz w:val="28"/>
        </w:rPr>
        <w:t>
      17. Ауруханаға жатқызу күнi мен уақыты ( Дата и время госпитализации)</w:t>
      </w:r>
    </w:p>
    <w:bookmarkEnd w:id="41"/>
    <w:p>
      <w:pPr>
        <w:spacing w:after="0"/>
        <w:ind w:left="0"/>
        <w:jc w:val="both"/>
      </w:pPr>
      <w:r>
        <w:rPr>
          <w:rFonts w:ascii="Times New Roman"/>
          <w:b w:val="false"/>
          <w:i w:val="false"/>
          <w:color w:val="000000"/>
          <w:sz w:val="28"/>
        </w:rPr>
        <w:t>
      ______/______/______ ______/______</w:t>
      </w:r>
    </w:p>
    <w:p>
      <w:pPr>
        <w:spacing w:after="0"/>
        <w:ind w:left="0"/>
        <w:jc w:val="both"/>
      </w:pPr>
      <w:r>
        <w:rPr>
          <w:rFonts w:ascii="Times New Roman"/>
          <w:b w:val="false"/>
          <w:i w:val="false"/>
          <w:color w:val="000000"/>
          <w:sz w:val="28"/>
        </w:rPr>
        <w:t>
      кк/аа/жж (дд/мм/гг) сағаты, мин (часы, мин)</w:t>
      </w:r>
    </w:p>
    <w:bookmarkStart w:name="z53" w:id="42"/>
    <w:p>
      <w:pPr>
        <w:spacing w:after="0"/>
        <w:ind w:left="0"/>
        <w:jc w:val="both"/>
      </w:pPr>
      <w:r>
        <w:rPr>
          <w:rFonts w:ascii="Times New Roman"/>
          <w:b w:val="false"/>
          <w:i w:val="false"/>
          <w:color w:val="000000"/>
          <w:sz w:val="28"/>
        </w:rPr>
        <w:t>
      18. Шыққан (қайтыс болған) күнi мен уақыты:(Дата и время выписки</w:t>
      </w:r>
    </w:p>
    <w:bookmarkEnd w:id="42"/>
    <w:p>
      <w:pPr>
        <w:spacing w:after="0"/>
        <w:ind w:left="0"/>
        <w:jc w:val="both"/>
      </w:pPr>
      <w:r>
        <w:rPr>
          <w:rFonts w:ascii="Times New Roman"/>
          <w:b w:val="false"/>
          <w:i w:val="false"/>
          <w:color w:val="000000"/>
          <w:sz w:val="28"/>
        </w:rPr>
        <w:t>
      (смерти))______/______/______ ______/______</w:t>
      </w:r>
    </w:p>
    <w:p>
      <w:pPr>
        <w:spacing w:after="0"/>
        <w:ind w:left="0"/>
        <w:jc w:val="both"/>
      </w:pPr>
      <w:r>
        <w:rPr>
          <w:rFonts w:ascii="Times New Roman"/>
          <w:b w:val="false"/>
          <w:i w:val="false"/>
          <w:color w:val="000000"/>
          <w:sz w:val="28"/>
        </w:rPr>
        <w:t>
      кк/аа/жж (дд/мм/гг) сағаты, мин (часы, мин)</w:t>
      </w:r>
    </w:p>
    <w:bookmarkStart w:name="z54" w:id="43"/>
    <w:p>
      <w:pPr>
        <w:spacing w:after="0"/>
        <w:ind w:left="0"/>
        <w:jc w:val="both"/>
      </w:pPr>
      <w:r>
        <w:rPr>
          <w:rFonts w:ascii="Times New Roman"/>
          <w:b w:val="false"/>
          <w:i w:val="false"/>
          <w:color w:val="000000"/>
          <w:sz w:val="28"/>
        </w:rPr>
        <w:t>
      19. Өткiзген төсек-күндерi (Проведено койко-дней) ____________________________</w:t>
      </w:r>
    </w:p>
    <w:bookmarkEnd w:id="43"/>
    <w:bookmarkStart w:name="z55" w:id="44"/>
    <w:p>
      <w:pPr>
        <w:spacing w:after="0"/>
        <w:ind w:left="0"/>
        <w:jc w:val="both"/>
      </w:pPr>
      <w:r>
        <w:rPr>
          <w:rFonts w:ascii="Times New Roman"/>
          <w:b w:val="false"/>
          <w:i w:val="false"/>
          <w:color w:val="000000"/>
          <w:sz w:val="28"/>
        </w:rPr>
        <w:t>
      20. Бөлiмше (Отделение):___________________________ Код ___________________</w:t>
      </w:r>
    </w:p>
    <w:bookmarkEnd w:id="44"/>
    <w:p>
      <w:pPr>
        <w:spacing w:after="0"/>
        <w:ind w:left="0"/>
        <w:jc w:val="both"/>
      </w:pPr>
      <w:r>
        <w:rPr>
          <w:rFonts w:ascii="Times New Roman"/>
          <w:b w:val="false"/>
          <w:i w:val="false"/>
          <w:color w:val="000000"/>
          <w:sz w:val="28"/>
        </w:rPr>
        <w:t>
      атауы (наименование) |_________|</w:t>
      </w:r>
    </w:p>
    <w:bookmarkStart w:name="z56" w:id="45"/>
    <w:p>
      <w:pPr>
        <w:spacing w:after="0"/>
        <w:ind w:left="0"/>
        <w:jc w:val="both"/>
      </w:pPr>
      <w:r>
        <w:rPr>
          <w:rFonts w:ascii="Times New Roman"/>
          <w:b w:val="false"/>
          <w:i w:val="false"/>
          <w:color w:val="000000"/>
          <w:sz w:val="28"/>
        </w:rPr>
        <w:t>
      21. Төсек бейiнi (Профиль койки):__________________ Код _____________________</w:t>
      </w:r>
    </w:p>
    <w:bookmarkEnd w:id="45"/>
    <w:p>
      <w:pPr>
        <w:spacing w:after="0"/>
        <w:ind w:left="0"/>
        <w:jc w:val="both"/>
      </w:pPr>
      <w:r>
        <w:rPr>
          <w:rFonts w:ascii="Times New Roman"/>
          <w:b w:val="false"/>
          <w:i w:val="false"/>
          <w:color w:val="000000"/>
          <w:sz w:val="28"/>
        </w:rPr>
        <w:t>
      |_________|</w:t>
      </w:r>
    </w:p>
    <w:bookmarkStart w:name="z57" w:id="46"/>
    <w:p>
      <w:pPr>
        <w:spacing w:after="0"/>
        <w:ind w:left="0"/>
        <w:jc w:val="both"/>
      </w:pPr>
      <w:r>
        <w:rPr>
          <w:rFonts w:ascii="Times New Roman"/>
          <w:b w:val="false"/>
          <w:i w:val="false"/>
          <w:color w:val="000000"/>
          <w:sz w:val="28"/>
        </w:rPr>
        <w:t>
      22. Реанимацияда болды ма (Находился ли в реанимации): иә (да), жоқ</w:t>
      </w:r>
    </w:p>
    <w:bookmarkEnd w:id="46"/>
    <w:p>
      <w:pPr>
        <w:spacing w:after="0"/>
        <w:ind w:left="0"/>
        <w:jc w:val="both"/>
      </w:pPr>
      <w:r>
        <w:rPr>
          <w:rFonts w:ascii="Times New Roman"/>
          <w:b w:val="false"/>
          <w:i w:val="false"/>
          <w:color w:val="000000"/>
          <w:sz w:val="28"/>
        </w:rPr>
        <w:t>
      (нет), күндерi (дней)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6"/>
        <w:gridCol w:w="863"/>
        <w:gridCol w:w="6251"/>
      </w:tblGrid>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10-ХАЖ коды</w:t>
            </w:r>
            <w:r>
              <w:br/>
            </w:r>
            <w:r>
              <w:rPr>
                <w:rFonts w:ascii="Times New Roman"/>
                <w:b w:val="false"/>
                <w:i w:val="false"/>
                <w:color w:val="000000"/>
                <w:sz w:val="20"/>
              </w:rPr>
              <w:t>
(код по МКБ-10)</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Қорытынды клиникалық диагноз</w:t>
            </w:r>
            <w:r>
              <w:br/>
            </w:r>
            <w:r>
              <w:rPr>
                <w:rFonts w:ascii="Times New Roman"/>
                <w:b w:val="false"/>
                <w:i w:val="false"/>
                <w:color w:val="000000"/>
                <w:sz w:val="20"/>
              </w:rPr>
              <w:t>
Заключительный клинический диагноз</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Асқынулары</w:t>
            </w:r>
            <w:r>
              <w:br/>
            </w:r>
            <w:r>
              <w:rPr>
                <w:rFonts w:ascii="Times New Roman"/>
                <w:b w:val="false"/>
                <w:i w:val="false"/>
                <w:color w:val="000000"/>
                <w:sz w:val="20"/>
              </w:rPr>
              <w:t>
Осложнения</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Қосалқы сырқаты 1</w:t>
            </w:r>
            <w:r>
              <w:br/>
            </w:r>
            <w:r>
              <w:rPr>
                <w:rFonts w:ascii="Times New Roman"/>
                <w:b w:val="false"/>
                <w:i w:val="false"/>
                <w:color w:val="000000"/>
                <w:sz w:val="20"/>
              </w:rPr>
              <w:t>
Сопутствующее заболевание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Қосалқы сырқаты 2</w:t>
            </w:r>
            <w:r>
              <w:br/>
            </w:r>
            <w:r>
              <w:rPr>
                <w:rFonts w:ascii="Times New Roman"/>
                <w:b w:val="false"/>
                <w:i w:val="false"/>
                <w:color w:val="000000"/>
                <w:sz w:val="20"/>
              </w:rPr>
              <w:t>
Сопутствующее заболевание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Патологоанатомиялық диагноз</w:t>
            </w:r>
            <w:r>
              <w:br/>
            </w:r>
            <w:r>
              <w:rPr>
                <w:rFonts w:ascii="Times New Roman"/>
                <w:b w:val="false"/>
                <w:i w:val="false"/>
                <w:color w:val="000000"/>
                <w:sz w:val="20"/>
              </w:rPr>
              <w:t>
Патологоанатомический диагноз/причина смерти</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23А. Есірткіні пайдалану түрі (Вид употребляемого наркотика):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gridCol w:w="1397"/>
        <w:gridCol w:w="1827"/>
        <w:gridCol w:w="1692"/>
        <w:gridCol w:w="1478"/>
        <w:gridCol w:w="3486"/>
      </w:tblGrid>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Есірткінің түрі</w:t>
            </w:r>
            <w:r>
              <w:br/>
            </w:r>
            <w:r>
              <w:rPr>
                <w:rFonts w:ascii="Times New Roman"/>
                <w:b w:val="false"/>
                <w:i w:val="false"/>
                <w:color w:val="000000"/>
                <w:sz w:val="20"/>
              </w:rPr>
              <w:t>
(Вид наркотика)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пайдалану мерзімі (жыл)</w:t>
            </w:r>
            <w:r>
              <w:br/>
            </w:r>
            <w:r>
              <w:rPr>
                <w:rFonts w:ascii="Times New Roman"/>
                <w:b w:val="false"/>
                <w:i w:val="false"/>
                <w:color w:val="000000"/>
                <w:sz w:val="20"/>
              </w:rPr>
              <w:t>
(Срок регулярного употребления (год)</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алғашқы пайдаланған жасы</w:t>
            </w:r>
            <w:r>
              <w:br/>
            </w:r>
            <w:r>
              <w:rPr>
                <w:rFonts w:ascii="Times New Roman"/>
                <w:b w:val="false"/>
                <w:i w:val="false"/>
                <w:color w:val="000000"/>
                <w:sz w:val="20"/>
              </w:rPr>
              <w:t>
(Возраст первой пробы наркотика)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тәсілі</w:t>
            </w:r>
            <w:r>
              <w:br/>
            </w:r>
            <w:r>
              <w:rPr>
                <w:rFonts w:ascii="Times New Roman"/>
                <w:b w:val="false"/>
                <w:i w:val="false"/>
                <w:color w:val="000000"/>
                <w:sz w:val="20"/>
              </w:rPr>
              <w:t>
(Способ употребления)</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жиілігі</w:t>
            </w:r>
            <w:r>
              <w:br/>
            </w:r>
            <w:r>
              <w:rPr>
                <w:rFonts w:ascii="Times New Roman"/>
                <w:b w:val="false"/>
                <w:i w:val="false"/>
                <w:color w:val="000000"/>
                <w:sz w:val="20"/>
              </w:rPr>
              <w:t>
(Частота потребления)</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есірткі</w:t>
            </w:r>
            <w:r>
              <w:br/>
            </w:r>
            <w:r>
              <w:rPr>
                <w:rFonts w:ascii="Times New Roman"/>
                <w:b w:val="false"/>
                <w:i w:val="false"/>
                <w:color w:val="000000"/>
                <w:sz w:val="20"/>
              </w:rPr>
              <w:t>
Основной наркотик</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есірткі (1)</w:t>
            </w:r>
            <w:r>
              <w:br/>
            </w:r>
            <w:r>
              <w:rPr>
                <w:rFonts w:ascii="Times New Roman"/>
                <w:b w:val="false"/>
                <w:i w:val="false"/>
                <w:color w:val="000000"/>
                <w:sz w:val="20"/>
              </w:rPr>
              <w:t>
Другой наркотик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есірткі (2)</w:t>
            </w:r>
            <w:r>
              <w:br/>
            </w:r>
            <w:r>
              <w:rPr>
                <w:rFonts w:ascii="Times New Roman"/>
                <w:b w:val="false"/>
                <w:i w:val="false"/>
                <w:color w:val="000000"/>
                <w:sz w:val="20"/>
              </w:rPr>
              <w:t>
Другой наркотик (2)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1-каннабис (каннабис) 2-героин (героин) 3- апиын (опий) 4-басқа апиындар (другие опиаты) 5-эфедрон (эфедрон) 6-амфетаминдіқ қатардағы заттар (экстази, метамфетамин, амфетамин) (вещества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 нового ряда (экстази, метамфета- мин, амфетамин) 7-колдан жасалған стимулятор- лар (норэфедрон , фени- лпропано- ламин және</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басқа)</w:t>
            </w:r>
            <w:r>
              <w:br/>
            </w:r>
            <w:r>
              <w:rPr>
                <w:rFonts w:ascii="Times New Roman"/>
                <w:b w:val="false"/>
                <w:i w:val="false"/>
                <w:color w:val="000000"/>
                <w:sz w:val="20"/>
              </w:rPr>
              <w:t>
(кустарно изготовленные стимуляторы (норэфедрон, фенилпропа- ноламин и другие) 8-кокаин (кокаин) 9-барби- тураттар (барбитураты) 10-басқа седативтілер (другие седативные)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11-барлық галюциноген- дер (все галлюциногены) 12-ЛСД (ЛСД) 13-ұшып кететін заттар мен ингалянттар (летучие вещества и ингалянты)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1-ине арқылы (инъекции) 2-шегу арқылы (курение) 3-пероральды (перорально) 4-демалу арқылы (путем вдыхания)</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 күн сайын (ежедневно) 2-аптасына 2-6 күн (2-6 раз в неделю) 3-аптасына 1 күн және кем (1 раз в неделю и меньше) 4-сонғы 30 күн пайдаланбады (не употреблял последние 30 дней) 9-белгісіз (неизвестно)</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 –синтетические каннабиноиды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7S – синтетические стимуляторы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47"/>
    <w:p>
      <w:pPr>
        <w:spacing w:after="0"/>
        <w:ind w:left="0"/>
        <w:jc w:val="both"/>
      </w:pPr>
      <w:r>
        <w:rPr>
          <w:rFonts w:ascii="Times New Roman"/>
          <w:b w:val="false"/>
          <w:i w:val="false"/>
          <w:color w:val="000000"/>
          <w:sz w:val="28"/>
        </w:rPr>
        <w:t>
      24. Аутопсия жүргізілді (проводилась): иә (да) - 1, жоқ (нет) - 2.</w:t>
      </w:r>
    </w:p>
    <w:bookmarkEnd w:id="47"/>
    <w:p>
      <w:pPr>
        <w:spacing w:after="0"/>
        <w:ind w:left="0"/>
        <w:jc w:val="both"/>
      </w:pPr>
      <w:r>
        <w:rPr>
          <w:rFonts w:ascii="Times New Roman"/>
          <w:b w:val="false"/>
          <w:i w:val="false"/>
          <w:color w:val="000000"/>
          <w:sz w:val="28"/>
        </w:rPr>
        <w:t>
      24.1 Жазба актісінің (№, дата акта записи) № _________________________________</w:t>
      </w:r>
    </w:p>
    <w:p>
      <w:pPr>
        <w:spacing w:after="0"/>
        <w:ind w:left="0"/>
        <w:jc w:val="both"/>
      </w:pPr>
      <w:r>
        <w:rPr>
          <w:rFonts w:ascii="Times New Roman"/>
          <w:b w:val="false"/>
          <w:i w:val="false"/>
          <w:color w:val="000000"/>
          <w:sz w:val="28"/>
        </w:rPr>
        <w:t>
      күні ______/______/______</w:t>
      </w:r>
    </w:p>
    <w:p>
      <w:pPr>
        <w:spacing w:after="0"/>
        <w:ind w:left="0"/>
        <w:jc w:val="both"/>
      </w:pPr>
      <w:r>
        <w:rPr>
          <w:rFonts w:ascii="Times New Roman"/>
          <w:b w:val="false"/>
          <w:i w:val="false"/>
          <w:color w:val="000000"/>
          <w:sz w:val="28"/>
        </w:rPr>
        <w:t>
      кк/аа/жж (дд/мм/гг)</w:t>
      </w:r>
    </w:p>
    <w:bookmarkStart w:name="z73" w:id="48"/>
    <w:p>
      <w:pPr>
        <w:spacing w:after="0"/>
        <w:ind w:left="0"/>
        <w:jc w:val="both"/>
      </w:pPr>
      <w:r>
        <w:rPr>
          <w:rFonts w:ascii="Times New Roman"/>
          <w:b w:val="false"/>
          <w:i w:val="false"/>
          <w:color w:val="000000"/>
          <w:sz w:val="28"/>
        </w:rPr>
        <w:t>
      25. МЭХ (МЭТ) №_________________________________________________________,</w:t>
      </w:r>
    </w:p>
    <w:bookmarkEnd w:id="48"/>
    <w:p>
      <w:pPr>
        <w:spacing w:after="0"/>
        <w:ind w:left="0"/>
        <w:jc w:val="both"/>
      </w:pPr>
      <w:r>
        <w:rPr>
          <w:rFonts w:ascii="Times New Roman"/>
          <w:b w:val="false"/>
          <w:i w:val="false"/>
          <w:color w:val="000000"/>
          <w:sz w:val="28"/>
        </w:rPr>
        <w:t>
      КШТ (КЗГ) № _____________________________________________________________</w:t>
      </w:r>
    </w:p>
    <w:bookmarkStart w:name="z59" w:id="49"/>
    <w:p>
      <w:pPr>
        <w:spacing w:after="0"/>
        <w:ind w:left="0"/>
        <w:jc w:val="both"/>
      </w:pPr>
      <w:r>
        <w:rPr>
          <w:rFonts w:ascii="Times New Roman"/>
          <w:b w:val="false"/>
          <w:i w:val="false"/>
          <w:color w:val="000000"/>
          <w:sz w:val="28"/>
        </w:rPr>
        <w:t>
      26.1. Қаржылық лизинг шартымен сатып алынған медициналық техниканы қолдану парағы (Лист использования медицинской техники, приобретенной на условиях финансового лизинга) (медициналық техниканы лизингпен сатып алынған жағдайда толтырады) (заполняется в случае приобретения в лизинг медицинской техники)</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коды</w:t>
            </w:r>
            <w:r>
              <w:br/>
            </w:r>
            <w:r>
              <w:rPr>
                <w:rFonts w:ascii="Times New Roman"/>
                <w:b w:val="false"/>
                <w:i w:val="false"/>
                <w:color w:val="000000"/>
                <w:sz w:val="20"/>
              </w:rPr>
              <w:t>
Код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r>
              <w:br/>
            </w:r>
            <w:r>
              <w:rPr>
                <w:rFonts w:ascii="Times New Roman"/>
                <w:b w:val="false"/>
                <w:i w:val="false"/>
                <w:color w:val="000000"/>
                <w:sz w:val="20"/>
              </w:rPr>
              <w:t>
Наименование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коды</w:t>
            </w:r>
            <w:r>
              <w:br/>
            </w:r>
            <w:r>
              <w:rPr>
                <w:rFonts w:ascii="Times New Roman"/>
                <w:b w:val="false"/>
                <w:i w:val="false"/>
                <w:color w:val="000000"/>
                <w:sz w:val="20"/>
              </w:rPr>
              <w:t>
Код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атауы</w:t>
            </w:r>
            <w:r>
              <w:br/>
            </w: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60" w:id="50"/>
    <w:p>
      <w:pPr>
        <w:spacing w:after="0"/>
        <w:ind w:left="0"/>
        <w:jc w:val="both"/>
      </w:pPr>
      <w:r>
        <w:rPr>
          <w:rFonts w:ascii="Times New Roman"/>
          <w:b w:val="false"/>
          <w:i w:val="false"/>
          <w:color w:val="000000"/>
          <w:sz w:val="28"/>
        </w:rPr>
        <w:t>
      27. Қаржыландыру көзi (Источник финансирования): республикалық бюджет (ММК) (республиканский бюджет (СМП)), республикалық бюджет (ЖММК) (республиканский бюджет (ВСМП)), жергілікті бюджет (местный бюджет), ақылы (платные), ЕМҚ келісім шарты бойынша (по договору ДМС), басқа (прочие) (астын сызыңыз) (подчеркнуть)</w:t>
      </w:r>
    </w:p>
    <w:bookmarkEnd w:id="50"/>
    <w:bookmarkStart w:name="z61" w:id="51"/>
    <w:p>
      <w:pPr>
        <w:spacing w:after="0"/>
        <w:ind w:left="0"/>
        <w:jc w:val="both"/>
      </w:pPr>
      <w:r>
        <w:rPr>
          <w:rFonts w:ascii="Times New Roman"/>
          <w:b w:val="false"/>
          <w:i w:val="false"/>
          <w:color w:val="000000"/>
          <w:sz w:val="28"/>
        </w:rPr>
        <w:t>
      28. Ауруханада болуы немен аяқталды (Исход пребывания): шықты (выписан) – 1, ауыстырылды (переведен) – 2, қайтыс болды (умер )– 3, өздiгiнен кетуi (самовольный уход) – 4</w:t>
      </w:r>
    </w:p>
    <w:bookmarkEnd w:id="51"/>
    <w:bookmarkStart w:name="z62" w:id="52"/>
    <w:p>
      <w:pPr>
        <w:spacing w:after="0"/>
        <w:ind w:left="0"/>
        <w:jc w:val="both"/>
      </w:pPr>
      <w:r>
        <w:rPr>
          <w:rFonts w:ascii="Times New Roman"/>
          <w:b w:val="false"/>
          <w:i w:val="false"/>
          <w:color w:val="000000"/>
          <w:sz w:val="28"/>
        </w:rPr>
        <w:t>
      29. Емдеу немен аяқталды (Исход лечения): (жазылумен) выздоровление – 1, жақсарумен (улучшение) – 2, өзгерiссiз (без перемен) – 3, нашарлаумен (ухудшение) – 4, қайтыс болу (смерть) - 5</w:t>
      </w:r>
    </w:p>
    <w:bookmarkEnd w:id="52"/>
    <w:bookmarkStart w:name="z63" w:id="53"/>
    <w:p>
      <w:pPr>
        <w:spacing w:after="0"/>
        <w:ind w:left="0"/>
        <w:jc w:val="both"/>
      </w:pPr>
      <w:r>
        <w:rPr>
          <w:rFonts w:ascii="Times New Roman"/>
          <w:b w:val="false"/>
          <w:i w:val="false"/>
          <w:color w:val="000000"/>
          <w:sz w:val="28"/>
        </w:rPr>
        <w:t>
      33. Көрсетілген қызметтер мен дәрі-дәрмектердің парағы (Лист оказанных услуг и медикаментов):</w:t>
      </w:r>
    </w:p>
    <w:bookmarkEnd w:id="53"/>
    <w:p>
      <w:pPr>
        <w:spacing w:after="0"/>
        <w:ind w:left="0"/>
        <w:jc w:val="both"/>
      </w:pPr>
      <w:r>
        <w:rPr>
          <w:rFonts w:ascii="Times New Roman"/>
          <w:b w:val="false"/>
          <w:i w:val="false"/>
          <w:color w:val="000000"/>
          <w:sz w:val="28"/>
        </w:rPr>
        <w:t>
      Көрсетілген қызметтердің парағы (Лист оказанных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2401"/>
        <w:gridCol w:w="3906"/>
        <w:gridCol w:w="2402"/>
        <w:gridCol w:w="1190"/>
      </w:tblGrid>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Клиникалық бөлімшеде қолданылған дәрі-дәрмектердің парағы</w:t>
      </w:r>
    </w:p>
    <w:p>
      <w:pPr>
        <w:spacing w:after="0"/>
        <w:ind w:left="0"/>
        <w:jc w:val="both"/>
      </w:pPr>
      <w:r>
        <w:rPr>
          <w:rFonts w:ascii="Times New Roman"/>
          <w:b w:val="false"/>
          <w:i w:val="false"/>
          <w:color w:val="000000"/>
          <w:sz w:val="28"/>
        </w:rPr>
        <w:t>
      (Лист использованных медикаментов в клиническом отделении)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2401"/>
        <w:gridCol w:w="3906"/>
        <w:gridCol w:w="2402"/>
        <w:gridCol w:w="1190"/>
      </w:tblGrid>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Реанимация бойынша қолданылған дәрі-дәрмектердің парағы (Лист использованных медикаментов по реанимации)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2140"/>
        <w:gridCol w:w="3480"/>
        <w:gridCol w:w="3480"/>
        <w:gridCol w:w="1060"/>
      </w:tblGrid>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Количество</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Дәрiгер (Врач): ТАӘ (ФИО)_____________________ Код_________________________</w:t>
      </w:r>
    </w:p>
    <w:p>
      <w:pPr>
        <w:spacing w:after="0"/>
        <w:ind w:left="0"/>
        <w:jc w:val="both"/>
      </w:pPr>
      <w:r>
        <w:rPr>
          <w:rFonts w:ascii="Times New Roman"/>
          <w:b w:val="false"/>
          <w:i w:val="false"/>
          <w:color w:val="000000"/>
          <w:sz w:val="28"/>
        </w:rPr>
        <w:t>
      Бөлiмше меңгерушісі</w:t>
      </w:r>
    </w:p>
    <w:p>
      <w:pPr>
        <w:spacing w:after="0"/>
        <w:ind w:left="0"/>
        <w:jc w:val="both"/>
      </w:pPr>
      <w:r>
        <w:rPr>
          <w:rFonts w:ascii="Times New Roman"/>
          <w:b w:val="false"/>
          <w:i w:val="false"/>
          <w:color w:val="000000"/>
          <w:sz w:val="28"/>
        </w:rPr>
        <w:t>
      (Заведующий отделением) ТАӘ (ФИО)__________________ Код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ҚР ДСМ-48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м.а. 2010 жылғы 23 қарашадағы № 907 бұйрығымен бекітілген № 066-3/е нысанды медициналық құжаттама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066-3/у утверждена приказом и.о. Министра здравоохранения Республики Казахстан от 23 ноября 2010 года № 907</w:t>
            </w:r>
          </w:p>
        </w:tc>
      </w:tr>
    </w:tbl>
    <w:p>
      <w:pPr>
        <w:spacing w:after="0"/>
        <w:ind w:left="0"/>
        <w:jc w:val="both"/>
      </w:pPr>
      <w:r>
        <w:rPr>
          <w:rFonts w:ascii="Times New Roman"/>
          <w:b w:val="false"/>
          <w:i w:val="false"/>
          <w:color w:val="000000"/>
          <w:sz w:val="28"/>
        </w:rPr>
        <w:t>
      Примечание. Форма ведется в электронном виде</w:t>
      </w:r>
    </w:p>
    <w:bookmarkStart w:name="z66" w:id="54"/>
    <w:p>
      <w:pPr>
        <w:spacing w:after="0"/>
        <w:ind w:left="0"/>
        <w:jc w:val="both"/>
      </w:pPr>
      <w:r>
        <w:rPr>
          <w:rFonts w:ascii="Times New Roman"/>
          <w:b w:val="false"/>
          <w:i w:val="false"/>
          <w:color w:val="000000"/>
          <w:sz w:val="28"/>
        </w:rPr>
        <w:t>
      Психиатриялық стационардан шыққан адамның СТАТИСТИКАЛЫҚ КАРТАСЫ СТАТИСТИЧЕСКАЯ КАРТА выбывшего из психиатрического стационара №____</w:t>
      </w:r>
    </w:p>
    <w:bookmarkEnd w:id="54"/>
    <w:p>
      <w:pPr>
        <w:spacing w:after="0"/>
        <w:ind w:left="0"/>
        <w:jc w:val="both"/>
      </w:pPr>
      <w:r>
        <w:rPr>
          <w:rFonts w:ascii="Times New Roman"/>
          <w:b w:val="false"/>
          <w:i w:val="false"/>
          <w:color w:val="000000"/>
          <w:sz w:val="28"/>
        </w:rPr>
        <w:t>
      Емдеуге жатқызу бюросы айқындаған</w:t>
      </w:r>
    </w:p>
    <w:p>
      <w:pPr>
        <w:spacing w:after="0"/>
        <w:ind w:left="0"/>
        <w:jc w:val="both"/>
      </w:pPr>
      <w:r>
        <w:rPr>
          <w:rFonts w:ascii="Times New Roman"/>
          <w:b w:val="false"/>
          <w:i w:val="false"/>
          <w:color w:val="000000"/>
          <w:sz w:val="28"/>
        </w:rPr>
        <w:t>
      емдеуге жатқызу коды</w:t>
      </w:r>
    </w:p>
    <w:p>
      <w:pPr>
        <w:spacing w:after="0"/>
        <w:ind w:left="0"/>
        <w:jc w:val="both"/>
      </w:pPr>
      <w:r>
        <w:rPr>
          <w:rFonts w:ascii="Times New Roman"/>
          <w:b w:val="false"/>
          <w:i w:val="false"/>
          <w:color w:val="000000"/>
          <w:sz w:val="28"/>
        </w:rPr>
        <w:t>
      Код госпитализации, определенный</w:t>
      </w:r>
    </w:p>
    <w:p>
      <w:pPr>
        <w:spacing w:after="0"/>
        <w:ind w:left="0"/>
        <w:jc w:val="both"/>
      </w:pPr>
      <w:r>
        <w:rPr>
          <w:rFonts w:ascii="Times New Roman"/>
          <w:b w:val="false"/>
          <w:i w:val="false"/>
          <w:color w:val="000000"/>
          <w:sz w:val="28"/>
        </w:rPr>
        <w:t>
      Бюро госпитализации</w:t>
      </w:r>
    </w:p>
    <w:bookmarkStart w:name="z67" w:id="55"/>
    <w:p>
      <w:pPr>
        <w:spacing w:after="0"/>
        <w:ind w:left="0"/>
        <w:jc w:val="both"/>
      </w:pPr>
      <w:r>
        <w:rPr>
          <w:rFonts w:ascii="Times New Roman"/>
          <w:b w:val="false"/>
          <w:i w:val="false"/>
          <w:color w:val="000000"/>
          <w:sz w:val="28"/>
        </w:rPr>
        <w:t>
      1. Науқастың тегі, аты, әкесінің аты/</w:t>
      </w:r>
    </w:p>
    <w:bookmarkEnd w:id="55"/>
    <w:p>
      <w:pPr>
        <w:spacing w:after="0"/>
        <w:ind w:left="0"/>
        <w:jc w:val="both"/>
      </w:pPr>
      <w:r>
        <w:rPr>
          <w:rFonts w:ascii="Times New Roman"/>
          <w:b w:val="false"/>
          <w:i w:val="false"/>
          <w:color w:val="000000"/>
          <w:sz w:val="28"/>
        </w:rPr>
        <w:t>
      Фамилия, имя, отчество больного ___________________________________________</w:t>
      </w:r>
    </w:p>
    <w:bookmarkStart w:name="z68" w:id="56"/>
    <w:p>
      <w:pPr>
        <w:spacing w:after="0"/>
        <w:ind w:left="0"/>
        <w:jc w:val="both"/>
      </w:pPr>
      <w:r>
        <w:rPr>
          <w:rFonts w:ascii="Times New Roman"/>
          <w:b w:val="false"/>
          <w:i w:val="false"/>
          <w:color w:val="000000"/>
          <w:sz w:val="28"/>
        </w:rPr>
        <w:t>
      2. Баланы қарайтын адаммен ауруханаға жатқызылды (бар/жоқ)</w:t>
      </w:r>
    </w:p>
    <w:bookmarkEnd w:id="56"/>
    <w:p>
      <w:pPr>
        <w:spacing w:after="0"/>
        <w:ind w:left="0"/>
        <w:jc w:val="both"/>
      </w:pPr>
      <w:r>
        <w:rPr>
          <w:rFonts w:ascii="Times New Roman"/>
          <w:b w:val="false"/>
          <w:i w:val="false"/>
          <w:color w:val="000000"/>
          <w:sz w:val="28"/>
        </w:rPr>
        <w:t>
      Госпитализирован с лицом по уходу за ребенком (да/нет).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4"/>
        <w:gridCol w:w="3818"/>
        <w:gridCol w:w="3818"/>
      </w:tblGrid>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күнi (Дата рождения)</w:t>
            </w:r>
            <w:r>
              <w:br/>
            </w:r>
            <w:r>
              <w:rPr>
                <w:rFonts w:ascii="Times New Roman"/>
                <w:b w:val="false"/>
                <w:i w:val="false"/>
                <w:color w:val="000000"/>
                <w:sz w:val="20"/>
              </w:rPr>
              <w:t>
</w:t>
            </w:r>
          </w:p>
          <w:p>
            <w:pPr>
              <w:spacing w:after="20"/>
              <w:ind w:left="20"/>
              <w:jc w:val="both"/>
            </w:pPr>
            <w:r>
              <w:drawing>
                <wp:inline distT="0" distB="0" distL="0" distR="0">
                  <wp:extent cx="762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4. Жыныс(ы) пол ер / муж – 1</w:t>
            </w:r>
            <w:r>
              <w:br/>
            </w:r>
            <w:r>
              <w:rPr>
                <w:rFonts w:ascii="Times New Roman"/>
                <w:b w:val="false"/>
                <w:i w:val="false"/>
                <w:color w:val="000000"/>
                <w:sz w:val="20"/>
              </w:rPr>
              <w:t>
әйел / жен – 2</w:t>
            </w:r>
            <w:r>
              <w:br/>
            </w:r>
            <w:r>
              <w:rPr>
                <w:rFonts w:ascii="Times New Roman"/>
                <w:b w:val="false"/>
                <w:i w:val="false"/>
                <w:color w:val="000000"/>
                <w:sz w:val="20"/>
              </w:rPr>
              <w:t>
5. Ұлты (Национальность)</w:t>
            </w:r>
            <w:r>
              <w:br/>
            </w:r>
            <w:r>
              <w:rPr>
                <w:rFonts w:ascii="Times New Roman"/>
                <w:b w:val="false"/>
                <w:i w:val="false"/>
                <w:color w:val="000000"/>
                <w:sz w:val="20"/>
              </w:rPr>
              <w:t>
__________________________</w:t>
            </w:r>
            <w:r>
              <w:br/>
            </w:r>
            <w:r>
              <w:rPr>
                <w:rFonts w:ascii="Times New Roman"/>
                <w:b w:val="false"/>
                <w:i w:val="false"/>
                <w:color w:val="000000"/>
                <w:sz w:val="20"/>
              </w:rPr>
              <w:t>
6. Тұрғыны (Житель):</w:t>
            </w:r>
            <w:r>
              <w:br/>
            </w:r>
            <w:r>
              <w:rPr>
                <w:rFonts w:ascii="Times New Roman"/>
                <w:b w:val="false"/>
                <w:i w:val="false"/>
                <w:color w:val="000000"/>
                <w:sz w:val="20"/>
              </w:rPr>
              <w:t>
қаланың (города) – 1, ауылдың</w:t>
            </w:r>
            <w:r>
              <w:br/>
            </w:r>
            <w:r>
              <w:rPr>
                <w:rFonts w:ascii="Times New Roman"/>
                <w:b w:val="false"/>
                <w:i w:val="false"/>
                <w:color w:val="000000"/>
                <w:sz w:val="20"/>
              </w:rPr>
              <w:t>
(села) – 2</w:t>
            </w:r>
            <w:r>
              <w:br/>
            </w:r>
            <w:r>
              <w:rPr>
                <w:rFonts w:ascii="Times New Roman"/>
                <w:b w:val="false"/>
                <w:i w:val="false"/>
                <w:color w:val="000000"/>
                <w:sz w:val="20"/>
              </w:rPr>
              <w:t>
7. ЖСН (ИИН)</w:t>
            </w:r>
            <w:r>
              <w:br/>
            </w:r>
            <w:r>
              <w:rPr>
                <w:rFonts w:ascii="Times New Roman"/>
                <w:b w:val="false"/>
                <w:i w:val="false"/>
                <w:color w:val="000000"/>
                <w:sz w:val="20"/>
              </w:rPr>
              <w:t>
____|____|____|____|____|____|</w:t>
            </w:r>
            <w:r>
              <w:br/>
            </w:r>
            <w:r>
              <w:rPr>
                <w:rFonts w:ascii="Times New Roman"/>
                <w:b w:val="false"/>
                <w:i w:val="false"/>
                <w:color w:val="000000"/>
                <w:sz w:val="20"/>
              </w:rPr>
              <w:t>
__|____|____|__</w:t>
            </w:r>
            <w:r>
              <w:br/>
            </w:r>
            <w:r>
              <w:rPr>
                <w:rFonts w:ascii="Times New Roman"/>
                <w:b w:val="false"/>
                <w:i w:val="false"/>
                <w:color w:val="000000"/>
                <w:sz w:val="20"/>
              </w:rPr>
              <w:t>
8 Тіркелген, БМСК көрсететін, медициналық ұйымның коды мен аты</w:t>
            </w:r>
            <w:r>
              <w:br/>
            </w:r>
            <w:r>
              <w:rPr>
                <w:rFonts w:ascii="Times New Roman"/>
                <w:b w:val="false"/>
                <w:i w:val="false"/>
                <w:color w:val="000000"/>
                <w:sz w:val="20"/>
              </w:rPr>
              <w:t>
(Код и название медицинской организации прикрепления, оказывающей ПМСП) __________________________</w:t>
            </w:r>
            <w:r>
              <w:br/>
            </w:r>
            <w:r>
              <w:rPr>
                <w:rFonts w:ascii="Times New Roman"/>
                <w:b w:val="false"/>
                <w:i w:val="false"/>
                <w:color w:val="000000"/>
                <w:sz w:val="20"/>
              </w:rPr>
              <w:t>
9. Мекенжайы/ Место жительства</w:t>
            </w:r>
            <w:r>
              <w:br/>
            </w:r>
            <w:r>
              <w:rPr>
                <w:rFonts w:ascii="Times New Roman"/>
                <w:b w:val="false"/>
                <w:i w:val="false"/>
                <w:color w:val="000000"/>
                <w:sz w:val="20"/>
              </w:rPr>
              <w:t>
______________________________</w:t>
            </w:r>
            <w:r>
              <w:br/>
            </w:r>
            <w:r>
              <w:rPr>
                <w:rFonts w:ascii="Times New Roman"/>
                <w:b w:val="false"/>
                <w:i w:val="false"/>
                <w:color w:val="000000"/>
                <w:sz w:val="20"/>
              </w:rPr>
              <w:t>
елі/страна</w:t>
            </w:r>
            <w:r>
              <w:br/>
            </w:r>
            <w:r>
              <w:rPr>
                <w:rFonts w:ascii="Times New Roman"/>
                <w:b w:val="false"/>
                <w:i w:val="false"/>
                <w:color w:val="000000"/>
                <w:sz w:val="20"/>
              </w:rPr>
              <w:t>
______________________________</w:t>
            </w:r>
            <w:r>
              <w:br/>
            </w:r>
            <w:r>
              <w:rPr>
                <w:rFonts w:ascii="Times New Roman"/>
                <w:b w:val="false"/>
                <w:i w:val="false"/>
                <w:color w:val="000000"/>
                <w:sz w:val="20"/>
              </w:rPr>
              <w:t>
облыс/область</w:t>
            </w:r>
            <w:r>
              <w:br/>
            </w:r>
            <w:r>
              <w:rPr>
                <w:rFonts w:ascii="Times New Roman"/>
                <w:b w:val="false"/>
                <w:i w:val="false"/>
                <w:color w:val="000000"/>
                <w:sz w:val="20"/>
              </w:rPr>
              <w:t>
______________________________</w:t>
            </w:r>
            <w:r>
              <w:br/>
            </w:r>
            <w:r>
              <w:rPr>
                <w:rFonts w:ascii="Times New Roman"/>
                <w:b w:val="false"/>
                <w:i w:val="false"/>
                <w:color w:val="000000"/>
                <w:sz w:val="20"/>
              </w:rPr>
              <w:t>
әкімшілік</w:t>
            </w:r>
            <w:r>
              <w:br/>
            </w:r>
            <w:r>
              <w:rPr>
                <w:rFonts w:ascii="Times New Roman"/>
                <w:b w:val="false"/>
                <w:i w:val="false"/>
                <w:color w:val="000000"/>
                <w:sz w:val="20"/>
              </w:rPr>
              <w:t>
ауданы/административный район</w:t>
            </w:r>
            <w:r>
              <w:br/>
            </w:r>
            <w:r>
              <w:rPr>
                <w:rFonts w:ascii="Times New Roman"/>
                <w:b w:val="false"/>
                <w:i w:val="false"/>
                <w:color w:val="000000"/>
                <w:sz w:val="20"/>
              </w:rPr>
              <w:t>
__________________________</w:t>
            </w:r>
            <w:r>
              <w:br/>
            </w:r>
            <w:r>
              <w:rPr>
                <w:rFonts w:ascii="Times New Roman"/>
                <w:b w:val="false"/>
                <w:i w:val="false"/>
                <w:color w:val="000000"/>
                <w:sz w:val="20"/>
              </w:rPr>
              <w:t>
елді мекен/населенный пункт</w:t>
            </w:r>
            <w:r>
              <w:br/>
            </w:r>
            <w:r>
              <w:rPr>
                <w:rFonts w:ascii="Times New Roman"/>
                <w:b w:val="false"/>
                <w:i w:val="false"/>
                <w:color w:val="000000"/>
                <w:sz w:val="20"/>
              </w:rPr>
              <w:t>
_________________________</w:t>
            </w:r>
            <w:r>
              <w:br/>
            </w:r>
            <w:r>
              <w:rPr>
                <w:rFonts w:ascii="Times New Roman"/>
                <w:b w:val="false"/>
                <w:i w:val="false"/>
                <w:color w:val="000000"/>
                <w:sz w:val="20"/>
              </w:rPr>
              <w:t>
көше/улица</w:t>
            </w:r>
            <w:r>
              <w:br/>
            </w:r>
            <w:r>
              <w:rPr>
                <w:rFonts w:ascii="Times New Roman"/>
                <w:b w:val="false"/>
                <w:i w:val="false"/>
                <w:color w:val="000000"/>
                <w:sz w:val="20"/>
              </w:rPr>
              <w:t>
_________________________</w:t>
            </w:r>
            <w:r>
              <w:br/>
            </w:r>
            <w:r>
              <w:rPr>
                <w:rFonts w:ascii="Times New Roman"/>
                <w:b w:val="false"/>
                <w:i w:val="false"/>
                <w:color w:val="000000"/>
                <w:sz w:val="20"/>
              </w:rPr>
              <w:t>
үй/дом</w:t>
            </w:r>
            <w:r>
              <w:br/>
            </w:r>
            <w:r>
              <w:rPr>
                <w:rFonts w:ascii="Times New Roman"/>
                <w:b w:val="false"/>
                <w:i w:val="false"/>
                <w:color w:val="000000"/>
                <w:sz w:val="20"/>
              </w:rPr>
              <w:t>
пәтер/квартира____________</w:t>
            </w:r>
            <w:r>
              <w:br/>
            </w:r>
            <w:r>
              <w:rPr>
                <w:rFonts w:ascii="Times New Roman"/>
                <w:b w:val="false"/>
                <w:i w:val="false"/>
                <w:color w:val="000000"/>
                <w:sz w:val="20"/>
              </w:rPr>
              <w:t>
9А. Әлеуметтік мәртебесі</w:t>
            </w:r>
            <w:r>
              <w:br/>
            </w:r>
            <w:r>
              <w:rPr>
                <w:rFonts w:ascii="Times New Roman"/>
                <w:b w:val="false"/>
                <w:i w:val="false"/>
                <w:color w:val="000000"/>
                <w:sz w:val="20"/>
              </w:rPr>
              <w:t>
(Социальный статус):</w:t>
            </w:r>
            <w:r>
              <w:br/>
            </w:r>
            <w:r>
              <w:rPr>
                <w:rFonts w:ascii="Times New Roman"/>
                <w:b w:val="false"/>
                <w:i w:val="false"/>
                <w:color w:val="000000"/>
                <w:sz w:val="20"/>
              </w:rPr>
              <w:t>
қызметкер/служащий - 1</w:t>
            </w:r>
            <w:r>
              <w:br/>
            </w:r>
            <w:r>
              <w:rPr>
                <w:rFonts w:ascii="Times New Roman"/>
                <w:b w:val="false"/>
                <w:i w:val="false"/>
                <w:color w:val="000000"/>
                <w:sz w:val="20"/>
              </w:rPr>
              <w:t>
жұмыскер/рабочий - 2</w:t>
            </w:r>
            <w:r>
              <w:br/>
            </w:r>
            <w:r>
              <w:rPr>
                <w:rFonts w:ascii="Times New Roman"/>
                <w:b w:val="false"/>
                <w:i w:val="false"/>
                <w:color w:val="000000"/>
                <w:sz w:val="20"/>
              </w:rPr>
              <w:t>
ауыл шаруашылығының жұмысшысы</w:t>
            </w:r>
            <w:r>
              <w:br/>
            </w:r>
            <w:r>
              <w:rPr>
                <w:rFonts w:ascii="Times New Roman"/>
                <w:b w:val="false"/>
                <w:i w:val="false"/>
                <w:color w:val="000000"/>
                <w:sz w:val="20"/>
              </w:rPr>
              <w:t>
(работник сельского хозяйства) -3</w:t>
            </w:r>
            <w:r>
              <w:br/>
            </w:r>
            <w:r>
              <w:rPr>
                <w:rFonts w:ascii="Times New Roman"/>
                <w:b w:val="false"/>
                <w:i w:val="false"/>
                <w:color w:val="000000"/>
                <w:sz w:val="20"/>
              </w:rPr>
              <w:t>
зейнеткер/пенсионер - 4</w:t>
            </w:r>
            <w:r>
              <w:br/>
            </w:r>
            <w:r>
              <w:rPr>
                <w:rFonts w:ascii="Times New Roman"/>
                <w:b w:val="false"/>
                <w:i w:val="false"/>
                <w:color w:val="000000"/>
                <w:sz w:val="20"/>
              </w:rPr>
              <w:t>
оқушы/учащийся - 5</w:t>
            </w:r>
            <w:r>
              <w:br/>
            </w:r>
            <w:r>
              <w:rPr>
                <w:rFonts w:ascii="Times New Roman"/>
                <w:b w:val="false"/>
                <w:i w:val="false"/>
                <w:color w:val="000000"/>
                <w:sz w:val="20"/>
              </w:rPr>
              <w:t>
үй шаруасындағы әйел/</w:t>
            </w:r>
            <w:r>
              <w:br/>
            </w:r>
            <w:r>
              <w:rPr>
                <w:rFonts w:ascii="Times New Roman"/>
                <w:b w:val="false"/>
                <w:i w:val="false"/>
                <w:color w:val="000000"/>
                <w:sz w:val="20"/>
              </w:rPr>
              <w:t>
домохозяйка -6</w:t>
            </w:r>
            <w:r>
              <w:br/>
            </w:r>
            <w:r>
              <w:rPr>
                <w:rFonts w:ascii="Times New Roman"/>
                <w:b w:val="false"/>
                <w:i w:val="false"/>
                <w:color w:val="000000"/>
                <w:sz w:val="20"/>
              </w:rPr>
              <w:t>
жеке еңбекпен айналысатын</w:t>
            </w:r>
            <w:r>
              <w:br/>
            </w:r>
            <w:r>
              <w:rPr>
                <w:rFonts w:ascii="Times New Roman"/>
                <w:b w:val="false"/>
                <w:i w:val="false"/>
                <w:color w:val="000000"/>
                <w:sz w:val="20"/>
              </w:rPr>
              <w:t>
тұлға/лицо, занятый</w:t>
            </w:r>
            <w:r>
              <w:br/>
            </w:r>
            <w:r>
              <w:rPr>
                <w:rFonts w:ascii="Times New Roman"/>
                <w:b w:val="false"/>
                <w:i w:val="false"/>
                <w:color w:val="000000"/>
                <w:sz w:val="20"/>
              </w:rPr>
              <w:t>
индивидуальным трудом -7</w:t>
            </w:r>
            <w:r>
              <w:br/>
            </w:r>
            <w:r>
              <w:rPr>
                <w:rFonts w:ascii="Times New Roman"/>
                <w:b w:val="false"/>
                <w:i w:val="false"/>
                <w:color w:val="000000"/>
                <w:sz w:val="20"/>
              </w:rPr>
              <w:t xml:space="preserve">
табынушы/служитель культа - 8 </w:t>
            </w:r>
            <w:r>
              <w:br/>
            </w:r>
            <w:r>
              <w:rPr>
                <w:rFonts w:ascii="Times New Roman"/>
                <w:b w:val="false"/>
                <w:i w:val="false"/>
                <w:color w:val="000000"/>
                <w:sz w:val="20"/>
              </w:rPr>
              <w:t>
жұмыссыз/безработный - 9</w:t>
            </w:r>
            <w:r>
              <w:br/>
            </w:r>
            <w:r>
              <w:rPr>
                <w:rFonts w:ascii="Times New Roman"/>
                <w:b w:val="false"/>
                <w:i w:val="false"/>
                <w:color w:val="000000"/>
                <w:sz w:val="20"/>
              </w:rPr>
              <w:t>
басқалар/прочее -10</w:t>
            </w:r>
            <w:r>
              <w:br/>
            </w:r>
            <w:r>
              <w:rPr>
                <w:rFonts w:ascii="Times New Roman"/>
                <w:b w:val="false"/>
                <w:i w:val="false"/>
                <w:color w:val="000000"/>
                <w:sz w:val="20"/>
              </w:rPr>
              <w:t>
10. Стационардың коды /</w:t>
            </w:r>
            <w:r>
              <w:br/>
            </w:r>
            <w:r>
              <w:rPr>
                <w:rFonts w:ascii="Times New Roman"/>
                <w:b w:val="false"/>
                <w:i w:val="false"/>
                <w:color w:val="000000"/>
                <w:sz w:val="20"/>
              </w:rPr>
              <w:t>
Код стационара</w:t>
            </w:r>
            <w:r>
              <w:br/>
            </w:r>
            <w:r>
              <w:rPr>
                <w:rFonts w:ascii="Times New Roman"/>
                <w:b w:val="false"/>
                <w:i w:val="false"/>
                <w:color w:val="000000"/>
                <w:sz w:val="20"/>
              </w:rPr>
              <w:t>
</w:t>
            </w:r>
          </w:p>
          <w:p>
            <w:pPr>
              <w:spacing w:after="20"/>
              <w:ind w:left="20"/>
              <w:jc w:val="both"/>
            </w:pPr>
            <w:r>
              <w:drawing>
                <wp:inline distT="0" distB="0" distL="0" distR="0">
                  <wp:extent cx="148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859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11. Бөлімше / Отделение:</w:t>
            </w:r>
            <w:r>
              <w:br/>
            </w:r>
            <w:r>
              <w:rPr>
                <w:rFonts w:ascii="Times New Roman"/>
                <w:b w:val="false"/>
                <w:i w:val="false"/>
                <w:color w:val="000000"/>
                <w:sz w:val="20"/>
              </w:rPr>
              <w:t>
__________________</w:t>
            </w:r>
            <w:r>
              <w:br/>
            </w:r>
            <w:r>
              <w:rPr>
                <w:rFonts w:ascii="Times New Roman"/>
                <w:b w:val="false"/>
                <w:i w:val="false"/>
                <w:color w:val="000000"/>
                <w:sz w:val="20"/>
              </w:rPr>
              <w:t>
12. Түскен күні / Дата</w:t>
            </w:r>
            <w:r>
              <w:br/>
            </w:r>
            <w:r>
              <w:rPr>
                <w:rFonts w:ascii="Times New Roman"/>
                <w:b w:val="false"/>
                <w:i w:val="false"/>
                <w:color w:val="000000"/>
                <w:sz w:val="20"/>
              </w:rPr>
              <w:t>
поступления</w:t>
            </w:r>
            <w:r>
              <w:br/>
            </w:r>
            <w:r>
              <w:rPr>
                <w:rFonts w:ascii="Times New Roman"/>
                <w:b w:val="false"/>
                <w:i w:val="false"/>
                <w:color w:val="000000"/>
                <w:sz w:val="20"/>
              </w:rPr>
              <w:t>
</w:t>
            </w:r>
          </w:p>
          <w:p>
            <w:pPr>
              <w:spacing w:after="20"/>
              <w:ind w:left="20"/>
              <w:jc w:val="both"/>
            </w:pPr>
            <w:r>
              <w:drawing>
                <wp:inline distT="0" distB="0" distL="0" distR="0">
                  <wp:extent cx="148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859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Шыққан күні / Дата выписки</w:t>
            </w:r>
            <w:r>
              <w:br/>
            </w:r>
            <w:r>
              <w:rPr>
                <w:rFonts w:ascii="Times New Roman"/>
                <w:b w:val="false"/>
                <w:i w:val="false"/>
                <w:color w:val="000000"/>
                <w:sz w:val="20"/>
              </w:rPr>
              <w:t>
</w:t>
            </w:r>
          </w:p>
          <w:p>
            <w:pPr>
              <w:spacing w:after="20"/>
              <w:ind w:left="20"/>
              <w:jc w:val="both"/>
            </w:pPr>
            <w:r>
              <w:drawing>
                <wp:inline distT="0" distB="0" distL="0" distR="0">
                  <wp:extent cx="1244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44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14. Білімі /Образование:</w:t>
            </w:r>
            <w:r>
              <w:br/>
            </w:r>
            <w:r>
              <w:rPr>
                <w:rFonts w:ascii="Times New Roman"/>
                <w:b w:val="false"/>
                <w:i w:val="false"/>
                <w:color w:val="000000"/>
                <w:sz w:val="20"/>
              </w:rPr>
              <w:t>
орта мектептің неше сыныбын</w:t>
            </w:r>
            <w:r>
              <w:br/>
            </w:r>
            <w:r>
              <w:rPr>
                <w:rFonts w:ascii="Times New Roman"/>
                <w:b w:val="false"/>
                <w:i w:val="false"/>
                <w:color w:val="000000"/>
                <w:sz w:val="20"/>
              </w:rPr>
              <w:t>
бітірді / число законченных</w:t>
            </w:r>
            <w:r>
              <w:br/>
            </w:r>
            <w:r>
              <w:rPr>
                <w:rFonts w:ascii="Times New Roman"/>
                <w:b w:val="false"/>
                <w:i w:val="false"/>
                <w:color w:val="000000"/>
                <w:sz w:val="20"/>
              </w:rPr>
              <w:t>
классов средней школы</w:t>
            </w:r>
            <w:r>
              <w:br/>
            </w:r>
            <w:r>
              <w:rPr>
                <w:rFonts w:ascii="Times New Roman"/>
                <w:b w:val="false"/>
                <w:i w:val="false"/>
                <w:color w:val="000000"/>
                <w:sz w:val="20"/>
              </w:rPr>
              <w:t>
оқымады/не учился - 12</w:t>
            </w:r>
            <w:r>
              <w:br/>
            </w:r>
            <w:r>
              <w:rPr>
                <w:rFonts w:ascii="Times New Roman"/>
                <w:b w:val="false"/>
                <w:i w:val="false"/>
                <w:color w:val="000000"/>
                <w:sz w:val="20"/>
              </w:rPr>
              <w:t>
ми қабілетінің кемшілігі бар</w:t>
            </w:r>
            <w:r>
              <w:br/>
            </w:r>
            <w:r>
              <w:rPr>
                <w:rFonts w:ascii="Times New Roman"/>
                <w:b w:val="false"/>
                <w:i w:val="false"/>
                <w:color w:val="000000"/>
                <w:sz w:val="20"/>
              </w:rPr>
              <w:t>
балаларға арналған мектеп /</w:t>
            </w:r>
            <w:r>
              <w:br/>
            </w:r>
            <w:r>
              <w:rPr>
                <w:rFonts w:ascii="Times New Roman"/>
                <w:b w:val="false"/>
                <w:i w:val="false"/>
                <w:color w:val="000000"/>
                <w:sz w:val="20"/>
              </w:rPr>
              <w:t>
школа для умственно отсталых - 13</w:t>
            </w:r>
            <w:r>
              <w:br/>
            </w:r>
            <w:r>
              <w:rPr>
                <w:rFonts w:ascii="Times New Roman"/>
                <w:b w:val="false"/>
                <w:i w:val="false"/>
                <w:color w:val="000000"/>
                <w:sz w:val="20"/>
              </w:rPr>
              <w:t>
тәрбиеге көнбейтін</w:t>
            </w:r>
            <w:r>
              <w:br/>
            </w:r>
            <w:r>
              <w:rPr>
                <w:rFonts w:ascii="Times New Roman"/>
                <w:b w:val="false"/>
                <w:i w:val="false"/>
                <w:color w:val="000000"/>
                <w:sz w:val="20"/>
              </w:rPr>
              <w:t>
жасөспірімдерге арналған мектеп</w:t>
            </w:r>
            <w:r>
              <w:br/>
            </w:r>
            <w:r>
              <w:rPr>
                <w:rFonts w:ascii="Times New Roman"/>
                <w:b w:val="false"/>
                <w:i w:val="false"/>
                <w:color w:val="000000"/>
                <w:sz w:val="20"/>
              </w:rPr>
              <w:t>
/ школа для трудновоспитуемых</w:t>
            </w:r>
            <w:r>
              <w:br/>
            </w:r>
            <w:r>
              <w:rPr>
                <w:rFonts w:ascii="Times New Roman"/>
                <w:b w:val="false"/>
                <w:i w:val="false"/>
                <w:color w:val="000000"/>
                <w:sz w:val="20"/>
              </w:rPr>
              <w:t>
подростков - 14</w:t>
            </w:r>
            <w:r>
              <w:br/>
            </w:r>
            <w:r>
              <w:rPr>
                <w:rFonts w:ascii="Times New Roman"/>
                <w:b w:val="false"/>
                <w:i w:val="false"/>
                <w:color w:val="000000"/>
                <w:sz w:val="20"/>
              </w:rPr>
              <w:t>
орта арнаулы / среднее</w:t>
            </w:r>
            <w:r>
              <w:br/>
            </w:r>
            <w:r>
              <w:rPr>
                <w:rFonts w:ascii="Times New Roman"/>
                <w:b w:val="false"/>
                <w:i w:val="false"/>
                <w:color w:val="000000"/>
                <w:sz w:val="20"/>
              </w:rPr>
              <w:t>
специальное - 15</w:t>
            </w:r>
            <w:r>
              <w:br/>
            </w:r>
            <w:r>
              <w:rPr>
                <w:rFonts w:ascii="Times New Roman"/>
                <w:b w:val="false"/>
                <w:i w:val="false"/>
                <w:color w:val="000000"/>
                <w:sz w:val="20"/>
              </w:rPr>
              <w:t>
аяқталмаған жоғары</w:t>
            </w:r>
            <w:r>
              <w:br/>
            </w:r>
            <w:r>
              <w:rPr>
                <w:rFonts w:ascii="Times New Roman"/>
                <w:b w:val="false"/>
                <w:i w:val="false"/>
                <w:color w:val="000000"/>
                <w:sz w:val="20"/>
              </w:rPr>
              <w:t>
/незаконченное высшее- 16</w:t>
            </w:r>
            <w:r>
              <w:br/>
            </w:r>
            <w:r>
              <w:rPr>
                <w:rFonts w:ascii="Times New Roman"/>
                <w:b w:val="false"/>
                <w:i w:val="false"/>
                <w:color w:val="000000"/>
                <w:sz w:val="20"/>
              </w:rPr>
              <w:t>
жоғары / высшее - 17</w:t>
            </w:r>
            <w:r>
              <w:br/>
            </w:r>
            <w:r>
              <w:rPr>
                <w:rFonts w:ascii="Times New Roman"/>
                <w:b w:val="false"/>
                <w:i w:val="false"/>
                <w:color w:val="000000"/>
                <w:sz w:val="20"/>
              </w:rPr>
              <w:t xml:space="preserve">
басқалар / прочее - </w:t>
            </w:r>
            <w:r>
              <w:br/>
            </w:r>
            <w:r>
              <w:rPr>
                <w:rFonts w:ascii="Times New Roman"/>
                <w:b w:val="false"/>
                <w:i w:val="false"/>
                <w:color w:val="000000"/>
                <w:sz w:val="20"/>
              </w:rPr>
              <w:t>
</w:t>
            </w:r>
          </w:p>
          <w:p>
            <w:pPr>
              <w:spacing w:after="20"/>
              <w:ind w:left="2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15. Қайдан келіп түсті /</w:t>
            </w:r>
            <w:r>
              <w:br/>
            </w:r>
            <w:r>
              <w:rPr>
                <w:rFonts w:ascii="Times New Roman"/>
                <w:b w:val="false"/>
                <w:i w:val="false"/>
                <w:color w:val="000000"/>
                <w:sz w:val="20"/>
              </w:rPr>
              <w:t>
Откуда поступил:</w:t>
            </w:r>
            <w:r>
              <w:br/>
            </w:r>
            <w:r>
              <w:rPr>
                <w:rFonts w:ascii="Times New Roman"/>
                <w:b w:val="false"/>
                <w:i w:val="false"/>
                <w:color w:val="000000"/>
                <w:sz w:val="20"/>
              </w:rPr>
              <w:t>
үйінен / из дома - 1</w:t>
            </w:r>
            <w:r>
              <w:br/>
            </w:r>
            <w:r>
              <w:rPr>
                <w:rFonts w:ascii="Times New Roman"/>
                <w:b w:val="false"/>
                <w:i w:val="false"/>
                <w:color w:val="000000"/>
                <w:sz w:val="20"/>
              </w:rPr>
              <w:t>
психиатриялық стационардан ауыстырылды / переведен из</w:t>
            </w:r>
            <w:r>
              <w:br/>
            </w:r>
            <w:r>
              <w:rPr>
                <w:rFonts w:ascii="Times New Roman"/>
                <w:b w:val="false"/>
                <w:i w:val="false"/>
                <w:color w:val="000000"/>
                <w:sz w:val="20"/>
              </w:rPr>
              <w:t>
психиатрического стационара - 2</w:t>
            </w:r>
            <w:r>
              <w:br/>
            </w:r>
            <w:r>
              <w:rPr>
                <w:rFonts w:ascii="Times New Roman"/>
                <w:b w:val="false"/>
                <w:i w:val="false"/>
                <w:color w:val="000000"/>
                <w:sz w:val="20"/>
              </w:rPr>
              <w:t>
басқа бейіндегі стационардан ауыстырылды / переведен из стационара другого профиля - 3</w:t>
            </w:r>
            <w:r>
              <w:br/>
            </w:r>
            <w:r>
              <w:rPr>
                <w:rFonts w:ascii="Times New Roman"/>
                <w:b w:val="false"/>
                <w:i w:val="false"/>
                <w:color w:val="000000"/>
                <w:sz w:val="20"/>
              </w:rPr>
              <w:t>
басқалар / прочие - 4</w:t>
            </w:r>
            <w:r>
              <w:br/>
            </w:r>
            <w:r>
              <w:rPr>
                <w:rFonts w:ascii="Times New Roman"/>
                <w:b w:val="false"/>
                <w:i w:val="false"/>
                <w:color w:val="000000"/>
                <w:sz w:val="20"/>
              </w:rPr>
              <w:t>
16. Жіберу мақсаты / Цель направления:</w:t>
            </w:r>
            <w:r>
              <w:br/>
            </w:r>
            <w:r>
              <w:rPr>
                <w:rFonts w:ascii="Times New Roman"/>
                <w:b w:val="false"/>
                <w:i w:val="false"/>
                <w:color w:val="000000"/>
                <w:sz w:val="20"/>
              </w:rPr>
              <w:t>
емдеу / лечение - 1</w:t>
            </w:r>
            <w:r>
              <w:br/>
            </w:r>
            <w:r>
              <w:rPr>
                <w:rFonts w:ascii="Times New Roman"/>
                <w:b w:val="false"/>
                <w:i w:val="false"/>
                <w:color w:val="000000"/>
                <w:sz w:val="20"/>
              </w:rPr>
              <w:t>
әлеуметтік қауіпті науқасты емдеу / лечение социально опасного больного - 2</w:t>
            </w:r>
            <w:r>
              <w:br/>
            </w:r>
            <w:r>
              <w:rPr>
                <w:rFonts w:ascii="Times New Roman"/>
                <w:b w:val="false"/>
                <w:i w:val="false"/>
                <w:color w:val="000000"/>
                <w:sz w:val="20"/>
              </w:rPr>
              <w:t>
мәжбүрлеп емдеу /принудительное лечение - 3</w:t>
            </w:r>
            <w:r>
              <w:br/>
            </w:r>
            <w:r>
              <w:rPr>
                <w:rFonts w:ascii="Times New Roman"/>
                <w:b w:val="false"/>
                <w:i w:val="false"/>
                <w:color w:val="000000"/>
                <w:sz w:val="20"/>
              </w:rPr>
              <w:t>
сараптау / экспертиза – соттық / судебная - 4</w:t>
            </w:r>
            <w:r>
              <w:br/>
            </w:r>
            <w:r>
              <w:rPr>
                <w:rFonts w:ascii="Times New Roman"/>
                <w:b w:val="false"/>
                <w:i w:val="false"/>
                <w:color w:val="000000"/>
                <w:sz w:val="20"/>
              </w:rPr>
              <w:t>
әскери / военная - 5</w:t>
            </w:r>
            <w:r>
              <w:br/>
            </w:r>
            <w:r>
              <w:rPr>
                <w:rFonts w:ascii="Times New Roman"/>
                <w:b w:val="false"/>
                <w:i w:val="false"/>
                <w:color w:val="000000"/>
                <w:sz w:val="20"/>
              </w:rPr>
              <w:t>
басқа мақсаттағы</w:t>
            </w:r>
            <w:r>
              <w:br/>
            </w:r>
            <w:r>
              <w:rPr>
                <w:rFonts w:ascii="Times New Roman"/>
                <w:b w:val="false"/>
                <w:i w:val="false"/>
                <w:color w:val="000000"/>
                <w:sz w:val="20"/>
              </w:rPr>
              <w:t>
жолдаулар / другие цели</w:t>
            </w:r>
            <w:r>
              <w:br/>
            </w:r>
            <w:r>
              <w:rPr>
                <w:rFonts w:ascii="Times New Roman"/>
                <w:b w:val="false"/>
                <w:i w:val="false"/>
                <w:color w:val="000000"/>
                <w:sz w:val="20"/>
              </w:rPr>
              <w:t>
направления - 6</w:t>
            </w:r>
            <w:r>
              <w:br/>
            </w:r>
            <w:r>
              <w:rPr>
                <w:rFonts w:ascii="Times New Roman"/>
                <w:b w:val="false"/>
                <w:i w:val="false"/>
                <w:color w:val="000000"/>
                <w:sz w:val="20"/>
              </w:rPr>
              <w:t>
__________________________</w:t>
            </w:r>
            <w:r>
              <w:br/>
            </w:r>
            <w:r>
              <w:rPr>
                <w:rFonts w:ascii="Times New Roman"/>
                <w:b w:val="false"/>
                <w:i w:val="false"/>
                <w:color w:val="000000"/>
                <w:sz w:val="20"/>
              </w:rPr>
              <w:t>
Диагноз коды /</w:t>
            </w:r>
            <w:r>
              <w:br/>
            </w:r>
            <w:r>
              <w:rPr>
                <w:rFonts w:ascii="Times New Roman"/>
                <w:b w:val="false"/>
                <w:i w:val="false"/>
                <w:color w:val="000000"/>
                <w:sz w:val="20"/>
              </w:rPr>
              <w:t>
Код диагноза</w:t>
            </w:r>
            <w:r>
              <w:br/>
            </w:r>
            <w:r>
              <w:rPr>
                <w:rFonts w:ascii="Times New Roman"/>
                <w:b w:val="false"/>
                <w:i w:val="false"/>
                <w:color w:val="000000"/>
                <w:sz w:val="20"/>
              </w:rPr>
              <w:t>
</w:t>
            </w:r>
          </w:p>
          <w:p>
            <w:pPr>
              <w:spacing w:after="20"/>
              <w:ind w:left="20"/>
              <w:jc w:val="both"/>
            </w:pPr>
            <w:r>
              <w:drawing>
                <wp:inline distT="0" distB="0" distL="0" distR="0">
                  <wp:extent cx="990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90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Жолдаған мекеменің</w:t>
            </w:r>
            <w:r>
              <w:br/>
            </w:r>
            <w:r>
              <w:rPr>
                <w:rFonts w:ascii="Times New Roman"/>
                <w:b w:val="false"/>
                <w:i w:val="false"/>
                <w:color w:val="000000"/>
                <w:sz w:val="20"/>
              </w:rPr>
              <w:t>
диагнозы / Диагноз</w:t>
            </w:r>
            <w:r>
              <w:br/>
            </w:r>
            <w:r>
              <w:rPr>
                <w:rFonts w:ascii="Times New Roman"/>
                <w:b w:val="false"/>
                <w:i w:val="false"/>
                <w:color w:val="000000"/>
                <w:sz w:val="20"/>
              </w:rPr>
              <w:t>
направившего учреждения</w:t>
            </w:r>
            <w:r>
              <w:br/>
            </w:r>
            <w:r>
              <w:rPr>
                <w:rFonts w:ascii="Times New Roman"/>
                <w:b w:val="false"/>
                <w:i w:val="false"/>
                <w:color w:val="000000"/>
                <w:sz w:val="20"/>
              </w:rPr>
              <w:t>
_________________________</w:t>
            </w:r>
            <w:r>
              <w:br/>
            </w:r>
            <w:r>
              <w:rPr>
                <w:rFonts w:ascii="Times New Roman"/>
                <w:b w:val="false"/>
                <w:i w:val="false"/>
                <w:color w:val="000000"/>
                <w:sz w:val="20"/>
              </w:rPr>
              <w:t>
_________________________</w:t>
            </w:r>
            <w:r>
              <w:br/>
            </w:r>
            <w:r>
              <w:rPr>
                <w:rFonts w:ascii="Times New Roman"/>
                <w:b w:val="false"/>
                <w:i w:val="false"/>
                <w:color w:val="000000"/>
                <w:sz w:val="20"/>
              </w:rPr>
              <w:t>
_________________________</w:t>
            </w:r>
            <w:r>
              <w:br/>
            </w:r>
            <w:r>
              <w:rPr>
                <w:rFonts w:ascii="Times New Roman"/>
                <w:b w:val="false"/>
                <w:i w:val="false"/>
                <w:color w:val="000000"/>
                <w:sz w:val="20"/>
              </w:rPr>
              <w:t>
_________________________</w:t>
            </w:r>
            <w:r>
              <w:br/>
            </w:r>
            <w:r>
              <w:rPr>
                <w:rFonts w:ascii="Times New Roman"/>
                <w:b w:val="false"/>
                <w:i w:val="false"/>
                <w:color w:val="000000"/>
                <w:sz w:val="20"/>
              </w:rPr>
              <w:t>
_________________________</w:t>
            </w:r>
            <w:r>
              <w:br/>
            </w:r>
            <w:r>
              <w:rPr>
                <w:rFonts w:ascii="Times New Roman"/>
                <w:b w:val="false"/>
                <w:i w:val="false"/>
                <w:color w:val="000000"/>
                <w:sz w:val="20"/>
              </w:rPr>
              <w:t>
Диагноз коды /</w:t>
            </w:r>
            <w:r>
              <w:br/>
            </w:r>
            <w:r>
              <w:rPr>
                <w:rFonts w:ascii="Times New Roman"/>
                <w:b w:val="false"/>
                <w:i w:val="false"/>
                <w:color w:val="000000"/>
                <w:sz w:val="20"/>
              </w:rPr>
              <w:t>
Код диагноза</w:t>
            </w:r>
            <w:r>
              <w:br/>
            </w:r>
            <w:r>
              <w:rPr>
                <w:rFonts w:ascii="Times New Roman"/>
                <w:b w:val="false"/>
                <w:i w:val="false"/>
                <w:color w:val="000000"/>
                <w:sz w:val="20"/>
              </w:rPr>
              <w:t>
</w:t>
            </w:r>
          </w:p>
          <w:p>
            <w:pPr>
              <w:spacing w:after="20"/>
              <w:ind w:left="20"/>
              <w:jc w:val="both"/>
            </w:pPr>
            <w:r>
              <w:drawing>
                <wp:inline distT="0" distB="0" distL="0" distR="0">
                  <wp:extent cx="1244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446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17А. Түскен кезіндегі</w:t>
            </w:r>
            <w:r>
              <w:br/>
            </w:r>
            <w:r>
              <w:rPr>
                <w:rFonts w:ascii="Times New Roman"/>
                <w:b w:val="false"/>
                <w:i w:val="false"/>
                <w:color w:val="000000"/>
                <w:sz w:val="20"/>
              </w:rPr>
              <w:t>
диагнозы/ Диагноз при</w:t>
            </w:r>
            <w:r>
              <w:br/>
            </w:r>
            <w:r>
              <w:rPr>
                <w:rFonts w:ascii="Times New Roman"/>
                <w:b w:val="false"/>
                <w:i w:val="false"/>
                <w:color w:val="000000"/>
                <w:sz w:val="20"/>
              </w:rPr>
              <w:t>
поступлении</w:t>
            </w:r>
            <w:r>
              <w:br/>
            </w:r>
            <w:r>
              <w:rPr>
                <w:rFonts w:ascii="Times New Roman"/>
                <w:b w:val="false"/>
                <w:i w:val="false"/>
                <w:color w:val="000000"/>
                <w:sz w:val="20"/>
              </w:rPr>
              <w:t>
__________________________</w:t>
            </w:r>
            <w:r>
              <w:br/>
            </w:r>
            <w:r>
              <w:rPr>
                <w:rFonts w:ascii="Times New Roman"/>
                <w:b w:val="false"/>
                <w:i w:val="false"/>
                <w:color w:val="000000"/>
                <w:sz w:val="20"/>
              </w:rPr>
              <w:t>
__________________________</w:t>
            </w:r>
            <w:r>
              <w:br/>
            </w:r>
            <w:r>
              <w:rPr>
                <w:rFonts w:ascii="Times New Roman"/>
                <w:b w:val="false"/>
                <w:i w:val="false"/>
                <w:color w:val="000000"/>
                <w:sz w:val="20"/>
              </w:rPr>
              <w:t>
__________________________</w:t>
            </w:r>
            <w:r>
              <w:br/>
            </w:r>
            <w:r>
              <w:rPr>
                <w:rFonts w:ascii="Times New Roman"/>
                <w:b w:val="false"/>
                <w:i w:val="false"/>
                <w:color w:val="000000"/>
                <w:sz w:val="20"/>
              </w:rPr>
              <w:t>
__________________________</w:t>
            </w:r>
            <w:r>
              <w:br/>
            </w:r>
            <w:r>
              <w:rPr>
                <w:rFonts w:ascii="Times New Roman"/>
                <w:b w:val="false"/>
                <w:i w:val="false"/>
                <w:color w:val="000000"/>
                <w:sz w:val="20"/>
              </w:rPr>
              <w:t>
Диагноз коды /</w:t>
            </w:r>
            <w:r>
              <w:br/>
            </w:r>
            <w:r>
              <w:rPr>
                <w:rFonts w:ascii="Times New Roman"/>
                <w:b w:val="false"/>
                <w:i w:val="false"/>
                <w:color w:val="000000"/>
                <w:sz w:val="20"/>
              </w:rPr>
              <w:t>
Код диагноза</w:t>
            </w:r>
            <w:r>
              <w:br/>
            </w:r>
            <w:r>
              <w:rPr>
                <w:rFonts w:ascii="Times New Roman"/>
                <w:b w:val="false"/>
                <w:i w:val="false"/>
                <w:color w:val="000000"/>
                <w:sz w:val="20"/>
              </w:rPr>
              <w:t>
</w:t>
            </w:r>
          </w:p>
          <w:p>
            <w:pPr>
              <w:spacing w:after="20"/>
              <w:ind w:left="20"/>
              <w:jc w:val="both"/>
            </w:pPr>
            <w:r>
              <w:drawing>
                <wp:inline distT="0" distB="0" distL="0" distR="0">
                  <wp:extent cx="1244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446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18. Қорытынды диагноз /</w:t>
            </w:r>
            <w:r>
              <w:br/>
            </w:r>
            <w:r>
              <w:rPr>
                <w:rFonts w:ascii="Times New Roman"/>
                <w:b w:val="false"/>
                <w:i w:val="false"/>
                <w:color w:val="000000"/>
                <w:sz w:val="20"/>
              </w:rPr>
              <w:t>
Заключительный диагноз:</w:t>
            </w:r>
            <w:r>
              <w:br/>
            </w:r>
            <w:r>
              <w:rPr>
                <w:rFonts w:ascii="Times New Roman"/>
                <w:b w:val="false"/>
                <w:i w:val="false"/>
                <w:color w:val="000000"/>
                <w:sz w:val="20"/>
              </w:rPr>
              <w:t>
__________________________</w:t>
            </w:r>
            <w:r>
              <w:br/>
            </w:r>
            <w:r>
              <w:rPr>
                <w:rFonts w:ascii="Times New Roman"/>
                <w:b w:val="false"/>
                <w:i w:val="false"/>
                <w:color w:val="000000"/>
                <w:sz w:val="20"/>
              </w:rPr>
              <w:t>
__________________________</w:t>
            </w:r>
            <w:r>
              <w:br/>
            </w:r>
            <w:r>
              <w:rPr>
                <w:rFonts w:ascii="Times New Roman"/>
                <w:b w:val="false"/>
                <w:i w:val="false"/>
                <w:color w:val="000000"/>
                <w:sz w:val="20"/>
              </w:rPr>
              <w:t>
__________________________</w:t>
            </w:r>
            <w:r>
              <w:br/>
            </w:r>
            <w:r>
              <w:rPr>
                <w:rFonts w:ascii="Times New Roman"/>
                <w:b w:val="false"/>
                <w:i w:val="false"/>
                <w:color w:val="000000"/>
                <w:sz w:val="20"/>
              </w:rPr>
              <w:t>
__________________________</w:t>
            </w:r>
            <w:r>
              <w:br/>
            </w:r>
            <w:r>
              <w:rPr>
                <w:rFonts w:ascii="Times New Roman"/>
                <w:b w:val="false"/>
                <w:i w:val="false"/>
                <w:color w:val="000000"/>
                <w:sz w:val="20"/>
              </w:rPr>
              <w:t>
__________________________</w:t>
            </w:r>
            <w:r>
              <w:br/>
            </w:r>
            <w:r>
              <w:rPr>
                <w:rFonts w:ascii="Times New Roman"/>
                <w:b w:val="false"/>
                <w:i w:val="false"/>
                <w:color w:val="000000"/>
                <w:sz w:val="20"/>
              </w:rPr>
              <w:t>
__________________________</w:t>
            </w:r>
            <w:r>
              <w:br/>
            </w:r>
            <w:r>
              <w:rPr>
                <w:rFonts w:ascii="Times New Roman"/>
                <w:b w:val="false"/>
                <w:i w:val="false"/>
                <w:color w:val="000000"/>
                <w:sz w:val="20"/>
              </w:rPr>
              <w:t>
Диагноз коды /</w:t>
            </w:r>
            <w:r>
              <w:br/>
            </w:r>
            <w:r>
              <w:rPr>
                <w:rFonts w:ascii="Times New Roman"/>
                <w:b w:val="false"/>
                <w:i w:val="false"/>
                <w:color w:val="000000"/>
                <w:sz w:val="20"/>
              </w:rPr>
              <w:t>
Код диагноза</w:t>
            </w:r>
            <w:r>
              <w:br/>
            </w:r>
            <w:r>
              <w:rPr>
                <w:rFonts w:ascii="Times New Roman"/>
                <w:b w:val="false"/>
                <w:i w:val="false"/>
                <w:color w:val="000000"/>
                <w:sz w:val="20"/>
              </w:rPr>
              <w:t>
</w:t>
            </w:r>
          </w:p>
          <w:p>
            <w:pPr>
              <w:spacing w:after="20"/>
              <w:ind w:left="20"/>
              <w:jc w:val="both"/>
            </w:pPr>
            <w:r>
              <w:drawing>
                <wp:inline distT="0" distB="0" distL="0" distR="0">
                  <wp:extent cx="1244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44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19. ПБЗ пайдалану</w:t>
            </w:r>
            <w:r>
              <w:br/>
            </w:r>
            <w:r>
              <w:rPr>
                <w:rFonts w:ascii="Times New Roman"/>
                <w:b w:val="false"/>
                <w:i w:val="false"/>
                <w:color w:val="000000"/>
                <w:sz w:val="20"/>
              </w:rPr>
              <w:t>
салдарынан болған</w:t>
            </w:r>
            <w:r>
              <w:br/>
            </w:r>
            <w:r>
              <w:rPr>
                <w:rFonts w:ascii="Times New Roman"/>
                <w:b w:val="false"/>
                <w:i w:val="false"/>
                <w:color w:val="000000"/>
                <w:sz w:val="20"/>
              </w:rPr>
              <w:t>
психикалық және</w:t>
            </w:r>
            <w:r>
              <w:br/>
            </w:r>
            <w:r>
              <w:rPr>
                <w:rFonts w:ascii="Times New Roman"/>
                <w:b w:val="false"/>
                <w:i w:val="false"/>
                <w:color w:val="000000"/>
                <w:sz w:val="20"/>
              </w:rPr>
              <w:t>
мінез-құлықтық өзгерістер</w:t>
            </w:r>
            <w:r>
              <w:br/>
            </w:r>
            <w:r>
              <w:rPr>
                <w:rFonts w:ascii="Times New Roman"/>
                <w:b w:val="false"/>
                <w:i w:val="false"/>
                <w:color w:val="000000"/>
                <w:sz w:val="20"/>
              </w:rPr>
              <w:t>
/ Сопутствующее</w:t>
            </w:r>
            <w:r>
              <w:br/>
            </w:r>
            <w:r>
              <w:rPr>
                <w:rFonts w:ascii="Times New Roman"/>
                <w:b w:val="false"/>
                <w:i w:val="false"/>
                <w:color w:val="000000"/>
                <w:sz w:val="20"/>
              </w:rPr>
              <w:t>
психическое и</w:t>
            </w:r>
            <w:r>
              <w:br/>
            </w:r>
            <w:r>
              <w:rPr>
                <w:rFonts w:ascii="Times New Roman"/>
                <w:b w:val="false"/>
                <w:i w:val="false"/>
                <w:color w:val="000000"/>
                <w:sz w:val="20"/>
              </w:rPr>
              <w:t>
поведенческое расстройства</w:t>
            </w:r>
            <w:r>
              <w:br/>
            </w:r>
            <w:r>
              <w:rPr>
                <w:rFonts w:ascii="Times New Roman"/>
                <w:b w:val="false"/>
                <w:i w:val="false"/>
                <w:color w:val="000000"/>
                <w:sz w:val="20"/>
              </w:rPr>
              <w:t>
вследствие употребления</w:t>
            </w:r>
            <w:r>
              <w:br/>
            </w:r>
            <w:r>
              <w:rPr>
                <w:rFonts w:ascii="Times New Roman"/>
                <w:b w:val="false"/>
                <w:i w:val="false"/>
                <w:color w:val="000000"/>
                <w:sz w:val="20"/>
              </w:rPr>
              <w:t>
ПАВ</w:t>
            </w:r>
            <w:r>
              <w:br/>
            </w:r>
            <w:r>
              <w:rPr>
                <w:rFonts w:ascii="Times New Roman"/>
                <w:b w:val="false"/>
                <w:i w:val="false"/>
                <w:color w:val="000000"/>
                <w:sz w:val="20"/>
              </w:rPr>
              <w:t>
__________________________</w:t>
            </w:r>
            <w:r>
              <w:br/>
            </w:r>
            <w:r>
              <w:rPr>
                <w:rFonts w:ascii="Times New Roman"/>
                <w:b w:val="false"/>
                <w:i w:val="false"/>
                <w:color w:val="000000"/>
                <w:sz w:val="20"/>
              </w:rPr>
              <w:t>
__________________________</w:t>
            </w:r>
            <w:r>
              <w:br/>
            </w:r>
            <w:r>
              <w:rPr>
                <w:rFonts w:ascii="Times New Roman"/>
                <w:b w:val="false"/>
                <w:i w:val="false"/>
                <w:color w:val="000000"/>
                <w:sz w:val="20"/>
              </w:rPr>
              <w:t>
__________________________</w:t>
            </w:r>
            <w:r>
              <w:br/>
            </w:r>
            <w:r>
              <w:rPr>
                <w:rFonts w:ascii="Times New Roman"/>
                <w:b w:val="false"/>
                <w:i w:val="false"/>
                <w:color w:val="000000"/>
                <w:sz w:val="20"/>
              </w:rPr>
              <w:t>
__________________________</w:t>
            </w:r>
            <w:r>
              <w:br/>
            </w:r>
            <w:r>
              <w:rPr>
                <w:rFonts w:ascii="Times New Roman"/>
                <w:b w:val="false"/>
                <w:i w:val="false"/>
                <w:color w:val="000000"/>
                <w:sz w:val="20"/>
              </w:rPr>
              <w:t>
20. Аурудың нәтижесі /</w:t>
            </w:r>
            <w:r>
              <w:br/>
            </w:r>
            <w:r>
              <w:rPr>
                <w:rFonts w:ascii="Times New Roman"/>
                <w:b w:val="false"/>
                <w:i w:val="false"/>
                <w:color w:val="000000"/>
                <w:sz w:val="20"/>
              </w:rPr>
              <w:t>
Исход госпитализации:</w:t>
            </w:r>
            <w:r>
              <w:br/>
            </w:r>
            <w:r>
              <w:rPr>
                <w:rFonts w:ascii="Times New Roman"/>
                <w:b w:val="false"/>
                <w:i w:val="false"/>
                <w:color w:val="000000"/>
                <w:sz w:val="20"/>
              </w:rPr>
              <w:t>
аурудан жазылуы (көрнекті жақсаруы) /выздоровление (выраженное улучшение) -1</w:t>
            </w:r>
            <w:r>
              <w:br/>
            </w:r>
            <w:r>
              <w:rPr>
                <w:rFonts w:ascii="Times New Roman"/>
                <w:b w:val="false"/>
                <w:i w:val="false"/>
                <w:color w:val="000000"/>
                <w:sz w:val="20"/>
              </w:rPr>
              <w:t>
жақсаруы / улучшение - 2</w:t>
            </w:r>
            <w:r>
              <w:br/>
            </w:r>
            <w:r>
              <w:rPr>
                <w:rFonts w:ascii="Times New Roman"/>
                <w:b w:val="false"/>
                <w:i w:val="false"/>
                <w:color w:val="000000"/>
                <w:sz w:val="20"/>
              </w:rPr>
              <w:t>
өзгеріссіз / безизменений - 3</w:t>
            </w:r>
            <w:r>
              <w:br/>
            </w:r>
            <w:r>
              <w:rPr>
                <w:rFonts w:ascii="Times New Roman"/>
                <w:b w:val="false"/>
                <w:i w:val="false"/>
                <w:color w:val="000000"/>
                <w:sz w:val="20"/>
              </w:rPr>
              <w:t>
нашарлауы / ухудшение - 4</w:t>
            </w:r>
            <w:r>
              <w:br/>
            </w:r>
            <w:r>
              <w:rPr>
                <w:rFonts w:ascii="Times New Roman"/>
                <w:b w:val="false"/>
                <w:i w:val="false"/>
                <w:color w:val="000000"/>
                <w:sz w:val="20"/>
              </w:rPr>
              <w:t>
қайтыс болуы / смерть - 5</w:t>
            </w:r>
            <w:r>
              <w:br/>
            </w:r>
            <w:r>
              <w:rPr>
                <w:rFonts w:ascii="Times New Roman"/>
                <w:b w:val="false"/>
                <w:i w:val="false"/>
                <w:color w:val="000000"/>
                <w:sz w:val="20"/>
              </w:rPr>
              <w:t>
21. Исход пребывания: переведен – 1, умер – 2, выбыл – 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 Түскен күннен бастап өткізген төсек-күндері (демалыс күндерін</w:t>
      </w:r>
    </w:p>
    <w:p>
      <w:pPr>
        <w:spacing w:after="0"/>
        <w:ind w:left="0"/>
        <w:jc w:val="both"/>
      </w:pPr>
      <w:r>
        <w:rPr>
          <w:rFonts w:ascii="Times New Roman"/>
          <w:b w:val="false"/>
          <w:i w:val="false"/>
          <w:color w:val="000000"/>
          <w:sz w:val="28"/>
        </w:rPr>
        <w:t>
      қоспағанда) (Проведено койко-дней (исключая дни отпуска))</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Б. Отан соғысының мүгедегі/ Инвалид отечественной войны</w:t>
      </w:r>
    </w:p>
    <w:p>
      <w:pPr>
        <w:spacing w:after="0"/>
        <w:ind w:left="0"/>
        <w:jc w:val="both"/>
      </w:pPr>
      <w:r>
        <w:rPr>
          <w:rFonts w:ascii="Times New Roman"/>
          <w:b w:val="false"/>
          <w:i w:val="false"/>
          <w:color w:val="000000"/>
          <w:sz w:val="28"/>
        </w:rPr>
        <w:t>
      В. Қосалқы соматикалық ауруы/ Сопутствующее соматическое заболевание</w:t>
      </w:r>
    </w:p>
    <w:p>
      <w:pPr>
        <w:spacing w:after="0"/>
        <w:ind w:left="0"/>
        <w:jc w:val="both"/>
      </w:pPr>
      <w:r>
        <w:rPr>
          <w:rFonts w:ascii="Times New Roman"/>
          <w:b w:val="false"/>
          <w:i w:val="false"/>
          <w:color w:val="000000"/>
          <w:sz w:val="28"/>
        </w:rPr>
        <w:t>
      Г. Патологоанатомиялық диагнозы / Патологоанатоический диагноз</w:t>
      </w:r>
    </w:p>
    <w:p>
      <w:pPr>
        <w:spacing w:after="0"/>
        <w:ind w:left="0"/>
        <w:jc w:val="both"/>
      </w:pPr>
      <w:r>
        <w:rPr>
          <w:rFonts w:ascii="Times New Roman"/>
          <w:b w:val="false"/>
          <w:i w:val="false"/>
          <w:color w:val="000000"/>
          <w:sz w:val="28"/>
        </w:rPr>
        <w:t>
      иә/ да – 1 ________________________________________________________</w:t>
      </w:r>
    </w:p>
    <w:p>
      <w:pPr>
        <w:spacing w:after="0"/>
        <w:ind w:left="0"/>
        <w:jc w:val="both"/>
      </w:pPr>
      <w:r>
        <w:rPr>
          <w:rFonts w:ascii="Times New Roman"/>
          <w:b w:val="false"/>
          <w:i w:val="false"/>
          <w:color w:val="000000"/>
          <w:sz w:val="28"/>
        </w:rPr>
        <w:t>
      жоқ/ нет – 2 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620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10-ХАЖ бойынша коды /Код по МКБ-10</w:t>
      </w:r>
    </w:p>
    <w:p>
      <w:pPr>
        <w:spacing w:after="0"/>
        <w:ind w:left="0"/>
        <w:jc w:val="both"/>
      </w:pPr>
      <w:r>
        <w:rPr>
          <w:rFonts w:ascii="Times New Roman"/>
          <w:b w:val="false"/>
          <w:i w:val="false"/>
          <w:color w:val="000000"/>
          <w:sz w:val="28"/>
        </w:rPr>
        <w:t>
      Д. Емделуі /</w:t>
      </w:r>
    </w:p>
    <w:p>
      <w:pPr>
        <w:spacing w:after="0"/>
        <w:ind w:left="0"/>
        <w:jc w:val="both"/>
      </w:pPr>
      <w:r>
        <w:rPr>
          <w:rFonts w:ascii="Times New Roman"/>
          <w:b w:val="false"/>
          <w:i w:val="false"/>
          <w:color w:val="000000"/>
          <w:sz w:val="28"/>
        </w:rPr>
        <w:t>
      Лечение_________________________________________________________________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Е. Түскен кездегі синдромы / Синдром при</w:t>
      </w:r>
    </w:p>
    <w:p>
      <w:pPr>
        <w:spacing w:after="0"/>
        <w:ind w:left="0"/>
        <w:jc w:val="both"/>
      </w:pPr>
      <w:r>
        <w:rPr>
          <w:rFonts w:ascii="Times New Roman"/>
          <w:b w:val="false"/>
          <w:i w:val="false"/>
          <w:color w:val="000000"/>
          <w:sz w:val="28"/>
        </w:rPr>
        <w:t>
      поступлении_____________________________________________________________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 _____________________________________________________________________</w:t>
      </w:r>
    </w:p>
    <w:bookmarkStart w:name="z69" w:id="57"/>
    <w:p>
      <w:pPr>
        <w:spacing w:after="0"/>
        <w:ind w:left="0"/>
        <w:jc w:val="both"/>
      </w:pPr>
      <w:r>
        <w:rPr>
          <w:rFonts w:ascii="Times New Roman"/>
          <w:b w:val="false"/>
          <w:i w:val="false"/>
          <w:color w:val="000000"/>
          <w:sz w:val="28"/>
        </w:rPr>
        <w:t>
      22. Көрсетілген қызметтер мен дәрі-дәрмектердің парағы (Лист оказанных услуг и медикаментов)</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парағы (Лист оказанных услуг)</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2401"/>
              <w:gridCol w:w="3906"/>
              <w:gridCol w:w="2402"/>
              <w:gridCol w:w="1190"/>
            </w:tblGrid>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Клиникалық бөлімшеде қолданылған дәрі-дәрмектердің парағы (Лист использованных</w:t>
            </w:r>
            <w:r>
              <w:br/>
            </w:r>
            <w:r>
              <w:rPr>
                <w:rFonts w:ascii="Times New Roman"/>
                <w:b w:val="false"/>
                <w:i w:val="false"/>
                <w:color w:val="000000"/>
                <w:sz w:val="20"/>
              </w:rPr>
              <w:t>
медикаментов в клиническом отделении)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2401"/>
              <w:gridCol w:w="3906"/>
              <w:gridCol w:w="2402"/>
              <w:gridCol w:w="1190"/>
            </w:tblGrid>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Операциялық және анестезиологиялық қолданылған дәрі-дәрмектердің парағы</w:t>
            </w:r>
            <w:r>
              <w:br/>
            </w:r>
            <w:r>
              <w:rPr>
                <w:rFonts w:ascii="Times New Roman"/>
                <w:b w:val="false"/>
                <w:i w:val="false"/>
                <w:color w:val="000000"/>
                <w:sz w:val="20"/>
              </w:rPr>
              <w:t>
(Лист использованных операционных и анестезиологических медикаментов)</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2401"/>
              <w:gridCol w:w="3906"/>
              <w:gridCol w:w="2402"/>
              <w:gridCol w:w="1190"/>
            </w:tblGrid>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Реанимация бойынша қолданылған дәрі-дәрмектердің парағы</w:t>
            </w:r>
            <w:r>
              <w:br/>
            </w:r>
            <w:r>
              <w:rPr>
                <w:rFonts w:ascii="Times New Roman"/>
                <w:b w:val="false"/>
                <w:i w:val="false"/>
                <w:color w:val="000000"/>
                <w:sz w:val="20"/>
              </w:rPr>
              <w:t>
(Лист использованных медикаментов по реанимации)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2401"/>
              <w:gridCol w:w="3906"/>
              <w:gridCol w:w="2402"/>
              <w:gridCol w:w="1190"/>
            </w:tblGrid>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Дәрiгер (Врач) ТАӘ (ФИО)_____________________ Код_____________</w:t>
      </w:r>
    </w:p>
    <w:p>
      <w:pPr>
        <w:spacing w:after="0"/>
        <w:ind w:left="0"/>
        <w:jc w:val="both"/>
      </w:pPr>
      <w:r>
        <w:rPr>
          <w:rFonts w:ascii="Times New Roman"/>
          <w:b w:val="false"/>
          <w:i w:val="false"/>
          <w:color w:val="000000"/>
          <w:sz w:val="28"/>
        </w:rPr>
        <w:t>
      Бөлiмше меңгерушісі</w:t>
      </w:r>
    </w:p>
    <w:p>
      <w:pPr>
        <w:spacing w:after="0"/>
        <w:ind w:left="0"/>
        <w:jc w:val="both"/>
      </w:pPr>
      <w:r>
        <w:rPr>
          <w:rFonts w:ascii="Times New Roman"/>
          <w:b w:val="false"/>
          <w:i w:val="false"/>
          <w:color w:val="000000"/>
          <w:sz w:val="28"/>
        </w:rPr>
        <w:t>
      (Заведующий отделением): ТАӘ (ФИО)_______________________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ҚР ДСМ-48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 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міңдетін атқарушының 2010 жылғы "23" қарашадағы № 907 бұйрығымен бекітілген № 038/е нысанды медициналық құжаттама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038/у утверждена приказом исполняющего обязанности Министра здравоохранения Республики Казахстан от "23" ноября 2010 года № 907</w:t>
            </w:r>
          </w:p>
        </w:tc>
      </w:tr>
    </w:tbl>
    <w:p>
      <w:pPr>
        <w:spacing w:after="0"/>
        <w:ind w:left="0"/>
        <w:jc w:val="both"/>
      </w:pPr>
      <w:r>
        <w:rPr>
          <w:rFonts w:ascii="Times New Roman"/>
          <w:b w:val="false"/>
          <w:i w:val="false"/>
          <w:color w:val="000000"/>
          <w:sz w:val="28"/>
        </w:rPr>
        <w:t>
      Примечание. При наличии медицинской информационной системы, форма ведется в электронном виде</w:t>
      </w:r>
    </w:p>
    <w:bookmarkStart w:name="z72" w:id="58"/>
    <w:p>
      <w:pPr>
        <w:spacing w:after="0"/>
        <w:ind w:left="0"/>
        <w:jc w:val="left"/>
      </w:pPr>
      <w:r>
        <w:rPr>
          <w:rFonts w:ascii="Times New Roman"/>
          <w:b/>
          <w:i w:val="false"/>
          <w:color w:val="000000"/>
        </w:rPr>
        <w:t xml:space="preserve"> СӨСҚ ЖӨНІНДЕГІ ІС-ШАРАЛАРДЫ ЕСЕПКЕ АЛУ ЖУРНАЛЫ ЖУРНАЛ УЧЕТА МЕРОПРИЯТИЙ ПО ФЗОЖ _________________________________________________________________</w:t>
      </w:r>
    </w:p>
    <w:bookmarkEnd w:id="58"/>
    <w:p>
      <w:pPr>
        <w:spacing w:after="0"/>
        <w:ind w:left="0"/>
        <w:jc w:val="both"/>
      </w:pPr>
      <w:r>
        <w:rPr>
          <w:rFonts w:ascii="Times New Roman"/>
          <w:b w:val="false"/>
          <w:i w:val="false"/>
          <w:color w:val="000000"/>
          <w:sz w:val="28"/>
        </w:rPr>
        <w:t>
      маманның Т.А.Ә. (болған жағдайда) лауазымы, учаске №, АЕҰ № (Ф.И.О. (при его наличии) специалиста, должность, № участка, № АПО)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1661"/>
        <w:gridCol w:w="1661"/>
        <w:gridCol w:w="2330"/>
        <w:gridCol w:w="1662"/>
        <w:gridCol w:w="1662"/>
        <w:gridCol w:w="1663"/>
      </w:tblGrid>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п/п</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Дата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мөлшері</w:t>
            </w:r>
            <w:r>
              <w:br/>
            </w:r>
            <w:r>
              <w:rPr>
                <w:rFonts w:ascii="Times New Roman"/>
                <w:b w:val="false"/>
                <w:i w:val="false"/>
                <w:color w:val="000000"/>
                <w:sz w:val="20"/>
              </w:rPr>
              <w:t>
Количество времени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түрi</w:t>
            </w:r>
            <w:r>
              <w:br/>
            </w:r>
            <w:r>
              <w:rPr>
                <w:rFonts w:ascii="Times New Roman"/>
                <w:b w:val="false"/>
                <w:i w:val="false"/>
                <w:color w:val="000000"/>
                <w:sz w:val="20"/>
              </w:rPr>
              <w:t>
Вид мероприятия</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r>
              <w:br/>
            </w:r>
            <w:r>
              <w:rPr>
                <w:rFonts w:ascii="Times New Roman"/>
                <w:b w:val="false"/>
                <w:i w:val="false"/>
                <w:color w:val="000000"/>
                <w:sz w:val="20"/>
              </w:rPr>
              <w:t>
Тема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 қамту</w:t>
            </w:r>
            <w:r>
              <w:br/>
            </w:r>
            <w:r>
              <w:rPr>
                <w:rFonts w:ascii="Times New Roman"/>
                <w:b w:val="false"/>
                <w:i w:val="false"/>
                <w:color w:val="000000"/>
                <w:sz w:val="20"/>
              </w:rPr>
              <w:t>
Охват слушателей</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саны</w:t>
            </w:r>
            <w:r>
              <w:br/>
            </w:r>
            <w:r>
              <w:rPr>
                <w:rFonts w:ascii="Times New Roman"/>
                <w:b w:val="false"/>
                <w:i w:val="false"/>
                <w:color w:val="000000"/>
                <w:sz w:val="20"/>
              </w:rPr>
              <w:t>
Количество слушателей</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59"/>
    <w:p>
      <w:pPr>
        <w:spacing w:after="0"/>
        <w:ind w:left="0"/>
        <w:jc w:val="left"/>
      </w:pPr>
      <w:r>
        <w:rPr>
          <w:rFonts w:ascii="Times New Roman"/>
          <w:b/>
          <w:i w:val="false"/>
          <w:color w:val="000000"/>
        </w:rPr>
        <w:t xml:space="preserve"> СӨСҚ, АУРУЛАРДЫҢ ПРОФИЛАКТИКАСЫ ЖӨНІНДЕГІ ІС-ШАРАЛАРДЫ ЕСЕПКЕ АЛУ ЖУРНАЛЫН толтыру туралы ескертпе ПРИМЕЧАНИЯ по заполнению ЖУРНАЛА УЧЕТА МЕРОПРИЯТИЙ ПО ФЗОЖ</w:t>
      </w:r>
    </w:p>
    <w:bookmarkEnd w:id="59"/>
    <w:bookmarkStart w:name="z75" w:id="60"/>
    <w:p>
      <w:pPr>
        <w:spacing w:after="0"/>
        <w:ind w:left="0"/>
        <w:jc w:val="both"/>
      </w:pPr>
      <w:r>
        <w:rPr>
          <w:rFonts w:ascii="Times New Roman"/>
          <w:b w:val="false"/>
          <w:i w:val="false"/>
          <w:color w:val="000000"/>
          <w:sz w:val="28"/>
        </w:rPr>
        <w:t>
      1. "Уақыт мөлшерi" бағанында жиынды өткiзуге жұмсалған уақытты минутпен көрсетiңiз.</w:t>
      </w:r>
    </w:p>
    <w:bookmarkEnd w:id="60"/>
    <w:p>
      <w:pPr>
        <w:spacing w:after="0"/>
        <w:ind w:left="0"/>
        <w:jc w:val="both"/>
      </w:pPr>
      <w:r>
        <w:rPr>
          <w:rFonts w:ascii="Times New Roman"/>
          <w:b w:val="false"/>
          <w:i w:val="false"/>
          <w:color w:val="000000"/>
          <w:sz w:val="28"/>
        </w:rPr>
        <w:t>
      (В графе 3 "Количество времени" указать в минутах время, затраченное на проведение мероприятия).</w:t>
      </w:r>
    </w:p>
    <w:bookmarkStart w:name="z76" w:id="61"/>
    <w:p>
      <w:pPr>
        <w:spacing w:after="0"/>
        <w:ind w:left="0"/>
        <w:jc w:val="both"/>
      </w:pPr>
      <w:r>
        <w:rPr>
          <w:rFonts w:ascii="Times New Roman"/>
          <w:b w:val="false"/>
          <w:i w:val="false"/>
          <w:color w:val="000000"/>
          <w:sz w:val="28"/>
        </w:rPr>
        <w:t>
      2. "Іс-шараның түрi" бағанында деректердi бiрiздендiру үшiн алфавит әрiптерiн пайдалану ұсынылады.</w:t>
      </w:r>
    </w:p>
    <w:bookmarkEnd w:id="61"/>
    <w:p>
      <w:pPr>
        <w:spacing w:after="0"/>
        <w:ind w:left="0"/>
        <w:jc w:val="both"/>
      </w:pPr>
      <w:r>
        <w:rPr>
          <w:rFonts w:ascii="Times New Roman"/>
          <w:b w:val="false"/>
          <w:i w:val="false"/>
          <w:color w:val="000000"/>
          <w:sz w:val="28"/>
        </w:rPr>
        <w:t>
      (В графе 4 "Вид мероприятий" для унификации данных предлагается использование букв алфавита):</w:t>
      </w:r>
    </w:p>
    <w:p>
      <w:pPr>
        <w:spacing w:after="0"/>
        <w:ind w:left="0"/>
        <w:jc w:val="both"/>
      </w:pPr>
      <w:r>
        <w:rPr>
          <w:rFonts w:ascii="Times New Roman"/>
          <w:b w:val="false"/>
          <w:i w:val="false"/>
          <w:color w:val="000000"/>
          <w:sz w:val="28"/>
        </w:rPr>
        <w:t xml:space="preserve">
      Л – лекция; </w:t>
      </w:r>
    </w:p>
    <w:p>
      <w:pPr>
        <w:spacing w:after="0"/>
        <w:ind w:left="0"/>
        <w:jc w:val="both"/>
      </w:pPr>
      <w:r>
        <w:rPr>
          <w:rFonts w:ascii="Times New Roman"/>
          <w:b w:val="false"/>
          <w:i w:val="false"/>
          <w:color w:val="000000"/>
          <w:sz w:val="28"/>
        </w:rPr>
        <w:t xml:space="preserve">
      ОС – оқыту семинары (обучающий семинар); </w:t>
      </w:r>
    </w:p>
    <w:p>
      <w:pPr>
        <w:spacing w:after="0"/>
        <w:ind w:left="0"/>
        <w:jc w:val="both"/>
      </w:pPr>
      <w:r>
        <w:rPr>
          <w:rFonts w:ascii="Times New Roman"/>
          <w:b w:val="false"/>
          <w:i w:val="false"/>
          <w:color w:val="000000"/>
          <w:sz w:val="28"/>
        </w:rPr>
        <w:t>
      ҚН (СП) – қабырғалық ақпаратты, плакаттарды, қабырға газеттерiн ұйымдастыру немесе жаңалау (организация или обновление стендовой информации, плакатов, стенгазет; (ҚН-қабырғалық насихат (СП - Стендовая пропаганда)</w:t>
      </w:r>
    </w:p>
    <w:p>
      <w:pPr>
        <w:spacing w:after="0"/>
        <w:ind w:left="0"/>
        <w:jc w:val="both"/>
      </w:pPr>
      <w:r>
        <w:rPr>
          <w:rFonts w:ascii="Times New Roman"/>
          <w:b w:val="false"/>
          <w:i w:val="false"/>
          <w:color w:val="000000"/>
          <w:sz w:val="28"/>
        </w:rPr>
        <w:t xml:space="preserve">
      ББ – буклеттер, үндеулер, үнпарақтар (үндеу, үнпарақ) тарату (раздача буклетов, брошюр, листовок); </w:t>
      </w:r>
    </w:p>
    <w:p>
      <w:pPr>
        <w:spacing w:after="0"/>
        <w:ind w:left="0"/>
        <w:jc w:val="both"/>
      </w:pPr>
      <w:r>
        <w:rPr>
          <w:rFonts w:ascii="Times New Roman"/>
          <w:b w:val="false"/>
          <w:i w:val="false"/>
          <w:color w:val="000000"/>
          <w:sz w:val="28"/>
        </w:rPr>
        <w:t xml:space="preserve">
      БАҚ (СМИ) – бұқаралық ақпарат құралдарында сөйлеу (выступления в СМИ); </w:t>
      </w:r>
    </w:p>
    <w:p>
      <w:pPr>
        <w:spacing w:after="0"/>
        <w:ind w:left="0"/>
        <w:jc w:val="both"/>
      </w:pPr>
      <w:r>
        <w:rPr>
          <w:rFonts w:ascii="Times New Roman"/>
          <w:b w:val="false"/>
          <w:i w:val="false"/>
          <w:color w:val="000000"/>
          <w:sz w:val="28"/>
        </w:rPr>
        <w:t>
      ДК (КЗ) – денсаулық клубтары (жас ата-аналар, диабетпен ауыратын адамдар және т.б. үшiн) (клубы здоровья (для молодых родителей, диабетиков и др.));</w:t>
      </w:r>
    </w:p>
    <w:p>
      <w:pPr>
        <w:spacing w:after="0"/>
        <w:ind w:left="0"/>
        <w:jc w:val="both"/>
      </w:pPr>
      <w:r>
        <w:rPr>
          <w:rFonts w:ascii="Times New Roman"/>
          <w:b w:val="false"/>
          <w:i w:val="false"/>
          <w:color w:val="000000"/>
          <w:sz w:val="28"/>
        </w:rPr>
        <w:t>
      А – түрлi медициналық-әлеуметтiк зерттеулер (анкеталау) (различные медико-социальные исследования (анкетирование)).</w:t>
      </w:r>
    </w:p>
    <w:bookmarkStart w:name="z77" w:id="62"/>
    <w:p>
      <w:pPr>
        <w:spacing w:after="0"/>
        <w:ind w:left="0"/>
        <w:jc w:val="both"/>
      </w:pPr>
      <w:r>
        <w:rPr>
          <w:rFonts w:ascii="Times New Roman"/>
          <w:b w:val="false"/>
          <w:i w:val="false"/>
          <w:color w:val="000000"/>
          <w:sz w:val="28"/>
        </w:rPr>
        <w:t xml:space="preserve">
      3. "Тақырып" бағанында өткiзiлген жиындардың тақырыптамаларын келесi бiрiздендiрiлген бағыттырмен көрсетiңiз </w:t>
      </w:r>
    </w:p>
    <w:bookmarkEnd w:id="62"/>
    <w:p>
      <w:pPr>
        <w:spacing w:after="0"/>
        <w:ind w:left="0"/>
        <w:jc w:val="both"/>
      </w:pPr>
      <w:r>
        <w:rPr>
          <w:rFonts w:ascii="Times New Roman"/>
          <w:b w:val="false"/>
          <w:i w:val="false"/>
          <w:color w:val="000000"/>
          <w:sz w:val="28"/>
        </w:rPr>
        <w:t>
      (В графе 5 "Тема" указать тематику проведенных мероприятий по следующим унифицированным направлениям):</w:t>
      </w:r>
    </w:p>
    <w:p>
      <w:pPr>
        <w:spacing w:after="0"/>
        <w:ind w:left="0"/>
        <w:jc w:val="both"/>
      </w:pPr>
      <w:r>
        <w:rPr>
          <w:rFonts w:ascii="Times New Roman"/>
          <w:b w:val="false"/>
          <w:i w:val="false"/>
          <w:color w:val="000000"/>
          <w:sz w:val="28"/>
        </w:rPr>
        <w:t>
      ТЕМ (ТАБ) – темекi шегудiң профилактикасы (профилактика табакокурения)</w:t>
      </w:r>
    </w:p>
    <w:p>
      <w:pPr>
        <w:spacing w:after="0"/>
        <w:ind w:left="0"/>
        <w:jc w:val="both"/>
      </w:pPr>
      <w:r>
        <w:rPr>
          <w:rFonts w:ascii="Times New Roman"/>
          <w:b w:val="false"/>
          <w:i w:val="false"/>
          <w:color w:val="000000"/>
          <w:sz w:val="28"/>
        </w:rPr>
        <w:t>
      НАШ (НАР) – нашақорлықтың профилактикасы (профилактика наркомании)</w:t>
      </w:r>
    </w:p>
    <w:bookmarkStart w:name="z78" w:id="63"/>
    <w:p>
      <w:pPr>
        <w:spacing w:after="0"/>
        <w:ind w:left="0"/>
        <w:jc w:val="both"/>
      </w:pPr>
      <w:r>
        <w:rPr>
          <w:rFonts w:ascii="Times New Roman"/>
          <w:b w:val="false"/>
          <w:i w:val="false"/>
          <w:color w:val="000000"/>
          <w:sz w:val="28"/>
        </w:rPr>
        <w:t>
      1. АЛК – алкоголизмнiң профилактикасы (профилактика алкоголизма)</w:t>
      </w:r>
    </w:p>
    <w:bookmarkEnd w:id="63"/>
    <w:bookmarkStart w:name="z79" w:id="64"/>
    <w:p>
      <w:pPr>
        <w:spacing w:after="0"/>
        <w:ind w:left="0"/>
        <w:jc w:val="both"/>
      </w:pPr>
      <w:r>
        <w:rPr>
          <w:rFonts w:ascii="Times New Roman"/>
          <w:b w:val="false"/>
          <w:i w:val="false"/>
          <w:color w:val="000000"/>
          <w:sz w:val="28"/>
        </w:rPr>
        <w:t>
      2. ФИЗ – физикалық белсендiлiк пен шынығу (физическая активность и закаливание)</w:t>
      </w:r>
    </w:p>
    <w:bookmarkEnd w:id="64"/>
    <w:bookmarkStart w:name="z80" w:id="65"/>
    <w:p>
      <w:pPr>
        <w:spacing w:after="0"/>
        <w:ind w:left="0"/>
        <w:jc w:val="both"/>
      </w:pPr>
      <w:r>
        <w:rPr>
          <w:rFonts w:ascii="Times New Roman"/>
          <w:b w:val="false"/>
          <w:i w:val="false"/>
          <w:color w:val="000000"/>
          <w:sz w:val="28"/>
        </w:rPr>
        <w:t>
      3. ДАС (ИМТ) – дененiң артық салмағы (избыточная масса тела)</w:t>
      </w:r>
    </w:p>
    <w:bookmarkEnd w:id="65"/>
    <w:bookmarkStart w:name="z81" w:id="66"/>
    <w:p>
      <w:pPr>
        <w:spacing w:after="0"/>
        <w:ind w:left="0"/>
        <w:jc w:val="both"/>
      </w:pPr>
      <w:r>
        <w:rPr>
          <w:rFonts w:ascii="Times New Roman"/>
          <w:b w:val="false"/>
          <w:i w:val="false"/>
          <w:color w:val="000000"/>
          <w:sz w:val="28"/>
        </w:rPr>
        <w:t>
      4. ДМ (РП) – дұрыс тамақтану (рациональное питание)</w:t>
      </w:r>
    </w:p>
    <w:bookmarkEnd w:id="66"/>
    <w:bookmarkStart w:name="z82" w:id="67"/>
    <w:p>
      <w:pPr>
        <w:spacing w:after="0"/>
        <w:ind w:left="0"/>
        <w:jc w:val="both"/>
      </w:pPr>
      <w:r>
        <w:rPr>
          <w:rFonts w:ascii="Times New Roman"/>
          <w:b w:val="false"/>
          <w:i w:val="false"/>
          <w:color w:val="000000"/>
          <w:sz w:val="28"/>
        </w:rPr>
        <w:t>
      5. ЕҚ (ВСК) – емшекпен қоректендіру (грудное вскармливание)</w:t>
      </w:r>
    </w:p>
    <w:bookmarkEnd w:id="67"/>
    <w:bookmarkStart w:name="z83" w:id="68"/>
    <w:p>
      <w:pPr>
        <w:spacing w:after="0"/>
        <w:ind w:left="0"/>
        <w:jc w:val="both"/>
      </w:pPr>
      <w:r>
        <w:rPr>
          <w:rFonts w:ascii="Times New Roman"/>
          <w:b w:val="false"/>
          <w:i w:val="false"/>
          <w:color w:val="000000"/>
          <w:sz w:val="28"/>
        </w:rPr>
        <w:t>
      6. ДСБ (ДЕТ) – денi сау бала (здоровый ребенок)</w:t>
      </w:r>
    </w:p>
    <w:bookmarkEnd w:id="68"/>
    <w:bookmarkStart w:name="z84" w:id="69"/>
    <w:p>
      <w:pPr>
        <w:spacing w:after="0"/>
        <w:ind w:left="0"/>
        <w:jc w:val="both"/>
      </w:pPr>
      <w:r>
        <w:rPr>
          <w:rFonts w:ascii="Times New Roman"/>
          <w:b w:val="false"/>
          <w:i w:val="false"/>
          <w:color w:val="000000"/>
          <w:sz w:val="28"/>
        </w:rPr>
        <w:t>
      7. РЕП – ұрпақту болу денсаулықты қорғау (охрана репродуктивного здоровья)</w:t>
      </w:r>
    </w:p>
    <w:bookmarkEnd w:id="69"/>
    <w:bookmarkStart w:name="z85" w:id="70"/>
    <w:p>
      <w:pPr>
        <w:spacing w:after="0"/>
        <w:ind w:left="0"/>
        <w:jc w:val="both"/>
      </w:pPr>
      <w:r>
        <w:rPr>
          <w:rFonts w:ascii="Times New Roman"/>
          <w:b w:val="false"/>
          <w:i w:val="false"/>
          <w:color w:val="000000"/>
          <w:sz w:val="28"/>
        </w:rPr>
        <w:t>
      8. ЖЖ (ПС) – жанұяны жоспарлау (планирование семьи)</w:t>
      </w:r>
    </w:p>
    <w:bookmarkEnd w:id="70"/>
    <w:bookmarkStart w:name="z86" w:id="71"/>
    <w:p>
      <w:pPr>
        <w:spacing w:after="0"/>
        <w:ind w:left="0"/>
        <w:jc w:val="both"/>
      </w:pPr>
      <w:r>
        <w:rPr>
          <w:rFonts w:ascii="Times New Roman"/>
          <w:b w:val="false"/>
          <w:i w:val="false"/>
          <w:color w:val="000000"/>
          <w:sz w:val="28"/>
        </w:rPr>
        <w:t>
      9. ЖIИ (ОКИ) – жiтi iшек инфекцияларының профилактикасы (профилактика острых кишечных инфекций)</w:t>
      </w:r>
    </w:p>
    <w:bookmarkEnd w:id="71"/>
    <w:bookmarkStart w:name="z87" w:id="72"/>
    <w:p>
      <w:pPr>
        <w:spacing w:after="0"/>
        <w:ind w:left="0"/>
        <w:jc w:val="both"/>
      </w:pPr>
      <w:r>
        <w:rPr>
          <w:rFonts w:ascii="Times New Roman"/>
          <w:b w:val="false"/>
          <w:i w:val="false"/>
          <w:color w:val="000000"/>
          <w:sz w:val="28"/>
        </w:rPr>
        <w:t>
      10. ЖТИ (ОРИ) – жiтi тыныс инфекцияларының профилактикасы (профилактика острых респираторных инфекций)</w:t>
      </w:r>
    </w:p>
    <w:bookmarkEnd w:id="72"/>
    <w:bookmarkStart w:name="z88" w:id="73"/>
    <w:p>
      <w:pPr>
        <w:spacing w:after="0"/>
        <w:ind w:left="0"/>
        <w:jc w:val="both"/>
      </w:pPr>
      <w:r>
        <w:rPr>
          <w:rFonts w:ascii="Times New Roman"/>
          <w:b w:val="false"/>
          <w:i w:val="false"/>
          <w:color w:val="000000"/>
          <w:sz w:val="28"/>
        </w:rPr>
        <w:t>
      11. ЖП (ПТ) – жарақаттанушылықтың профилактикасы (профилактика травматизма)</w:t>
      </w:r>
    </w:p>
    <w:bookmarkEnd w:id="73"/>
    <w:bookmarkStart w:name="z89" w:id="74"/>
    <w:p>
      <w:pPr>
        <w:spacing w:after="0"/>
        <w:ind w:left="0"/>
        <w:jc w:val="both"/>
      </w:pPr>
      <w:r>
        <w:rPr>
          <w:rFonts w:ascii="Times New Roman"/>
          <w:b w:val="false"/>
          <w:i w:val="false"/>
          <w:color w:val="000000"/>
          <w:sz w:val="28"/>
        </w:rPr>
        <w:t>
      12. ҚОД (ОСЗ) – қоршаған орта мен денсаулық (окружающая среда и здоровье)</w:t>
      </w:r>
    </w:p>
    <w:bookmarkEnd w:id="74"/>
    <w:bookmarkStart w:name="z90" w:id="75"/>
    <w:p>
      <w:pPr>
        <w:spacing w:after="0"/>
        <w:ind w:left="0"/>
        <w:jc w:val="both"/>
      </w:pPr>
      <w:r>
        <w:rPr>
          <w:rFonts w:ascii="Times New Roman"/>
          <w:b w:val="false"/>
          <w:i w:val="false"/>
          <w:color w:val="000000"/>
          <w:sz w:val="28"/>
        </w:rPr>
        <w:t>
      13. ТУБ – туберкулездiң профилактикасы (профилактика туберкулеза)</w:t>
      </w:r>
    </w:p>
    <w:bookmarkEnd w:id="75"/>
    <w:bookmarkStart w:name="z91" w:id="76"/>
    <w:p>
      <w:pPr>
        <w:spacing w:after="0"/>
        <w:ind w:left="0"/>
        <w:jc w:val="both"/>
      </w:pPr>
      <w:r>
        <w:rPr>
          <w:rFonts w:ascii="Times New Roman"/>
          <w:b w:val="false"/>
          <w:i w:val="false"/>
          <w:color w:val="000000"/>
          <w:sz w:val="28"/>
        </w:rPr>
        <w:t>
      14. ВГ – вирустық гепатиттiң профилактикасы (профилактика вирусного гепатита)</w:t>
      </w:r>
    </w:p>
    <w:bookmarkEnd w:id="76"/>
    <w:bookmarkStart w:name="z92" w:id="77"/>
    <w:p>
      <w:pPr>
        <w:spacing w:after="0"/>
        <w:ind w:left="0"/>
        <w:jc w:val="both"/>
      </w:pPr>
      <w:r>
        <w:rPr>
          <w:rFonts w:ascii="Times New Roman"/>
          <w:b w:val="false"/>
          <w:i w:val="false"/>
          <w:color w:val="000000"/>
          <w:sz w:val="28"/>
        </w:rPr>
        <w:t>
      15. ЖҚЖИ (ИППП) – жыныстық қатынас арқылы жұғатын инфекциялардың профилактикасы (профилактика инфекций, передающихся преимущественно половым путем)</w:t>
      </w:r>
    </w:p>
    <w:bookmarkEnd w:id="77"/>
    <w:bookmarkStart w:name="z93" w:id="78"/>
    <w:p>
      <w:pPr>
        <w:spacing w:after="0"/>
        <w:ind w:left="0"/>
        <w:jc w:val="both"/>
      </w:pPr>
      <w:r>
        <w:rPr>
          <w:rFonts w:ascii="Times New Roman"/>
          <w:b w:val="false"/>
          <w:i w:val="false"/>
          <w:color w:val="000000"/>
          <w:sz w:val="28"/>
        </w:rPr>
        <w:t>
      16. ЖИТС (СПИД) – АИТВ профилактикасы (профилактика СПИД/ВИЧ)</w:t>
      </w:r>
    </w:p>
    <w:bookmarkEnd w:id="78"/>
    <w:bookmarkStart w:name="z94" w:id="79"/>
    <w:p>
      <w:pPr>
        <w:spacing w:after="0"/>
        <w:ind w:left="0"/>
        <w:jc w:val="both"/>
      </w:pPr>
      <w:r>
        <w:rPr>
          <w:rFonts w:ascii="Times New Roman"/>
          <w:b w:val="false"/>
          <w:i w:val="false"/>
          <w:color w:val="000000"/>
          <w:sz w:val="28"/>
        </w:rPr>
        <w:t>
      17. СТР – стресстердi профилактикалау (профилактика стрессов)</w:t>
      </w:r>
    </w:p>
    <w:bookmarkEnd w:id="79"/>
    <w:bookmarkStart w:name="z95" w:id="80"/>
    <w:p>
      <w:pPr>
        <w:spacing w:after="0"/>
        <w:ind w:left="0"/>
        <w:jc w:val="both"/>
      </w:pPr>
      <w:r>
        <w:rPr>
          <w:rFonts w:ascii="Times New Roman"/>
          <w:b w:val="false"/>
          <w:i w:val="false"/>
          <w:color w:val="000000"/>
          <w:sz w:val="28"/>
        </w:rPr>
        <w:t>
      18. СМ (ЗШ) – салауатты мектептер (лицейлер, гимназиялар) (здоровые школы (лицеи, гимназии)</w:t>
      </w:r>
    </w:p>
    <w:bookmarkEnd w:id="80"/>
    <w:bookmarkStart w:name="z96" w:id="81"/>
    <w:p>
      <w:pPr>
        <w:spacing w:after="0"/>
        <w:ind w:left="0"/>
        <w:jc w:val="both"/>
      </w:pPr>
      <w:r>
        <w:rPr>
          <w:rFonts w:ascii="Times New Roman"/>
          <w:b w:val="false"/>
          <w:i w:val="false"/>
          <w:color w:val="000000"/>
          <w:sz w:val="28"/>
        </w:rPr>
        <w:t xml:space="preserve">
      19. СОО (ЗУ) – салауатты оқу орындары (университеттер, академиялар, колледждер) здоровые учебные заведения (университеты, академии, колледжи)) </w:t>
      </w:r>
    </w:p>
    <w:bookmarkEnd w:id="81"/>
    <w:bookmarkStart w:name="z97" w:id="82"/>
    <w:p>
      <w:pPr>
        <w:spacing w:after="0"/>
        <w:ind w:left="0"/>
        <w:jc w:val="both"/>
      </w:pPr>
      <w:r>
        <w:rPr>
          <w:rFonts w:ascii="Times New Roman"/>
          <w:b w:val="false"/>
          <w:i w:val="false"/>
          <w:color w:val="000000"/>
          <w:sz w:val="28"/>
        </w:rPr>
        <w:t>
      20. СЖО (ЗР) – салауатты жұмыс орындары (здоровые рабочие места)</w:t>
      </w:r>
    </w:p>
    <w:bookmarkEnd w:id="82"/>
    <w:bookmarkStart w:name="z98" w:id="83"/>
    <w:p>
      <w:pPr>
        <w:spacing w:after="0"/>
        <w:ind w:left="0"/>
        <w:jc w:val="both"/>
      </w:pPr>
      <w:r>
        <w:rPr>
          <w:rFonts w:ascii="Times New Roman"/>
          <w:b w:val="false"/>
          <w:i w:val="false"/>
          <w:color w:val="000000"/>
          <w:sz w:val="28"/>
        </w:rPr>
        <w:t>
      21. СЕМ (ЗГ) – салауатты елдi мекендер (қалалар, аудандар, кенттер, ауылдар) (здоровые населенные пункты (города, районы, поселки, села)</w:t>
      </w:r>
    </w:p>
    <w:bookmarkEnd w:id="83"/>
    <w:bookmarkStart w:name="z99" w:id="84"/>
    <w:p>
      <w:pPr>
        <w:spacing w:after="0"/>
        <w:ind w:left="0"/>
        <w:jc w:val="both"/>
      </w:pPr>
      <w:r>
        <w:rPr>
          <w:rFonts w:ascii="Times New Roman"/>
          <w:b w:val="false"/>
          <w:i w:val="false"/>
          <w:color w:val="000000"/>
          <w:sz w:val="28"/>
        </w:rPr>
        <w:t>
      22. Б (П) – басқа бағыттар (прочие направления)</w:t>
      </w:r>
    </w:p>
    <w:bookmarkEnd w:id="84"/>
    <w:bookmarkStart w:name="z100" w:id="85"/>
    <w:p>
      <w:pPr>
        <w:spacing w:after="0"/>
        <w:ind w:left="0"/>
        <w:jc w:val="both"/>
      </w:pPr>
      <w:r>
        <w:rPr>
          <w:rFonts w:ascii="Times New Roman"/>
          <w:b w:val="false"/>
          <w:i w:val="false"/>
          <w:color w:val="000000"/>
          <w:sz w:val="28"/>
        </w:rPr>
        <w:t>
      4. "Тыңдаушыларды қамту" іс-шараға қатысушылар саны мен халық тобының медициналық-жастық сипаттамасын (С-сау, Д1-тәуекел факторымен, Д2-жiтi патологиясымен, Д3-созылмалы патологиясымен) көрсетiп, таяқша арқылы тыңдаушылардың орта жасын көрсетiңiз</w:t>
      </w:r>
    </w:p>
    <w:bookmarkEnd w:id="85"/>
    <w:p>
      <w:pPr>
        <w:spacing w:after="0"/>
        <w:ind w:left="0"/>
        <w:jc w:val="both"/>
      </w:pPr>
      <w:r>
        <w:rPr>
          <w:rFonts w:ascii="Times New Roman"/>
          <w:b w:val="false"/>
          <w:i w:val="false"/>
          <w:color w:val="000000"/>
          <w:sz w:val="28"/>
        </w:rPr>
        <w:t>
      (В графе 6 "Охват слушателей" указать количество участников мероприятия и общую медико-возрастную характеристику группы населения (З - здоровые, Д1 – с факторами риска, Д2 – с острой патологией, Д3 – с хронической патологией), через тире указать средний возраст слушателей).</w:t>
      </w:r>
    </w:p>
    <w:bookmarkStart w:name="z101" w:id="86"/>
    <w:p>
      <w:pPr>
        <w:spacing w:after="0"/>
        <w:ind w:left="0"/>
        <w:jc w:val="both"/>
      </w:pPr>
      <w:r>
        <w:rPr>
          <w:rFonts w:ascii="Times New Roman"/>
          <w:b w:val="false"/>
          <w:i w:val="false"/>
          <w:color w:val="000000"/>
          <w:sz w:val="28"/>
        </w:rPr>
        <w:t>
      5. Егер лекция қандай да бiр ұйымда өткiзiлсе, онда тыңдаушылардың Т.А.Ә. көрсетпей-ақ, олардың санын көрсетуге болады. Ол жағдайда соңғы екi бағанда ұйымның мөрiмен бекiтiлген басшының Т.А.Ә. мен қолы болуы тиiс.</w:t>
      </w:r>
    </w:p>
    <w:bookmarkEnd w:id="86"/>
    <w:p>
      <w:pPr>
        <w:spacing w:after="0"/>
        <w:ind w:left="0"/>
        <w:jc w:val="both"/>
      </w:pPr>
      <w:r>
        <w:rPr>
          <w:rFonts w:ascii="Times New Roman"/>
          <w:b w:val="false"/>
          <w:i w:val="false"/>
          <w:color w:val="000000"/>
          <w:sz w:val="28"/>
        </w:rPr>
        <w:t xml:space="preserve">
       В графе 7 (Если лекция проводилась в какой-либо организации (школа, предприятие), можно не перечислять Ф.И.О. слушателей, а только указать их количество. Тогда в двух последних графах должны стоять Ф.И.О. руководителя, заверенная печатью организации). </w:t>
      </w:r>
    </w:p>
    <w:p>
      <w:pPr>
        <w:spacing w:after="0"/>
        <w:ind w:left="0"/>
        <w:jc w:val="both"/>
      </w:pPr>
      <w:r>
        <w:rPr>
          <w:rFonts w:ascii="Times New Roman"/>
          <w:b w:val="false"/>
          <w:i w:val="false"/>
          <w:color w:val="000000"/>
          <w:sz w:val="28"/>
        </w:rPr>
        <w:t>
      Дәл осы журналда келесi көрсеткiштердiң көрсетiлуiмен ай бойы iстелген жұмыс қорытындысы шығарылады (В этом же журнале подвести итоги работы за месяц, указав):</w:t>
      </w:r>
    </w:p>
    <w:p>
      <w:pPr>
        <w:spacing w:after="0"/>
        <w:ind w:left="0"/>
        <w:jc w:val="both"/>
      </w:pPr>
      <w:r>
        <w:rPr>
          <w:rFonts w:ascii="Times New Roman"/>
          <w:b w:val="false"/>
          <w:i w:val="false"/>
          <w:color w:val="000000"/>
          <w:sz w:val="28"/>
        </w:rPr>
        <w:t xml:space="preserve">
      үшiншi бағанда (в третьей графе) – санитариялық-ағарту жұмыстарына жұмсалған жалпы уақыт мөлшерi (общее количество времени, затраченное на проведение санитарно-просветительной работы), </w:t>
      </w:r>
    </w:p>
    <w:p>
      <w:pPr>
        <w:spacing w:after="0"/>
        <w:ind w:left="0"/>
        <w:jc w:val="both"/>
      </w:pPr>
      <w:r>
        <w:rPr>
          <w:rFonts w:ascii="Times New Roman"/>
          <w:b w:val="false"/>
          <w:i w:val="false"/>
          <w:color w:val="000000"/>
          <w:sz w:val="28"/>
        </w:rPr>
        <w:t>
      төртiншi бағанда (в четвертой графе) – санитариялық-ағарту жұмыс түрлерiнiң саны (количество видов санпросвет работы),</w:t>
      </w:r>
    </w:p>
    <w:p>
      <w:pPr>
        <w:spacing w:after="0"/>
        <w:ind w:left="0"/>
        <w:jc w:val="both"/>
      </w:pPr>
      <w:r>
        <w:rPr>
          <w:rFonts w:ascii="Times New Roman"/>
          <w:b w:val="false"/>
          <w:i w:val="false"/>
          <w:color w:val="000000"/>
          <w:sz w:val="28"/>
        </w:rPr>
        <w:t xml:space="preserve">
      бесiншi бағанда (в пятой графе) – СӨС түрлi бағыттары бойынша өткiзiлген іс-шаралар саны (количество мероприятий по различным направлениям ЗОЖ) </w:t>
      </w:r>
    </w:p>
    <w:p>
      <w:pPr>
        <w:spacing w:after="0"/>
        <w:ind w:left="0"/>
        <w:jc w:val="both"/>
      </w:pPr>
      <w:r>
        <w:rPr>
          <w:rFonts w:ascii="Times New Roman"/>
          <w:b w:val="false"/>
          <w:i w:val="false"/>
          <w:color w:val="000000"/>
          <w:sz w:val="28"/>
        </w:rPr>
        <w:t>
      алтыншы бағанда (в шестой графе) – санитариялық-ағарту іс-шараларымен қамтылған халықтың жалпы саны (общее число населения, охваченного санитарно-просветительскими мероприятиями).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ҚР ДСМ-48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 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м.а. 2010 жылғы 23 қарашадағы № 907 бұйрығымен бекітілген № 090/е нысанды медициналық құжаттама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090/у утверждена приказом и.о. Министра здравоохранения Республики Казахстан от 23 ноября 2010 года № 907</w:t>
            </w:r>
          </w:p>
        </w:tc>
      </w:tr>
    </w:tbl>
    <w:bookmarkStart w:name="z104" w:id="87"/>
    <w:p>
      <w:pPr>
        <w:spacing w:after="0"/>
        <w:ind w:left="0"/>
        <w:jc w:val="both"/>
      </w:pPr>
      <w:r>
        <w:rPr>
          <w:rFonts w:ascii="Times New Roman"/>
          <w:b w:val="false"/>
          <w:i w:val="false"/>
          <w:color w:val="000000"/>
          <w:sz w:val="28"/>
        </w:rPr>
        <w:t>
      Ескерту. Медициналық ақпараттық жүйелер болған кезде нысан электрондық түрде жүргізіледі</w:t>
      </w:r>
    </w:p>
    <w:bookmarkEnd w:id="87"/>
    <w:p>
      <w:pPr>
        <w:spacing w:after="0"/>
        <w:ind w:left="0"/>
        <w:jc w:val="both"/>
      </w:pPr>
      <w:r>
        <w:rPr>
          <w:rFonts w:ascii="Times New Roman"/>
          <w:b w:val="false"/>
          <w:i w:val="false"/>
          <w:color w:val="000000"/>
          <w:sz w:val="28"/>
        </w:rPr>
        <w:t>
      Примечание. При наличии медицинской информационной системы, форма ведется в электронном виде</w:t>
      </w:r>
    </w:p>
    <w:bookmarkStart w:name="z105" w:id="88"/>
    <w:p>
      <w:pPr>
        <w:spacing w:after="0"/>
        <w:ind w:left="0"/>
        <w:jc w:val="left"/>
      </w:pPr>
      <w:r>
        <w:rPr>
          <w:rFonts w:ascii="Times New Roman"/>
          <w:b/>
          <w:i w:val="false"/>
          <w:color w:val="000000"/>
        </w:rPr>
        <w:t xml:space="preserve"> Хабарлама/Извещение</w:t>
      </w:r>
    </w:p>
    <w:bookmarkEnd w:id="88"/>
    <w:p>
      <w:pPr>
        <w:spacing w:after="0"/>
        <w:ind w:left="0"/>
        <w:jc w:val="both"/>
      </w:pPr>
      <w:r>
        <w:rPr>
          <w:rFonts w:ascii="Times New Roman"/>
          <w:b w:val="false"/>
          <w:i w:val="false"/>
          <w:color w:val="000000"/>
          <w:sz w:val="28"/>
        </w:rPr>
        <w:t>
      Выберите элемент.</w:t>
      </w:r>
    </w:p>
    <w:bookmarkStart w:name="z106" w:id="89"/>
    <w:p>
      <w:pPr>
        <w:spacing w:after="0"/>
        <w:ind w:left="0"/>
        <w:jc w:val="both"/>
      </w:pPr>
      <w:r>
        <w:rPr>
          <w:rFonts w:ascii="Times New Roman"/>
          <w:b w:val="false"/>
          <w:i w:val="false"/>
          <w:color w:val="000000"/>
          <w:sz w:val="28"/>
        </w:rPr>
        <w:t>
      Жалпы бөлім/Общая часть</w:t>
      </w:r>
    </w:p>
    <w:bookmarkEnd w:id="89"/>
    <w:p>
      <w:pPr>
        <w:spacing w:after="0"/>
        <w:ind w:left="0"/>
        <w:jc w:val="both"/>
      </w:pPr>
      <w:r>
        <w:rPr>
          <w:rFonts w:ascii="Times New Roman"/>
          <w:b w:val="false"/>
          <w:i w:val="false"/>
          <w:color w:val="000000"/>
          <w:sz w:val="28"/>
        </w:rPr>
        <w:t>
      Тегі/Фамилия Фамилия Аты/Имя Имя Әкесінің аты/Отчество Отчество</w:t>
      </w:r>
    </w:p>
    <w:p>
      <w:pPr>
        <w:spacing w:after="0"/>
        <w:ind w:left="0"/>
        <w:jc w:val="both"/>
      </w:pPr>
      <w:r>
        <w:rPr>
          <w:rFonts w:ascii="Times New Roman"/>
          <w:b w:val="false"/>
          <w:i w:val="false"/>
          <w:color w:val="000000"/>
          <w:sz w:val="28"/>
        </w:rPr>
        <w:t>
      ЖСН/ИИН Место для ввода текста. Туылған күні/Дата рождения дата месяц год</w:t>
      </w:r>
    </w:p>
    <w:p>
      <w:pPr>
        <w:spacing w:after="0"/>
        <w:ind w:left="0"/>
        <w:jc w:val="both"/>
      </w:pPr>
      <w:r>
        <w:rPr>
          <w:rFonts w:ascii="Times New Roman"/>
          <w:b w:val="false"/>
          <w:i w:val="false"/>
          <w:color w:val="000000"/>
          <w:sz w:val="28"/>
        </w:rPr>
        <w:t xml:space="preserve">
      Жынысы/Пол </w:t>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еркек/мужчина </w:t>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әйел/женщина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Тұрғылықты мекенжайы/Адрес проживания область район город улица дом квартира</w:t>
      </w:r>
    </w:p>
    <w:p>
      <w:pPr>
        <w:spacing w:after="0"/>
        <w:ind w:left="0"/>
        <w:jc w:val="both"/>
      </w:pPr>
      <w:r>
        <w:rPr>
          <w:rFonts w:ascii="Times New Roman"/>
          <w:b w:val="false"/>
          <w:i w:val="false"/>
          <w:color w:val="000000"/>
          <w:sz w:val="28"/>
        </w:rPr>
        <w:t>
      Байланыс телефоны/Контактный телефон Место для ввода текста.</w:t>
      </w:r>
    </w:p>
    <w:p>
      <w:pPr>
        <w:spacing w:after="0"/>
        <w:ind w:left="0"/>
        <w:jc w:val="both"/>
      </w:pPr>
      <w:r>
        <w:rPr>
          <w:rFonts w:ascii="Times New Roman"/>
          <w:b w:val="false"/>
          <w:i w:val="false"/>
          <w:color w:val="000000"/>
          <w:sz w:val="28"/>
        </w:rPr>
        <w:t>
      Отбасылық жағдайы/Семейное положение Выберите элемент.</w:t>
      </w:r>
    </w:p>
    <w:p>
      <w:pPr>
        <w:spacing w:after="0"/>
        <w:ind w:left="0"/>
        <w:jc w:val="both"/>
      </w:pPr>
      <w:r>
        <w:rPr>
          <w:rFonts w:ascii="Times New Roman"/>
          <w:b w:val="false"/>
          <w:i w:val="false"/>
          <w:color w:val="000000"/>
          <w:sz w:val="28"/>
        </w:rPr>
        <w:t>
      Тұрғылықты мекенжайы/Адрес проживания область район город улица дом квартира</w:t>
      </w:r>
    </w:p>
    <w:p>
      <w:pPr>
        <w:spacing w:after="0"/>
        <w:ind w:left="0"/>
        <w:jc w:val="both"/>
      </w:pPr>
      <w:r>
        <w:rPr>
          <w:rFonts w:ascii="Times New Roman"/>
          <w:b w:val="false"/>
          <w:i w:val="false"/>
          <w:color w:val="000000"/>
          <w:sz w:val="28"/>
        </w:rPr>
        <w:t>
      Жұмыс/оқу орны/балалар мекемесі/Место работы/учебы/детского учреждения Место для ввода текста.</w:t>
      </w:r>
    </w:p>
    <w:p>
      <w:pPr>
        <w:spacing w:after="0"/>
        <w:ind w:left="0"/>
        <w:jc w:val="both"/>
      </w:pPr>
      <w:r>
        <w:rPr>
          <w:rFonts w:ascii="Times New Roman"/>
          <w:b w:val="false"/>
          <w:i w:val="false"/>
          <w:color w:val="000000"/>
          <w:sz w:val="28"/>
        </w:rPr>
        <w:t>
      Ұйымның мекенжайы/Адрес организации Место для ввода текста.</w:t>
      </w:r>
    </w:p>
    <w:p>
      <w:pPr>
        <w:spacing w:after="0"/>
        <w:ind w:left="0"/>
        <w:jc w:val="both"/>
      </w:pPr>
      <w:r>
        <w:rPr>
          <w:rFonts w:ascii="Times New Roman"/>
          <w:b w:val="false"/>
          <w:i w:val="false"/>
          <w:color w:val="000000"/>
          <w:sz w:val="28"/>
        </w:rPr>
        <w:t>
      Лауазымы/Должность Место для ввода текста.</w:t>
      </w:r>
    </w:p>
    <w:p>
      <w:pPr>
        <w:spacing w:after="0"/>
        <w:ind w:left="0"/>
        <w:jc w:val="both"/>
      </w:pPr>
      <w:r>
        <w:rPr>
          <w:rFonts w:ascii="Times New Roman"/>
          <w:b w:val="false"/>
          <w:i w:val="false"/>
          <w:color w:val="000000"/>
          <w:sz w:val="28"/>
        </w:rPr>
        <w:t>
      Күні/Дата: ауруы/заболеванияМесто для ввода даты.</w:t>
      </w:r>
    </w:p>
    <w:p>
      <w:pPr>
        <w:spacing w:after="0"/>
        <w:ind w:left="0"/>
        <w:jc w:val="both"/>
      </w:pPr>
      <w:r>
        <w:rPr>
          <w:rFonts w:ascii="Times New Roman"/>
          <w:b w:val="false"/>
          <w:i w:val="false"/>
          <w:color w:val="000000"/>
          <w:sz w:val="28"/>
        </w:rPr>
        <w:t>
      бастапқы өтініш/анықтау/первичного обращения/выявления Место для ввода даты.</w:t>
      </w:r>
    </w:p>
    <w:p>
      <w:pPr>
        <w:spacing w:after="0"/>
        <w:ind w:left="0"/>
        <w:jc w:val="both"/>
      </w:pPr>
      <w:r>
        <w:rPr>
          <w:rFonts w:ascii="Times New Roman"/>
          <w:b w:val="false"/>
          <w:i w:val="false"/>
          <w:color w:val="000000"/>
          <w:sz w:val="28"/>
        </w:rPr>
        <w:t>
      диагноз қою/установления диагноза Место для ввода даты.</w:t>
      </w:r>
    </w:p>
    <w:p>
      <w:pPr>
        <w:spacing w:after="0"/>
        <w:ind w:left="0"/>
        <w:jc w:val="both"/>
      </w:pPr>
      <w:r>
        <w:rPr>
          <w:rFonts w:ascii="Times New Roman"/>
          <w:b w:val="false"/>
          <w:i w:val="false"/>
          <w:color w:val="000000"/>
          <w:sz w:val="28"/>
        </w:rPr>
        <w:t>
      емдеуге жатқызу/госпитализации Место для ввода даты.</w:t>
      </w:r>
    </w:p>
    <w:p>
      <w:pPr>
        <w:spacing w:after="0"/>
        <w:ind w:left="0"/>
        <w:jc w:val="both"/>
      </w:pPr>
      <w:r>
        <w:rPr>
          <w:rFonts w:ascii="Times New Roman"/>
          <w:b w:val="false"/>
          <w:i w:val="false"/>
          <w:color w:val="000000"/>
          <w:sz w:val="28"/>
        </w:rPr>
        <w:t>
      АХЖ-10 диагноз коды/Диагноз код МКБ-10 наименование код</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Жұпалы аурулар кезінде толтырылады/Заполняется при инфекционных заболеваниях</w:t>
      </w:r>
    </w:p>
    <w:p>
      <w:pPr>
        <w:spacing w:after="0"/>
        <w:ind w:left="0"/>
        <w:jc w:val="both"/>
      </w:pPr>
      <w:r>
        <w:rPr>
          <w:rFonts w:ascii="Times New Roman"/>
          <w:b w:val="false"/>
          <w:i w:val="false"/>
          <w:color w:val="000000"/>
          <w:sz w:val="28"/>
        </w:rPr>
        <w:t>
      Егер улану – қайда өткенін көрсету/Если отравление – указать где произошло Место для ввода текста.</w:t>
      </w:r>
    </w:p>
    <w:p>
      <w:pPr>
        <w:spacing w:after="0"/>
        <w:ind w:left="0"/>
        <w:jc w:val="both"/>
      </w:pPr>
      <w:r>
        <w:rPr>
          <w:rFonts w:ascii="Times New Roman"/>
          <w:b w:val="false"/>
          <w:i w:val="false"/>
          <w:color w:val="000000"/>
          <w:sz w:val="28"/>
        </w:rPr>
        <w:t>
      Неден уланды/чем отравлен Место для ввода текста.</w:t>
      </w:r>
    </w:p>
    <w:p>
      <w:pPr>
        <w:spacing w:after="0"/>
        <w:ind w:left="0"/>
        <w:jc w:val="both"/>
      </w:pPr>
      <w:r>
        <w:rPr>
          <w:rFonts w:ascii="Times New Roman"/>
          <w:b w:val="false"/>
          <w:i w:val="false"/>
          <w:color w:val="000000"/>
          <w:sz w:val="28"/>
        </w:rPr>
        <w:t>
      Байланысатын тұлғалар/Контактные лица:</w:t>
      </w:r>
    </w:p>
    <w:p>
      <w:pPr>
        <w:spacing w:after="0"/>
        <w:ind w:left="0"/>
        <w:jc w:val="both"/>
      </w:pPr>
      <w:r>
        <w:rPr>
          <w:rFonts w:ascii="Times New Roman"/>
          <w:b w:val="false"/>
          <w:i w:val="false"/>
          <w:color w:val="000000"/>
          <w:sz w:val="28"/>
        </w:rPr>
        <w:t>
      Т.А.Ә./Ф.И.О. Место для ввода текста.</w:t>
      </w:r>
    </w:p>
    <w:p>
      <w:pPr>
        <w:spacing w:after="0"/>
        <w:ind w:left="0"/>
        <w:jc w:val="both"/>
      </w:pPr>
      <w:r>
        <w:rPr>
          <w:rFonts w:ascii="Times New Roman"/>
          <w:b w:val="false"/>
          <w:i w:val="false"/>
          <w:color w:val="000000"/>
          <w:sz w:val="28"/>
        </w:rPr>
        <w:t>
      Пациентке қарым-қатынасы/Отношение к пациенту Место для ввода текста.</w:t>
      </w:r>
    </w:p>
    <w:p>
      <w:pPr>
        <w:spacing w:after="0"/>
        <w:ind w:left="0"/>
        <w:jc w:val="both"/>
      </w:pPr>
      <w:r>
        <w:rPr>
          <w:rFonts w:ascii="Times New Roman"/>
          <w:b w:val="false"/>
          <w:i w:val="false"/>
          <w:color w:val="000000"/>
          <w:sz w:val="28"/>
        </w:rPr>
        <w:t>
      Тұрғылықты мекенжайы/Адрес проживания область район город улица дом квартира</w:t>
      </w:r>
    </w:p>
    <w:p>
      <w:pPr>
        <w:spacing w:after="0"/>
        <w:ind w:left="0"/>
        <w:jc w:val="both"/>
      </w:pPr>
      <w:r>
        <w:rPr>
          <w:rFonts w:ascii="Times New Roman"/>
          <w:b w:val="false"/>
          <w:i w:val="false"/>
          <w:color w:val="000000"/>
          <w:sz w:val="28"/>
        </w:rPr>
        <w:t>
      Байланыс/контакты Место для ввода текста.</w:t>
      </w:r>
    </w:p>
    <w:p>
      <w:pPr>
        <w:spacing w:after="0"/>
        <w:ind w:left="0"/>
        <w:jc w:val="both"/>
      </w:pPr>
      <w:r>
        <w:rPr>
          <w:rFonts w:ascii="Times New Roman"/>
          <w:b w:val="false"/>
          <w:i w:val="false"/>
          <w:color w:val="000000"/>
          <w:sz w:val="28"/>
        </w:rPr>
        <w:t>
      МҰ атауы (толтыратын)/Наименование МО (заполнившей) Выберите элемент. (МҰ тіркелімі)/(из регистра МО)</w:t>
      </w:r>
    </w:p>
    <w:p>
      <w:pPr>
        <w:spacing w:after="0"/>
        <w:ind w:left="0"/>
        <w:jc w:val="both"/>
      </w:pPr>
      <w:r>
        <w:rPr>
          <w:rFonts w:ascii="Times New Roman"/>
          <w:b w:val="false"/>
          <w:i w:val="false"/>
          <w:color w:val="000000"/>
          <w:sz w:val="28"/>
        </w:rPr>
        <w:t>
      Пациент қайда жіберілді/Куда направлен пациент Выберите элемент. (МҰ тіркелімі)/(из регистра МО)</w:t>
      </w:r>
    </w:p>
    <w:p>
      <w:pPr>
        <w:spacing w:after="0"/>
        <w:ind w:left="0"/>
        <w:jc w:val="both"/>
      </w:pPr>
      <w:r>
        <w:rPr>
          <w:rFonts w:ascii="Times New Roman"/>
          <w:b w:val="false"/>
          <w:i w:val="false"/>
          <w:color w:val="000000"/>
          <w:sz w:val="28"/>
        </w:rPr>
        <w:t>
      Іс-шаралар мен қосымша мәліметтерді алғашқы эпидемияға қарсы жүргізу/Проведенные первичные противоэпидемические мероприятия и дополнительные сведения Место для ввода текста.</w:t>
      </w:r>
    </w:p>
    <w:p>
      <w:pPr>
        <w:spacing w:after="0"/>
        <w:ind w:left="0"/>
        <w:jc w:val="both"/>
      </w:pPr>
      <w:r>
        <w:rPr>
          <w:rFonts w:ascii="Times New Roman"/>
          <w:b w:val="false"/>
          <w:i w:val="false"/>
          <w:color w:val="000000"/>
          <w:sz w:val="28"/>
        </w:rPr>
        <w:t>
      хабарламаны толтырған дәрігердің Т.А.Ә./Ф.И.О. врача заполнившего извещение Место для ввода текста.</w:t>
      </w:r>
    </w:p>
    <w:p>
      <w:pPr>
        <w:spacing w:after="0"/>
        <w:ind w:left="0"/>
        <w:jc w:val="both"/>
      </w:pPr>
      <w:r>
        <w:rPr>
          <w:rFonts w:ascii="Times New Roman"/>
          <w:b w:val="false"/>
          <w:i w:val="false"/>
          <w:color w:val="000000"/>
          <w:sz w:val="28"/>
        </w:rPr>
        <w:t>
      Толтыру күні және уақыты/Дата и время заполнения Место для ввода даты.</w:t>
      </w:r>
    </w:p>
    <w:p>
      <w:pPr>
        <w:spacing w:after="0"/>
        <w:ind w:left="0"/>
        <w:jc w:val="both"/>
      </w:pPr>
      <w:r>
        <w:rPr>
          <w:rFonts w:ascii="Times New Roman"/>
          <w:b w:val="false"/>
          <w:i w:val="false"/>
          <w:color w:val="000000"/>
          <w:sz w:val="28"/>
        </w:rPr>
        <w:t>
      Хабарламаны кім қабылдады/Кто принял извещение Тегі/Фамилия Фамилия Аты/Имя Имя Әкесінің аты/Отчество Отчество</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Кәсіптік аурулар кезінде толтырылады/Заполняется при профессиональных заболеваниях</w:t>
      </w:r>
    </w:p>
    <w:p>
      <w:pPr>
        <w:spacing w:after="0"/>
        <w:ind w:left="0"/>
        <w:jc w:val="both"/>
      </w:pPr>
      <w:r>
        <w:rPr>
          <w:rFonts w:ascii="Times New Roman"/>
          <w:b w:val="false"/>
          <w:i w:val="false"/>
          <w:color w:val="000000"/>
          <w:sz w:val="28"/>
        </w:rPr>
        <w:t>
      Жалпы жұмыс өтілі/Общий стаж работы Место для ввода текста. Жұмыс өтілі (зиянды өндірістік факторлармен байланыс)/Стаж работы (в контакте с вредными</w:t>
      </w:r>
    </w:p>
    <w:p>
      <w:pPr>
        <w:spacing w:after="0"/>
        <w:ind w:left="0"/>
        <w:jc w:val="both"/>
      </w:pPr>
      <w:r>
        <w:rPr>
          <w:rFonts w:ascii="Times New Roman"/>
          <w:b w:val="false"/>
          <w:i w:val="false"/>
          <w:color w:val="000000"/>
          <w:sz w:val="28"/>
        </w:rPr>
        <w:t>
      производственными факторами) Место для ввода текста.</w:t>
      </w:r>
    </w:p>
    <w:p>
      <w:pPr>
        <w:spacing w:after="0"/>
        <w:ind w:left="0"/>
        <w:jc w:val="both"/>
      </w:pPr>
      <w:r>
        <w:rPr>
          <w:rFonts w:ascii="Times New Roman"/>
          <w:b w:val="false"/>
          <w:i w:val="false"/>
          <w:color w:val="000000"/>
          <w:sz w:val="28"/>
        </w:rPr>
        <w:t>
      Зиянды өндірістік фактор, аурулар туындады/Вредный производственный фактор, вызвавший заболевание Место для ввода текста.</w:t>
      </w:r>
    </w:p>
    <w:p>
      <w:pPr>
        <w:spacing w:after="0"/>
        <w:ind w:left="0"/>
        <w:jc w:val="both"/>
      </w:pPr>
      <w:r>
        <w:rPr>
          <w:rFonts w:ascii="Times New Roman"/>
          <w:b w:val="false"/>
          <w:i w:val="false"/>
          <w:color w:val="000000"/>
          <w:sz w:val="28"/>
        </w:rPr>
        <w:t>
      Егер улану – қайда өткенін көрсету/Если отравление – указать где произошло Место для ввода текста.</w:t>
      </w:r>
    </w:p>
    <w:p>
      <w:pPr>
        <w:spacing w:after="0"/>
        <w:ind w:left="0"/>
        <w:jc w:val="both"/>
      </w:pPr>
      <w:r>
        <w:rPr>
          <w:rFonts w:ascii="Times New Roman"/>
          <w:b w:val="false"/>
          <w:i w:val="false"/>
          <w:color w:val="000000"/>
          <w:sz w:val="28"/>
        </w:rPr>
        <w:t>
      Неден уланды/чем отравлен Место для ввода текста.</w:t>
      </w:r>
    </w:p>
    <w:p>
      <w:pPr>
        <w:spacing w:after="0"/>
        <w:ind w:left="0"/>
        <w:jc w:val="both"/>
      </w:pPr>
      <w:r>
        <w:rPr>
          <w:rFonts w:ascii="Times New Roman"/>
          <w:b w:val="false"/>
          <w:i w:val="false"/>
          <w:color w:val="000000"/>
          <w:sz w:val="28"/>
        </w:rPr>
        <w:t>
      МҰ атауы (толтыратын)/Наименование МО (заполнившей) Выберите элемент. (МҰ тіркелімі)/(из регистра МО)</w:t>
      </w:r>
    </w:p>
    <w:p>
      <w:pPr>
        <w:spacing w:after="0"/>
        <w:ind w:left="0"/>
        <w:jc w:val="both"/>
      </w:pPr>
      <w:r>
        <w:rPr>
          <w:rFonts w:ascii="Times New Roman"/>
          <w:b w:val="false"/>
          <w:i w:val="false"/>
          <w:color w:val="000000"/>
          <w:sz w:val="28"/>
        </w:rPr>
        <w:t>
      хабарламаны толтырған дәрігердің Т.А.Ә./Ф.И.О. врача заполнившего извещение Место для ввода текста.</w:t>
      </w:r>
    </w:p>
    <w:p>
      <w:pPr>
        <w:spacing w:after="0"/>
        <w:ind w:left="0"/>
        <w:jc w:val="both"/>
      </w:pPr>
      <w:r>
        <w:rPr>
          <w:rFonts w:ascii="Times New Roman"/>
          <w:b w:val="false"/>
          <w:i w:val="false"/>
          <w:color w:val="000000"/>
          <w:sz w:val="28"/>
        </w:rPr>
        <w:t>
      Толтыру күні және уақыты/Дата и время заполнения Место для ввода даты.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Қатерлі ісік ауруы кезінде толтырылады/Запоняется при онкозаболевании</w:t>
      </w:r>
    </w:p>
    <w:p>
      <w:pPr>
        <w:spacing w:after="0"/>
        <w:ind w:left="0"/>
        <w:jc w:val="both"/>
      </w:pPr>
      <w:r>
        <w:rPr>
          <w:rFonts w:ascii="Times New Roman"/>
          <w:b w:val="false"/>
          <w:i w:val="false"/>
          <w:color w:val="000000"/>
          <w:sz w:val="28"/>
        </w:rPr>
        <w:t>
      Ісік анықталған жағдай/Обстоятельства выявления опухоли Выберите элемент.</w:t>
      </w:r>
    </w:p>
    <w:p>
      <w:pPr>
        <w:spacing w:after="0"/>
        <w:ind w:left="0"/>
        <w:jc w:val="both"/>
      </w:pPr>
      <w:r>
        <w:rPr>
          <w:rFonts w:ascii="Times New Roman"/>
          <w:b w:val="false"/>
          <w:i w:val="false"/>
          <w:color w:val="000000"/>
          <w:sz w:val="28"/>
        </w:rPr>
        <w:t>
      Ісік процесінің сатысы/Стадия опухолевого процесса: Выберите элемент.</w:t>
      </w:r>
    </w:p>
    <w:p>
      <w:pPr>
        <w:spacing w:after="0"/>
        <w:ind w:left="0"/>
        <w:jc w:val="both"/>
      </w:pPr>
      <w:r>
        <w:rPr>
          <w:rFonts w:ascii="Times New Roman"/>
          <w:b w:val="false"/>
          <w:i w:val="false"/>
          <w:color w:val="000000"/>
          <w:sz w:val="28"/>
        </w:rPr>
        <w:t>
      АХЖ-10 диагноз коды/Диагноз код МКБ-10 наименование код</w:t>
      </w:r>
    </w:p>
    <w:p>
      <w:pPr>
        <w:spacing w:after="0"/>
        <w:ind w:left="0"/>
        <w:jc w:val="both"/>
      </w:pPr>
      <w:r>
        <w:rPr>
          <w:rFonts w:ascii="Times New Roman"/>
          <w:b w:val="false"/>
          <w:i w:val="false"/>
          <w:color w:val="000000"/>
          <w:sz w:val="28"/>
        </w:rPr>
        <w:t>
      Диагнозды растау әдісі/Метод подтверждения диагноза Выберите элемент.</w:t>
      </w:r>
    </w:p>
    <w:p>
      <w:pPr>
        <w:spacing w:after="0"/>
        <w:ind w:left="0"/>
        <w:jc w:val="both"/>
      </w:pPr>
      <w:r>
        <w:rPr>
          <w:rFonts w:ascii="Times New Roman"/>
          <w:b w:val="false"/>
          <w:i w:val="false"/>
          <w:color w:val="000000"/>
          <w:sz w:val="28"/>
        </w:rPr>
        <w:t>
      МҰ атауы (толтыратын)/Наименование МО (заполнившей) Выберите элемент.</w:t>
      </w:r>
    </w:p>
    <w:p>
      <w:pPr>
        <w:spacing w:after="0"/>
        <w:ind w:left="0"/>
        <w:jc w:val="both"/>
      </w:pPr>
      <w:r>
        <w:rPr>
          <w:rFonts w:ascii="Times New Roman"/>
          <w:b w:val="false"/>
          <w:i w:val="false"/>
          <w:color w:val="000000"/>
          <w:sz w:val="28"/>
        </w:rPr>
        <w:t>
      (МҰ тіркелімі)/(из регистра МО)</w:t>
      </w:r>
    </w:p>
    <w:p>
      <w:pPr>
        <w:spacing w:after="0"/>
        <w:ind w:left="0"/>
        <w:jc w:val="both"/>
      </w:pPr>
      <w:r>
        <w:rPr>
          <w:rFonts w:ascii="Times New Roman"/>
          <w:b w:val="false"/>
          <w:i w:val="false"/>
          <w:color w:val="000000"/>
          <w:sz w:val="28"/>
        </w:rPr>
        <w:t>
      Пациент қайда жіберілді/Куда направлен пациент Выберите элемент. (МҰ тіркелімі)/(из регистра МО)</w:t>
      </w:r>
    </w:p>
    <w:p>
      <w:pPr>
        <w:spacing w:after="0"/>
        <w:ind w:left="0"/>
        <w:jc w:val="both"/>
      </w:pPr>
      <w:r>
        <w:rPr>
          <w:rFonts w:ascii="Times New Roman"/>
          <w:b w:val="false"/>
          <w:i w:val="false"/>
          <w:color w:val="000000"/>
          <w:sz w:val="28"/>
        </w:rPr>
        <w:t>
      хабарламаны толтырған дәрігердің Т.А.Ә./Ф.И.О. врача заполнившего извещение Место для ввода текста.</w:t>
      </w:r>
    </w:p>
    <w:p>
      <w:pPr>
        <w:spacing w:after="0"/>
        <w:ind w:left="0"/>
        <w:jc w:val="both"/>
      </w:pPr>
      <w:r>
        <w:rPr>
          <w:rFonts w:ascii="Times New Roman"/>
          <w:b w:val="false"/>
          <w:i w:val="false"/>
          <w:color w:val="000000"/>
          <w:sz w:val="28"/>
        </w:rPr>
        <w:t>
      Толтыру күні және уақыты/Дата и время заполнения Место для ввода даты. _____________________________________________________________________________</w:t>
      </w:r>
    </w:p>
    <w:p>
      <w:pPr>
        <w:spacing w:after="0"/>
        <w:ind w:left="0"/>
        <w:jc w:val="both"/>
      </w:pPr>
      <w:r>
        <w:rPr>
          <w:rFonts w:ascii="Times New Roman"/>
          <w:b w:val="false"/>
          <w:i w:val="false"/>
          <w:color w:val="000000"/>
          <w:sz w:val="28"/>
        </w:rPr>
        <w:t>
      Ағзаның немесе ағзаның бөліктерінің реципенті туралы трансплантация кезінде толтырылады</w:t>
      </w:r>
    </w:p>
    <w:p>
      <w:pPr>
        <w:spacing w:after="0"/>
        <w:ind w:left="0"/>
        <w:jc w:val="both"/>
      </w:pPr>
      <w:r>
        <w:rPr>
          <w:rFonts w:ascii="Times New Roman"/>
          <w:b w:val="false"/>
          <w:i w:val="false"/>
          <w:color w:val="000000"/>
          <w:sz w:val="28"/>
        </w:rPr>
        <w:t>
      /Заполняется при трансплантации о реципиенте органа или части органа</w:t>
      </w:r>
    </w:p>
    <w:p>
      <w:pPr>
        <w:spacing w:after="0"/>
        <w:ind w:left="0"/>
        <w:jc w:val="both"/>
      </w:pPr>
      <w:r>
        <w:rPr>
          <w:rFonts w:ascii="Times New Roman"/>
          <w:b w:val="false"/>
          <w:i w:val="false"/>
          <w:color w:val="000000"/>
          <w:sz w:val="28"/>
        </w:rPr>
        <w:t>
      Күні/Дата:трансплантациялау ағзасы оырндалады (ағзаның бөлігі)/выполнения трансплантации органа (части органа) Место для ввода даты.</w:t>
      </w:r>
    </w:p>
    <w:p>
      <w:pPr>
        <w:spacing w:after="0"/>
        <w:ind w:left="0"/>
        <w:jc w:val="both"/>
      </w:pPr>
      <w:r>
        <w:rPr>
          <w:rFonts w:ascii="Times New Roman"/>
          <w:b w:val="false"/>
          <w:i w:val="false"/>
          <w:color w:val="000000"/>
          <w:sz w:val="28"/>
        </w:rPr>
        <w:t>
      Шығарылу күні/выписки Место для ввода даты.</w:t>
      </w:r>
    </w:p>
    <w:p>
      <w:pPr>
        <w:spacing w:after="0"/>
        <w:ind w:left="0"/>
        <w:jc w:val="both"/>
      </w:pPr>
      <w:r>
        <w:rPr>
          <w:rFonts w:ascii="Times New Roman"/>
          <w:b w:val="false"/>
          <w:i w:val="false"/>
          <w:color w:val="000000"/>
          <w:sz w:val="28"/>
        </w:rPr>
        <w:t>
      АХЖ-10 диагноз коды/Диагноз код МКБ-10 наименование код</w:t>
      </w:r>
    </w:p>
    <w:p>
      <w:pPr>
        <w:spacing w:after="0"/>
        <w:ind w:left="0"/>
        <w:jc w:val="both"/>
      </w:pPr>
      <w:r>
        <w:rPr>
          <w:rFonts w:ascii="Times New Roman"/>
          <w:b w:val="false"/>
          <w:i w:val="false"/>
          <w:color w:val="000000"/>
          <w:sz w:val="28"/>
        </w:rPr>
        <w:t>
      МҰ атауы (толтыратын)/Наименование МО (заполнившей) Выберите элемент.</w:t>
      </w:r>
    </w:p>
    <w:p>
      <w:pPr>
        <w:spacing w:after="0"/>
        <w:ind w:left="0"/>
        <w:jc w:val="both"/>
      </w:pPr>
      <w:r>
        <w:rPr>
          <w:rFonts w:ascii="Times New Roman"/>
          <w:b w:val="false"/>
          <w:i w:val="false"/>
          <w:color w:val="000000"/>
          <w:sz w:val="28"/>
        </w:rPr>
        <w:t>
      (МҰ тіркелімі)/(из регистра МО)</w:t>
      </w:r>
    </w:p>
    <w:p>
      <w:pPr>
        <w:spacing w:after="0"/>
        <w:ind w:left="0"/>
        <w:jc w:val="both"/>
      </w:pPr>
      <w:r>
        <w:rPr>
          <w:rFonts w:ascii="Times New Roman"/>
          <w:b w:val="false"/>
          <w:i w:val="false"/>
          <w:color w:val="000000"/>
          <w:sz w:val="28"/>
        </w:rPr>
        <w:t>
      Пациент қайда жіберілді/Куда направлен пациент Выберите элемент.</w:t>
      </w:r>
    </w:p>
    <w:p>
      <w:pPr>
        <w:spacing w:after="0"/>
        <w:ind w:left="0"/>
        <w:jc w:val="both"/>
      </w:pPr>
      <w:r>
        <w:rPr>
          <w:rFonts w:ascii="Times New Roman"/>
          <w:b w:val="false"/>
          <w:i w:val="false"/>
          <w:color w:val="000000"/>
          <w:sz w:val="28"/>
        </w:rPr>
        <w:t>
      (МҰ тіркелімі)/(из регистра МО)</w:t>
      </w:r>
    </w:p>
    <w:p>
      <w:pPr>
        <w:spacing w:after="0"/>
        <w:ind w:left="0"/>
        <w:jc w:val="both"/>
      </w:pPr>
      <w:r>
        <w:rPr>
          <w:rFonts w:ascii="Times New Roman"/>
          <w:b w:val="false"/>
          <w:i w:val="false"/>
          <w:color w:val="000000"/>
          <w:sz w:val="28"/>
        </w:rPr>
        <w:t>
      хабарламаны толтырған дәрігердің Т.А.Ә./Ф.И.О. врача заполнившего извещение Место для ввода текста.</w:t>
      </w:r>
    </w:p>
    <w:p>
      <w:pPr>
        <w:spacing w:after="0"/>
        <w:ind w:left="0"/>
        <w:jc w:val="both"/>
      </w:pPr>
      <w:r>
        <w:rPr>
          <w:rFonts w:ascii="Times New Roman"/>
          <w:b w:val="false"/>
          <w:i w:val="false"/>
          <w:color w:val="000000"/>
          <w:sz w:val="28"/>
        </w:rPr>
        <w:t>
      трансплантология бөлімшесінің меңгерушісінің Т.А.Ә./Ф.И.О. заведующего отделением трансплантологии Место для ввода текста.</w:t>
      </w:r>
    </w:p>
    <w:p>
      <w:pPr>
        <w:spacing w:after="0"/>
        <w:ind w:left="0"/>
        <w:jc w:val="both"/>
      </w:pPr>
      <w:r>
        <w:rPr>
          <w:rFonts w:ascii="Times New Roman"/>
          <w:b w:val="false"/>
          <w:i w:val="false"/>
          <w:color w:val="000000"/>
          <w:sz w:val="28"/>
        </w:rPr>
        <w:t>
      Толтыру күні және уақыты/Дата и время заполнения Место для ввода даты.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ҚР ДСМ-48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 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 а. 2010 жылғы "23" қарашадағы № 907 бұйрығымен бекітілген № 025-4/е нысанды медициналық құжаттама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025-4/у утверждена приказом и.о. Министра здравоохранения Республики Казахстан от 23 ноября 2010 года № 907</w:t>
            </w:r>
          </w:p>
        </w:tc>
      </w:tr>
    </w:tbl>
    <w:bookmarkStart w:name="z109" w:id="90"/>
    <w:p>
      <w:pPr>
        <w:spacing w:after="0"/>
        <w:ind w:left="0"/>
        <w:jc w:val="both"/>
      </w:pPr>
      <w:r>
        <w:rPr>
          <w:rFonts w:ascii="Times New Roman"/>
          <w:b w:val="false"/>
          <w:i w:val="false"/>
          <w:color w:val="000000"/>
          <w:sz w:val="28"/>
        </w:rPr>
        <w:t>
      Ескерту. Нысан электрондық түрде жүргізіледі</w:t>
      </w:r>
    </w:p>
    <w:bookmarkEnd w:id="90"/>
    <w:p>
      <w:pPr>
        <w:spacing w:after="0"/>
        <w:ind w:left="0"/>
        <w:jc w:val="both"/>
      </w:pPr>
      <w:r>
        <w:rPr>
          <w:rFonts w:ascii="Times New Roman"/>
          <w:b w:val="false"/>
          <w:i w:val="false"/>
          <w:color w:val="000000"/>
          <w:sz w:val="28"/>
        </w:rPr>
        <w:t>
      Примечание. Форма ведется в электронном виде</w:t>
      </w:r>
    </w:p>
    <w:bookmarkStart w:name="z110" w:id="91"/>
    <w:p>
      <w:pPr>
        <w:spacing w:after="0"/>
        <w:ind w:left="0"/>
        <w:jc w:val="both"/>
      </w:pPr>
      <w:r>
        <w:rPr>
          <w:rFonts w:ascii="Times New Roman"/>
          <w:b w:val="false"/>
          <w:i w:val="false"/>
          <w:color w:val="000000"/>
          <w:sz w:val="28"/>
        </w:rPr>
        <w:t>
      Талон Выберите элемент.</w:t>
      </w:r>
    </w:p>
    <w:bookmarkEnd w:id="91"/>
    <w:p>
      <w:pPr>
        <w:spacing w:after="0"/>
        <w:ind w:left="0"/>
        <w:jc w:val="both"/>
      </w:pPr>
      <w:r>
        <w:rPr>
          <w:rFonts w:ascii="Times New Roman"/>
          <w:b w:val="false"/>
          <w:i w:val="false"/>
          <w:color w:val="000000"/>
          <w:sz w:val="28"/>
        </w:rPr>
        <w:t>
      Тегі/Фамилия Фамилия Аты/Имя Имя Әкесінің</w:t>
      </w:r>
    </w:p>
    <w:p>
      <w:pPr>
        <w:spacing w:after="0"/>
        <w:ind w:left="0"/>
        <w:jc w:val="both"/>
      </w:pPr>
      <w:r>
        <w:rPr>
          <w:rFonts w:ascii="Times New Roman"/>
          <w:b w:val="false"/>
          <w:i w:val="false"/>
          <w:color w:val="000000"/>
          <w:sz w:val="28"/>
        </w:rPr>
        <w:t>
      аты/Отчество Отчество</w:t>
      </w:r>
    </w:p>
    <w:p>
      <w:pPr>
        <w:spacing w:after="0"/>
        <w:ind w:left="0"/>
        <w:jc w:val="both"/>
      </w:pPr>
      <w:r>
        <w:rPr>
          <w:rFonts w:ascii="Times New Roman"/>
          <w:b w:val="false"/>
          <w:i w:val="false"/>
          <w:color w:val="000000"/>
          <w:sz w:val="28"/>
        </w:rPr>
        <w:t>
      ЖСН/ИИН Место для ввода текста. Туылған күні/Дата рождения дата месяц год</w:t>
      </w:r>
    </w:p>
    <w:p>
      <w:pPr>
        <w:spacing w:after="0"/>
        <w:ind w:left="0"/>
        <w:jc w:val="both"/>
      </w:pPr>
      <w:r>
        <w:rPr>
          <w:rFonts w:ascii="Times New Roman"/>
          <w:b w:val="false"/>
          <w:i w:val="false"/>
          <w:color w:val="000000"/>
          <w:sz w:val="28"/>
        </w:rPr>
        <w:t xml:space="preserve">
      Жынысы/Пол </w:t>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еркек/мужчина </w:t>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әйел/женщина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Тұрғылықты мекенжайы/Адрес проживания область район город улица дом квартира</w:t>
      </w:r>
    </w:p>
    <w:p>
      <w:pPr>
        <w:spacing w:after="0"/>
        <w:ind w:left="0"/>
        <w:jc w:val="both"/>
      </w:pPr>
      <w:r>
        <w:rPr>
          <w:rFonts w:ascii="Times New Roman"/>
          <w:b w:val="false"/>
          <w:i w:val="false"/>
          <w:color w:val="000000"/>
          <w:sz w:val="28"/>
        </w:rPr>
        <w:t>
      Амбулаториялық картасының №/№ амбулаторной карты Место для ввода текста.</w:t>
      </w:r>
    </w:p>
    <w:p>
      <w:pPr>
        <w:spacing w:after="0"/>
        <w:ind w:left="0"/>
        <w:jc w:val="both"/>
      </w:pPr>
      <w:r>
        <w:rPr>
          <w:rFonts w:ascii="Times New Roman"/>
          <w:b w:val="false"/>
          <w:i w:val="false"/>
          <w:color w:val="000000"/>
          <w:sz w:val="28"/>
        </w:rPr>
        <w:t>
      Кабинеті/Кабинет Место для ввода текста.</w:t>
      </w:r>
    </w:p>
    <w:p>
      <w:pPr>
        <w:spacing w:after="0"/>
        <w:ind w:left="0"/>
        <w:jc w:val="both"/>
      </w:pPr>
      <w:r>
        <w:rPr>
          <w:rFonts w:ascii="Times New Roman"/>
          <w:b w:val="false"/>
          <w:i w:val="false"/>
          <w:color w:val="000000"/>
          <w:sz w:val="28"/>
        </w:rPr>
        <w:t>
      Келу керек/Явиться Место для ввода даты.</w:t>
      </w:r>
    </w:p>
    <w:p>
      <w:pPr>
        <w:spacing w:after="0"/>
        <w:ind w:left="0"/>
        <w:jc w:val="both"/>
      </w:pPr>
      <w:r>
        <w:rPr>
          <w:rFonts w:ascii="Times New Roman"/>
          <w:b w:val="false"/>
          <w:i w:val="false"/>
          <w:color w:val="000000"/>
          <w:sz w:val="28"/>
        </w:rPr>
        <w:t>
      Дәрігер Т.А.Ә./К врачу Ф.И.О. ФИО</w:t>
      </w:r>
    </w:p>
    <w:p>
      <w:pPr>
        <w:spacing w:after="0"/>
        <w:ind w:left="0"/>
        <w:jc w:val="both"/>
      </w:pPr>
      <w:r>
        <w:rPr>
          <w:rFonts w:ascii="Times New Roman"/>
          <w:b w:val="false"/>
          <w:i w:val="false"/>
          <w:color w:val="000000"/>
          <w:sz w:val="28"/>
        </w:rPr>
        <w:t>
      Лауазымы/должность Выберите элемент.</w:t>
      </w:r>
    </w:p>
    <w:p>
      <w:pPr>
        <w:spacing w:after="0"/>
        <w:ind w:left="0"/>
        <w:jc w:val="both"/>
      </w:pPr>
      <w:r>
        <w:rPr>
          <w:rFonts w:ascii="Times New Roman"/>
          <w:b w:val="false"/>
          <w:i w:val="false"/>
          <w:color w:val="000000"/>
          <w:sz w:val="28"/>
        </w:rPr>
        <w:t>
      Қаралу себебі/Повод обращения Выберите элемент.</w:t>
      </w:r>
    </w:p>
    <w:p>
      <w:pPr>
        <w:spacing w:after="0"/>
        <w:ind w:left="0"/>
        <w:jc w:val="both"/>
      </w:pPr>
      <w:r>
        <w:rPr>
          <w:rFonts w:ascii="Times New Roman"/>
          <w:b w:val="false"/>
          <w:i w:val="false"/>
          <w:color w:val="000000"/>
          <w:sz w:val="28"/>
        </w:rPr>
        <w:t>
      Подпись врача Ф.И.О. ФИО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ҚР ДСМ-48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 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 а. 2010 жылғы "23" қарашадағы № 907 бұйрығымен бекітілген № 057/е нысанды медициналық құжаттама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057/у утверждена и. о. Министра здравоохранения Республики Казахстан от "23" ноября 2010 года № 907</w:t>
            </w:r>
          </w:p>
        </w:tc>
      </w:tr>
    </w:tbl>
    <w:bookmarkStart w:name="z112" w:id="92"/>
    <w:p>
      <w:pPr>
        <w:spacing w:after="0"/>
        <w:ind w:left="0"/>
        <w:jc w:val="both"/>
      </w:pPr>
      <w:r>
        <w:rPr>
          <w:rFonts w:ascii="Times New Roman"/>
          <w:b w:val="false"/>
          <w:i w:val="false"/>
          <w:color w:val="000000"/>
          <w:sz w:val="28"/>
        </w:rPr>
        <w:t>
      Ескерту. Нысан электрондық түрде жүргізіледі</w:t>
      </w:r>
    </w:p>
    <w:bookmarkEnd w:id="92"/>
    <w:bookmarkStart w:name="z113" w:id="93"/>
    <w:p>
      <w:pPr>
        <w:spacing w:after="0"/>
        <w:ind w:left="0"/>
        <w:jc w:val="both"/>
      </w:pPr>
      <w:r>
        <w:rPr>
          <w:rFonts w:ascii="Times New Roman"/>
          <w:b w:val="false"/>
          <w:i w:val="false"/>
          <w:color w:val="000000"/>
          <w:sz w:val="28"/>
        </w:rPr>
        <w:t>
      Примечание. Форма ведется в электронном виде</w:t>
      </w:r>
    </w:p>
    <w:bookmarkEnd w:id="93"/>
    <w:bookmarkStart w:name="z114" w:id="94"/>
    <w:p>
      <w:pPr>
        <w:spacing w:after="0"/>
        <w:ind w:left="0"/>
        <w:jc w:val="both"/>
      </w:pPr>
      <w:r>
        <w:rPr>
          <w:rFonts w:ascii="Times New Roman"/>
          <w:b w:val="false"/>
          <w:i w:val="false"/>
          <w:color w:val="000000"/>
          <w:sz w:val="28"/>
        </w:rPr>
        <w:t>
      Талон Выберите элемент.</w:t>
      </w:r>
    </w:p>
    <w:bookmarkEnd w:id="94"/>
    <w:p>
      <w:pPr>
        <w:spacing w:after="0"/>
        <w:ind w:left="0"/>
        <w:jc w:val="both"/>
      </w:pPr>
      <w:r>
        <w:rPr>
          <w:rFonts w:ascii="Times New Roman"/>
          <w:b w:val="false"/>
          <w:i w:val="false"/>
          <w:color w:val="000000"/>
          <w:sz w:val="28"/>
        </w:rPr>
        <w:t>
      Амбулаториялық картасының №/№ амбулаторной карты Место для ввода текста.</w:t>
      </w:r>
    </w:p>
    <w:p>
      <w:pPr>
        <w:spacing w:after="0"/>
        <w:ind w:left="0"/>
        <w:jc w:val="both"/>
      </w:pPr>
      <w:r>
        <w:rPr>
          <w:rFonts w:ascii="Times New Roman"/>
          <w:b w:val="false"/>
          <w:i w:val="false"/>
          <w:color w:val="000000"/>
          <w:sz w:val="28"/>
        </w:rPr>
        <w:t>
      Участкенің №/№ участка Место для ввода текста.</w:t>
      </w:r>
    </w:p>
    <w:p>
      <w:pPr>
        <w:spacing w:after="0"/>
        <w:ind w:left="0"/>
        <w:jc w:val="both"/>
      </w:pPr>
      <w:r>
        <w:rPr>
          <w:rFonts w:ascii="Times New Roman"/>
          <w:b w:val="false"/>
          <w:i w:val="false"/>
          <w:color w:val="000000"/>
          <w:sz w:val="28"/>
        </w:rPr>
        <w:t>
      Тегі/Фамилия Фамилия Аты/Имя Имя Әкесінің аты/Отчество Отчество</w:t>
      </w:r>
    </w:p>
    <w:p>
      <w:pPr>
        <w:spacing w:after="0"/>
        <w:ind w:left="0"/>
        <w:jc w:val="both"/>
      </w:pPr>
      <w:r>
        <w:rPr>
          <w:rFonts w:ascii="Times New Roman"/>
          <w:b w:val="false"/>
          <w:i w:val="false"/>
          <w:color w:val="000000"/>
          <w:sz w:val="28"/>
        </w:rPr>
        <w:t>
      ЖСН/ИИН Место для ввода текста. Туылған күні/Дата рождения дата месяц год</w:t>
      </w:r>
    </w:p>
    <w:p>
      <w:pPr>
        <w:spacing w:after="0"/>
        <w:ind w:left="0"/>
        <w:jc w:val="both"/>
      </w:pPr>
      <w:r>
        <w:rPr>
          <w:rFonts w:ascii="Times New Roman"/>
          <w:b w:val="false"/>
          <w:i w:val="false"/>
          <w:color w:val="000000"/>
          <w:sz w:val="28"/>
        </w:rPr>
        <w:t xml:space="preserve">
      Жынысы/Пол </w:t>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еркек/мужчина </w:t>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әйел/женщина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Азаматттығы/ Гражданство Выберите элемент. *Место для ввода текста.</w:t>
      </w:r>
    </w:p>
    <w:p>
      <w:pPr>
        <w:spacing w:after="0"/>
        <w:ind w:left="0"/>
        <w:jc w:val="both"/>
      </w:pPr>
      <w:r>
        <w:rPr>
          <w:rFonts w:ascii="Times New Roman"/>
          <w:b w:val="false"/>
          <w:i w:val="false"/>
          <w:color w:val="000000"/>
          <w:sz w:val="28"/>
        </w:rPr>
        <w:t>
      Тұрғылықты мекенжайы/Адрес проживания область район город улица дом квартира</w:t>
      </w:r>
    </w:p>
    <w:p>
      <w:pPr>
        <w:spacing w:after="0"/>
        <w:ind w:left="0"/>
        <w:jc w:val="both"/>
      </w:pPr>
      <w:r>
        <w:rPr>
          <w:rFonts w:ascii="Times New Roman"/>
          <w:b w:val="false"/>
          <w:i w:val="false"/>
          <w:color w:val="000000"/>
          <w:sz w:val="28"/>
        </w:rPr>
        <w:t>
      Байланыс телефоны/Контактный телефон Место для ввода текста.</w:t>
      </w:r>
    </w:p>
    <w:p>
      <w:pPr>
        <w:spacing w:after="0"/>
        <w:ind w:left="0"/>
        <w:jc w:val="both"/>
      </w:pPr>
      <w:r>
        <w:rPr>
          <w:rFonts w:ascii="Times New Roman"/>
          <w:b w:val="false"/>
          <w:i w:val="false"/>
          <w:color w:val="000000"/>
          <w:sz w:val="28"/>
        </w:rPr>
        <w:t>
      Отбасылық жағдайы/Семейное положение Выберите элемент.</w:t>
      </w:r>
    </w:p>
    <w:p>
      <w:pPr>
        <w:spacing w:after="0"/>
        <w:ind w:left="0"/>
        <w:jc w:val="both"/>
      </w:pPr>
      <w:r>
        <w:rPr>
          <w:rFonts w:ascii="Times New Roman"/>
          <w:b w:val="false"/>
          <w:i w:val="false"/>
          <w:color w:val="000000"/>
          <w:sz w:val="28"/>
        </w:rPr>
        <w:t>
      Білімі/Образование Выберите элемент.</w:t>
      </w:r>
    </w:p>
    <w:p>
      <w:pPr>
        <w:spacing w:after="0"/>
        <w:ind w:left="0"/>
        <w:jc w:val="both"/>
      </w:pPr>
      <w:r>
        <w:rPr>
          <w:rFonts w:ascii="Times New Roman"/>
          <w:b w:val="false"/>
          <w:i w:val="false"/>
          <w:color w:val="000000"/>
          <w:sz w:val="28"/>
        </w:rPr>
        <w:t>
      Жұмыс/оқу орны/Место работы/учебы Место для ввода текста. Лауазымы/Должность Место для ввода текста.</w:t>
      </w:r>
    </w:p>
    <w:p>
      <w:pPr>
        <w:spacing w:after="0"/>
        <w:ind w:left="0"/>
        <w:jc w:val="both"/>
      </w:pPr>
      <w:r>
        <w:rPr>
          <w:rFonts w:ascii="Times New Roman"/>
          <w:b w:val="false"/>
          <w:i w:val="false"/>
          <w:color w:val="000000"/>
          <w:sz w:val="28"/>
        </w:rPr>
        <w:t>
      Әлеуметтік мәртебесі/Социальный статус Выберите элемент.</w:t>
      </w:r>
    </w:p>
    <w:p>
      <w:pPr>
        <w:spacing w:after="0"/>
        <w:ind w:left="0"/>
        <w:jc w:val="both"/>
      </w:pPr>
      <w:r>
        <w:rPr>
          <w:rFonts w:ascii="Times New Roman"/>
          <w:b w:val="false"/>
          <w:i w:val="false"/>
          <w:color w:val="000000"/>
          <w:sz w:val="28"/>
        </w:rPr>
        <w:t>
      Жеңілдік санаты/Категория льготности Выберите элемент.</w:t>
      </w:r>
    </w:p>
    <w:p>
      <w:pPr>
        <w:spacing w:after="0"/>
        <w:ind w:left="0"/>
        <w:jc w:val="both"/>
      </w:pPr>
      <w:r>
        <w:rPr>
          <w:rFonts w:ascii="Times New Roman"/>
          <w:b w:val="false"/>
          <w:i w:val="false"/>
          <w:color w:val="000000"/>
          <w:sz w:val="28"/>
        </w:rPr>
        <w:t>
      18 жасқа дейінгі балалар үшін ата-аналардың Т.А.Ә./Ф.И.О. родителей для детей до 18 лет</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Үйге медициналық қызмет көрсету МСАК МО еркін таңдау кезінде/При свободном выборе МО ПМСП медицинское обслуживание на дому Выберите элемент.</w:t>
      </w:r>
    </w:p>
    <w:p>
      <w:pPr>
        <w:spacing w:after="0"/>
        <w:ind w:left="0"/>
        <w:jc w:val="both"/>
      </w:pPr>
      <w:r>
        <w:rPr>
          <w:rFonts w:ascii="Times New Roman"/>
          <w:b w:val="false"/>
          <w:i w:val="false"/>
          <w:color w:val="000000"/>
          <w:sz w:val="28"/>
        </w:rPr>
        <w:t>
      Тіркеушінің Т.А.Ә./Ф.И.О. регистратора ФИО ЭЦҚ/ЭЦП</w:t>
      </w:r>
    </w:p>
    <w:p>
      <w:pPr>
        <w:spacing w:after="0"/>
        <w:ind w:left="0"/>
        <w:jc w:val="both"/>
      </w:pPr>
      <w:r>
        <w:rPr>
          <w:rFonts w:ascii="Times New Roman"/>
          <w:b w:val="false"/>
          <w:i w:val="false"/>
          <w:color w:val="000000"/>
          <w:sz w:val="28"/>
        </w:rPr>
        <w:t>
      Бекітілу күні/Дата прикрепления Место для ввода даты.</w:t>
      </w:r>
    </w:p>
    <w:p>
      <w:pPr>
        <w:spacing w:after="0"/>
        <w:ind w:left="0"/>
        <w:jc w:val="both"/>
      </w:pPr>
      <w:r>
        <w:rPr>
          <w:rFonts w:ascii="Times New Roman"/>
          <w:b w:val="false"/>
          <w:i w:val="false"/>
          <w:color w:val="000000"/>
          <w:sz w:val="28"/>
        </w:rPr>
        <w:t>
      Тіркелетін күні/Дата открепления Место для ввода даты.</w:t>
      </w:r>
    </w:p>
    <w:p>
      <w:pPr>
        <w:spacing w:after="0"/>
        <w:ind w:left="0"/>
        <w:jc w:val="both"/>
      </w:pPr>
      <w:r>
        <w:rPr>
          <w:rFonts w:ascii="Times New Roman"/>
          <w:b w:val="false"/>
          <w:i w:val="false"/>
          <w:color w:val="000000"/>
          <w:sz w:val="28"/>
        </w:rPr>
        <w:t>
      Себебі/Причина Выберите элемент.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№ҚР ДСМ-48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 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 а. 2010 жылғы "23" қарашадағы № 907 бұйрығымен бекітілген № 083/е нысанды медициналық құжаттама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083/у утверждена и. о. Министра здравоохранения Республики Казахстан от "23" ноября 2010 года № 907</w:t>
            </w:r>
          </w:p>
        </w:tc>
      </w:tr>
    </w:tbl>
    <w:bookmarkStart w:name="z117" w:id="95"/>
    <w:p>
      <w:pPr>
        <w:spacing w:after="0"/>
        <w:ind w:left="0"/>
        <w:jc w:val="both"/>
      </w:pPr>
      <w:r>
        <w:rPr>
          <w:rFonts w:ascii="Times New Roman"/>
          <w:b w:val="false"/>
          <w:i w:val="false"/>
          <w:color w:val="000000"/>
          <w:sz w:val="28"/>
        </w:rPr>
        <w:t>
      Ескерту. Нысан электрондық түрде жүргізіледі</w:t>
      </w:r>
    </w:p>
    <w:bookmarkEnd w:id="95"/>
    <w:p>
      <w:pPr>
        <w:spacing w:after="0"/>
        <w:ind w:left="0"/>
        <w:jc w:val="both"/>
      </w:pPr>
      <w:r>
        <w:rPr>
          <w:rFonts w:ascii="Times New Roman"/>
          <w:b w:val="false"/>
          <w:i w:val="false"/>
          <w:color w:val="000000"/>
          <w:sz w:val="28"/>
        </w:rPr>
        <w:t>
      Примечание. Форма ведется в электронном виде</w:t>
      </w:r>
    </w:p>
    <w:bookmarkStart w:name="z118" w:id="96"/>
    <w:p>
      <w:pPr>
        <w:spacing w:after="0"/>
        <w:ind w:left="0"/>
        <w:jc w:val="left"/>
      </w:pPr>
      <w:r>
        <w:rPr>
          <w:rFonts w:ascii="Times New Roman"/>
          <w:b/>
          <w:i w:val="false"/>
          <w:color w:val="000000"/>
        </w:rPr>
        <w:t xml:space="preserve"> Көлік құралдарын басқаруға рұқсат беру туралы медициналық анықтама Медицинская справка о допуске к управлению транспортным средством</w:t>
      </w:r>
    </w:p>
    <w:bookmarkEnd w:id="96"/>
    <w:bookmarkStart w:name="z119" w:id="97"/>
    <w:p>
      <w:pPr>
        <w:spacing w:after="0"/>
        <w:ind w:left="0"/>
        <w:jc w:val="both"/>
      </w:pPr>
      <w:r>
        <w:rPr>
          <w:rFonts w:ascii="Times New Roman"/>
          <w:b w:val="false"/>
          <w:i w:val="false"/>
          <w:color w:val="000000"/>
          <w:sz w:val="28"/>
        </w:rPr>
        <w:t>
      Тегі/Фамилия Фамилия Аты/Имя Имя Әкесінің аты/Отчество Отчество</w:t>
      </w:r>
    </w:p>
    <w:bookmarkEnd w:id="97"/>
    <w:p>
      <w:pPr>
        <w:spacing w:after="0"/>
        <w:ind w:left="0"/>
        <w:jc w:val="both"/>
      </w:pPr>
      <w:r>
        <w:rPr>
          <w:rFonts w:ascii="Times New Roman"/>
          <w:b w:val="false"/>
          <w:i w:val="false"/>
          <w:color w:val="000000"/>
          <w:sz w:val="28"/>
        </w:rPr>
        <w:t>
      ЖСН/ИИН Место для ввода текста. Туылған күні/Дата рождения дата месяц год</w:t>
      </w:r>
    </w:p>
    <w:p>
      <w:pPr>
        <w:spacing w:after="0"/>
        <w:ind w:left="0"/>
        <w:jc w:val="both"/>
      </w:pPr>
      <w:r>
        <w:rPr>
          <w:rFonts w:ascii="Times New Roman"/>
          <w:b w:val="false"/>
          <w:i w:val="false"/>
          <w:color w:val="000000"/>
          <w:sz w:val="28"/>
        </w:rPr>
        <w:t xml:space="preserve">
      Жынысы/Пол </w:t>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еркек/мужчина </w:t>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әйел/женщина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Тұрғылықты мекенжайы/Адрес проживания область район город улица дом квартира</w:t>
      </w:r>
    </w:p>
    <w:p>
      <w:pPr>
        <w:spacing w:after="0"/>
        <w:ind w:left="0"/>
        <w:jc w:val="both"/>
      </w:pPr>
      <w:r>
        <w:rPr>
          <w:rFonts w:ascii="Times New Roman"/>
          <w:b w:val="false"/>
          <w:i w:val="false"/>
          <w:color w:val="000000"/>
          <w:sz w:val="28"/>
        </w:rPr>
        <w:t>
      Байланыс телефоны/Контактный телефон Место для ввода текста.</w:t>
      </w:r>
    </w:p>
    <w:p>
      <w:pPr>
        <w:spacing w:after="0"/>
        <w:ind w:left="0"/>
        <w:jc w:val="both"/>
      </w:pPr>
      <w:r>
        <w:rPr>
          <w:rFonts w:ascii="Times New Roman"/>
          <w:b w:val="false"/>
          <w:i w:val="false"/>
          <w:color w:val="000000"/>
          <w:sz w:val="28"/>
        </w:rPr>
        <w:t>
      Жұмыс/оқу орны/Место работы/учебы Место для ввода текста. Лауазымы/Должность Место для ввода текста.</w:t>
      </w:r>
    </w:p>
    <w:p>
      <w:pPr>
        <w:spacing w:after="0"/>
        <w:ind w:left="0"/>
        <w:jc w:val="both"/>
      </w:pPr>
      <w:r>
        <w:rPr>
          <w:rFonts w:ascii="Times New Roman"/>
          <w:b w:val="false"/>
          <w:i w:val="false"/>
          <w:color w:val="000000"/>
          <w:sz w:val="28"/>
        </w:rPr>
        <w:t>
      Медициналық анықтамны беру күні/Дата выдачи медицинской справки Место для ввода даты.</w:t>
      </w:r>
    </w:p>
    <w:bookmarkStart w:name="z120" w:id="98"/>
    <w:p>
      <w:pPr>
        <w:spacing w:after="0"/>
        <w:ind w:left="0"/>
        <w:jc w:val="left"/>
      </w:pPr>
      <w:r>
        <w:rPr>
          <w:rFonts w:ascii="Times New Roman"/>
          <w:b/>
          <w:i w:val="false"/>
          <w:color w:val="000000"/>
        </w:rPr>
        <w:t xml:space="preserve"> Мамандардың медициналық зерттеп -қарау нәтижесі: Результаты медицинского осмотра у специалистов:</w:t>
      </w:r>
    </w:p>
    <w:bookmarkEnd w:id="98"/>
    <w:p>
      <w:pPr>
        <w:spacing w:after="0"/>
        <w:ind w:left="0"/>
        <w:jc w:val="both"/>
      </w:pPr>
      <w:r>
        <w:rPr>
          <w:rFonts w:ascii="Times New Roman"/>
          <w:b w:val="false"/>
          <w:i w:val="false"/>
          <w:color w:val="000000"/>
          <w:sz w:val="28"/>
        </w:rPr>
        <w:t>
      Терапевт дәрігер / ЖТД/Врач-терапевт/ВОП</w:t>
      </w:r>
    </w:p>
    <w:p>
      <w:pPr>
        <w:spacing w:after="0"/>
        <w:ind w:left="0"/>
        <w:jc w:val="both"/>
      </w:pPr>
      <w:r>
        <w:rPr>
          <w:rFonts w:ascii="Times New Roman"/>
          <w:b w:val="false"/>
          <w:i w:val="false"/>
          <w:color w:val="000000"/>
          <w:sz w:val="28"/>
        </w:rPr>
        <w:t>
      Фамилия Имя Отчество ЭЦҚ/ЭЦП</w:t>
      </w:r>
    </w:p>
    <w:p>
      <w:pPr>
        <w:spacing w:after="0"/>
        <w:ind w:left="0"/>
        <w:jc w:val="both"/>
      </w:pPr>
      <w:r>
        <w:rPr>
          <w:rFonts w:ascii="Times New Roman"/>
          <w:b w:val="false"/>
          <w:i w:val="false"/>
          <w:color w:val="000000"/>
          <w:sz w:val="28"/>
        </w:rPr>
        <w:t>
      Куәландыру күні/Дата освидетельствования Место для ввода даты.</w:t>
      </w:r>
    </w:p>
    <w:p>
      <w:pPr>
        <w:spacing w:after="0"/>
        <w:ind w:left="0"/>
        <w:jc w:val="both"/>
      </w:pPr>
      <w:r>
        <w:rPr>
          <w:rFonts w:ascii="Times New Roman"/>
          <w:b w:val="false"/>
          <w:i w:val="false"/>
          <w:color w:val="000000"/>
          <w:sz w:val="28"/>
        </w:rPr>
        <w:t>
      Қарсы көрсеткіштер қорытындысы/Заключение противопоказания</w:t>
      </w:r>
    </w:p>
    <w:p>
      <w:pPr>
        <w:spacing w:after="0"/>
        <w:ind w:left="0"/>
        <w:jc w:val="both"/>
      </w:pPr>
      <w:r>
        <w:rPr>
          <w:rFonts w:ascii="Times New Roman"/>
          <w:b w:val="false"/>
          <w:i w:val="false"/>
          <w:color w:val="000000"/>
          <w:sz w:val="28"/>
        </w:rPr>
        <w:t>
      Выберите элемент. Место для ввода текста.</w:t>
      </w:r>
    </w:p>
    <w:p>
      <w:pPr>
        <w:spacing w:after="0"/>
        <w:ind w:left="0"/>
        <w:jc w:val="both"/>
      </w:pPr>
      <w:r>
        <w:rPr>
          <w:rFonts w:ascii="Times New Roman"/>
          <w:b w:val="false"/>
          <w:i w:val="false"/>
          <w:color w:val="000000"/>
          <w:sz w:val="28"/>
        </w:rPr>
        <w:t>
      Невропатолог дәрігер/Врач-невропатолога наименование код</w:t>
      </w:r>
    </w:p>
    <w:p>
      <w:pPr>
        <w:spacing w:after="0"/>
        <w:ind w:left="0"/>
        <w:jc w:val="both"/>
      </w:pPr>
      <w:r>
        <w:rPr>
          <w:rFonts w:ascii="Times New Roman"/>
          <w:b w:val="false"/>
          <w:i w:val="false"/>
          <w:color w:val="000000"/>
          <w:sz w:val="28"/>
        </w:rPr>
        <w:t>
      Фамилия Имя Отчество ЭЦҚ/ЭЦП</w:t>
      </w:r>
    </w:p>
    <w:p>
      <w:pPr>
        <w:spacing w:after="0"/>
        <w:ind w:left="0"/>
        <w:jc w:val="both"/>
      </w:pPr>
      <w:r>
        <w:rPr>
          <w:rFonts w:ascii="Times New Roman"/>
          <w:b w:val="false"/>
          <w:i w:val="false"/>
          <w:color w:val="000000"/>
          <w:sz w:val="28"/>
        </w:rPr>
        <w:t>
      Куәландыру күні/Дата освидетельствования Место для ввода даты.</w:t>
      </w:r>
    </w:p>
    <w:p>
      <w:pPr>
        <w:spacing w:after="0"/>
        <w:ind w:left="0"/>
        <w:jc w:val="both"/>
      </w:pPr>
      <w:r>
        <w:rPr>
          <w:rFonts w:ascii="Times New Roman"/>
          <w:b w:val="false"/>
          <w:i w:val="false"/>
          <w:color w:val="000000"/>
          <w:sz w:val="28"/>
        </w:rPr>
        <w:t>
      Қарсы көрсеткіштер қорытындысы/Заключение противопоказания</w:t>
      </w:r>
    </w:p>
    <w:p>
      <w:pPr>
        <w:spacing w:after="0"/>
        <w:ind w:left="0"/>
        <w:jc w:val="both"/>
      </w:pPr>
      <w:r>
        <w:rPr>
          <w:rFonts w:ascii="Times New Roman"/>
          <w:b w:val="false"/>
          <w:i w:val="false"/>
          <w:color w:val="000000"/>
          <w:sz w:val="28"/>
        </w:rPr>
        <w:t>
      Выберите элемент. Место для ввода текста.</w:t>
      </w:r>
    </w:p>
    <w:p>
      <w:pPr>
        <w:spacing w:after="0"/>
        <w:ind w:left="0"/>
        <w:jc w:val="both"/>
      </w:pPr>
      <w:r>
        <w:rPr>
          <w:rFonts w:ascii="Times New Roman"/>
          <w:b w:val="false"/>
          <w:i w:val="false"/>
          <w:color w:val="000000"/>
          <w:sz w:val="28"/>
        </w:rPr>
        <w:t>
      Офтальмолог дәрігер/Врач-офтальмолог наименование код</w:t>
      </w:r>
    </w:p>
    <w:p>
      <w:pPr>
        <w:spacing w:after="0"/>
        <w:ind w:left="0"/>
        <w:jc w:val="both"/>
      </w:pPr>
      <w:r>
        <w:rPr>
          <w:rFonts w:ascii="Times New Roman"/>
          <w:b w:val="false"/>
          <w:i w:val="false"/>
          <w:color w:val="000000"/>
          <w:sz w:val="28"/>
        </w:rPr>
        <w:t>
      Фамилия Имя Отчество ЭЦҚ/ЭЦП</w:t>
      </w:r>
    </w:p>
    <w:p>
      <w:pPr>
        <w:spacing w:after="0"/>
        <w:ind w:left="0"/>
        <w:jc w:val="both"/>
      </w:pPr>
      <w:r>
        <w:rPr>
          <w:rFonts w:ascii="Times New Roman"/>
          <w:b w:val="false"/>
          <w:i w:val="false"/>
          <w:color w:val="000000"/>
          <w:sz w:val="28"/>
        </w:rPr>
        <w:t>
      Куәландыру күні/Дата освидетельствования Место для ввода даты.</w:t>
      </w:r>
    </w:p>
    <w:p>
      <w:pPr>
        <w:spacing w:after="0"/>
        <w:ind w:left="0"/>
        <w:jc w:val="both"/>
      </w:pPr>
      <w:r>
        <w:rPr>
          <w:rFonts w:ascii="Times New Roman"/>
          <w:b w:val="false"/>
          <w:i w:val="false"/>
          <w:color w:val="000000"/>
          <w:sz w:val="28"/>
        </w:rPr>
        <w:t>
      Қарсы көрсеткіштер қорытындысы/Заключение противопоказания Выберите элемент. Место для ввода текста.</w:t>
      </w:r>
    </w:p>
    <w:p>
      <w:pPr>
        <w:spacing w:after="0"/>
        <w:ind w:left="0"/>
        <w:jc w:val="both"/>
      </w:pPr>
      <w:r>
        <w:rPr>
          <w:rFonts w:ascii="Times New Roman"/>
          <w:b w:val="false"/>
          <w:i w:val="false"/>
          <w:color w:val="000000"/>
          <w:sz w:val="28"/>
        </w:rPr>
        <w:t>
      Оториноларинголог дәрігер/Врач- оториноларинголог наименование код</w:t>
      </w:r>
    </w:p>
    <w:p>
      <w:pPr>
        <w:spacing w:after="0"/>
        <w:ind w:left="0"/>
        <w:jc w:val="both"/>
      </w:pPr>
      <w:r>
        <w:rPr>
          <w:rFonts w:ascii="Times New Roman"/>
          <w:b w:val="false"/>
          <w:i w:val="false"/>
          <w:color w:val="000000"/>
          <w:sz w:val="28"/>
        </w:rPr>
        <w:t>
      Фамилия Имя Отчество ЭЦҚ/ЭЦП</w:t>
      </w:r>
    </w:p>
    <w:p>
      <w:pPr>
        <w:spacing w:after="0"/>
        <w:ind w:left="0"/>
        <w:jc w:val="both"/>
      </w:pPr>
      <w:r>
        <w:rPr>
          <w:rFonts w:ascii="Times New Roman"/>
          <w:b w:val="false"/>
          <w:i w:val="false"/>
          <w:color w:val="000000"/>
          <w:sz w:val="28"/>
        </w:rPr>
        <w:t>
      Куәландыру күні/Дата освидетельствования Место для ввода даты.</w:t>
      </w:r>
    </w:p>
    <w:p>
      <w:pPr>
        <w:spacing w:after="0"/>
        <w:ind w:left="0"/>
        <w:jc w:val="both"/>
      </w:pPr>
      <w:r>
        <w:rPr>
          <w:rFonts w:ascii="Times New Roman"/>
          <w:b w:val="false"/>
          <w:i w:val="false"/>
          <w:color w:val="000000"/>
          <w:sz w:val="28"/>
        </w:rPr>
        <w:t>
      Қарсы көрсеткіштер қорытындысы/Заключение противопоказания Выберите элемент. Место для ввода текста.</w:t>
      </w:r>
    </w:p>
    <w:p>
      <w:pPr>
        <w:spacing w:after="0"/>
        <w:ind w:left="0"/>
        <w:jc w:val="both"/>
      </w:pPr>
      <w:r>
        <w:rPr>
          <w:rFonts w:ascii="Times New Roman"/>
          <w:b w:val="false"/>
          <w:i w:val="false"/>
          <w:color w:val="000000"/>
          <w:sz w:val="28"/>
        </w:rPr>
        <w:t>
      Хирург дәрігер/Врач- хирург наименование код</w:t>
      </w:r>
    </w:p>
    <w:p>
      <w:pPr>
        <w:spacing w:after="0"/>
        <w:ind w:left="0"/>
        <w:jc w:val="both"/>
      </w:pPr>
      <w:r>
        <w:rPr>
          <w:rFonts w:ascii="Times New Roman"/>
          <w:b w:val="false"/>
          <w:i w:val="false"/>
          <w:color w:val="000000"/>
          <w:sz w:val="28"/>
        </w:rPr>
        <w:t>
      Фамилия Имя Отчество ЭЦҚ/ЭЦП</w:t>
      </w:r>
    </w:p>
    <w:p>
      <w:pPr>
        <w:spacing w:after="0"/>
        <w:ind w:left="0"/>
        <w:jc w:val="both"/>
      </w:pPr>
      <w:r>
        <w:rPr>
          <w:rFonts w:ascii="Times New Roman"/>
          <w:b w:val="false"/>
          <w:i w:val="false"/>
          <w:color w:val="000000"/>
          <w:sz w:val="28"/>
        </w:rPr>
        <w:t>
      Куәландыру күні/Дата освидетельствования Место для ввода даты.</w:t>
      </w:r>
    </w:p>
    <w:p>
      <w:pPr>
        <w:spacing w:after="0"/>
        <w:ind w:left="0"/>
        <w:jc w:val="both"/>
      </w:pPr>
      <w:r>
        <w:rPr>
          <w:rFonts w:ascii="Times New Roman"/>
          <w:b w:val="false"/>
          <w:i w:val="false"/>
          <w:color w:val="000000"/>
          <w:sz w:val="28"/>
        </w:rPr>
        <w:t>
      Қарсы көрсеткіштер қорытындысы/Заключение противопоказания</w:t>
      </w:r>
    </w:p>
    <w:p>
      <w:pPr>
        <w:spacing w:after="0"/>
        <w:ind w:left="0"/>
        <w:jc w:val="both"/>
      </w:pPr>
      <w:r>
        <w:rPr>
          <w:rFonts w:ascii="Times New Roman"/>
          <w:b w:val="false"/>
          <w:i w:val="false"/>
          <w:color w:val="000000"/>
          <w:sz w:val="28"/>
        </w:rPr>
        <w:t>
      Выберите элемент. Место для ввода текста.</w:t>
      </w:r>
    </w:p>
    <w:p>
      <w:pPr>
        <w:spacing w:after="0"/>
        <w:ind w:left="0"/>
        <w:jc w:val="both"/>
      </w:pPr>
      <w:r>
        <w:rPr>
          <w:rFonts w:ascii="Times New Roman"/>
          <w:b w:val="false"/>
          <w:i w:val="false"/>
          <w:color w:val="000000"/>
          <w:sz w:val="28"/>
        </w:rPr>
        <w:t>
      Психиатр дәрігер/Врач-психиатр наименование код</w:t>
      </w:r>
    </w:p>
    <w:p>
      <w:pPr>
        <w:spacing w:after="0"/>
        <w:ind w:left="0"/>
        <w:jc w:val="both"/>
      </w:pPr>
      <w:r>
        <w:rPr>
          <w:rFonts w:ascii="Times New Roman"/>
          <w:b w:val="false"/>
          <w:i w:val="false"/>
          <w:color w:val="000000"/>
          <w:sz w:val="28"/>
        </w:rPr>
        <w:t>
      Фамилия Имя Отчество ЭЦҚ/ЭЦП</w:t>
      </w:r>
    </w:p>
    <w:p>
      <w:pPr>
        <w:spacing w:after="0"/>
        <w:ind w:left="0"/>
        <w:jc w:val="both"/>
      </w:pPr>
      <w:r>
        <w:rPr>
          <w:rFonts w:ascii="Times New Roman"/>
          <w:b w:val="false"/>
          <w:i w:val="false"/>
          <w:color w:val="000000"/>
          <w:sz w:val="28"/>
        </w:rPr>
        <w:t>
      Куәландыру күні/Дата освидетельствования Место для ввода даты.</w:t>
      </w:r>
    </w:p>
    <w:p>
      <w:pPr>
        <w:spacing w:after="0"/>
        <w:ind w:left="0"/>
        <w:jc w:val="both"/>
      </w:pPr>
      <w:r>
        <w:rPr>
          <w:rFonts w:ascii="Times New Roman"/>
          <w:b w:val="false"/>
          <w:i w:val="false"/>
          <w:color w:val="000000"/>
          <w:sz w:val="28"/>
        </w:rPr>
        <w:t>
      Қарсы көрсеткіштер қорытындысы/Заключение противопоказания</w:t>
      </w:r>
    </w:p>
    <w:p>
      <w:pPr>
        <w:spacing w:after="0"/>
        <w:ind w:left="0"/>
        <w:jc w:val="both"/>
      </w:pPr>
      <w:r>
        <w:rPr>
          <w:rFonts w:ascii="Times New Roman"/>
          <w:b w:val="false"/>
          <w:i w:val="false"/>
          <w:color w:val="000000"/>
          <w:sz w:val="28"/>
        </w:rPr>
        <w:t>
      Выберите элемент. Место для ввода текста.</w:t>
      </w:r>
    </w:p>
    <w:p>
      <w:pPr>
        <w:spacing w:after="0"/>
        <w:ind w:left="0"/>
        <w:jc w:val="both"/>
      </w:pPr>
      <w:r>
        <w:rPr>
          <w:rFonts w:ascii="Times New Roman"/>
          <w:b w:val="false"/>
          <w:i w:val="false"/>
          <w:color w:val="000000"/>
          <w:sz w:val="28"/>
        </w:rPr>
        <w:t>
      Психиатр-дәрігердің психологиялық тестлеумен қорытындысы/Заключение врача-психиатра с психологическим тестированием</w:t>
      </w:r>
    </w:p>
    <w:p>
      <w:pPr>
        <w:spacing w:after="0"/>
        <w:ind w:left="0"/>
        <w:jc w:val="both"/>
      </w:pPr>
      <w:r>
        <w:rPr>
          <w:rFonts w:ascii="Times New Roman"/>
          <w:b w:val="false"/>
          <w:i w:val="false"/>
          <w:color w:val="000000"/>
          <w:sz w:val="28"/>
        </w:rPr>
        <w:t>
      Место для ввода даты. Место для ввода текста.</w:t>
      </w:r>
    </w:p>
    <w:p>
      <w:pPr>
        <w:spacing w:after="0"/>
        <w:ind w:left="0"/>
        <w:jc w:val="both"/>
      </w:pPr>
      <w:r>
        <w:rPr>
          <w:rFonts w:ascii="Times New Roman"/>
          <w:b w:val="false"/>
          <w:i w:val="false"/>
          <w:color w:val="000000"/>
          <w:sz w:val="28"/>
        </w:rPr>
        <w:t>
      Нарколог дәрігер Врач-нарколог наименование код</w:t>
      </w:r>
    </w:p>
    <w:p>
      <w:pPr>
        <w:spacing w:after="0"/>
        <w:ind w:left="0"/>
        <w:jc w:val="both"/>
      </w:pPr>
      <w:r>
        <w:rPr>
          <w:rFonts w:ascii="Times New Roman"/>
          <w:b w:val="false"/>
          <w:i w:val="false"/>
          <w:color w:val="000000"/>
          <w:sz w:val="28"/>
        </w:rPr>
        <w:t>
      Фамилия Имя Отчество ЭЦҚ/ЭЦП</w:t>
      </w:r>
    </w:p>
    <w:p>
      <w:pPr>
        <w:spacing w:after="0"/>
        <w:ind w:left="0"/>
        <w:jc w:val="both"/>
      </w:pPr>
      <w:r>
        <w:rPr>
          <w:rFonts w:ascii="Times New Roman"/>
          <w:b w:val="false"/>
          <w:i w:val="false"/>
          <w:color w:val="000000"/>
          <w:sz w:val="28"/>
        </w:rPr>
        <w:t>
      Куәландыру күні/Дата освидетельствования Место для ввода даты.</w:t>
      </w:r>
    </w:p>
    <w:p>
      <w:pPr>
        <w:spacing w:after="0"/>
        <w:ind w:left="0"/>
        <w:jc w:val="both"/>
      </w:pPr>
      <w:r>
        <w:rPr>
          <w:rFonts w:ascii="Times New Roman"/>
          <w:b w:val="false"/>
          <w:i w:val="false"/>
          <w:color w:val="000000"/>
          <w:sz w:val="28"/>
        </w:rPr>
        <w:t>
      Қарсы көрсеткіштер қорытындысы/Заключение противопоказания</w:t>
      </w:r>
    </w:p>
    <w:p>
      <w:pPr>
        <w:spacing w:after="0"/>
        <w:ind w:left="0"/>
        <w:jc w:val="both"/>
      </w:pPr>
      <w:r>
        <w:rPr>
          <w:rFonts w:ascii="Times New Roman"/>
          <w:b w:val="false"/>
          <w:i w:val="false"/>
          <w:color w:val="000000"/>
          <w:sz w:val="28"/>
        </w:rPr>
        <w:t>
      Выберите элемент. Место для ввода текста.</w:t>
      </w:r>
    </w:p>
    <w:p>
      <w:pPr>
        <w:spacing w:after="0"/>
        <w:ind w:left="0"/>
        <w:jc w:val="both"/>
      </w:pPr>
      <w:r>
        <w:rPr>
          <w:rFonts w:ascii="Times New Roman"/>
          <w:b w:val="false"/>
          <w:i w:val="false"/>
          <w:color w:val="000000"/>
          <w:sz w:val="28"/>
        </w:rPr>
        <w:t>
      Психобелсенді заттардың болуына сұйық биологиялық ортаға талдау/Результат и дата</w:t>
      </w:r>
    </w:p>
    <w:p>
      <w:pPr>
        <w:spacing w:after="0"/>
        <w:ind w:left="0"/>
        <w:jc w:val="both"/>
      </w:pPr>
      <w:r>
        <w:rPr>
          <w:rFonts w:ascii="Times New Roman"/>
          <w:b w:val="false"/>
          <w:i w:val="false"/>
          <w:color w:val="000000"/>
          <w:sz w:val="28"/>
        </w:rPr>
        <w:t>
      исследования жидких биологических сред на наличие психоактивных веществ Место для ввода даты. Место для ввода текста.</w:t>
      </w:r>
    </w:p>
    <w:p>
      <w:pPr>
        <w:spacing w:after="0"/>
        <w:ind w:left="0"/>
        <w:jc w:val="both"/>
      </w:pPr>
      <w:r>
        <w:rPr>
          <w:rFonts w:ascii="Times New Roman"/>
          <w:b w:val="false"/>
          <w:i w:val="false"/>
          <w:color w:val="000000"/>
          <w:sz w:val="28"/>
        </w:rPr>
        <w:t>
      Орындаушының Т.А.Ә./Ф.И.О. исполнителя, Фамилия Имя Отчество ЭЦҚ/ЭЦП</w:t>
      </w:r>
    </w:p>
    <w:p>
      <w:pPr>
        <w:spacing w:after="0"/>
        <w:ind w:left="0"/>
        <w:jc w:val="both"/>
      </w:pPr>
      <w:r>
        <w:rPr>
          <w:rFonts w:ascii="Times New Roman"/>
          <w:b w:val="false"/>
          <w:i w:val="false"/>
          <w:color w:val="000000"/>
          <w:sz w:val="28"/>
        </w:rPr>
        <w:t>
      Нарколог-дәрігердің қорытындысы/Заключение врача-нарколога Место для ввода текста. ЭЦҚ/ЭЦП</w:t>
      </w:r>
    </w:p>
    <w:bookmarkStart w:name="z121" w:id="99"/>
    <w:p>
      <w:pPr>
        <w:spacing w:after="0"/>
        <w:ind w:left="0"/>
        <w:jc w:val="left"/>
      </w:pPr>
      <w:r>
        <w:rPr>
          <w:rFonts w:ascii="Times New Roman"/>
          <w:b/>
          <w:i w:val="false"/>
          <w:color w:val="000000"/>
        </w:rPr>
        <w:t xml:space="preserve"> ҰЙҒАРЫМ ЗАКЛЮЧЕНИЕ</w:t>
      </w:r>
    </w:p>
    <w:bookmarkEnd w:id="99"/>
    <w:bookmarkStart w:name="z122" w:id="100"/>
    <w:p>
      <w:pPr>
        <w:spacing w:after="0"/>
        <w:ind w:left="0"/>
        <w:jc w:val="both"/>
      </w:pPr>
      <w:r>
        <w:rPr>
          <w:rFonts w:ascii="Times New Roman"/>
          <w:b w:val="false"/>
          <w:i w:val="false"/>
          <w:color w:val="000000"/>
          <w:sz w:val="28"/>
        </w:rPr>
        <w:t>
      1. Троллейбустар мен трамвайларды басқаруға Выберите элемент.</w:t>
      </w:r>
    </w:p>
    <w:bookmarkEnd w:id="100"/>
    <w:p>
      <w:pPr>
        <w:spacing w:after="0"/>
        <w:ind w:left="0"/>
        <w:jc w:val="both"/>
      </w:pPr>
      <w:r>
        <w:rPr>
          <w:rFonts w:ascii="Times New Roman"/>
          <w:b w:val="false"/>
          <w:i w:val="false"/>
          <w:color w:val="000000"/>
          <w:sz w:val="28"/>
        </w:rPr>
        <w:t>
      Выберите элемент. к управлению троллейбусами и трамваями.</w:t>
      </w:r>
    </w:p>
    <w:bookmarkStart w:name="z123" w:id="101"/>
    <w:p>
      <w:pPr>
        <w:spacing w:after="0"/>
        <w:ind w:left="0"/>
        <w:jc w:val="both"/>
      </w:pPr>
      <w:r>
        <w:rPr>
          <w:rFonts w:ascii="Times New Roman"/>
          <w:b w:val="false"/>
          <w:i w:val="false"/>
          <w:color w:val="000000"/>
          <w:sz w:val="28"/>
        </w:rPr>
        <w:t>
      2. Автомобильдерді максималды салмағын шектеусіздікпен және автобустарды жолаушылар сиымдылығын шектеусіздікпен "А", "В", "С", "D", "ВЕ", "СЕ", "DЕ", шағын категориялар А1, В1, С1, D1, С1Е и D1Е, сондай-ақ трамвайлар мен троллейбустар санаттары бойынша басқаруға Выберите элемент.</w:t>
      </w:r>
    </w:p>
    <w:bookmarkEnd w:id="101"/>
    <w:p>
      <w:pPr>
        <w:spacing w:after="0"/>
        <w:ind w:left="0"/>
        <w:jc w:val="both"/>
      </w:pPr>
      <w:r>
        <w:rPr>
          <w:rFonts w:ascii="Times New Roman"/>
          <w:b w:val="false"/>
          <w:i w:val="false"/>
          <w:color w:val="000000"/>
          <w:sz w:val="28"/>
        </w:rPr>
        <w:t>
      Выберите элемент. к управлению автомобилями без ограничения максимального веса и автобусами без ограничения вместимости пассажиров "А", "В", "С", "D", "ВЕ", "СЕ", DЕ", подкатегорий "А1, В1, С1, D1, С1Е и D1Е", а также трамваями и троллейбусами.</w:t>
      </w:r>
    </w:p>
    <w:bookmarkStart w:name="z124" w:id="102"/>
    <w:p>
      <w:pPr>
        <w:spacing w:after="0"/>
        <w:ind w:left="0"/>
        <w:jc w:val="both"/>
      </w:pPr>
      <w:r>
        <w:rPr>
          <w:rFonts w:ascii="Times New Roman"/>
          <w:b w:val="false"/>
          <w:i w:val="false"/>
          <w:color w:val="000000"/>
          <w:sz w:val="28"/>
        </w:rPr>
        <w:t>
      3. "В" категориялы өз жеке автомобилін жалданып жұмыс істеу құқығынсыз басқаруға Выберите элемент.</w:t>
      </w:r>
    </w:p>
    <w:bookmarkEnd w:id="102"/>
    <w:p>
      <w:pPr>
        <w:spacing w:after="0"/>
        <w:ind w:left="0"/>
        <w:jc w:val="both"/>
      </w:pPr>
      <w:r>
        <w:rPr>
          <w:rFonts w:ascii="Times New Roman"/>
          <w:b w:val="false"/>
          <w:i w:val="false"/>
          <w:color w:val="000000"/>
          <w:sz w:val="28"/>
        </w:rPr>
        <w:t>
      Выберите элемент. к управлению индивидуальным автомобилем категории "В" без права работы по найму.</w:t>
      </w:r>
    </w:p>
    <w:bookmarkStart w:name="z125" w:id="103"/>
    <w:p>
      <w:pPr>
        <w:spacing w:after="0"/>
        <w:ind w:left="0"/>
        <w:jc w:val="both"/>
      </w:pPr>
      <w:r>
        <w:rPr>
          <w:rFonts w:ascii="Times New Roman"/>
          <w:b w:val="false"/>
          <w:i w:val="false"/>
          <w:color w:val="000000"/>
          <w:sz w:val="28"/>
        </w:rPr>
        <w:t>
      4. Қолмен басқарылатын автомобилді басқаруға Выберите элемент.</w:t>
      </w:r>
    </w:p>
    <w:bookmarkEnd w:id="103"/>
    <w:p>
      <w:pPr>
        <w:spacing w:after="0"/>
        <w:ind w:left="0"/>
        <w:jc w:val="both"/>
      </w:pPr>
      <w:r>
        <w:rPr>
          <w:rFonts w:ascii="Times New Roman"/>
          <w:b w:val="false"/>
          <w:i w:val="false"/>
          <w:color w:val="000000"/>
          <w:sz w:val="28"/>
        </w:rPr>
        <w:t>
      Выберите элемент. к управлению автомобилем с ручным управлением.</w:t>
      </w:r>
    </w:p>
    <w:bookmarkStart w:name="z126" w:id="104"/>
    <w:p>
      <w:pPr>
        <w:spacing w:after="0"/>
        <w:ind w:left="0"/>
        <w:jc w:val="both"/>
      </w:pPr>
      <w:r>
        <w:rPr>
          <w:rFonts w:ascii="Times New Roman"/>
          <w:b w:val="false"/>
          <w:i w:val="false"/>
          <w:color w:val="000000"/>
          <w:sz w:val="28"/>
        </w:rPr>
        <w:t>
      5. Мотоциклді, мотороллерді ("А" категориясы) басқаруға Выберите элемент.</w:t>
      </w:r>
    </w:p>
    <w:bookmarkEnd w:id="104"/>
    <w:p>
      <w:pPr>
        <w:spacing w:after="0"/>
        <w:ind w:left="0"/>
        <w:jc w:val="both"/>
      </w:pPr>
      <w:r>
        <w:rPr>
          <w:rFonts w:ascii="Times New Roman"/>
          <w:b w:val="false"/>
          <w:i w:val="false"/>
          <w:color w:val="000000"/>
          <w:sz w:val="28"/>
        </w:rPr>
        <w:t>
      Выберите элемент. к управлению мотоциклом, мотороллером (категории "А").</w:t>
      </w:r>
    </w:p>
    <w:bookmarkStart w:name="z127" w:id="105"/>
    <w:p>
      <w:pPr>
        <w:spacing w:after="0"/>
        <w:ind w:left="0"/>
        <w:jc w:val="both"/>
      </w:pPr>
      <w:r>
        <w:rPr>
          <w:rFonts w:ascii="Times New Roman"/>
          <w:b w:val="false"/>
          <w:i w:val="false"/>
          <w:color w:val="000000"/>
          <w:sz w:val="28"/>
        </w:rPr>
        <w:t>
      6. Мотоарбаны басқаруға Выберите элемент.</w:t>
      </w:r>
    </w:p>
    <w:bookmarkEnd w:id="105"/>
    <w:p>
      <w:pPr>
        <w:spacing w:after="0"/>
        <w:ind w:left="0"/>
        <w:jc w:val="both"/>
      </w:pPr>
      <w:r>
        <w:rPr>
          <w:rFonts w:ascii="Times New Roman"/>
          <w:b w:val="false"/>
          <w:i w:val="false"/>
          <w:color w:val="000000"/>
          <w:sz w:val="28"/>
        </w:rPr>
        <w:t>
      Выберите элемент. к управлению мотоколяской.</w:t>
      </w:r>
    </w:p>
    <w:bookmarkStart w:name="z128" w:id="106"/>
    <w:p>
      <w:pPr>
        <w:spacing w:after="0"/>
        <w:ind w:left="0"/>
        <w:jc w:val="both"/>
      </w:pPr>
      <w:r>
        <w:rPr>
          <w:rFonts w:ascii="Times New Roman"/>
          <w:b w:val="false"/>
          <w:i w:val="false"/>
          <w:color w:val="000000"/>
          <w:sz w:val="28"/>
        </w:rPr>
        <w:t>
      7. Мопедті басқаруға Выберите элемент.</w:t>
      </w:r>
    </w:p>
    <w:bookmarkEnd w:id="106"/>
    <w:p>
      <w:pPr>
        <w:spacing w:after="0"/>
        <w:ind w:left="0"/>
        <w:jc w:val="both"/>
      </w:pPr>
      <w:r>
        <w:rPr>
          <w:rFonts w:ascii="Times New Roman"/>
          <w:b w:val="false"/>
          <w:i w:val="false"/>
          <w:color w:val="000000"/>
          <w:sz w:val="28"/>
        </w:rPr>
        <w:t>
      Выберите элемент. к управлению мопедом.</w:t>
      </w:r>
    </w:p>
    <w:p>
      <w:pPr>
        <w:spacing w:after="0"/>
        <w:ind w:left="0"/>
        <w:jc w:val="both"/>
      </w:pPr>
      <w:r>
        <w:rPr>
          <w:rFonts w:ascii="Times New Roman"/>
          <w:b w:val="false"/>
          <w:i w:val="false"/>
          <w:color w:val="000000"/>
          <w:sz w:val="28"/>
        </w:rPr>
        <w:t>
      Анықтама қанша мерзiмде күшiнде/Срок годности справки Место для ввода даты.</w:t>
      </w:r>
    </w:p>
    <w:p>
      <w:pPr>
        <w:spacing w:after="0"/>
        <w:ind w:left="0"/>
        <w:jc w:val="both"/>
      </w:pPr>
      <w:r>
        <w:rPr>
          <w:rFonts w:ascii="Times New Roman"/>
          <w:b w:val="false"/>
          <w:i w:val="false"/>
          <w:color w:val="000000"/>
          <w:sz w:val="28"/>
        </w:rPr>
        <w:t>
      Фотосурет орны/Место для фотокарточки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907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7907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комиссиясының мөрі</w:t>
      </w:r>
    </w:p>
    <w:p>
      <w:pPr>
        <w:spacing w:after="0"/>
        <w:ind w:left="0"/>
        <w:jc w:val="both"/>
      </w:pPr>
      <w:r>
        <w:rPr>
          <w:rFonts w:ascii="Times New Roman"/>
          <w:b w:val="false"/>
          <w:i w:val="false"/>
          <w:color w:val="000000"/>
          <w:sz w:val="28"/>
        </w:rPr>
        <w:t>
      Печать медицинской комиссии</w:t>
      </w:r>
    </w:p>
    <w:p>
      <w:pPr>
        <w:spacing w:after="0"/>
        <w:ind w:left="0"/>
        <w:jc w:val="both"/>
      </w:pPr>
      <w:r>
        <w:rPr>
          <w:rFonts w:ascii="Times New Roman"/>
          <w:b w:val="false"/>
          <w:i w:val="false"/>
          <w:color w:val="000000"/>
          <w:sz w:val="28"/>
        </w:rPr>
        <w:t>
      Комиссия төрағасы/Председатель комиссии</w:t>
      </w:r>
    </w:p>
    <w:p>
      <w:pPr>
        <w:spacing w:after="0"/>
        <w:ind w:left="0"/>
        <w:jc w:val="both"/>
      </w:pPr>
      <w:r>
        <w:rPr>
          <w:rFonts w:ascii="Times New Roman"/>
          <w:b w:val="false"/>
          <w:i w:val="false"/>
          <w:color w:val="000000"/>
          <w:sz w:val="28"/>
        </w:rPr>
        <w:t>
      Т.А.Ә./Ф.И.О. Фамилия Имя Отчество ЭЦҚ/ЭЦП</w:t>
      </w:r>
    </w:p>
    <w:p>
      <w:pPr>
        <w:spacing w:after="0"/>
        <w:ind w:left="0"/>
        <w:jc w:val="both"/>
      </w:pPr>
      <w:r>
        <w:rPr>
          <w:rFonts w:ascii="Times New Roman"/>
          <w:b w:val="false"/>
          <w:i w:val="false"/>
          <w:color w:val="000000"/>
          <w:sz w:val="28"/>
        </w:rPr>
        <w:t>
      Хатшы/Секретарь</w:t>
      </w:r>
    </w:p>
    <w:p>
      <w:pPr>
        <w:spacing w:after="0"/>
        <w:ind w:left="0"/>
        <w:jc w:val="both"/>
      </w:pPr>
      <w:r>
        <w:rPr>
          <w:rFonts w:ascii="Times New Roman"/>
          <w:b w:val="false"/>
          <w:i w:val="false"/>
          <w:color w:val="000000"/>
          <w:sz w:val="28"/>
        </w:rPr>
        <w:t>
      Т.А.Ә./Ф.И.О. Фамилия Имя Отчество ЭЦҚ/ЭЦП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ҚР ДСМ-48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 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 а. 2010 жылғы "23" қарашадағы № 907 бұйрығымен бекітілген № 086/е нысанды медициналық құжаттама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086/у утверждена и. о. Министра здравоохранения Республики Казахстан от "23" ноября 2010 года № 907</w:t>
            </w:r>
          </w:p>
        </w:tc>
      </w:tr>
    </w:tbl>
    <w:p>
      <w:pPr>
        <w:spacing w:after="0"/>
        <w:ind w:left="0"/>
        <w:jc w:val="both"/>
      </w:pPr>
      <w:r>
        <w:rPr>
          <w:rFonts w:ascii="Times New Roman"/>
          <w:b w:val="false"/>
          <w:i w:val="false"/>
          <w:color w:val="000000"/>
          <w:sz w:val="28"/>
        </w:rPr>
        <w:t>
      Ескерту. Нысан электрондық түрде жүргізіледі</w:t>
      </w:r>
    </w:p>
    <w:p>
      <w:pPr>
        <w:spacing w:after="0"/>
        <w:ind w:left="0"/>
        <w:jc w:val="both"/>
      </w:pPr>
      <w:r>
        <w:rPr>
          <w:rFonts w:ascii="Times New Roman"/>
          <w:b w:val="false"/>
          <w:i w:val="false"/>
          <w:color w:val="000000"/>
          <w:sz w:val="28"/>
        </w:rPr>
        <w:t>
      Примечание. Форма ведется в электронном виде</w:t>
      </w:r>
    </w:p>
    <w:bookmarkStart w:name="z131" w:id="107"/>
    <w:p>
      <w:pPr>
        <w:spacing w:after="0"/>
        <w:ind w:left="0"/>
        <w:jc w:val="left"/>
      </w:pPr>
      <w:r>
        <w:rPr>
          <w:rFonts w:ascii="Times New Roman"/>
          <w:b/>
          <w:i w:val="false"/>
          <w:color w:val="000000"/>
        </w:rPr>
        <w:t xml:space="preserve"> Медициналық жолдама Направление на медицинский осмотр Выберите элемент. Дата Место для ввода даты.</w:t>
      </w:r>
    </w:p>
    <w:bookmarkEnd w:id="107"/>
    <w:bookmarkStart w:name="z132" w:id="108"/>
    <w:p>
      <w:pPr>
        <w:spacing w:after="0"/>
        <w:ind w:left="0"/>
        <w:jc w:val="both"/>
      </w:pPr>
      <w:r>
        <w:rPr>
          <w:rFonts w:ascii="Times New Roman"/>
          <w:b w:val="false"/>
          <w:i w:val="false"/>
          <w:color w:val="000000"/>
          <w:sz w:val="28"/>
        </w:rPr>
        <w:t>
      Жодаған МҰ атауы/Наименование направившей МО Выберите элемент. Жолданады/Направляется в Выберите элемент.</w:t>
      </w:r>
    </w:p>
    <w:bookmarkEnd w:id="108"/>
    <w:p>
      <w:pPr>
        <w:spacing w:after="0"/>
        <w:ind w:left="0"/>
        <w:jc w:val="both"/>
      </w:pPr>
      <w:r>
        <w:rPr>
          <w:rFonts w:ascii="Times New Roman"/>
          <w:b w:val="false"/>
          <w:i w:val="false"/>
          <w:color w:val="000000"/>
          <w:sz w:val="28"/>
        </w:rPr>
        <w:t>
      Тегі/Фамилия Фамилия Аты/Имя Имя Әкесінің аты/Отчество Отчество</w:t>
      </w:r>
    </w:p>
    <w:p>
      <w:pPr>
        <w:spacing w:after="0"/>
        <w:ind w:left="0"/>
        <w:jc w:val="both"/>
      </w:pPr>
      <w:r>
        <w:rPr>
          <w:rFonts w:ascii="Times New Roman"/>
          <w:b w:val="false"/>
          <w:i w:val="false"/>
          <w:color w:val="000000"/>
          <w:sz w:val="28"/>
        </w:rPr>
        <w:t>
      ЖСН/ИИН Место для ввода текста. Туылған күні/Дата рождения дата месяц год</w:t>
      </w:r>
    </w:p>
    <w:p>
      <w:pPr>
        <w:spacing w:after="0"/>
        <w:ind w:left="0"/>
        <w:jc w:val="both"/>
      </w:pPr>
      <w:r>
        <w:rPr>
          <w:rFonts w:ascii="Times New Roman"/>
          <w:b w:val="false"/>
          <w:i w:val="false"/>
          <w:color w:val="000000"/>
          <w:sz w:val="28"/>
        </w:rPr>
        <w:t xml:space="preserve">
      Жынысы/Пол </w:t>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еркек/мужчина </w:t>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әйел/женщина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Тұрғылықты мекенжайы/Адрес проживания область район город улица дом квартира</w:t>
      </w:r>
    </w:p>
    <w:p>
      <w:pPr>
        <w:spacing w:after="0"/>
        <w:ind w:left="0"/>
        <w:jc w:val="both"/>
      </w:pPr>
      <w:r>
        <w:rPr>
          <w:rFonts w:ascii="Times New Roman"/>
          <w:b w:val="false"/>
          <w:i w:val="false"/>
          <w:color w:val="000000"/>
          <w:sz w:val="28"/>
        </w:rPr>
        <w:t>
      Тіркелген мекенжайы/Адрес регистрации область район город улица дом квартира</w:t>
      </w:r>
    </w:p>
    <w:p>
      <w:pPr>
        <w:spacing w:after="0"/>
        <w:ind w:left="0"/>
        <w:jc w:val="both"/>
      </w:pPr>
      <w:r>
        <w:rPr>
          <w:rFonts w:ascii="Times New Roman"/>
          <w:b w:val="false"/>
          <w:i w:val="false"/>
          <w:color w:val="000000"/>
          <w:sz w:val="28"/>
        </w:rPr>
        <w:t>
      Жұмыс/оқу орны/балалар мекемесі/Место работы/учебы/детского учреждения Место для ввода текста. Лауазымы/Должность Место для ввода текста.</w:t>
      </w:r>
    </w:p>
    <w:p>
      <w:pPr>
        <w:spacing w:after="0"/>
        <w:ind w:left="0"/>
        <w:jc w:val="both"/>
      </w:pPr>
      <w:r>
        <w:rPr>
          <w:rFonts w:ascii="Times New Roman"/>
          <w:b w:val="false"/>
          <w:i w:val="false"/>
          <w:color w:val="000000"/>
          <w:sz w:val="28"/>
        </w:rPr>
        <w:t>
      Соңғы медициналық зерттеп-қарау күні/Дата последнего медицинского обследования Место для ввода даты.</w:t>
      </w:r>
    </w:p>
    <w:p>
      <w:pPr>
        <w:spacing w:after="0"/>
        <w:ind w:left="0"/>
        <w:jc w:val="both"/>
      </w:pPr>
      <w:r>
        <w:rPr>
          <w:rFonts w:ascii="Times New Roman"/>
          <w:b w:val="false"/>
          <w:i w:val="false"/>
          <w:color w:val="000000"/>
          <w:sz w:val="28"/>
        </w:rPr>
        <w:t>
      Соңғы медициналық зерттеп-қару сәтінде айқындалған аурулар/Заболевания, выявленные с момента последнего медосмотра наименование код</w:t>
      </w:r>
    </w:p>
    <w:p>
      <w:pPr>
        <w:spacing w:after="0"/>
        <w:ind w:left="0"/>
        <w:jc w:val="both"/>
      </w:pPr>
      <w:r>
        <w:rPr>
          <w:rFonts w:ascii="Times New Roman"/>
          <w:b w:val="false"/>
          <w:i w:val="false"/>
          <w:color w:val="000000"/>
          <w:sz w:val="28"/>
        </w:rPr>
        <w:t>
      наименование код</w:t>
      </w:r>
    </w:p>
    <w:p>
      <w:pPr>
        <w:spacing w:after="0"/>
        <w:ind w:left="0"/>
        <w:jc w:val="both"/>
      </w:pPr>
      <w:r>
        <w:rPr>
          <w:rFonts w:ascii="Times New Roman"/>
          <w:b w:val="false"/>
          <w:i w:val="false"/>
          <w:color w:val="000000"/>
          <w:sz w:val="28"/>
        </w:rPr>
        <w:t>
      наименование код</w:t>
      </w:r>
    </w:p>
    <w:p>
      <w:pPr>
        <w:spacing w:after="0"/>
        <w:ind w:left="0"/>
        <w:jc w:val="both"/>
      </w:pPr>
      <w:r>
        <w:rPr>
          <w:rFonts w:ascii="Times New Roman"/>
          <w:b w:val="false"/>
          <w:i w:val="false"/>
          <w:color w:val="000000"/>
          <w:sz w:val="28"/>
        </w:rPr>
        <w:t>
      наименование код</w:t>
      </w:r>
    </w:p>
    <w:p>
      <w:pPr>
        <w:spacing w:after="0"/>
        <w:ind w:left="0"/>
        <w:jc w:val="both"/>
      </w:pPr>
      <w:r>
        <w:rPr>
          <w:rFonts w:ascii="Times New Roman"/>
          <w:b w:val="false"/>
          <w:i w:val="false"/>
          <w:color w:val="000000"/>
          <w:sz w:val="28"/>
        </w:rPr>
        <w:t>
      наименование код</w:t>
      </w:r>
    </w:p>
    <w:p>
      <w:pPr>
        <w:spacing w:after="0"/>
        <w:ind w:left="0"/>
        <w:jc w:val="both"/>
      </w:pPr>
      <w:r>
        <w:rPr>
          <w:rFonts w:ascii="Times New Roman"/>
          <w:b w:val="false"/>
          <w:i w:val="false"/>
          <w:color w:val="000000"/>
          <w:sz w:val="28"/>
        </w:rPr>
        <w:t>
      Дәрігер/Врач Фамилия Имя Отчество</w:t>
      </w:r>
    </w:p>
    <w:p>
      <w:pPr>
        <w:spacing w:after="0"/>
        <w:ind w:left="0"/>
        <w:jc w:val="both"/>
      </w:pPr>
      <w:r>
        <w:rPr>
          <w:rFonts w:ascii="Times New Roman"/>
          <w:b w:val="false"/>
          <w:i w:val="false"/>
          <w:color w:val="000000"/>
          <w:sz w:val="28"/>
        </w:rPr>
        <w:t>
      Терапевт дәрігерОсмотр терапевта наименование код</w:t>
      </w:r>
    </w:p>
    <w:p>
      <w:pPr>
        <w:spacing w:after="0"/>
        <w:ind w:left="0"/>
        <w:jc w:val="both"/>
      </w:pPr>
      <w:r>
        <w:rPr>
          <w:rFonts w:ascii="Times New Roman"/>
          <w:b w:val="false"/>
          <w:i w:val="false"/>
          <w:color w:val="000000"/>
          <w:sz w:val="28"/>
        </w:rPr>
        <w:t>
      Невропатолог дәрігер/Осмотр невропатолога наименование код</w:t>
      </w:r>
    </w:p>
    <w:p>
      <w:pPr>
        <w:spacing w:after="0"/>
        <w:ind w:left="0"/>
        <w:jc w:val="both"/>
      </w:pPr>
      <w:r>
        <w:rPr>
          <w:rFonts w:ascii="Times New Roman"/>
          <w:b w:val="false"/>
          <w:i w:val="false"/>
          <w:color w:val="000000"/>
          <w:sz w:val="28"/>
        </w:rPr>
        <w:t>
      Офтальмолог дәрігер/Осмотр офтальмолога наименование код</w:t>
      </w:r>
    </w:p>
    <w:p>
      <w:pPr>
        <w:spacing w:after="0"/>
        <w:ind w:left="0"/>
        <w:jc w:val="both"/>
      </w:pPr>
      <w:r>
        <w:rPr>
          <w:rFonts w:ascii="Times New Roman"/>
          <w:b w:val="false"/>
          <w:i w:val="false"/>
          <w:color w:val="000000"/>
          <w:sz w:val="28"/>
        </w:rPr>
        <w:t>
      Психиатр дәрігер/Осмотр психиатра наименование код</w:t>
      </w:r>
    </w:p>
    <w:p>
      <w:pPr>
        <w:spacing w:after="0"/>
        <w:ind w:left="0"/>
        <w:jc w:val="both"/>
      </w:pPr>
      <w:r>
        <w:rPr>
          <w:rFonts w:ascii="Times New Roman"/>
          <w:b w:val="false"/>
          <w:i w:val="false"/>
          <w:color w:val="000000"/>
          <w:sz w:val="28"/>
        </w:rPr>
        <w:t>
      Жүргізу нәтижесі және күні/Результат и дата проведения Место для ввода даты.</w:t>
      </w:r>
    </w:p>
    <w:p>
      <w:pPr>
        <w:spacing w:after="0"/>
        <w:ind w:left="0"/>
        <w:jc w:val="both"/>
      </w:pPr>
      <w:r>
        <w:rPr>
          <w:rFonts w:ascii="Times New Roman"/>
          <w:b w:val="false"/>
          <w:i w:val="false"/>
          <w:color w:val="000000"/>
          <w:sz w:val="28"/>
        </w:rPr>
        <w:t>
      Психоактивті заттардың болуы үшін сұйық биологиялық ортаны зерттеу/Исследования жидких биологических сред на наличие психоактивных веществ Место для ввода текста.</w:t>
      </w:r>
    </w:p>
    <w:p>
      <w:pPr>
        <w:spacing w:after="0"/>
        <w:ind w:left="0"/>
        <w:jc w:val="both"/>
      </w:pPr>
      <w:r>
        <w:rPr>
          <w:rFonts w:ascii="Times New Roman"/>
          <w:b w:val="false"/>
          <w:i w:val="false"/>
          <w:color w:val="000000"/>
          <w:sz w:val="28"/>
        </w:rPr>
        <w:t>
      Нарколог дәрігердің зерттеп-қарауы/Осмотр врача нарколога наименование код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ҚР ДСМ-48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 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міңдетін атқарушының 2010 жылғы "23" қарашадағы № 907 бұйрығымен бекітілген № 112/е нысанды медициналық құжаттама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112/у утверждена приказом исполняющего обязанности Министра здравоохранения Республики Казахстан от "23" ноября 2010 года № 907</w:t>
            </w:r>
          </w:p>
        </w:tc>
      </w:tr>
    </w:tbl>
    <w:bookmarkStart w:name="z135" w:id="109"/>
    <w:p>
      <w:pPr>
        <w:spacing w:after="0"/>
        <w:ind w:left="0"/>
        <w:jc w:val="both"/>
      </w:pPr>
      <w:r>
        <w:rPr>
          <w:rFonts w:ascii="Times New Roman"/>
          <w:b w:val="false"/>
          <w:i w:val="false"/>
          <w:color w:val="000000"/>
          <w:sz w:val="28"/>
        </w:rPr>
        <w:t>
      Ескерту. Медициналық ақпараттық жүйелер болған кезде нысан электрондық түрде жүргізіледі</w:t>
      </w:r>
    </w:p>
    <w:bookmarkEnd w:id="109"/>
    <w:p>
      <w:pPr>
        <w:spacing w:after="0"/>
        <w:ind w:left="0"/>
        <w:jc w:val="both"/>
      </w:pPr>
      <w:r>
        <w:rPr>
          <w:rFonts w:ascii="Times New Roman"/>
          <w:b w:val="false"/>
          <w:i w:val="false"/>
          <w:color w:val="000000"/>
          <w:sz w:val="28"/>
        </w:rPr>
        <w:t>
      Примечание. При наличии медицинской информационной системы, форма ведется в электронном виде</w:t>
      </w:r>
    </w:p>
    <w:bookmarkStart w:name="z136" w:id="110"/>
    <w:p>
      <w:pPr>
        <w:spacing w:after="0"/>
        <w:ind w:left="0"/>
        <w:jc w:val="left"/>
      </w:pPr>
      <w:r>
        <w:rPr>
          <w:rFonts w:ascii="Times New Roman"/>
          <w:b/>
          <w:i w:val="false"/>
          <w:color w:val="000000"/>
        </w:rPr>
        <w:t xml:space="preserve"> БАЛАНЫҢ ДАМУ ТАРИХЫ ИСТОРИЯ РАЗВИТИЯ РЕБЕНКА</w:t>
      </w:r>
    </w:p>
    <w:bookmarkEnd w:id="110"/>
    <w:bookmarkStart w:name="z137" w:id="111"/>
    <w:p>
      <w:pPr>
        <w:spacing w:after="0"/>
        <w:ind w:left="0"/>
        <w:jc w:val="both"/>
      </w:pPr>
      <w:r>
        <w:rPr>
          <w:rFonts w:ascii="Times New Roman"/>
          <w:b w:val="false"/>
          <w:i w:val="false"/>
          <w:color w:val="000000"/>
          <w:sz w:val="28"/>
        </w:rPr>
        <w:t>
      Выберите элемент.</w:t>
      </w:r>
    </w:p>
    <w:bookmarkEnd w:id="111"/>
    <w:p>
      <w:pPr>
        <w:spacing w:after="0"/>
        <w:ind w:left="0"/>
        <w:jc w:val="both"/>
      </w:pPr>
      <w:r>
        <w:rPr>
          <w:rFonts w:ascii="Times New Roman"/>
          <w:b w:val="false"/>
          <w:i w:val="false"/>
          <w:color w:val="000000"/>
          <w:sz w:val="28"/>
        </w:rPr>
        <w:t>
      № Место для ввода текста.</w:t>
      </w:r>
    </w:p>
    <w:p>
      <w:pPr>
        <w:spacing w:after="0"/>
        <w:ind w:left="0"/>
        <w:jc w:val="both"/>
      </w:pPr>
      <w:r>
        <w:rPr>
          <w:rFonts w:ascii="Times New Roman"/>
          <w:b w:val="false"/>
          <w:i w:val="false"/>
          <w:color w:val="000000"/>
          <w:sz w:val="28"/>
        </w:rPr>
        <w:t>
      Тегі/Фамилия Фамилия Аты/Имя Имя Әкесінің аты/Отчество Отчество</w:t>
      </w:r>
    </w:p>
    <w:p>
      <w:pPr>
        <w:spacing w:after="0"/>
        <w:ind w:left="0"/>
        <w:jc w:val="both"/>
      </w:pPr>
      <w:r>
        <w:rPr>
          <w:rFonts w:ascii="Times New Roman"/>
          <w:b w:val="false"/>
          <w:i w:val="false"/>
          <w:color w:val="000000"/>
          <w:sz w:val="28"/>
        </w:rPr>
        <w:t>
      ЖСН/ИИН Место для ввода текста. Туылған күні/Дата рождения дата месяц год</w:t>
      </w:r>
    </w:p>
    <w:p>
      <w:pPr>
        <w:spacing w:after="0"/>
        <w:ind w:left="0"/>
        <w:jc w:val="both"/>
      </w:pPr>
      <w:r>
        <w:rPr>
          <w:rFonts w:ascii="Times New Roman"/>
          <w:b w:val="false"/>
          <w:i w:val="false"/>
          <w:color w:val="000000"/>
          <w:sz w:val="28"/>
        </w:rPr>
        <w:t xml:space="preserve">
      Жынысы/Пол </w:t>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еркек/мужчина </w:t>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әйел/женщина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Тұрғылықты мекенжайы/Адрес проживания область район город улица дом квартира</w:t>
      </w:r>
    </w:p>
    <w:p>
      <w:pPr>
        <w:spacing w:after="0"/>
        <w:ind w:left="0"/>
        <w:jc w:val="both"/>
      </w:pPr>
      <w:r>
        <w:rPr>
          <w:rFonts w:ascii="Times New Roman"/>
          <w:b w:val="false"/>
          <w:i w:val="false"/>
          <w:color w:val="000000"/>
          <w:sz w:val="28"/>
        </w:rPr>
        <w:t>
      Байланыс телефоны/Контактный телефон Место для ввода текста.</w:t>
      </w:r>
    </w:p>
    <w:p>
      <w:pPr>
        <w:spacing w:after="0"/>
        <w:ind w:left="0"/>
        <w:jc w:val="both"/>
      </w:pPr>
      <w:r>
        <w:rPr>
          <w:rFonts w:ascii="Times New Roman"/>
          <w:b w:val="false"/>
          <w:i w:val="false"/>
          <w:color w:val="000000"/>
          <w:sz w:val="28"/>
        </w:rPr>
        <w:t>
      Осы ұйымдарды есепке алуға алынған күні/Дата взятия на учет в данной организации Место для ввода даты.</w:t>
      </w:r>
    </w:p>
    <w:p>
      <w:pPr>
        <w:spacing w:after="0"/>
        <w:ind w:left="0"/>
        <w:jc w:val="both"/>
      </w:pPr>
      <w:r>
        <w:rPr>
          <w:rFonts w:ascii="Times New Roman"/>
          <w:b w:val="false"/>
          <w:i w:val="false"/>
          <w:color w:val="000000"/>
          <w:sz w:val="28"/>
        </w:rPr>
        <w:t>
      Қайдан келді/Откуда прибыл Выберите элемент.</w:t>
      </w:r>
    </w:p>
    <w:p>
      <w:pPr>
        <w:spacing w:after="0"/>
        <w:ind w:left="0"/>
        <w:jc w:val="both"/>
      </w:pPr>
      <w:r>
        <w:rPr>
          <w:rFonts w:ascii="Times New Roman"/>
          <w:b w:val="false"/>
          <w:i w:val="false"/>
          <w:color w:val="000000"/>
          <w:sz w:val="28"/>
        </w:rPr>
        <w:t>
      Шығару күні/Дата снятия Место для ввода даты.</w:t>
      </w:r>
    </w:p>
    <w:p>
      <w:pPr>
        <w:spacing w:after="0"/>
        <w:ind w:left="0"/>
        <w:jc w:val="both"/>
      </w:pPr>
      <w:r>
        <w:rPr>
          <w:rFonts w:ascii="Times New Roman"/>
          <w:b w:val="false"/>
          <w:i w:val="false"/>
          <w:color w:val="000000"/>
          <w:sz w:val="28"/>
        </w:rPr>
        <w:t>
      Мекенжайынан шығу/Адрес выбытия область район город улица дом квартира</w:t>
      </w:r>
    </w:p>
    <w:bookmarkStart w:name="z138" w:id="112"/>
    <w:p>
      <w:pPr>
        <w:spacing w:after="0"/>
        <w:ind w:left="0"/>
        <w:jc w:val="both"/>
      </w:pPr>
      <w:r>
        <w:rPr>
          <w:rFonts w:ascii="Times New Roman"/>
          <w:b w:val="false"/>
          <w:i w:val="false"/>
          <w:color w:val="000000"/>
          <w:sz w:val="28"/>
        </w:rPr>
        <w:t>
      Ұйымдастырушылық/Организованность</w:t>
      </w:r>
    </w:p>
    <w:bookmarkEnd w:id="112"/>
    <w:p>
      <w:pPr>
        <w:spacing w:after="0"/>
        <w:ind w:left="0"/>
        <w:jc w:val="both"/>
      </w:pPr>
      <w:r>
        <w:rPr>
          <w:rFonts w:ascii="Times New Roman"/>
          <w:b w:val="false"/>
          <w:i w:val="false"/>
          <w:color w:val="000000"/>
          <w:sz w:val="28"/>
        </w:rPr>
        <w:t>
      Место для ввода даты. Мекеменің атауы/Название учреждения Место для ввода текста.</w:t>
      </w:r>
    </w:p>
    <w:p>
      <w:pPr>
        <w:spacing w:after="0"/>
        <w:ind w:left="0"/>
        <w:jc w:val="both"/>
      </w:pPr>
      <w:r>
        <w:rPr>
          <w:rFonts w:ascii="Times New Roman"/>
          <w:b w:val="false"/>
          <w:i w:val="false"/>
          <w:color w:val="000000"/>
          <w:sz w:val="28"/>
        </w:rPr>
        <w:t>
      Место для ввода даты. Мекеменің атауы/Название учреждения Место для ввода текста.</w:t>
      </w:r>
    </w:p>
    <w:p>
      <w:pPr>
        <w:spacing w:after="0"/>
        <w:ind w:left="0"/>
        <w:jc w:val="both"/>
      </w:pPr>
      <w:r>
        <w:rPr>
          <w:rFonts w:ascii="Times New Roman"/>
          <w:b w:val="false"/>
          <w:i w:val="false"/>
          <w:color w:val="000000"/>
          <w:sz w:val="28"/>
        </w:rPr>
        <w:t>
      Место для ввода даты. Мекеменің атауы/Название учреждения Место для ввода текста.</w:t>
      </w:r>
    </w:p>
    <w:p>
      <w:pPr>
        <w:spacing w:after="0"/>
        <w:ind w:left="0"/>
        <w:jc w:val="both"/>
      </w:pPr>
      <w:r>
        <w:rPr>
          <w:rFonts w:ascii="Times New Roman"/>
          <w:b w:val="false"/>
          <w:i w:val="false"/>
          <w:color w:val="000000"/>
          <w:sz w:val="28"/>
        </w:rPr>
        <w:t>
      Место для ввода даты. Мекеменің атауы/Название учреждения Место для ввода текста.</w:t>
      </w:r>
    </w:p>
    <w:p>
      <w:pPr>
        <w:spacing w:after="0"/>
        <w:ind w:left="0"/>
        <w:jc w:val="both"/>
      </w:pPr>
      <w:r>
        <w:rPr>
          <w:rFonts w:ascii="Times New Roman"/>
          <w:b w:val="false"/>
          <w:i w:val="false"/>
          <w:color w:val="000000"/>
          <w:sz w:val="28"/>
        </w:rPr>
        <w:t>
      Место для ввода даты. Мекеменің атауы/Название учреждения Место для ввода текста.</w:t>
      </w:r>
    </w:p>
    <w:bookmarkStart w:name="z139" w:id="113"/>
    <w:p>
      <w:pPr>
        <w:spacing w:after="0"/>
        <w:ind w:left="0"/>
        <w:jc w:val="both"/>
      </w:pPr>
      <w:r>
        <w:rPr>
          <w:rFonts w:ascii="Times New Roman"/>
          <w:b w:val="false"/>
          <w:i w:val="false"/>
          <w:color w:val="000000"/>
          <w:sz w:val="28"/>
        </w:rPr>
        <w:t>
      Отбасы туралы мәлімет: Сведения о семье:</w:t>
      </w:r>
    </w:p>
    <w:bookmarkEnd w:id="113"/>
    <w:p>
      <w:pPr>
        <w:spacing w:after="0"/>
        <w:ind w:left="0"/>
        <w:jc w:val="both"/>
      </w:pPr>
      <w:r>
        <w:rPr>
          <w:rFonts w:ascii="Times New Roman"/>
          <w:b w:val="false"/>
          <w:i w:val="false"/>
          <w:color w:val="000000"/>
          <w:sz w:val="28"/>
        </w:rPr>
        <w:t>
      Анасы/Мать: Тегі/Фамилия Фамилия Аты/Имя Имя Әкесінің аты/Отчество Отчество</w:t>
      </w:r>
    </w:p>
    <w:p>
      <w:pPr>
        <w:spacing w:after="0"/>
        <w:ind w:left="0"/>
        <w:jc w:val="both"/>
      </w:pPr>
      <w:r>
        <w:rPr>
          <w:rFonts w:ascii="Times New Roman"/>
          <w:b w:val="false"/>
          <w:i w:val="false"/>
          <w:color w:val="000000"/>
          <w:sz w:val="28"/>
        </w:rPr>
        <w:t>
      ЖСН/ИИН Место для ввода текста. Туылған күні/Дата рождения дата месяц год</w:t>
      </w:r>
    </w:p>
    <w:p>
      <w:pPr>
        <w:spacing w:after="0"/>
        <w:ind w:left="0"/>
        <w:jc w:val="both"/>
      </w:pPr>
      <w:r>
        <w:rPr>
          <w:rFonts w:ascii="Times New Roman"/>
          <w:b w:val="false"/>
          <w:i w:val="false"/>
          <w:color w:val="000000"/>
          <w:sz w:val="28"/>
        </w:rPr>
        <w:t>
      Туылған күні/Дата рождения дата месяц год</w:t>
      </w:r>
    </w:p>
    <w:p>
      <w:pPr>
        <w:spacing w:after="0"/>
        <w:ind w:left="0"/>
        <w:jc w:val="both"/>
      </w:pPr>
      <w:r>
        <w:rPr>
          <w:rFonts w:ascii="Times New Roman"/>
          <w:b w:val="false"/>
          <w:i w:val="false"/>
          <w:color w:val="000000"/>
          <w:sz w:val="28"/>
        </w:rPr>
        <w:t>
      Жұмыс/оқу орны/Место работы/учебы Место для ввода текста.</w:t>
      </w:r>
    </w:p>
    <w:p>
      <w:pPr>
        <w:spacing w:after="0"/>
        <w:ind w:left="0"/>
        <w:jc w:val="both"/>
      </w:pPr>
      <w:r>
        <w:rPr>
          <w:rFonts w:ascii="Times New Roman"/>
          <w:b w:val="false"/>
          <w:i w:val="false"/>
          <w:color w:val="000000"/>
          <w:sz w:val="28"/>
        </w:rPr>
        <w:t>
      Лауазымы/Должность Место для ввода текста.</w:t>
      </w:r>
    </w:p>
    <w:p>
      <w:pPr>
        <w:spacing w:after="0"/>
        <w:ind w:left="0"/>
        <w:jc w:val="both"/>
      </w:pPr>
      <w:r>
        <w:rPr>
          <w:rFonts w:ascii="Times New Roman"/>
          <w:b w:val="false"/>
          <w:i w:val="false"/>
          <w:color w:val="000000"/>
          <w:sz w:val="28"/>
        </w:rPr>
        <w:t>
      Телефоны/Телефон Место для ввода текста.</w:t>
      </w:r>
    </w:p>
    <w:p>
      <w:pPr>
        <w:spacing w:after="0"/>
        <w:ind w:left="0"/>
        <w:jc w:val="both"/>
      </w:pPr>
      <w:r>
        <w:rPr>
          <w:rFonts w:ascii="Times New Roman"/>
          <w:b w:val="false"/>
          <w:i w:val="false"/>
          <w:color w:val="000000"/>
          <w:sz w:val="28"/>
        </w:rPr>
        <w:t>
      Созылмалы аурулардың болуы/Наличие хронических заболеваний Выберите элемент. код наименование</w:t>
      </w:r>
    </w:p>
    <w:p>
      <w:pPr>
        <w:spacing w:after="0"/>
        <w:ind w:left="0"/>
        <w:jc w:val="both"/>
      </w:pPr>
      <w:r>
        <w:rPr>
          <w:rFonts w:ascii="Times New Roman"/>
          <w:b w:val="false"/>
          <w:i w:val="false"/>
          <w:color w:val="000000"/>
          <w:sz w:val="28"/>
        </w:rPr>
        <w:t>
      Әкесі/Отец: Тегі/Фамилия Фамилия Аты/Имя Имя Әкесінің аты/Отчество Отчество</w:t>
      </w:r>
    </w:p>
    <w:p>
      <w:pPr>
        <w:spacing w:after="0"/>
        <w:ind w:left="0"/>
        <w:jc w:val="both"/>
      </w:pPr>
      <w:r>
        <w:rPr>
          <w:rFonts w:ascii="Times New Roman"/>
          <w:b w:val="false"/>
          <w:i w:val="false"/>
          <w:color w:val="000000"/>
          <w:sz w:val="28"/>
        </w:rPr>
        <w:t>
      ЖСН/ИИН Место для ввода текста. Туылған күні/Дата рождения дата месяц год</w:t>
      </w:r>
    </w:p>
    <w:p>
      <w:pPr>
        <w:spacing w:after="0"/>
        <w:ind w:left="0"/>
        <w:jc w:val="both"/>
      </w:pPr>
      <w:r>
        <w:rPr>
          <w:rFonts w:ascii="Times New Roman"/>
          <w:b w:val="false"/>
          <w:i w:val="false"/>
          <w:color w:val="000000"/>
          <w:sz w:val="28"/>
        </w:rPr>
        <w:t>
      Туылған күні/Дата рождения дата месяц год</w:t>
      </w:r>
    </w:p>
    <w:p>
      <w:pPr>
        <w:spacing w:after="0"/>
        <w:ind w:left="0"/>
        <w:jc w:val="both"/>
      </w:pPr>
      <w:r>
        <w:rPr>
          <w:rFonts w:ascii="Times New Roman"/>
          <w:b w:val="false"/>
          <w:i w:val="false"/>
          <w:color w:val="000000"/>
          <w:sz w:val="28"/>
        </w:rPr>
        <w:t>
      Жұмыс/оқу орны/Место работы/учебы Место для ввода текста.</w:t>
      </w:r>
    </w:p>
    <w:p>
      <w:pPr>
        <w:spacing w:after="0"/>
        <w:ind w:left="0"/>
        <w:jc w:val="both"/>
      </w:pPr>
      <w:r>
        <w:rPr>
          <w:rFonts w:ascii="Times New Roman"/>
          <w:b w:val="false"/>
          <w:i w:val="false"/>
          <w:color w:val="000000"/>
          <w:sz w:val="28"/>
        </w:rPr>
        <w:t>
      Лауазымы/Должность Место для ввода текста.</w:t>
      </w:r>
    </w:p>
    <w:p>
      <w:pPr>
        <w:spacing w:after="0"/>
        <w:ind w:left="0"/>
        <w:jc w:val="both"/>
      </w:pPr>
      <w:r>
        <w:rPr>
          <w:rFonts w:ascii="Times New Roman"/>
          <w:b w:val="false"/>
          <w:i w:val="false"/>
          <w:color w:val="000000"/>
          <w:sz w:val="28"/>
        </w:rPr>
        <w:t>
      Телефоны/Телефон Место для ввода текста.</w:t>
      </w:r>
    </w:p>
    <w:p>
      <w:pPr>
        <w:spacing w:after="0"/>
        <w:ind w:left="0"/>
        <w:jc w:val="both"/>
      </w:pPr>
      <w:r>
        <w:rPr>
          <w:rFonts w:ascii="Times New Roman"/>
          <w:b w:val="false"/>
          <w:i w:val="false"/>
          <w:color w:val="000000"/>
          <w:sz w:val="28"/>
        </w:rPr>
        <w:t>
      Созылмалы аурулардың болуы/Наличие хронических заболеваний Выберите элемент. код наименование</w:t>
      </w:r>
    </w:p>
    <w:p>
      <w:pPr>
        <w:spacing w:after="0"/>
        <w:ind w:left="0"/>
        <w:jc w:val="both"/>
      </w:pPr>
      <w:r>
        <w:rPr>
          <w:rFonts w:ascii="Times New Roman"/>
          <w:b w:val="false"/>
          <w:i w:val="false"/>
          <w:color w:val="000000"/>
          <w:sz w:val="28"/>
        </w:rPr>
        <w:t>
      Балалары/Дети: Тегі/Фамилия Фамилия Аты/Имя Имя Әкесінің аты/Отчество Отчество</w:t>
      </w:r>
    </w:p>
    <w:p>
      <w:pPr>
        <w:spacing w:after="0"/>
        <w:ind w:left="0"/>
        <w:jc w:val="both"/>
      </w:pPr>
      <w:r>
        <w:rPr>
          <w:rFonts w:ascii="Times New Roman"/>
          <w:b w:val="false"/>
          <w:i w:val="false"/>
          <w:color w:val="000000"/>
          <w:sz w:val="28"/>
        </w:rPr>
        <w:t>
      ЖСН/ИИН Место для ввода текста. Туылған күні/Дата рождения дата месяц год</w:t>
      </w:r>
    </w:p>
    <w:p>
      <w:pPr>
        <w:spacing w:after="0"/>
        <w:ind w:left="0"/>
        <w:jc w:val="both"/>
      </w:pPr>
      <w:r>
        <w:rPr>
          <w:rFonts w:ascii="Times New Roman"/>
          <w:b w:val="false"/>
          <w:i w:val="false"/>
          <w:color w:val="000000"/>
          <w:sz w:val="28"/>
        </w:rPr>
        <w:t>
      Туылған күні/Дата рождения дата месяц год</w:t>
      </w:r>
    </w:p>
    <w:p>
      <w:pPr>
        <w:spacing w:after="0"/>
        <w:ind w:left="0"/>
        <w:jc w:val="both"/>
      </w:pPr>
      <w:r>
        <w:rPr>
          <w:rFonts w:ascii="Times New Roman"/>
          <w:b w:val="false"/>
          <w:i w:val="false"/>
          <w:color w:val="000000"/>
          <w:sz w:val="28"/>
        </w:rPr>
        <w:t>
      Жұмыс/оқу орны/Место работы/учебы Место для ввода текста.</w:t>
      </w:r>
    </w:p>
    <w:p>
      <w:pPr>
        <w:spacing w:after="0"/>
        <w:ind w:left="0"/>
        <w:jc w:val="both"/>
      </w:pPr>
      <w:r>
        <w:rPr>
          <w:rFonts w:ascii="Times New Roman"/>
          <w:b w:val="false"/>
          <w:i w:val="false"/>
          <w:color w:val="000000"/>
          <w:sz w:val="28"/>
        </w:rPr>
        <w:t>
      Лауазымы/Должность Место для ввода текста.</w:t>
      </w:r>
    </w:p>
    <w:p>
      <w:pPr>
        <w:spacing w:after="0"/>
        <w:ind w:left="0"/>
        <w:jc w:val="both"/>
      </w:pPr>
      <w:r>
        <w:rPr>
          <w:rFonts w:ascii="Times New Roman"/>
          <w:b w:val="false"/>
          <w:i w:val="false"/>
          <w:color w:val="000000"/>
          <w:sz w:val="28"/>
        </w:rPr>
        <w:t>
      Телефоны/Телефон Место для ввода текста.</w:t>
      </w:r>
    </w:p>
    <w:p>
      <w:pPr>
        <w:spacing w:after="0"/>
        <w:ind w:left="0"/>
        <w:jc w:val="both"/>
      </w:pPr>
      <w:r>
        <w:rPr>
          <w:rFonts w:ascii="Times New Roman"/>
          <w:b w:val="false"/>
          <w:i w:val="false"/>
          <w:color w:val="000000"/>
          <w:sz w:val="28"/>
        </w:rPr>
        <w:t>
      Созылмалы аурулардың болуы/Наличие хронических заболеваний Выберите элемент. код наименование</w:t>
      </w:r>
    </w:p>
    <w:bookmarkStart w:name="z140" w:id="114"/>
    <w:p>
      <w:pPr>
        <w:spacing w:after="0"/>
        <w:ind w:left="0"/>
        <w:jc w:val="both"/>
      </w:pPr>
      <w:r>
        <w:rPr>
          <w:rFonts w:ascii="Times New Roman"/>
          <w:b w:val="false"/>
          <w:i w:val="false"/>
          <w:color w:val="000000"/>
          <w:sz w:val="28"/>
        </w:rPr>
        <w:t>
      Нәресте туралы мәліметтер: Сведения о новорожденном:</w:t>
      </w:r>
    </w:p>
    <w:bookmarkEnd w:id="114"/>
    <w:p>
      <w:pPr>
        <w:spacing w:after="0"/>
        <w:ind w:left="0"/>
        <w:jc w:val="both"/>
      </w:pPr>
      <w:r>
        <w:rPr>
          <w:rFonts w:ascii="Times New Roman"/>
          <w:b w:val="false"/>
          <w:i w:val="false"/>
          <w:color w:val="000000"/>
          <w:sz w:val="28"/>
        </w:rPr>
        <w:t>
      Перзентханадан шығару күні/Дата выписки из роддома Место для ввода даты.</w:t>
      </w:r>
    </w:p>
    <w:p>
      <w:pPr>
        <w:spacing w:after="0"/>
        <w:ind w:left="0"/>
        <w:jc w:val="both"/>
      </w:pPr>
      <w:r>
        <w:rPr>
          <w:rFonts w:ascii="Times New Roman"/>
          <w:b w:val="false"/>
          <w:i w:val="false"/>
          <w:color w:val="000000"/>
          <w:sz w:val="28"/>
        </w:rPr>
        <w:t>
      Перзентхана мекенжайы/Адрес роддома Выберите элемент.</w:t>
      </w:r>
    </w:p>
    <w:p>
      <w:pPr>
        <w:spacing w:after="0"/>
        <w:ind w:left="0"/>
        <w:jc w:val="both"/>
      </w:pPr>
      <w:r>
        <w:rPr>
          <w:rFonts w:ascii="Times New Roman"/>
          <w:b w:val="false"/>
          <w:i w:val="false"/>
          <w:color w:val="000000"/>
          <w:sz w:val="28"/>
        </w:rPr>
        <w:t>
      Хабарламаны алу күні/Дата получения извещения Место для ввода даты.</w:t>
      </w:r>
    </w:p>
    <w:p>
      <w:pPr>
        <w:spacing w:after="0"/>
        <w:ind w:left="0"/>
        <w:jc w:val="both"/>
      </w:pPr>
      <w:r>
        <w:rPr>
          <w:rFonts w:ascii="Times New Roman"/>
          <w:b w:val="false"/>
          <w:i w:val="false"/>
          <w:color w:val="000000"/>
          <w:sz w:val="28"/>
        </w:rPr>
        <w:t>
      перзентханадағы нәрестелер туралы№/о новорожденном из роддома № Место для ввода текста.</w:t>
      </w:r>
    </w:p>
    <w:p>
      <w:pPr>
        <w:spacing w:after="0"/>
        <w:ind w:left="0"/>
        <w:jc w:val="both"/>
      </w:pPr>
      <w:r>
        <w:rPr>
          <w:rFonts w:ascii="Times New Roman"/>
          <w:b w:val="false"/>
          <w:i w:val="false"/>
          <w:color w:val="000000"/>
          <w:sz w:val="28"/>
        </w:rPr>
        <w:t>
      Туылған кездегі салмағы/Вес при рождении Место для ввода текста.</w:t>
      </w:r>
    </w:p>
    <w:p>
      <w:pPr>
        <w:spacing w:after="0"/>
        <w:ind w:left="0"/>
        <w:jc w:val="both"/>
      </w:pPr>
      <w:r>
        <w:rPr>
          <w:rFonts w:ascii="Times New Roman"/>
          <w:b w:val="false"/>
          <w:i w:val="false"/>
          <w:color w:val="000000"/>
          <w:sz w:val="28"/>
        </w:rPr>
        <w:t>
      Туылған кездегі бойы/Рост при рождении Место для ввода даты.</w:t>
      </w:r>
    </w:p>
    <w:p>
      <w:pPr>
        <w:spacing w:after="0"/>
        <w:ind w:left="0"/>
        <w:jc w:val="both"/>
      </w:pPr>
      <w:r>
        <w:rPr>
          <w:rFonts w:ascii="Times New Roman"/>
          <w:b w:val="false"/>
          <w:i w:val="false"/>
          <w:color w:val="000000"/>
          <w:sz w:val="28"/>
        </w:rPr>
        <w:t>
      ДСИ/ИМТ Место для ввода текста.</w:t>
      </w:r>
    </w:p>
    <w:p>
      <w:pPr>
        <w:spacing w:after="0"/>
        <w:ind w:left="0"/>
        <w:jc w:val="both"/>
      </w:pPr>
      <w:r>
        <w:rPr>
          <w:rFonts w:ascii="Times New Roman"/>
          <w:b w:val="false"/>
          <w:i w:val="false"/>
          <w:color w:val="000000"/>
          <w:sz w:val="28"/>
        </w:rPr>
        <w:t>
      Бас шеңбері/Окружность головы Место для ввода текста.</w:t>
      </w:r>
    </w:p>
    <w:p>
      <w:pPr>
        <w:spacing w:after="0"/>
        <w:ind w:left="0"/>
        <w:jc w:val="both"/>
      </w:pPr>
      <w:r>
        <w:rPr>
          <w:rFonts w:ascii="Times New Roman"/>
          <w:b w:val="false"/>
          <w:i w:val="false"/>
          <w:color w:val="000000"/>
          <w:sz w:val="28"/>
        </w:rPr>
        <w:t>
      Физикалық дамуын бағалау/Оценка физического развития Место для ввода текста.</w:t>
      </w:r>
    </w:p>
    <w:bookmarkStart w:name="z141" w:id="115"/>
    <w:p>
      <w:pPr>
        <w:spacing w:after="0"/>
        <w:ind w:left="0"/>
        <w:jc w:val="both"/>
      </w:pPr>
      <w:r>
        <w:rPr>
          <w:rFonts w:ascii="Times New Roman"/>
          <w:b w:val="false"/>
          <w:i w:val="false"/>
          <w:color w:val="000000"/>
          <w:sz w:val="28"/>
        </w:rPr>
        <w:t>
      Тұқым қуалайтын патологияға арналған скрининг Скрининг на наследственную патологию</w:t>
      </w:r>
    </w:p>
    <w:bookmarkEnd w:id="115"/>
    <w:p>
      <w:pPr>
        <w:spacing w:after="0"/>
        <w:ind w:left="0"/>
        <w:jc w:val="both"/>
      </w:pPr>
      <w:r>
        <w:rPr>
          <w:rFonts w:ascii="Times New Roman"/>
          <w:b w:val="false"/>
          <w:i w:val="false"/>
          <w:color w:val="000000"/>
          <w:sz w:val="28"/>
        </w:rPr>
        <w:t>
      ФКУ (фенилкетонурия)</w:t>
      </w:r>
    </w:p>
    <w:p>
      <w:pPr>
        <w:spacing w:after="0"/>
        <w:ind w:left="0"/>
        <w:jc w:val="both"/>
      </w:pPr>
      <w:r>
        <w:rPr>
          <w:rFonts w:ascii="Times New Roman"/>
          <w:b w:val="false"/>
          <w:i w:val="false"/>
          <w:color w:val="000000"/>
          <w:sz w:val="28"/>
        </w:rPr>
        <w:t>
      Қанды алу күні/Дата забора крови Место для ввода даты.</w:t>
      </w:r>
    </w:p>
    <w:p>
      <w:pPr>
        <w:spacing w:after="0"/>
        <w:ind w:left="0"/>
        <w:jc w:val="both"/>
      </w:pPr>
      <w:r>
        <w:rPr>
          <w:rFonts w:ascii="Times New Roman"/>
          <w:b w:val="false"/>
          <w:i w:val="false"/>
          <w:color w:val="000000"/>
          <w:sz w:val="28"/>
        </w:rPr>
        <w:t>
      Нәтижесі/Результат Место для ввода текста.</w:t>
      </w:r>
    </w:p>
    <w:p>
      <w:pPr>
        <w:spacing w:after="0"/>
        <w:ind w:left="0"/>
        <w:jc w:val="both"/>
      </w:pPr>
      <w:r>
        <w:rPr>
          <w:rFonts w:ascii="Times New Roman"/>
          <w:b w:val="false"/>
          <w:i w:val="false"/>
          <w:color w:val="000000"/>
          <w:sz w:val="28"/>
        </w:rPr>
        <w:t>
      ТГ (туа біткен гипотиреоз)/ВГ (врожденный гипотиреоз)</w:t>
      </w:r>
    </w:p>
    <w:p>
      <w:pPr>
        <w:spacing w:after="0"/>
        <w:ind w:left="0"/>
        <w:jc w:val="both"/>
      </w:pPr>
      <w:r>
        <w:rPr>
          <w:rFonts w:ascii="Times New Roman"/>
          <w:b w:val="false"/>
          <w:i w:val="false"/>
          <w:color w:val="000000"/>
          <w:sz w:val="28"/>
        </w:rPr>
        <w:t>
      Қанды алу күні/Дата забора крови Место для ввода даты.</w:t>
      </w:r>
    </w:p>
    <w:p>
      <w:pPr>
        <w:spacing w:after="0"/>
        <w:ind w:left="0"/>
        <w:jc w:val="both"/>
      </w:pPr>
      <w:r>
        <w:rPr>
          <w:rFonts w:ascii="Times New Roman"/>
          <w:b w:val="false"/>
          <w:i w:val="false"/>
          <w:color w:val="000000"/>
          <w:sz w:val="28"/>
        </w:rPr>
        <w:t>
      Нәтижесі/Результат Место для ввода текста.</w:t>
      </w:r>
    </w:p>
    <w:p>
      <w:pPr>
        <w:spacing w:after="0"/>
        <w:ind w:left="0"/>
        <w:jc w:val="both"/>
      </w:pPr>
      <w:r>
        <w:rPr>
          <w:rFonts w:ascii="Times New Roman"/>
          <w:b w:val="false"/>
          <w:i w:val="false"/>
          <w:color w:val="000000"/>
          <w:sz w:val="28"/>
        </w:rPr>
        <w:t xml:space="preserve">
      Аудиологиялық скрининг/Аудиологический скрининг </w:t>
      </w:r>
    </w:p>
    <w:p>
      <w:pPr>
        <w:spacing w:after="0"/>
        <w:ind w:left="0"/>
        <w:jc w:val="both"/>
      </w:pPr>
      <w:r>
        <w:rPr>
          <w:rFonts w:ascii="Times New Roman"/>
          <w:b w:val="false"/>
          <w:i w:val="false"/>
          <w:color w:val="000000"/>
          <w:sz w:val="28"/>
        </w:rPr>
        <w:t>
      Аудиологиялық скрининг күні/Дата аудиологического скрининга Место для ввода даты.</w:t>
      </w:r>
    </w:p>
    <w:p>
      <w:pPr>
        <w:spacing w:after="0"/>
        <w:ind w:left="0"/>
        <w:jc w:val="both"/>
      </w:pPr>
      <w:r>
        <w:rPr>
          <w:rFonts w:ascii="Times New Roman"/>
          <w:b w:val="false"/>
          <w:i w:val="false"/>
          <w:color w:val="000000"/>
          <w:sz w:val="28"/>
        </w:rPr>
        <w:t>
      Нәтижесі/Результат Место для ввода текста.</w:t>
      </w:r>
    </w:p>
    <w:bookmarkStart w:name="z142" w:id="116"/>
    <w:p>
      <w:pPr>
        <w:spacing w:after="0"/>
        <w:ind w:left="0"/>
        <w:jc w:val="both"/>
      </w:pPr>
      <w:r>
        <w:rPr>
          <w:rFonts w:ascii="Times New Roman"/>
          <w:b w:val="false"/>
          <w:i w:val="false"/>
          <w:color w:val="000000"/>
          <w:sz w:val="28"/>
        </w:rPr>
        <w:t>
       Выберите элемент.</w:t>
      </w:r>
    </w:p>
    <w:bookmarkEnd w:id="116"/>
    <w:bookmarkStart w:name="z143" w:id="117"/>
    <w:p>
      <w:pPr>
        <w:spacing w:after="0"/>
        <w:ind w:left="0"/>
        <w:jc w:val="left"/>
      </w:pPr>
      <w:r>
        <w:rPr>
          <w:rFonts w:ascii="Times New Roman"/>
          <w:b/>
          <w:i w:val="false"/>
          <w:color w:val="000000"/>
        </w:rPr>
        <w:t xml:space="preserve"> Длина к возрасту от рождения до 6 месяцев (Z-индексы) Масса к возрасту от рождения до 6 месяцев (Z-индексы) Масса к возрастуот рождения до 6 месяцев (Z-индекс ИМТ к возрасту от рождения до 6 месяцев (Z-индексы) Длина к возрасту от 6 месяцев до 2 лет (Z-индексы) Масса к возрасту от 6 месяцев до 2 лет (Z-индексы) Масса к длине от 6 месяцев до 2 лет (Z-индексы) ИМТ к возрасту от 6 месяцев до 2 лет (Z-индексы) Длина к возрастут 2 до 5 лет (Z-индексы) Масса к возрасту от 2 до 5 лет (Z-индексы) Масса к длине от 2 до 5 лет (Z-индексы) ИМТ к возрасту от 2 до 5 лет (Z-индексы)</w:t>
      </w:r>
    </w:p>
    <w:bookmarkEnd w:id="117"/>
    <w:bookmarkStart w:name="z144" w:id="118"/>
    <w:p>
      <w:pPr>
        <w:spacing w:after="0"/>
        <w:ind w:left="0"/>
        <w:jc w:val="both"/>
      </w:pPr>
      <w:r>
        <w:rPr>
          <w:rFonts w:ascii="Times New Roman"/>
          <w:b w:val="false"/>
          <w:i w:val="false"/>
          <w:color w:val="000000"/>
          <w:sz w:val="28"/>
        </w:rPr>
        <w:t>
      Дата проведения первого дородового патронажа Место для ввода даты.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11982"/>
      </w:tblGrid>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беременной:</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и возраст (полных лет)</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ЖСН/ИИН________________________</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прописки беременной</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фактического проживания</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профессия</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вредность: влажность, запыленность, химикаты, тяжести, другая (подчеркнуть)_________________________________________________________________</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Биологический анамнез беременной:</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настоящей беременности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по счету_______, запланированная, желанная, нежеланная (нужное подчеркнуть)</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беременностей было всего_______________, в том числе:</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270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закончились родами -</w:t>
            </w:r>
            <w:r>
              <w:br/>
            </w:r>
            <w:r>
              <w:rPr>
                <w:rFonts w:ascii="Times New Roman"/>
                <w:b w:val="false"/>
                <w:i w:val="false"/>
                <w:color w:val="000000"/>
                <w:sz w:val="20"/>
              </w:rPr>
              <w:t>
</w:t>
            </w:r>
          </w:p>
          <w:p>
            <w:pPr>
              <w:spacing w:after="20"/>
              <w:ind w:left="20"/>
              <w:jc w:val="both"/>
            </w:pPr>
            <w:r>
              <w:drawing>
                <wp:inline distT="0" distB="0" distL="0" distR="0">
                  <wp:extent cx="1270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70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искусственным прерыванием беременности-y</w:t>
            </w:r>
            <w:r>
              <w:br/>
            </w:r>
            <w:r>
              <w:rPr>
                <w:rFonts w:ascii="Times New Roman"/>
                <w:b w:val="false"/>
                <w:i w:val="false"/>
                <w:color w:val="000000"/>
                <w:sz w:val="20"/>
              </w:rPr>
              <w:t>
</w:t>
            </w:r>
          </w:p>
          <w:p>
            <w:pPr>
              <w:spacing w:after="20"/>
              <w:ind w:left="20"/>
              <w:jc w:val="both"/>
            </w:pPr>
            <w:r>
              <w:drawing>
                <wp:inline distT="0" distB="0" distL="0" distR="0">
                  <wp:extent cx="1270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270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выкидышем-</w:t>
            </w:r>
            <w:r>
              <w:br/>
            </w:r>
            <w:r>
              <w:rPr>
                <w:rFonts w:ascii="Times New Roman"/>
                <w:b w:val="false"/>
                <w:i w:val="false"/>
                <w:color w:val="000000"/>
                <w:sz w:val="20"/>
              </w:rPr>
              <w:t>
</w:t>
            </w:r>
          </w:p>
          <w:p>
            <w:pPr>
              <w:spacing w:after="20"/>
              <w:ind w:left="20"/>
              <w:jc w:val="both"/>
            </w:pPr>
            <w:r>
              <w:drawing>
                <wp:inline distT="0" distB="0" distL="0" distR="0">
                  <wp:extent cx="1270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270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всего детей в семье-</w:t>
            </w:r>
            <w:r>
              <w:br/>
            </w:r>
            <w:r>
              <w:rPr>
                <w:rFonts w:ascii="Times New Roman"/>
                <w:b w:val="false"/>
                <w:i w:val="false"/>
                <w:color w:val="000000"/>
                <w:sz w:val="20"/>
              </w:rPr>
              <w:t>
</w:t>
            </w:r>
          </w:p>
          <w:p>
            <w:pPr>
              <w:spacing w:after="20"/>
              <w:ind w:left="20"/>
              <w:jc w:val="both"/>
            </w:pPr>
            <w:r>
              <w:drawing>
                <wp:inline distT="0" distB="0" distL="0" distR="0">
                  <wp:extent cx="1270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270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другая информация о детях в семье (умершие от заболеваний, в каком возрасте, инвалиды детства)________________________________</w:t>
            </w:r>
            <w:r>
              <w:br/>
            </w:r>
            <w:r>
              <w:rPr>
                <w:rFonts w:ascii="Times New Roman"/>
                <w:b w:val="false"/>
                <w:i w:val="false"/>
                <w:color w:val="000000"/>
                <w:sz w:val="20"/>
              </w:rPr>
              <w:t>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Межродовый интервал при настоящей беременности</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анамнез и здоровье семьи:</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 полная, неполная__________________________</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Образовательный уровень матери___________________ отца______________________</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Психологический микроклимат в семье: неблагоприятный, благоприятный</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алкоголизма, наркомании в семье</w:t>
            </w:r>
            <w:r>
              <w:br/>
            </w:r>
            <w:r>
              <w:rPr>
                <w:rFonts w:ascii="Times New Roman"/>
                <w:b w:val="false"/>
                <w:i w:val="false"/>
                <w:color w:val="000000"/>
                <w:sz w:val="20"/>
              </w:rPr>
              <w:t>
Да________________________ нет</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курящих членов семьи</w:t>
            </w:r>
            <w:r>
              <w:br/>
            </w:r>
            <w:r>
              <w:rPr>
                <w:rFonts w:ascii="Times New Roman"/>
                <w:b w:val="false"/>
                <w:i w:val="false"/>
                <w:color w:val="000000"/>
                <w:sz w:val="20"/>
              </w:rPr>
              <w:t>
Да________________________ нет</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Курящая мать</w:t>
            </w:r>
            <w:r>
              <w:br/>
            </w:r>
            <w:r>
              <w:rPr>
                <w:rFonts w:ascii="Times New Roman"/>
                <w:b w:val="false"/>
                <w:i w:val="false"/>
                <w:color w:val="000000"/>
                <w:sz w:val="20"/>
              </w:rPr>
              <w:t>
Да________________________ нет</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активность матери низкая, достаточная</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положение семьи: удовлетворительное, неудовлетворительное (скученность, сырость, холод, малообеспеченность, низкий уровень доходов, другие факторы)</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культура семьи: низкая_________________________достаточная__________</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заболеваний инфекционных заболеваний в семье (ВИЧ, ИППП, туберкулез, краснуха, другие)_____________________________________________________________</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наследственных заболеваний (какие, степень родства, поколение)_____________________________ ___________________________________________________</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врожденных пороков развития у других детей да: врожденные пороки сердца, ЖКТ, ЦНС, мочеполовой системы, легких, другие_____________________нет</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членов семьи (муж): да нет</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здоровья беременной:</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хронических соматических заболеваний да _______________________нет</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экстрагенитальных заболеваний да______________________________нет</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осложненной беременности да__________________________________нет</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пройдено (в какой срок)________________________где____________________</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Выявленная патология на УЗИ да_______________________________________нет</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_______________</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терапевта ____________________________________________________</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протекает на фоне:</w:t>
            </w:r>
            <w:r>
              <w:br/>
            </w:r>
            <w:r>
              <w:rPr>
                <w:rFonts w:ascii="Times New Roman"/>
                <w:b w:val="false"/>
                <w:i w:val="false"/>
                <w:color w:val="000000"/>
                <w:sz w:val="20"/>
              </w:rPr>
              <w:t>
</w:t>
            </w:r>
          </w:p>
          <w:p>
            <w:pPr>
              <w:spacing w:after="20"/>
              <w:ind w:left="20"/>
              <w:jc w:val="both"/>
            </w:pPr>
            <w:r>
              <w:drawing>
                <wp:inline distT="0" distB="0" distL="0" distR="0">
                  <wp:extent cx="1270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270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дефицита массы тела (ИМТ до беременности менее 19)</w:t>
            </w:r>
            <w:r>
              <w:br/>
            </w:r>
            <w:r>
              <w:rPr>
                <w:rFonts w:ascii="Times New Roman"/>
                <w:b w:val="false"/>
                <w:i w:val="false"/>
                <w:color w:val="000000"/>
                <w:sz w:val="20"/>
              </w:rPr>
              <w:t>
</w:t>
            </w:r>
          </w:p>
          <w:p>
            <w:pPr>
              <w:spacing w:after="20"/>
              <w:ind w:left="20"/>
              <w:jc w:val="both"/>
            </w:pPr>
            <w:r>
              <w:drawing>
                <wp:inline distT="0" distB="0" distL="0" distR="0">
                  <wp:extent cx="1270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270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нормальной массы тела (ИМТ до беременности 19-24)</w:t>
            </w:r>
            <w:r>
              <w:br/>
            </w:r>
            <w:r>
              <w:rPr>
                <w:rFonts w:ascii="Times New Roman"/>
                <w:b w:val="false"/>
                <w:i w:val="false"/>
                <w:color w:val="000000"/>
                <w:sz w:val="20"/>
              </w:rPr>
              <w:t>
</w:t>
            </w:r>
          </w:p>
          <w:p>
            <w:pPr>
              <w:spacing w:after="20"/>
              <w:ind w:left="20"/>
              <w:jc w:val="both"/>
            </w:pPr>
            <w:r>
              <w:drawing>
                <wp:inline distT="0" distB="0" distL="0" distR="0">
                  <wp:extent cx="1270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70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избыточной массы тела (ИМТ до беременности 25-30)</w:t>
            </w:r>
            <w:r>
              <w:br/>
            </w:r>
            <w:r>
              <w:rPr>
                <w:rFonts w:ascii="Times New Roman"/>
                <w:b w:val="false"/>
                <w:i w:val="false"/>
                <w:color w:val="000000"/>
                <w:sz w:val="20"/>
              </w:rPr>
              <w:t>
</w:t>
            </w:r>
          </w:p>
          <w:p>
            <w:pPr>
              <w:spacing w:after="20"/>
              <w:ind w:left="20"/>
              <w:jc w:val="both"/>
            </w:pPr>
            <w:r>
              <w:drawing>
                <wp:inline distT="0" distB="0" distL="0" distR="0">
                  <wp:extent cx="1270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270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ожирения (ИМТ до беременности свыше 30)</w:t>
            </w:r>
            <w:r>
              <w:br/>
            </w:r>
            <w:r>
              <w:rPr>
                <w:rFonts w:ascii="Times New Roman"/>
                <w:b w:val="false"/>
                <w:i w:val="false"/>
                <w:color w:val="000000"/>
                <w:sz w:val="20"/>
              </w:rPr>
              <w:t>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из 7 тревожных признаков, требующих срочной медицинской помощи:</w:t>
            </w:r>
            <w:r>
              <w:br/>
            </w:r>
            <w:r>
              <w:rPr>
                <w:rFonts w:ascii="Times New Roman"/>
                <w:b w:val="false"/>
                <w:i w:val="false"/>
                <w:color w:val="000000"/>
                <w:sz w:val="20"/>
              </w:rPr>
              <w:t>
1. Кровотечение из половых путей</w:t>
            </w:r>
            <w:r>
              <w:br/>
            </w:r>
            <w:r>
              <w:rPr>
                <w:rFonts w:ascii="Times New Roman"/>
                <w:b w:val="false"/>
                <w:i w:val="false"/>
                <w:color w:val="000000"/>
                <w:sz w:val="20"/>
              </w:rPr>
              <w:t>
2. Судороги</w:t>
            </w:r>
            <w:r>
              <w:br/>
            </w:r>
            <w:r>
              <w:rPr>
                <w:rFonts w:ascii="Times New Roman"/>
                <w:b w:val="false"/>
                <w:i w:val="false"/>
                <w:color w:val="000000"/>
                <w:sz w:val="20"/>
              </w:rPr>
              <w:t>
3. Сильная головная боль, боль в животе, обильная и непрекращающаяся рвота</w:t>
            </w:r>
            <w:r>
              <w:br/>
            </w:r>
            <w:r>
              <w:rPr>
                <w:rFonts w:ascii="Times New Roman"/>
                <w:b w:val="false"/>
                <w:i w:val="false"/>
                <w:color w:val="000000"/>
                <w:sz w:val="20"/>
              </w:rPr>
              <w:t>
4. Редкое или отсутствие шевеления плода</w:t>
            </w:r>
            <w:r>
              <w:br/>
            </w:r>
            <w:r>
              <w:rPr>
                <w:rFonts w:ascii="Times New Roman"/>
                <w:b w:val="false"/>
                <w:i w:val="false"/>
                <w:color w:val="000000"/>
                <w:sz w:val="20"/>
              </w:rPr>
              <w:t>
5. Высокая температура</w:t>
            </w:r>
            <w:r>
              <w:br/>
            </w:r>
            <w:r>
              <w:rPr>
                <w:rFonts w:ascii="Times New Roman"/>
                <w:b w:val="false"/>
                <w:i w:val="false"/>
                <w:color w:val="000000"/>
                <w:sz w:val="20"/>
              </w:rPr>
              <w:t>
6. Излитие околоплодных вод</w:t>
            </w:r>
            <w:r>
              <w:br/>
            </w:r>
            <w:r>
              <w:rPr>
                <w:rFonts w:ascii="Times New Roman"/>
                <w:b w:val="false"/>
                <w:i w:val="false"/>
                <w:color w:val="000000"/>
                <w:sz w:val="20"/>
              </w:rPr>
              <w:t>
7. Наличие выраженных отеков на конечностях и других частях тела</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и направленность риска:</w:t>
            </w:r>
            <w:r>
              <w:br/>
            </w:r>
            <w:r>
              <w:rPr>
                <w:rFonts w:ascii="Times New Roman"/>
                <w:b w:val="false"/>
                <w:i w:val="false"/>
                <w:color w:val="000000"/>
                <w:sz w:val="20"/>
              </w:rPr>
              <w:t>
</w:t>
            </w:r>
          </w:p>
          <w:p>
            <w:pPr>
              <w:spacing w:after="20"/>
              <w:ind w:left="20"/>
              <w:jc w:val="both"/>
            </w:pPr>
            <w:r>
              <w:drawing>
                <wp:inline distT="0" distB="0" distL="0" distR="0">
                  <wp:extent cx="1270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270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 материально-бытовым условиям и санитарному состоянию жилья: нет риска, умеренный риск, высокий риск</w:t>
            </w:r>
            <w:r>
              <w:br/>
            </w:r>
            <w:r>
              <w:rPr>
                <w:rFonts w:ascii="Times New Roman"/>
                <w:b w:val="false"/>
                <w:i w:val="false"/>
                <w:color w:val="000000"/>
                <w:sz w:val="20"/>
              </w:rPr>
              <w:t>
</w:t>
            </w:r>
          </w:p>
          <w:p>
            <w:pPr>
              <w:spacing w:after="20"/>
              <w:ind w:left="20"/>
              <w:jc w:val="both"/>
            </w:pPr>
            <w:r>
              <w:drawing>
                <wp:inline distT="0" distB="0" distL="0" distR="0">
                  <wp:extent cx="1270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270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 вредным привычкам у родителей: нет риска, умеренный риск, высокий риск</w:t>
            </w:r>
            <w:r>
              <w:br/>
            </w:r>
            <w:r>
              <w:rPr>
                <w:rFonts w:ascii="Times New Roman"/>
                <w:b w:val="false"/>
                <w:i w:val="false"/>
                <w:color w:val="000000"/>
                <w:sz w:val="20"/>
              </w:rPr>
              <w:t>
</w:t>
            </w:r>
          </w:p>
          <w:p>
            <w:pPr>
              <w:spacing w:after="20"/>
              <w:ind w:left="20"/>
              <w:jc w:val="both"/>
            </w:pPr>
            <w:r>
              <w:drawing>
                <wp:inline distT="0" distB="0" distL="0" distR="0">
                  <wp:extent cx="1270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270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 состоянию здоровья беременной: нет риска, умеренный риск, высокий риск</w:t>
            </w:r>
            <w:r>
              <w:br/>
            </w:r>
            <w:r>
              <w:rPr>
                <w:rFonts w:ascii="Times New Roman"/>
                <w:b w:val="false"/>
                <w:i w:val="false"/>
                <w:color w:val="000000"/>
                <w:sz w:val="20"/>
              </w:rPr>
              <w:t>
</w:t>
            </w:r>
          </w:p>
          <w:p>
            <w:pPr>
              <w:spacing w:after="20"/>
              <w:ind w:left="20"/>
              <w:jc w:val="both"/>
            </w:pPr>
            <w:r>
              <w:drawing>
                <wp:inline distT="0" distB="0" distL="0" distR="0">
                  <wp:extent cx="1270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270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 течению настоящей беременности: нет риска, умеренный риск, высокий риск</w:t>
            </w:r>
            <w:r>
              <w:br/>
            </w:r>
            <w:r>
              <w:rPr>
                <w:rFonts w:ascii="Times New Roman"/>
                <w:b w:val="false"/>
                <w:i w:val="false"/>
                <w:color w:val="000000"/>
                <w:sz w:val="20"/>
              </w:rPr>
              <w:t>
</w:t>
            </w:r>
          </w:p>
          <w:p>
            <w:pPr>
              <w:spacing w:after="20"/>
              <w:ind w:left="20"/>
              <w:jc w:val="both"/>
            </w:pPr>
            <w:r>
              <w:drawing>
                <wp:inline distT="0" distB="0" distL="0" distR="0">
                  <wp:extent cx="1270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270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 другим факторам:</w:t>
            </w:r>
            <w:r>
              <w:br/>
            </w:r>
            <w:r>
              <w:rPr>
                <w:rFonts w:ascii="Times New Roman"/>
                <w:b w:val="false"/>
                <w:i w:val="false"/>
                <w:color w:val="000000"/>
                <w:sz w:val="20"/>
              </w:rPr>
              <w:t>
Кто адресно оповещен о высоких рисках:</w:t>
            </w:r>
            <w:r>
              <w:br/>
            </w:r>
            <w:r>
              <w:rPr>
                <w:rFonts w:ascii="Times New Roman"/>
                <w:b w:val="false"/>
                <w:i w:val="false"/>
                <w:color w:val="000000"/>
                <w:sz w:val="20"/>
              </w:rPr>
              <w:t>
Заведующий женской консультацией_____________________________________________</w:t>
            </w:r>
            <w:r>
              <w:br/>
            </w:r>
            <w:r>
              <w:rPr>
                <w:rFonts w:ascii="Times New Roman"/>
                <w:b w:val="false"/>
                <w:i w:val="false"/>
                <w:color w:val="000000"/>
                <w:sz w:val="20"/>
              </w:rPr>
              <w:t>
Заведующий поликлиникой (терапевтическая служба)______________________________</w:t>
            </w:r>
            <w:r>
              <w:br/>
            </w:r>
            <w:r>
              <w:rPr>
                <w:rFonts w:ascii="Times New Roman"/>
                <w:b w:val="false"/>
                <w:i w:val="false"/>
                <w:color w:val="000000"/>
                <w:sz w:val="20"/>
              </w:rPr>
              <w:t>
Другие ведомства или местная власть_____________________________________________</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r>
              <w:br/>
            </w:r>
            <w:r>
              <w:rPr>
                <w:rFonts w:ascii="Times New Roman"/>
                <w:b w:val="false"/>
                <w:i w:val="false"/>
                <w:color w:val="000000"/>
                <w:sz w:val="20"/>
              </w:rPr>
              <w:t>
</w:t>
            </w:r>
          </w:p>
          <w:p>
            <w:pPr>
              <w:spacing w:after="20"/>
              <w:ind w:left="20"/>
              <w:jc w:val="both"/>
            </w:pPr>
            <w:r>
              <w:drawing>
                <wp:inline distT="0" distB="0" distL="0" distR="0">
                  <wp:extent cx="1270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270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 соблюдению оптимального режима дня, отдыха, сна, физической активности</w:t>
            </w:r>
            <w:r>
              <w:br/>
            </w:r>
            <w:r>
              <w:rPr>
                <w:rFonts w:ascii="Times New Roman"/>
                <w:b w:val="false"/>
                <w:i w:val="false"/>
                <w:color w:val="000000"/>
                <w:sz w:val="20"/>
              </w:rPr>
              <w:t>
</w:t>
            </w:r>
          </w:p>
          <w:p>
            <w:pPr>
              <w:spacing w:after="20"/>
              <w:ind w:left="20"/>
              <w:jc w:val="both"/>
            </w:pPr>
            <w:r>
              <w:drawing>
                <wp:inline distT="0" distB="0" distL="0" distR="0">
                  <wp:extent cx="1270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270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 поддержанию оптимального питания (пирамида питания)</w:t>
            </w:r>
            <w:r>
              <w:br/>
            </w:r>
            <w:r>
              <w:rPr>
                <w:rFonts w:ascii="Times New Roman"/>
                <w:b w:val="false"/>
                <w:i w:val="false"/>
                <w:color w:val="000000"/>
                <w:sz w:val="20"/>
              </w:rPr>
              <w:t>
</w:t>
            </w:r>
          </w:p>
          <w:p>
            <w:pPr>
              <w:spacing w:after="20"/>
              <w:ind w:left="20"/>
              <w:jc w:val="both"/>
            </w:pPr>
            <w:r>
              <w:drawing>
                <wp:inline distT="0" distB="0" distL="0" distR="0">
                  <wp:extent cx="1270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270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Профилактическому приему препаратов (железа, фолиевой кислоты, йодсодержащих)</w:t>
            </w:r>
            <w:r>
              <w:br/>
            </w:r>
            <w:r>
              <w:rPr>
                <w:rFonts w:ascii="Times New Roman"/>
                <w:b w:val="false"/>
                <w:i w:val="false"/>
                <w:color w:val="000000"/>
                <w:sz w:val="20"/>
              </w:rPr>
              <w:t>
</w:t>
            </w:r>
          </w:p>
          <w:p>
            <w:pPr>
              <w:spacing w:after="20"/>
              <w:ind w:left="20"/>
              <w:jc w:val="both"/>
            </w:pPr>
            <w:r>
              <w:drawing>
                <wp:inline distT="0" distB="0" distL="0" distR="0">
                  <wp:extent cx="1270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270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Профилактика ВИЧ, ИППП и туберкулеза</w:t>
            </w:r>
            <w:r>
              <w:br/>
            </w:r>
            <w:r>
              <w:rPr>
                <w:rFonts w:ascii="Times New Roman"/>
                <w:b w:val="false"/>
                <w:i w:val="false"/>
                <w:color w:val="000000"/>
                <w:sz w:val="20"/>
              </w:rPr>
              <w:t>
</w:t>
            </w:r>
          </w:p>
          <w:p>
            <w:pPr>
              <w:spacing w:after="20"/>
              <w:ind w:left="20"/>
              <w:jc w:val="both"/>
            </w:pPr>
            <w:r>
              <w:drawing>
                <wp:inline distT="0" distB="0" distL="0" distR="0">
                  <wp:extent cx="1270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270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 соблюдении личной гигиены и благоустройстве жилья</w:t>
            </w:r>
            <w:r>
              <w:br/>
            </w:r>
            <w:r>
              <w:rPr>
                <w:rFonts w:ascii="Times New Roman"/>
                <w:b w:val="false"/>
                <w:i w:val="false"/>
                <w:color w:val="000000"/>
                <w:sz w:val="20"/>
              </w:rPr>
              <w:t>
</w:t>
            </w:r>
          </w:p>
          <w:p>
            <w:pPr>
              <w:spacing w:after="20"/>
              <w:ind w:left="20"/>
              <w:jc w:val="both"/>
            </w:pPr>
            <w:r>
              <w:drawing>
                <wp:inline distT="0" distB="0" distL="0" distR="0">
                  <wp:extent cx="1270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270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 влиянии курения, употребления алкоголя и наркотиков на развитие плода</w:t>
            </w:r>
            <w:r>
              <w:br/>
            </w:r>
            <w:r>
              <w:rPr>
                <w:rFonts w:ascii="Times New Roman"/>
                <w:b w:val="false"/>
                <w:i w:val="false"/>
                <w:color w:val="000000"/>
                <w:sz w:val="20"/>
              </w:rPr>
              <w:t>
</w:t>
            </w:r>
          </w:p>
        </w:tc>
      </w:tr>
    </w:tbl>
    <w:bookmarkStart w:name="z145" w:id="119"/>
    <w:p>
      <w:pPr>
        <w:spacing w:after="0"/>
        <w:ind w:left="0"/>
        <w:jc w:val="both"/>
      </w:pPr>
      <w:r>
        <w:rPr>
          <w:rFonts w:ascii="Times New Roman"/>
          <w:b w:val="false"/>
          <w:i w:val="false"/>
          <w:color w:val="000000"/>
          <w:sz w:val="28"/>
        </w:rPr>
        <w:t>
      Второй дородовый патронаж</w:t>
      </w:r>
    </w:p>
    <w:bookmarkEnd w:id="119"/>
    <w:bookmarkStart w:name="z146" w:id="120"/>
    <w:p>
      <w:pPr>
        <w:spacing w:after="0"/>
        <w:ind w:left="0"/>
        <w:jc w:val="both"/>
      </w:pPr>
      <w:r>
        <w:rPr>
          <w:rFonts w:ascii="Times New Roman"/>
          <w:b w:val="false"/>
          <w:i w:val="false"/>
          <w:color w:val="000000"/>
          <w:sz w:val="28"/>
        </w:rPr>
        <w:t>
      Название женской консультации__________________________________</w:t>
      </w:r>
    </w:p>
    <w:bookmarkEnd w:id="120"/>
    <w:p>
      <w:pPr>
        <w:spacing w:after="0"/>
        <w:ind w:left="0"/>
        <w:jc w:val="both"/>
      </w:pPr>
      <w:r>
        <w:rPr>
          <w:rFonts w:ascii="Times New Roman"/>
          <w:b w:val="false"/>
          <w:i w:val="false"/>
          <w:color w:val="000000"/>
          <w:sz w:val="28"/>
        </w:rPr>
        <w:t>
      Дата проведения второго дородового патронажа_______________________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11566"/>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беременной:</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и возраст (полных лет)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прописки беременной</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фактического проживания</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место родов (учреждение)</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Состояние здоровья беременной: </w:t>
            </w:r>
            <w:r>
              <w:br/>
            </w:r>
            <w:r>
              <w:rPr>
                <w:rFonts w:ascii="Times New Roman"/>
                <w:b w:val="false"/>
                <w:i w:val="false"/>
                <w:color w:val="000000"/>
                <w:sz w:val="20"/>
              </w:rPr>
              <w:t>
Наличие осложнений беременности да__________________________________нет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инфекционных и хронических больных в близком окружении (в семье, у близких соседей, родственников)</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молочных желез</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из 7 тревожных признаков, требующих срочной медицинской помощи:</w:t>
            </w:r>
            <w:r>
              <w:br/>
            </w:r>
            <w:r>
              <w:rPr>
                <w:rFonts w:ascii="Times New Roman"/>
                <w:b w:val="false"/>
                <w:i w:val="false"/>
                <w:color w:val="000000"/>
                <w:sz w:val="20"/>
              </w:rPr>
              <w:t>
1. Кровотечение из половых путей</w:t>
            </w:r>
            <w:r>
              <w:br/>
            </w:r>
            <w:r>
              <w:rPr>
                <w:rFonts w:ascii="Times New Roman"/>
                <w:b w:val="false"/>
                <w:i w:val="false"/>
                <w:color w:val="000000"/>
                <w:sz w:val="20"/>
              </w:rPr>
              <w:t>
2. Судороги</w:t>
            </w:r>
            <w:r>
              <w:br/>
            </w:r>
            <w:r>
              <w:rPr>
                <w:rFonts w:ascii="Times New Roman"/>
                <w:b w:val="false"/>
                <w:i w:val="false"/>
                <w:color w:val="000000"/>
                <w:sz w:val="20"/>
              </w:rPr>
              <w:t>
3. Сильная головная боль, боль в животе, обильная и непрекращающаяся рвота</w:t>
            </w:r>
            <w:r>
              <w:br/>
            </w:r>
            <w:r>
              <w:rPr>
                <w:rFonts w:ascii="Times New Roman"/>
                <w:b w:val="false"/>
                <w:i w:val="false"/>
                <w:color w:val="000000"/>
                <w:sz w:val="20"/>
              </w:rPr>
              <w:t>
4. Редкое или отсутствие шевеления плода</w:t>
            </w:r>
            <w:r>
              <w:br/>
            </w:r>
            <w:r>
              <w:rPr>
                <w:rFonts w:ascii="Times New Roman"/>
                <w:b w:val="false"/>
                <w:i w:val="false"/>
                <w:color w:val="000000"/>
                <w:sz w:val="20"/>
              </w:rPr>
              <w:t>
5. Высокая температура</w:t>
            </w:r>
            <w:r>
              <w:br/>
            </w:r>
            <w:r>
              <w:rPr>
                <w:rFonts w:ascii="Times New Roman"/>
                <w:b w:val="false"/>
                <w:i w:val="false"/>
                <w:color w:val="000000"/>
                <w:sz w:val="20"/>
              </w:rPr>
              <w:t>
6. Излитие околоплодных вод</w:t>
            </w:r>
            <w:r>
              <w:br/>
            </w:r>
            <w:r>
              <w:rPr>
                <w:rFonts w:ascii="Times New Roman"/>
                <w:b w:val="false"/>
                <w:i w:val="false"/>
                <w:color w:val="000000"/>
                <w:sz w:val="20"/>
              </w:rPr>
              <w:t>
7. Наличие выраженных отеков на конечностях и других частях тела</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уголка новорожденного:</w:t>
            </w:r>
            <w:r>
              <w:br/>
            </w:r>
            <w:r>
              <w:rPr>
                <w:rFonts w:ascii="Times New Roman"/>
                <w:b w:val="false"/>
                <w:i w:val="false"/>
                <w:color w:val="000000"/>
                <w:sz w:val="20"/>
              </w:rPr>
              <w:t>
Места, кроватки, белья, одежды, предметов ухода</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здоровья беременной удовлетворительное, неудовлетворительное</w:t>
            </w:r>
            <w:r>
              <w:br/>
            </w:r>
            <w:r>
              <w:rPr>
                <w:rFonts w:ascii="Times New Roman"/>
                <w:b w:val="false"/>
                <w:i w:val="false"/>
                <w:color w:val="000000"/>
                <w:sz w:val="20"/>
              </w:rPr>
              <w:t>
Наличие каких-либо вредностей да нет</w:t>
            </w:r>
            <w:r>
              <w:br/>
            </w:r>
            <w:r>
              <w:rPr>
                <w:rFonts w:ascii="Times New Roman"/>
                <w:b w:val="false"/>
                <w:i w:val="false"/>
                <w:color w:val="000000"/>
                <w:sz w:val="20"/>
              </w:rPr>
              <w:t>
Выполнение беременной предшествующих предписаний да, нет</w:t>
            </w:r>
            <w:r>
              <w:br/>
            </w:r>
            <w:r>
              <w:rPr>
                <w:rFonts w:ascii="Times New Roman"/>
                <w:b w:val="false"/>
                <w:i w:val="false"/>
                <w:color w:val="000000"/>
                <w:sz w:val="20"/>
              </w:rPr>
              <w:t>
Семья готова к рождению ребенка да, нет__________________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r>
              <w:br/>
            </w:r>
            <w:r>
              <w:rPr>
                <w:rFonts w:ascii="Times New Roman"/>
                <w:b w:val="false"/>
                <w:i w:val="false"/>
                <w:color w:val="000000"/>
                <w:sz w:val="20"/>
              </w:rPr>
              <w:t>
</w:t>
            </w:r>
          </w:p>
          <w:p>
            <w:pPr>
              <w:spacing w:after="20"/>
              <w:ind w:left="20"/>
              <w:jc w:val="both"/>
            </w:pPr>
            <w:r>
              <w:drawing>
                <wp:inline distT="0" distB="0" distL="0" distR="0">
                  <wp:extent cx="1270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270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 подготовке к грудному вскармливанию</w:t>
            </w:r>
            <w:r>
              <w:br/>
            </w:r>
            <w:r>
              <w:rPr>
                <w:rFonts w:ascii="Times New Roman"/>
                <w:b w:val="false"/>
                <w:i w:val="false"/>
                <w:color w:val="000000"/>
                <w:sz w:val="20"/>
              </w:rPr>
              <w:t>
</w:t>
            </w:r>
          </w:p>
          <w:p>
            <w:pPr>
              <w:spacing w:after="20"/>
              <w:ind w:left="20"/>
              <w:jc w:val="both"/>
            </w:pPr>
            <w:r>
              <w:drawing>
                <wp:inline distT="0" distB="0" distL="0" distR="0">
                  <wp:extent cx="1270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270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 оптимальному питанию беременной</w:t>
            </w:r>
            <w:r>
              <w:br/>
            </w:r>
            <w:r>
              <w:rPr>
                <w:rFonts w:ascii="Times New Roman"/>
                <w:b w:val="false"/>
                <w:i w:val="false"/>
                <w:color w:val="000000"/>
                <w:sz w:val="20"/>
              </w:rPr>
              <w:t>
</w:t>
            </w:r>
          </w:p>
          <w:p>
            <w:pPr>
              <w:spacing w:after="20"/>
              <w:ind w:left="20"/>
              <w:jc w:val="both"/>
            </w:pPr>
            <w:r>
              <w:drawing>
                <wp:inline distT="0" distB="0" distL="0" distR="0">
                  <wp:extent cx="1270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270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 оптимальной физической активности (прогулки)</w:t>
            </w:r>
            <w:r>
              <w:br/>
            </w:r>
            <w:r>
              <w:rPr>
                <w:rFonts w:ascii="Times New Roman"/>
                <w:b w:val="false"/>
                <w:i w:val="false"/>
                <w:color w:val="000000"/>
                <w:sz w:val="20"/>
              </w:rPr>
              <w:t>
</w:t>
            </w:r>
          </w:p>
          <w:p>
            <w:pPr>
              <w:spacing w:after="20"/>
              <w:ind w:left="20"/>
              <w:jc w:val="both"/>
            </w:pPr>
            <w:r>
              <w:drawing>
                <wp:inline distT="0" distB="0" distL="0" distR="0">
                  <wp:extent cx="1270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270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Приглашена в кабинет здорового ребенка для обучения навыкам грудного кормления и ухода за новорожденным</w:t>
            </w:r>
            <w:r>
              <w:br/>
            </w:r>
            <w:r>
              <w:rPr>
                <w:rFonts w:ascii="Times New Roman"/>
                <w:b w:val="false"/>
                <w:i w:val="false"/>
                <w:color w:val="000000"/>
                <w:sz w:val="20"/>
              </w:rPr>
              <w:t>
</w:t>
            </w:r>
          </w:p>
          <w:p>
            <w:pPr>
              <w:spacing w:after="20"/>
              <w:ind w:left="20"/>
              <w:jc w:val="both"/>
            </w:pPr>
            <w:r>
              <w:drawing>
                <wp:inline distT="0" distB="0" distL="0" distR="0">
                  <wp:extent cx="1270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270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 подготовке уголка новорожденного и подготовке одежды для роддома</w:t>
            </w:r>
            <w:r>
              <w:br/>
            </w:r>
            <w:r>
              <w:rPr>
                <w:rFonts w:ascii="Times New Roman"/>
                <w:b w:val="false"/>
                <w:i w:val="false"/>
                <w:color w:val="000000"/>
                <w:sz w:val="20"/>
              </w:rPr>
              <w:t>
</w:t>
            </w:r>
          </w:p>
        </w:tc>
      </w:tr>
    </w:tbl>
    <w:bookmarkStart w:name="z147" w:id="121"/>
    <w:p>
      <w:pPr>
        <w:spacing w:after="0"/>
        <w:ind w:left="0"/>
        <w:jc w:val="both"/>
      </w:pPr>
      <w:r>
        <w:rPr>
          <w:rFonts w:ascii="Times New Roman"/>
          <w:b w:val="false"/>
          <w:i w:val="false"/>
          <w:color w:val="000000"/>
          <w:sz w:val="28"/>
        </w:rPr>
        <w:t>
      Карта учета профилактических прививок Плановая вакцинация</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2"/>
        <w:gridCol w:w="918"/>
        <w:gridCol w:w="2090"/>
        <w:gridCol w:w="728"/>
        <w:gridCol w:w="728"/>
        <w:gridCol w:w="728"/>
        <w:gridCol w:w="728"/>
        <w:gridCol w:w="1185"/>
        <w:gridCol w:w="1185"/>
        <w:gridCol w:w="729"/>
        <w:gridCol w:w="729"/>
      </w:tblGrid>
      <w:tr>
        <w:trPr>
          <w:trHeight w:val="30" w:hRule="atLeast"/>
        </w:trPr>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Прививка против: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или ревакцинация и кратность введения</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введения</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местная</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r>
      <w:tr>
        <w:trPr>
          <w:trHeight w:val="30" w:hRule="atLeast"/>
        </w:trPr>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1 мес</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3 мес</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6 мес</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1 год</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ревакцинация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Вирусного гепатита В</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Полиомиелита</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ревакцинация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Дифтерии, коклюша, столбняка</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ревакцинация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Гемофильной инфекции</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ревакцинация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 паротита, краснухи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Вирусного гепатита А</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Дифтерии,</w:t>
            </w:r>
            <w:r>
              <w:br/>
            </w:r>
            <w:r>
              <w:rPr>
                <w:rFonts w:ascii="Times New Roman"/>
                <w:b w:val="false"/>
                <w:i w:val="false"/>
                <w:color w:val="000000"/>
                <w:sz w:val="20"/>
              </w:rPr>
              <w:t>
столбняка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ревакцинация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ревакцинация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ревакцинация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122"/>
    <w:p>
      <w:pPr>
        <w:spacing w:after="0"/>
        <w:ind w:left="0"/>
        <w:jc w:val="both"/>
      </w:pPr>
      <w:r>
        <w:rPr>
          <w:rFonts w:ascii="Times New Roman"/>
          <w:b w:val="false"/>
          <w:i w:val="false"/>
          <w:color w:val="000000"/>
          <w:sz w:val="28"/>
        </w:rPr>
        <w:t>
      Внеплановая вакцинация и вновь введенные вакцины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9"/>
        <w:gridCol w:w="2002"/>
        <w:gridCol w:w="889"/>
        <w:gridCol w:w="889"/>
        <w:gridCol w:w="889"/>
        <w:gridCol w:w="889"/>
        <w:gridCol w:w="1446"/>
        <w:gridCol w:w="1447"/>
        <w:gridCol w:w="890"/>
        <w:gridCol w:w="890"/>
      </w:tblGrid>
      <w:tr>
        <w:trPr>
          <w:trHeight w:val="30" w:hRule="atLeast"/>
        </w:trPr>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Прививка против:</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или ревакцинация</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введения</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местная</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123"/>
    <w:p>
      <w:pPr>
        <w:spacing w:after="0"/>
        <w:ind w:left="0"/>
        <w:jc w:val="both"/>
      </w:pPr>
      <w:r>
        <w:rPr>
          <w:rFonts w:ascii="Times New Roman"/>
          <w:b w:val="false"/>
          <w:i w:val="false"/>
          <w:color w:val="000000"/>
          <w:sz w:val="28"/>
        </w:rPr>
        <w:t>
      РЕАКЦИЯ МАНТУ:</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943"/>
        <w:gridCol w:w="943"/>
        <w:gridCol w:w="943"/>
        <w:gridCol w:w="1534"/>
        <w:gridCol w:w="1728"/>
        <w:gridCol w:w="1535"/>
        <w:gridCol w:w="943"/>
        <w:gridCol w:w="1536"/>
      </w:tblGrid>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Манту:</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туберкулина</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инфильтрата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фтизиатра</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124"/>
    <w:p>
      <w:pPr>
        <w:spacing w:after="0"/>
        <w:ind w:left="0"/>
        <w:jc w:val="both"/>
      </w:pPr>
      <w:r>
        <w:rPr>
          <w:rFonts w:ascii="Times New Roman"/>
          <w:b w:val="false"/>
          <w:i w:val="false"/>
          <w:color w:val="000000"/>
          <w:sz w:val="28"/>
        </w:rPr>
        <w:t>
      Учет результатов по проведению аудиологического скрининга методом регистрации отоакустической эмиссии у детей раннего возраста в организациях ПМСП</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0"/>
        <w:gridCol w:w="1292"/>
        <w:gridCol w:w="2887"/>
        <w:gridCol w:w="958"/>
        <w:gridCol w:w="1292"/>
        <w:gridCol w:w="2622"/>
        <w:gridCol w:w="959"/>
      </w:tblGrid>
      <w:tr>
        <w:trPr>
          <w:trHeight w:val="30" w:hRule="atLeast"/>
        </w:trPr>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аудиологического скрининга методом регистрации отоакустической эмиссии*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Правое ухо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Левое ухо</w:t>
            </w:r>
          </w:p>
        </w:tc>
      </w:tr>
      <w:tr>
        <w:trPr>
          <w:trHeight w:val="30" w:hRule="atLeast"/>
        </w:trPr>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не проводился</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не проводился</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6 месяцев</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6 месяцев</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6 месяцев</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*Результат прохождения ребенком аудиологического скрининга методом регистрации отоакустической эмиссии отмечается галочкой в соответствующей графе.</w:t>
      </w:r>
    </w:p>
    <w:p>
      <w:pPr>
        <w:spacing w:after="0"/>
        <w:ind w:left="0"/>
        <w:jc w:val="both"/>
      </w:pPr>
      <w:r>
        <w:rPr>
          <w:rFonts w:ascii="Times New Roman"/>
          <w:b w:val="false"/>
          <w:i w:val="false"/>
          <w:color w:val="000000"/>
          <w:sz w:val="28"/>
        </w:rPr>
        <w:t>
      **При результате регистрации отоакустической эмиссии "Не прошел" ребенок направляется в сурдологический кабинет.</w:t>
      </w:r>
    </w:p>
    <w:bookmarkStart w:name="z151" w:id="125"/>
    <w:p>
      <w:pPr>
        <w:spacing w:after="0"/>
        <w:ind w:left="0"/>
        <w:jc w:val="both"/>
      </w:pPr>
      <w:r>
        <w:rPr>
          <w:rFonts w:ascii="Times New Roman"/>
          <w:b w:val="false"/>
          <w:i w:val="false"/>
          <w:color w:val="000000"/>
          <w:sz w:val="28"/>
        </w:rPr>
        <w:t>
      Лист для записи заключительных (уточненных) диагнозов</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371"/>
        <w:gridCol w:w="4364"/>
        <w:gridCol w:w="895"/>
        <w:gridCol w:w="1687"/>
        <w:gridCol w:w="2598"/>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(число, месяц, год) обращения</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Заключительные (уточненные) диагнозы, впервые установленные, отметить знаком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ЭЦП врача (фамилия разборчиво)</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госпитализации (название стационара, дата)</w:t>
            </w:r>
            <w:r>
              <w:br/>
            </w:r>
            <w:r>
              <w:rPr>
                <w:rFonts w:ascii="Times New Roman"/>
                <w:b w:val="false"/>
                <w:i w:val="false"/>
                <w:color w:val="000000"/>
                <w:sz w:val="20"/>
              </w:rPr>
              <w:t>
"(с) (по)"</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126"/>
    <w:p>
      <w:pPr>
        <w:spacing w:after="0"/>
        <w:ind w:left="0"/>
        <w:jc w:val="left"/>
      </w:pPr>
      <w:r>
        <w:rPr>
          <w:rFonts w:ascii="Times New Roman"/>
          <w:b/>
          <w:i w:val="false"/>
          <w:color w:val="000000"/>
        </w:rPr>
        <w:t xml:space="preserve"> ЗАПИСИ ПАТРОНАЖНОГО НАБЛЮДЕНИЯ ЗДОРОВОГО РЕБЕНКА НА ДОМУ И НА ПРИЕМЕ</w:t>
      </w:r>
    </w:p>
    <w:bookmarkEnd w:id="126"/>
    <w:p>
      <w:pPr>
        <w:spacing w:after="0"/>
        <w:ind w:left="0"/>
        <w:jc w:val="both"/>
      </w:pPr>
      <w:r>
        <w:rPr>
          <w:rFonts w:ascii="Times New Roman"/>
          <w:b w:val="false"/>
          <w:i w:val="false"/>
          <w:color w:val="000000"/>
          <w:sz w:val="28"/>
        </w:rPr>
        <w:t>
      Первичный патронаж новорожденного:</w:t>
      </w:r>
    </w:p>
    <w:p>
      <w:pPr>
        <w:spacing w:after="0"/>
        <w:ind w:left="0"/>
        <w:jc w:val="both"/>
      </w:pPr>
      <w:r>
        <w:rPr>
          <w:rFonts w:ascii="Times New Roman"/>
          <w:b w:val="false"/>
          <w:i w:val="false"/>
          <w:color w:val="000000"/>
          <w:sz w:val="28"/>
        </w:rPr>
        <w:t>
       Задачи осмотра новорожденного:</w:t>
      </w:r>
    </w:p>
    <w:bookmarkStart w:name="z153" w:id="127"/>
    <w:p>
      <w:pPr>
        <w:spacing w:after="0"/>
        <w:ind w:left="0"/>
        <w:jc w:val="both"/>
      </w:pPr>
      <w:r>
        <w:rPr>
          <w:rFonts w:ascii="Times New Roman"/>
          <w:b w:val="false"/>
          <w:i w:val="false"/>
          <w:color w:val="000000"/>
          <w:sz w:val="28"/>
        </w:rPr>
        <w:t>
      1. удостовериться в нормальной адаптации после рождения</w:t>
      </w:r>
    </w:p>
    <w:bookmarkEnd w:id="127"/>
    <w:bookmarkStart w:name="z154" w:id="128"/>
    <w:p>
      <w:pPr>
        <w:spacing w:after="0"/>
        <w:ind w:left="0"/>
        <w:jc w:val="both"/>
      </w:pPr>
      <w:r>
        <w:rPr>
          <w:rFonts w:ascii="Times New Roman"/>
          <w:b w:val="false"/>
          <w:i w:val="false"/>
          <w:color w:val="000000"/>
          <w:sz w:val="28"/>
        </w:rPr>
        <w:t>
      2. проверить на наличие опасных симптомов</w:t>
      </w:r>
    </w:p>
    <w:bookmarkEnd w:id="128"/>
    <w:bookmarkStart w:name="z155" w:id="129"/>
    <w:p>
      <w:pPr>
        <w:spacing w:after="0"/>
        <w:ind w:left="0"/>
        <w:jc w:val="both"/>
      </w:pPr>
      <w:r>
        <w:rPr>
          <w:rFonts w:ascii="Times New Roman"/>
          <w:b w:val="false"/>
          <w:i w:val="false"/>
          <w:color w:val="000000"/>
          <w:sz w:val="28"/>
        </w:rPr>
        <w:t>
      3. оценить рост и развитие</w:t>
      </w:r>
    </w:p>
    <w:bookmarkEnd w:id="129"/>
    <w:bookmarkStart w:name="z156" w:id="130"/>
    <w:p>
      <w:pPr>
        <w:spacing w:after="0"/>
        <w:ind w:left="0"/>
        <w:jc w:val="both"/>
      </w:pPr>
      <w:r>
        <w:rPr>
          <w:rFonts w:ascii="Times New Roman"/>
          <w:b w:val="false"/>
          <w:i w:val="false"/>
          <w:color w:val="000000"/>
          <w:sz w:val="28"/>
        </w:rPr>
        <w:t>
      4. проверить, нет ли врожденных пороков развития</w:t>
      </w:r>
    </w:p>
    <w:bookmarkEnd w:id="130"/>
    <w:p>
      <w:pPr>
        <w:spacing w:after="0"/>
        <w:ind w:left="0"/>
        <w:jc w:val="both"/>
      </w:pPr>
      <w:r>
        <w:rPr>
          <w:rFonts w:ascii="Times New Roman"/>
          <w:b w:val="false"/>
          <w:i w:val="false"/>
          <w:color w:val="000000"/>
          <w:sz w:val="28"/>
        </w:rPr>
        <w:t>
      Дата осмотра___/_______ 20__ Возраст: _____. Температура________</w:t>
      </w:r>
    </w:p>
    <w:p>
      <w:pPr>
        <w:spacing w:after="0"/>
        <w:ind w:left="0"/>
        <w:jc w:val="both"/>
      </w:pPr>
      <w:r>
        <w:rPr>
          <w:rFonts w:ascii="Times New Roman"/>
          <w:b w:val="false"/>
          <w:i w:val="false"/>
          <w:color w:val="000000"/>
          <w:sz w:val="28"/>
        </w:rPr>
        <w:t>
      При рождении Вес: _____ кг Рост ______см ИМТ ______Окружность головы _____см</w:t>
      </w:r>
    </w:p>
    <w:p>
      <w:pPr>
        <w:spacing w:after="0"/>
        <w:ind w:left="0"/>
        <w:jc w:val="both"/>
      </w:pPr>
      <w:r>
        <w:rPr>
          <w:rFonts w:ascii="Times New Roman"/>
          <w:b w:val="false"/>
          <w:i w:val="false"/>
          <w:color w:val="000000"/>
          <w:sz w:val="28"/>
        </w:rPr>
        <w:t xml:space="preserve">
       Оцените физическое развитие, используя графики: </w:t>
      </w:r>
    </w:p>
    <w:p>
      <w:pPr>
        <w:spacing w:after="0"/>
        <w:ind w:left="0"/>
        <w:jc w:val="both"/>
      </w:pPr>
      <w:r>
        <w:rPr>
          <w:rFonts w:ascii="Times New Roman"/>
          <w:b w:val="false"/>
          <w:i w:val="false"/>
          <w:color w:val="000000"/>
          <w:sz w:val="28"/>
        </w:rPr>
        <w:t xml:space="preserve">
      Жалобы матери: </w:t>
      </w:r>
    </w:p>
    <w:p>
      <w:pPr>
        <w:spacing w:after="0"/>
        <w:ind w:left="0"/>
        <w:jc w:val="both"/>
      </w:pPr>
      <w:r>
        <w:rPr>
          <w:rFonts w:ascii="Times New Roman"/>
          <w:b w:val="false"/>
          <w:i w:val="false"/>
          <w:color w:val="000000"/>
          <w:sz w:val="28"/>
        </w:rPr>
        <w:t>
      Оцените признаки опасности: 1. Учащенное дыхание (более чем 60 в мин); 2.Уменьшение частоты дыхания (менее чем 30 в мин); 3.Выраженное втяже-ние грудной клетки; 4. Кряхтящее дыхание (экспираторная одышка); 5. Су-дороги; 6. Движения только при стимуляции или отсутствуют даже при стимуляции 7. Повышение температуры тела более 37,5ºC; 8.Температура тела менее &lt;36,5 ºC и не повышается после согревания; 9. Изменение цвета кожных покровов: цианоз или появление желтухи (в 1 сутки или после 7 суток жизни ребенка), выраженная бледность; 10. Выделение гноя из пу-почной ранки или покраснение, переходящее на кожу около пуповинного остатка; 11. Кровотечение из пуповинного остатка; 12. Более чем 10 пустул или крупных везикул на коже, отек подкожной основы, покраснение, уплот-нение ДА _____ Нет ____</w:t>
      </w:r>
    </w:p>
    <w:p>
      <w:pPr>
        <w:spacing w:after="0"/>
        <w:ind w:left="0"/>
        <w:jc w:val="both"/>
      </w:pPr>
      <w:r>
        <w:rPr>
          <w:rFonts w:ascii="Times New Roman"/>
          <w:b w:val="false"/>
          <w:i w:val="false"/>
          <w:color w:val="000000"/>
          <w:sz w:val="28"/>
        </w:rPr>
        <w:t>
      АНАМНЕЗ: Недоношенный ли ребенок (менее 37 недель); Тазовое предле-жание; Осложненное течение родов; Реанимация новорожденного; Судоро-ги в анамнезе; Медикаментозное лечение новорожденного в роддоме; дру-гое …</w:t>
      </w:r>
    </w:p>
    <w:p>
      <w:pPr>
        <w:spacing w:after="0"/>
        <w:ind w:left="0"/>
        <w:jc w:val="both"/>
      </w:pPr>
      <w:r>
        <w:rPr>
          <w:rFonts w:ascii="Times New Roman"/>
          <w:b w:val="false"/>
          <w:i w:val="false"/>
          <w:color w:val="000000"/>
          <w:sz w:val="28"/>
        </w:rPr>
        <w:t>
      ОТЯГОЩЕННЫЙ АНАМНЕЗ:</w:t>
      </w:r>
    </w:p>
    <w:p>
      <w:pPr>
        <w:spacing w:after="0"/>
        <w:ind w:left="0"/>
        <w:jc w:val="both"/>
      </w:pPr>
      <w:r>
        <w:rPr>
          <w:rFonts w:ascii="Times New Roman"/>
          <w:b w:val="false"/>
          <w:i w:val="false"/>
          <w:color w:val="000000"/>
          <w:sz w:val="28"/>
        </w:rPr>
        <w:t>
      ДА __________ НЕТ____</w:t>
      </w:r>
    </w:p>
    <w:p>
      <w:pPr>
        <w:spacing w:after="0"/>
        <w:ind w:left="0"/>
        <w:jc w:val="both"/>
      </w:pPr>
      <w:r>
        <w:rPr>
          <w:rFonts w:ascii="Times New Roman"/>
          <w:b w:val="false"/>
          <w:i w:val="false"/>
          <w:color w:val="000000"/>
          <w:sz w:val="28"/>
        </w:rPr>
        <w:t xml:space="preserve">
      Оцените функцию черепно-мозговых нервов (движения языка, движения глаз, наличие глоточного рефлекса); Проверь-те рефлексы (должны быть симметричны): Поисковый; Сосательный; Хватательный; Моро; Автоматической походки </w:t>
      </w:r>
    </w:p>
    <w:p>
      <w:pPr>
        <w:spacing w:after="0"/>
        <w:ind w:left="0"/>
        <w:jc w:val="both"/>
      </w:pPr>
      <w:r>
        <w:rPr>
          <w:rFonts w:ascii="Times New Roman"/>
          <w:b w:val="false"/>
          <w:i w:val="false"/>
          <w:color w:val="000000"/>
          <w:sz w:val="28"/>
        </w:rPr>
        <w:t>
      Осмотр лица: ____________________________________________________________</w:t>
      </w:r>
    </w:p>
    <w:p>
      <w:pPr>
        <w:spacing w:after="0"/>
        <w:ind w:left="0"/>
        <w:jc w:val="both"/>
      </w:pPr>
      <w:r>
        <w:rPr>
          <w:rFonts w:ascii="Times New Roman"/>
          <w:b w:val="false"/>
          <w:i w:val="false"/>
          <w:color w:val="000000"/>
          <w:sz w:val="28"/>
        </w:rPr>
        <w:t>
      (симметричность, признаки дизморфизма, реакция зрачков на свет, размер, форма, состояние роговицы)</w:t>
      </w:r>
    </w:p>
    <w:p>
      <w:pPr>
        <w:spacing w:after="0"/>
        <w:ind w:left="0"/>
        <w:jc w:val="both"/>
      </w:pPr>
      <w:r>
        <w:rPr>
          <w:rFonts w:ascii="Times New Roman"/>
          <w:b w:val="false"/>
          <w:i w:val="false"/>
          <w:color w:val="000000"/>
          <w:sz w:val="28"/>
        </w:rPr>
        <w:t xml:space="preserve">
      Кожа: _______________________________ (в норме розовая или интенсивно розовая) </w:t>
      </w:r>
    </w:p>
    <w:p>
      <w:pPr>
        <w:spacing w:after="0"/>
        <w:ind w:left="0"/>
        <w:jc w:val="both"/>
      </w:pPr>
      <w:r>
        <w:rPr>
          <w:rFonts w:ascii="Times New Roman"/>
          <w:b w:val="false"/>
          <w:i w:val="false"/>
          <w:color w:val="000000"/>
          <w:sz w:val="28"/>
        </w:rPr>
        <w:t>
      Слизистые ротовой полости ________ конъюнктивы ___________________________</w:t>
      </w:r>
    </w:p>
    <w:p>
      <w:pPr>
        <w:spacing w:after="0"/>
        <w:ind w:left="0"/>
        <w:jc w:val="both"/>
      </w:pPr>
      <w:r>
        <w:rPr>
          <w:rFonts w:ascii="Times New Roman"/>
          <w:b w:val="false"/>
          <w:i w:val="false"/>
          <w:color w:val="000000"/>
          <w:sz w:val="28"/>
        </w:rPr>
        <w:t>
      Мышечный тонус _______________________________ (в норме гипертонус верхних и нижних конечностей и гипото-нус туловища и шеи; руки и ноги ребенка согнуты и прижаты к туловищу, кисти сжаты в кулачок "флексорная поза")</w:t>
      </w:r>
    </w:p>
    <w:p>
      <w:pPr>
        <w:spacing w:after="0"/>
        <w:ind w:left="0"/>
        <w:jc w:val="both"/>
      </w:pPr>
      <w:r>
        <w:rPr>
          <w:rFonts w:ascii="Times New Roman"/>
          <w:b w:val="false"/>
          <w:i w:val="false"/>
          <w:color w:val="000000"/>
          <w:sz w:val="28"/>
        </w:rPr>
        <w:t>
      Видимые врожденные пороки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Костная система _________________________________________________________</w:t>
      </w:r>
    </w:p>
    <w:p>
      <w:pPr>
        <w:spacing w:after="0"/>
        <w:ind w:left="0"/>
        <w:jc w:val="both"/>
      </w:pPr>
      <w:r>
        <w:rPr>
          <w:rFonts w:ascii="Times New Roman"/>
          <w:b w:val="false"/>
          <w:i w:val="false"/>
          <w:color w:val="000000"/>
          <w:sz w:val="28"/>
        </w:rPr>
        <w:t>
      форма головы _____________________швы __________________________________</w:t>
      </w:r>
    </w:p>
    <w:p>
      <w:pPr>
        <w:spacing w:after="0"/>
        <w:ind w:left="0"/>
        <w:jc w:val="both"/>
      </w:pPr>
      <w:r>
        <w:rPr>
          <w:rFonts w:ascii="Times New Roman"/>
          <w:b w:val="false"/>
          <w:i w:val="false"/>
          <w:color w:val="000000"/>
          <w:sz w:val="28"/>
        </w:rPr>
        <w:t>
      большой родничок ____________________ малый родничок____________________</w:t>
      </w:r>
    </w:p>
    <w:p>
      <w:pPr>
        <w:spacing w:after="0"/>
        <w:ind w:left="0"/>
        <w:jc w:val="both"/>
      </w:pPr>
      <w:r>
        <w:rPr>
          <w:rFonts w:ascii="Times New Roman"/>
          <w:b w:val="false"/>
          <w:i w:val="false"/>
          <w:color w:val="000000"/>
          <w:sz w:val="28"/>
        </w:rPr>
        <w:t xml:space="preserve">
      оцените суставы: ___________________________________ движения, размер, симметричность, нет ли повреждения плечевого сплетения, ключицы на предмет перелома; нет ли врожденного вывиха бедра, деформация стопы </w:t>
      </w:r>
    </w:p>
    <w:p>
      <w:pPr>
        <w:spacing w:after="0"/>
        <w:ind w:left="0"/>
        <w:jc w:val="both"/>
      </w:pPr>
      <w:r>
        <w:rPr>
          <w:rFonts w:ascii="Times New Roman"/>
          <w:b w:val="false"/>
          <w:i w:val="false"/>
          <w:color w:val="000000"/>
          <w:sz w:val="28"/>
        </w:rPr>
        <w:t>
      Органы дыхания:_______________________ Частота дыхания (ЧД ) _____________ (в норме 30 - 60/мин)</w:t>
      </w:r>
    </w:p>
    <w:p>
      <w:pPr>
        <w:spacing w:after="0"/>
        <w:ind w:left="0"/>
        <w:jc w:val="both"/>
      </w:pPr>
      <w:r>
        <w:rPr>
          <w:rFonts w:ascii="Times New Roman"/>
          <w:b w:val="false"/>
          <w:i w:val="false"/>
          <w:color w:val="000000"/>
          <w:sz w:val="28"/>
        </w:rPr>
        <w:t xml:space="preserve">
      Органы ССС: частота сердечных сокращений (ЧСС)_____________ (в норме более 100 /мин); Сердечный ритм ________________________; Сердечные шумы___________________; Пальпация бедренного пуль-са_______________________ (в норме симметрично с двух сторон) </w:t>
      </w:r>
    </w:p>
    <w:p>
      <w:pPr>
        <w:spacing w:after="0"/>
        <w:ind w:left="0"/>
        <w:jc w:val="both"/>
      </w:pPr>
      <w:r>
        <w:rPr>
          <w:rFonts w:ascii="Times New Roman"/>
          <w:b w:val="false"/>
          <w:i w:val="false"/>
          <w:color w:val="000000"/>
          <w:sz w:val="28"/>
        </w:rPr>
        <w:t xml:space="preserve">
      Органы пищеварения: живот ____________Печень____________ Селезенка ______ </w:t>
      </w:r>
    </w:p>
    <w:p>
      <w:pPr>
        <w:spacing w:after="0"/>
        <w:ind w:left="0"/>
        <w:jc w:val="both"/>
      </w:pPr>
      <w:r>
        <w:rPr>
          <w:rFonts w:ascii="Times New Roman"/>
          <w:b w:val="false"/>
          <w:i w:val="false"/>
          <w:color w:val="000000"/>
          <w:sz w:val="28"/>
        </w:rPr>
        <w:t>
      Половые органы (грыжи, признаки половой двойственности) ___________________</w:t>
      </w:r>
    </w:p>
    <w:p>
      <w:pPr>
        <w:spacing w:after="0"/>
        <w:ind w:left="0"/>
        <w:jc w:val="both"/>
      </w:pPr>
      <w:r>
        <w:rPr>
          <w:rFonts w:ascii="Times New Roman"/>
          <w:b w:val="false"/>
          <w:i w:val="false"/>
          <w:color w:val="000000"/>
          <w:sz w:val="28"/>
        </w:rPr>
        <w:t>
      Пупови-на_______________________________________________________ (пуповинный остаток начинает спадаться в пер-вые сутки после рождения, затем подсыхает и отпадает обычно после 7-10 дня, не требует дополнительной обработки при условии содержания в чистоте)</w:t>
      </w:r>
    </w:p>
    <w:p>
      <w:pPr>
        <w:spacing w:after="0"/>
        <w:ind w:left="0"/>
        <w:jc w:val="both"/>
      </w:pPr>
      <w:r>
        <w:rPr>
          <w:rFonts w:ascii="Times New Roman"/>
          <w:b w:val="false"/>
          <w:i w:val="false"/>
          <w:color w:val="000000"/>
          <w:sz w:val="28"/>
        </w:rPr>
        <w:t xml:space="preserve">
      Мочеиспускание _________________ (в норме частота не менее 6 раз при адекватном вскармливании); </w:t>
      </w:r>
    </w:p>
    <w:p>
      <w:pPr>
        <w:spacing w:after="0"/>
        <w:ind w:left="0"/>
        <w:jc w:val="both"/>
      </w:pPr>
      <w:r>
        <w:rPr>
          <w:rFonts w:ascii="Times New Roman"/>
          <w:b w:val="false"/>
          <w:i w:val="false"/>
          <w:color w:val="000000"/>
          <w:sz w:val="28"/>
        </w:rPr>
        <w:t>
      Стул ______________________ (в норме золотисто-желтый, кашицеобразный, с кисловатым запахом)</w:t>
      </w:r>
    </w:p>
    <w:p>
      <w:pPr>
        <w:spacing w:after="0"/>
        <w:ind w:left="0"/>
        <w:jc w:val="both"/>
      </w:pPr>
      <w:r>
        <w:rPr>
          <w:rFonts w:ascii="Times New Roman"/>
          <w:b w:val="false"/>
          <w:i w:val="false"/>
          <w:color w:val="000000"/>
          <w:sz w:val="28"/>
        </w:rPr>
        <w:t>
      ОПРЕДЕЛИТЕ, ЕСТЬ ЛИ ПРОБЛЕМЫ КОРМЛЕНИЯ ПРОБЛЕМЫ ПИТАНИЯ</w:t>
      </w:r>
    </w:p>
    <w:p>
      <w:pPr>
        <w:spacing w:after="0"/>
        <w:ind w:left="0"/>
        <w:jc w:val="both"/>
      </w:pPr>
      <w:r>
        <w:rPr>
          <w:rFonts w:ascii="Times New Roman"/>
          <w:b w:val="false"/>
          <w:i w:val="false"/>
          <w:color w:val="000000"/>
          <w:sz w:val="28"/>
        </w:rPr>
        <w:t>
      • Есть ли у Вас трудности при кормлении? Да _____ Нет_____</w:t>
      </w:r>
    </w:p>
    <w:p>
      <w:pPr>
        <w:spacing w:after="0"/>
        <w:ind w:left="0"/>
        <w:jc w:val="both"/>
      </w:pPr>
      <w:r>
        <w:rPr>
          <w:rFonts w:ascii="Times New Roman"/>
          <w:b w:val="false"/>
          <w:i w:val="false"/>
          <w:color w:val="000000"/>
          <w:sz w:val="28"/>
        </w:rPr>
        <w:t>
      • Ребенок кормится грудью? Да ____ Нет_____</w:t>
      </w:r>
    </w:p>
    <w:p>
      <w:pPr>
        <w:spacing w:after="0"/>
        <w:ind w:left="0"/>
        <w:jc w:val="both"/>
      </w:pPr>
      <w:r>
        <w:rPr>
          <w:rFonts w:ascii="Times New Roman"/>
          <w:b w:val="false"/>
          <w:i w:val="false"/>
          <w:color w:val="000000"/>
          <w:sz w:val="28"/>
        </w:rPr>
        <w:t>
      • Если Да, сколько раз за 24 часа? _______ раз</w:t>
      </w:r>
    </w:p>
    <w:p>
      <w:pPr>
        <w:spacing w:after="0"/>
        <w:ind w:left="0"/>
        <w:jc w:val="both"/>
      </w:pPr>
      <w:r>
        <w:rPr>
          <w:rFonts w:ascii="Times New Roman"/>
          <w:b w:val="false"/>
          <w:i w:val="false"/>
          <w:color w:val="000000"/>
          <w:sz w:val="28"/>
        </w:rPr>
        <w:t>
      • Вы кормите грудью ночью? Да ____ Нет _____</w:t>
      </w:r>
    </w:p>
    <w:p>
      <w:pPr>
        <w:spacing w:after="0"/>
        <w:ind w:left="0"/>
        <w:jc w:val="both"/>
      </w:pPr>
      <w:r>
        <w:rPr>
          <w:rFonts w:ascii="Times New Roman"/>
          <w:b w:val="false"/>
          <w:i w:val="false"/>
          <w:color w:val="000000"/>
          <w:sz w:val="28"/>
        </w:rPr>
        <w:t>
      • Получает ли ребенок другую пищу или жидкости? Да ____ Нет ____</w:t>
      </w:r>
    </w:p>
    <w:p>
      <w:pPr>
        <w:spacing w:after="0"/>
        <w:ind w:left="0"/>
        <w:jc w:val="both"/>
      </w:pPr>
      <w:r>
        <w:rPr>
          <w:rFonts w:ascii="Times New Roman"/>
          <w:b w:val="false"/>
          <w:i w:val="false"/>
          <w:color w:val="000000"/>
          <w:sz w:val="28"/>
        </w:rPr>
        <w:t>
      • Если Да, как часто? ____________ раз в сутки и чем</w:t>
      </w:r>
    </w:p>
    <w:p>
      <w:pPr>
        <w:spacing w:after="0"/>
        <w:ind w:left="0"/>
        <w:jc w:val="both"/>
      </w:pPr>
      <w:r>
        <w:rPr>
          <w:rFonts w:ascii="Times New Roman"/>
          <w:b w:val="false"/>
          <w:i w:val="false"/>
          <w:color w:val="000000"/>
          <w:sz w:val="28"/>
        </w:rPr>
        <w:t>
      пользуетесь при кормлении: бутылочкой_____ чашкой и ложкой ______</w:t>
      </w:r>
    </w:p>
    <w:p>
      <w:pPr>
        <w:spacing w:after="0"/>
        <w:ind w:left="0"/>
        <w:jc w:val="both"/>
      </w:pPr>
      <w:r>
        <w:rPr>
          <w:rFonts w:ascii="Times New Roman"/>
          <w:b w:val="false"/>
          <w:i w:val="false"/>
          <w:color w:val="000000"/>
          <w:sz w:val="28"/>
        </w:rPr>
        <w:t>
      Если младенцу меньше 1 месяца, или если есть какие-либо трудности при кормлении (трудности с грудным вскармли-ванием; если он/она кормится грудью менее 8 раз в сутки; получает другие виды пищи или жидкости; или имеет низ-кий вес для своего возраста):</w:t>
      </w:r>
    </w:p>
    <w:p>
      <w:pPr>
        <w:spacing w:after="0"/>
        <w:ind w:left="0"/>
        <w:jc w:val="both"/>
      </w:pPr>
      <w:r>
        <w:rPr>
          <w:rFonts w:ascii="Times New Roman"/>
          <w:b w:val="false"/>
          <w:i w:val="false"/>
          <w:color w:val="000000"/>
          <w:sz w:val="28"/>
        </w:rPr>
        <w:t>
      ОЦЕНИТЕ КОРМЛЕНИЕ ГРУДЬЮ:</w:t>
      </w:r>
    </w:p>
    <w:p>
      <w:pPr>
        <w:spacing w:after="0"/>
        <w:ind w:left="0"/>
        <w:jc w:val="both"/>
      </w:pPr>
      <w:r>
        <w:rPr>
          <w:rFonts w:ascii="Times New Roman"/>
          <w:b w:val="false"/>
          <w:i w:val="false"/>
          <w:color w:val="000000"/>
          <w:sz w:val="28"/>
        </w:rPr>
        <w:t xml:space="preserve">
      Кормился ли младенец </w:t>
      </w:r>
    </w:p>
    <w:p>
      <w:pPr>
        <w:spacing w:after="0"/>
        <w:ind w:left="0"/>
        <w:jc w:val="both"/>
      </w:pPr>
      <w:r>
        <w:rPr>
          <w:rFonts w:ascii="Times New Roman"/>
          <w:b w:val="false"/>
          <w:i w:val="false"/>
          <w:color w:val="000000"/>
          <w:sz w:val="28"/>
        </w:rPr>
        <w:t>
      грудью в течение последнего</w:t>
      </w:r>
    </w:p>
    <w:p>
      <w:pPr>
        <w:spacing w:after="0"/>
        <w:ind w:left="0"/>
        <w:jc w:val="both"/>
      </w:pPr>
      <w:r>
        <w:rPr>
          <w:rFonts w:ascii="Times New Roman"/>
          <w:b w:val="false"/>
          <w:i w:val="false"/>
          <w:color w:val="000000"/>
          <w:sz w:val="28"/>
        </w:rPr>
        <w:t>
      часа? Если младенца не кормили в течение послед-него часа, попросите мать приложить его к груди. Наблюдайте за кормлением 4 минуты.</w:t>
      </w:r>
    </w:p>
    <w:p>
      <w:pPr>
        <w:spacing w:after="0"/>
        <w:ind w:left="0"/>
        <w:jc w:val="both"/>
      </w:pPr>
      <w:r>
        <w:rPr>
          <w:rFonts w:ascii="Times New Roman"/>
          <w:b w:val="false"/>
          <w:i w:val="false"/>
          <w:color w:val="000000"/>
          <w:sz w:val="28"/>
        </w:rPr>
        <w:t>
      • Способен ли ребенок брать грудь? Для проверки прикладывания посмотрите на:</w:t>
      </w:r>
    </w:p>
    <w:p>
      <w:pPr>
        <w:spacing w:after="0"/>
        <w:ind w:left="0"/>
        <w:jc w:val="both"/>
      </w:pPr>
      <w:r>
        <w:rPr>
          <w:rFonts w:ascii="Times New Roman"/>
          <w:b w:val="false"/>
          <w:i w:val="false"/>
          <w:color w:val="000000"/>
          <w:sz w:val="28"/>
        </w:rPr>
        <w:t>
      - Подбородок касается груди Да ___ Нет ___</w:t>
      </w:r>
    </w:p>
    <w:p>
      <w:pPr>
        <w:spacing w:after="0"/>
        <w:ind w:left="0"/>
        <w:jc w:val="both"/>
      </w:pPr>
      <w:r>
        <w:rPr>
          <w:rFonts w:ascii="Times New Roman"/>
          <w:b w:val="false"/>
          <w:i w:val="false"/>
          <w:color w:val="000000"/>
          <w:sz w:val="28"/>
        </w:rPr>
        <w:t>
      - Рот широко раскрыт Да ___ Нет ___</w:t>
      </w:r>
    </w:p>
    <w:p>
      <w:pPr>
        <w:spacing w:after="0"/>
        <w:ind w:left="0"/>
        <w:jc w:val="both"/>
      </w:pPr>
      <w:r>
        <w:rPr>
          <w:rFonts w:ascii="Times New Roman"/>
          <w:b w:val="false"/>
          <w:i w:val="false"/>
          <w:color w:val="000000"/>
          <w:sz w:val="28"/>
        </w:rPr>
        <w:t>
      - Нижняя губа вывернута наружу Да ___ Нет ___</w:t>
      </w:r>
    </w:p>
    <w:p>
      <w:pPr>
        <w:spacing w:after="0"/>
        <w:ind w:left="0"/>
        <w:jc w:val="both"/>
      </w:pPr>
      <w:r>
        <w:rPr>
          <w:rFonts w:ascii="Times New Roman"/>
          <w:b w:val="false"/>
          <w:i w:val="false"/>
          <w:color w:val="000000"/>
          <w:sz w:val="28"/>
        </w:rPr>
        <w:t>
      - Большая часть ареолы видна сверху, а не снизу рта</w:t>
      </w:r>
    </w:p>
    <w:p>
      <w:pPr>
        <w:spacing w:after="0"/>
        <w:ind w:left="0"/>
        <w:jc w:val="both"/>
      </w:pPr>
      <w:r>
        <w:rPr>
          <w:rFonts w:ascii="Times New Roman"/>
          <w:b w:val="false"/>
          <w:i w:val="false"/>
          <w:color w:val="000000"/>
          <w:sz w:val="28"/>
        </w:rPr>
        <w:t>
      Да ___ Нет __</w:t>
      </w:r>
    </w:p>
    <w:p>
      <w:pPr>
        <w:spacing w:after="0"/>
        <w:ind w:left="0"/>
        <w:jc w:val="both"/>
      </w:pPr>
      <w:r>
        <w:rPr>
          <w:rFonts w:ascii="Times New Roman"/>
          <w:b w:val="false"/>
          <w:i w:val="false"/>
          <w:color w:val="000000"/>
          <w:sz w:val="28"/>
        </w:rPr>
        <w:t>
      Не приложен совсем Приложен плохо Приложен хорошо</w:t>
      </w:r>
    </w:p>
    <w:p>
      <w:pPr>
        <w:spacing w:after="0"/>
        <w:ind w:left="0"/>
        <w:jc w:val="both"/>
      </w:pPr>
      <w:r>
        <w:rPr>
          <w:rFonts w:ascii="Times New Roman"/>
          <w:b w:val="false"/>
          <w:i w:val="false"/>
          <w:color w:val="000000"/>
          <w:sz w:val="28"/>
        </w:rPr>
        <w:t>
      • Эффективно ли сосет младенец (делает медленные глубокие сосательные движения с паузами)?</w:t>
      </w:r>
    </w:p>
    <w:p>
      <w:pPr>
        <w:spacing w:after="0"/>
        <w:ind w:left="0"/>
        <w:jc w:val="both"/>
      </w:pPr>
      <w:r>
        <w:rPr>
          <w:rFonts w:ascii="Times New Roman"/>
          <w:b w:val="false"/>
          <w:i w:val="false"/>
          <w:color w:val="000000"/>
          <w:sz w:val="28"/>
        </w:rPr>
        <w:t>
      Не сосет совсем Сосет неэффективно Сосет эффективно</w:t>
      </w:r>
    </w:p>
    <w:p>
      <w:pPr>
        <w:spacing w:after="0"/>
        <w:ind w:left="0"/>
        <w:jc w:val="both"/>
      </w:pPr>
      <w:r>
        <w:rPr>
          <w:rFonts w:ascii="Times New Roman"/>
          <w:b w:val="false"/>
          <w:i w:val="false"/>
          <w:color w:val="000000"/>
          <w:sz w:val="28"/>
        </w:rPr>
        <w:t>
      • Ищите язвы или белые пятна во рту (мо-лочница).</w:t>
      </w:r>
    </w:p>
    <w:bookmarkStart w:name="z157" w:id="131"/>
    <w:p>
      <w:pPr>
        <w:spacing w:after="0"/>
        <w:ind w:left="0"/>
        <w:jc w:val="both"/>
      </w:pPr>
      <w:r>
        <w:rPr>
          <w:rFonts w:ascii="Times New Roman"/>
          <w:b w:val="false"/>
          <w:i w:val="false"/>
          <w:color w:val="000000"/>
          <w:sz w:val="28"/>
        </w:rPr>
        <w:t>
      ОЦЕНИТЕ УХОД В ЦЕЛЯХ РАЗВИТИЯ</w:t>
      </w:r>
    </w:p>
    <w:bookmarkEnd w:id="131"/>
    <w:p>
      <w:pPr>
        <w:spacing w:after="0"/>
        <w:ind w:left="0"/>
        <w:jc w:val="both"/>
      </w:pPr>
      <w:r>
        <w:rPr>
          <w:rFonts w:ascii="Times New Roman"/>
          <w:b w:val="false"/>
          <w:i w:val="false"/>
          <w:color w:val="000000"/>
          <w:sz w:val="28"/>
        </w:rPr>
        <w:t>
      • Как Вы играете с Вашим ребенком?</w:t>
      </w:r>
    </w:p>
    <w:p>
      <w:pPr>
        <w:spacing w:after="0"/>
        <w:ind w:left="0"/>
        <w:jc w:val="both"/>
      </w:pPr>
      <w:r>
        <w:rPr>
          <w:rFonts w:ascii="Times New Roman"/>
          <w:b w:val="false"/>
          <w:i w:val="false"/>
          <w:color w:val="000000"/>
          <w:sz w:val="28"/>
        </w:rPr>
        <w:t>
      • Как Вы общаетесь с Вашим ребенком?</w:t>
      </w:r>
    </w:p>
    <w:p>
      <w:pPr>
        <w:spacing w:after="0"/>
        <w:ind w:left="0"/>
        <w:jc w:val="both"/>
      </w:pPr>
      <w:r>
        <w:rPr>
          <w:rFonts w:ascii="Times New Roman"/>
          <w:b w:val="false"/>
          <w:i w:val="false"/>
          <w:color w:val="000000"/>
          <w:sz w:val="28"/>
        </w:rPr>
        <w:t>
      ПРОБЛЕМЫ РАЗВИТИЯ</w:t>
      </w:r>
    </w:p>
    <w:p>
      <w:pPr>
        <w:spacing w:after="0"/>
        <w:ind w:left="0"/>
        <w:jc w:val="both"/>
      </w:pPr>
      <w:r>
        <w:rPr>
          <w:rFonts w:ascii="Times New Roman"/>
          <w:b w:val="false"/>
          <w:i w:val="false"/>
          <w:color w:val="000000"/>
          <w:sz w:val="28"/>
        </w:rPr>
        <w:t>
      ПРОВЕРЬТЕ ПРИВИВОЧНЫЙ СТАТУС МЛАДЕНЦА:</w:t>
      </w:r>
    </w:p>
    <w:p>
      <w:pPr>
        <w:spacing w:after="0"/>
        <w:ind w:left="0"/>
        <w:jc w:val="both"/>
      </w:pPr>
      <w:r>
        <w:rPr>
          <w:rFonts w:ascii="Times New Roman"/>
          <w:b w:val="false"/>
          <w:i w:val="false"/>
          <w:color w:val="000000"/>
          <w:sz w:val="28"/>
        </w:rPr>
        <w:t>
      Подчеркните прививки, которые ребенок должен получить сегодня:</w:t>
      </w:r>
    </w:p>
    <w:p>
      <w:pPr>
        <w:spacing w:after="0"/>
        <w:ind w:left="0"/>
        <w:jc w:val="both"/>
      </w:pPr>
      <w:r>
        <w:rPr>
          <w:rFonts w:ascii="Times New Roman"/>
          <w:b w:val="false"/>
          <w:i w:val="false"/>
          <w:color w:val="000000"/>
          <w:sz w:val="28"/>
        </w:rPr>
        <w:t>
      Гепатит В 1- 0 __________ БЦЖ_______________</w:t>
      </w:r>
    </w:p>
    <w:p>
      <w:pPr>
        <w:spacing w:after="0"/>
        <w:ind w:left="0"/>
        <w:jc w:val="both"/>
      </w:pPr>
      <w:r>
        <w:rPr>
          <w:rFonts w:ascii="Times New Roman"/>
          <w:b w:val="false"/>
          <w:i w:val="false"/>
          <w:color w:val="000000"/>
          <w:sz w:val="28"/>
        </w:rPr>
        <w:t>
      Визит для следующей привив-ки_____________</w:t>
      </w:r>
    </w:p>
    <w:p>
      <w:pPr>
        <w:spacing w:after="0"/>
        <w:ind w:left="0"/>
        <w:jc w:val="both"/>
      </w:pPr>
      <w:r>
        <w:rPr>
          <w:rFonts w:ascii="Times New Roman"/>
          <w:b w:val="false"/>
          <w:i w:val="false"/>
          <w:color w:val="000000"/>
          <w:sz w:val="28"/>
        </w:rPr>
        <w:t>
      Дата_______</w:t>
      </w:r>
    </w:p>
    <w:p>
      <w:pPr>
        <w:spacing w:after="0"/>
        <w:ind w:left="0"/>
        <w:jc w:val="both"/>
      </w:pPr>
      <w:r>
        <w:rPr>
          <w:rFonts w:ascii="Times New Roman"/>
          <w:b w:val="false"/>
          <w:i w:val="false"/>
          <w:color w:val="000000"/>
          <w:sz w:val="28"/>
        </w:rPr>
        <w:t xml:space="preserve">
      ОЦЕНКА УХОДА: Наличие детской кроватки, предметов ухода, одежды ребен-ка </w:t>
      </w:r>
    </w:p>
    <w:p>
      <w:pPr>
        <w:spacing w:after="0"/>
        <w:ind w:left="0"/>
        <w:jc w:val="both"/>
      </w:pPr>
      <w:r>
        <w:rPr>
          <w:rFonts w:ascii="Times New Roman"/>
          <w:b w:val="false"/>
          <w:i w:val="false"/>
          <w:color w:val="000000"/>
          <w:sz w:val="28"/>
        </w:rPr>
        <w:t>
      Гигиена помещения______________________________________ (регуляр-ность влажной уборки, курение в комнате, светлое, теплое помещение - t не ме-нее 25 оС)</w:t>
      </w:r>
    </w:p>
    <w:p>
      <w:pPr>
        <w:spacing w:after="0"/>
        <w:ind w:left="0"/>
        <w:jc w:val="both"/>
      </w:pPr>
      <w:r>
        <w:rPr>
          <w:rFonts w:ascii="Times New Roman"/>
          <w:b w:val="false"/>
          <w:i w:val="false"/>
          <w:color w:val="000000"/>
          <w:sz w:val="28"/>
        </w:rPr>
        <w:t>
      Гигиена ребенка ______________________________________</w:t>
      </w:r>
    </w:p>
    <w:p>
      <w:pPr>
        <w:spacing w:after="0"/>
        <w:ind w:left="0"/>
        <w:jc w:val="both"/>
      </w:pPr>
      <w:r>
        <w:rPr>
          <w:rFonts w:ascii="Times New Roman"/>
          <w:b w:val="false"/>
          <w:i w:val="false"/>
          <w:color w:val="000000"/>
          <w:sz w:val="28"/>
        </w:rPr>
        <w:t>
      ПРОБЛЕМЫ УХОДА</w:t>
      </w:r>
    </w:p>
    <w:p>
      <w:pPr>
        <w:spacing w:after="0"/>
        <w:ind w:left="0"/>
        <w:jc w:val="both"/>
      </w:pPr>
      <w:r>
        <w:rPr>
          <w:rFonts w:ascii="Times New Roman"/>
          <w:b w:val="false"/>
          <w:i w:val="false"/>
          <w:color w:val="000000"/>
          <w:sz w:val="28"/>
        </w:rPr>
        <w:t>
      ОЦЕНКА ЗДОРОВЬЯ МАТЕРИ:</w:t>
      </w:r>
    </w:p>
    <w:bookmarkStart w:name="z158" w:id="132"/>
    <w:p>
      <w:pPr>
        <w:spacing w:after="0"/>
        <w:ind w:left="0"/>
        <w:jc w:val="both"/>
      </w:pPr>
      <w:r>
        <w:rPr>
          <w:rFonts w:ascii="Times New Roman"/>
          <w:b w:val="false"/>
          <w:i w:val="false"/>
          <w:color w:val="000000"/>
          <w:sz w:val="28"/>
        </w:rPr>
        <w:t>
      1. Осмотр молочных желез:</w:t>
      </w:r>
    </w:p>
    <w:bookmarkEnd w:id="132"/>
    <w:p>
      <w:pPr>
        <w:spacing w:after="0"/>
        <w:ind w:left="0"/>
        <w:jc w:val="both"/>
      </w:pPr>
      <w:r>
        <w:rPr>
          <w:rFonts w:ascii="Times New Roman"/>
          <w:b w:val="false"/>
          <w:i w:val="false"/>
          <w:color w:val="000000"/>
          <w:sz w:val="28"/>
        </w:rPr>
        <w:t>
      ПРОБЛЕМЫ</w:t>
      </w:r>
    </w:p>
    <w:bookmarkStart w:name="z159" w:id="133"/>
    <w:p>
      <w:pPr>
        <w:spacing w:after="0"/>
        <w:ind w:left="0"/>
        <w:jc w:val="both"/>
      </w:pPr>
      <w:r>
        <w:rPr>
          <w:rFonts w:ascii="Times New Roman"/>
          <w:b w:val="false"/>
          <w:i w:val="false"/>
          <w:color w:val="000000"/>
          <w:sz w:val="28"/>
        </w:rPr>
        <w:t>
      2. Симптомы послеродовой депрессии (обращать внимание при каждом визите):</w:t>
      </w:r>
    </w:p>
    <w:bookmarkEnd w:id="133"/>
    <w:bookmarkStart w:name="z160" w:id="134"/>
    <w:p>
      <w:pPr>
        <w:spacing w:after="0"/>
        <w:ind w:left="0"/>
        <w:jc w:val="both"/>
      </w:pPr>
      <w:r>
        <w:rPr>
          <w:rFonts w:ascii="Times New Roman"/>
          <w:b w:val="false"/>
          <w:i w:val="false"/>
          <w:color w:val="000000"/>
          <w:sz w:val="28"/>
        </w:rPr>
        <w:t>
      1. глубокая тревожность и беспокойство</w:t>
      </w:r>
    </w:p>
    <w:bookmarkEnd w:id="134"/>
    <w:bookmarkStart w:name="z161" w:id="135"/>
    <w:p>
      <w:pPr>
        <w:spacing w:after="0"/>
        <w:ind w:left="0"/>
        <w:jc w:val="both"/>
      </w:pPr>
      <w:r>
        <w:rPr>
          <w:rFonts w:ascii="Times New Roman"/>
          <w:b w:val="false"/>
          <w:i w:val="false"/>
          <w:color w:val="000000"/>
          <w:sz w:val="28"/>
        </w:rPr>
        <w:t>
      2. глубокая печаль</w:t>
      </w:r>
    </w:p>
    <w:bookmarkEnd w:id="135"/>
    <w:bookmarkStart w:name="z162" w:id="136"/>
    <w:p>
      <w:pPr>
        <w:spacing w:after="0"/>
        <w:ind w:left="0"/>
        <w:jc w:val="both"/>
      </w:pPr>
      <w:r>
        <w:rPr>
          <w:rFonts w:ascii="Times New Roman"/>
          <w:b w:val="false"/>
          <w:i w:val="false"/>
          <w:color w:val="000000"/>
          <w:sz w:val="28"/>
        </w:rPr>
        <w:t>
      3. частые слезы</w:t>
      </w:r>
    </w:p>
    <w:bookmarkEnd w:id="136"/>
    <w:bookmarkStart w:name="z163" w:id="137"/>
    <w:p>
      <w:pPr>
        <w:spacing w:after="0"/>
        <w:ind w:left="0"/>
        <w:jc w:val="both"/>
      </w:pPr>
      <w:r>
        <w:rPr>
          <w:rFonts w:ascii="Times New Roman"/>
          <w:b w:val="false"/>
          <w:i w:val="false"/>
          <w:color w:val="000000"/>
          <w:sz w:val="28"/>
        </w:rPr>
        <w:t>
      4. ощущение неспособности заботиться о ребенке</w:t>
      </w:r>
    </w:p>
    <w:bookmarkEnd w:id="137"/>
    <w:bookmarkStart w:name="z164" w:id="138"/>
    <w:p>
      <w:pPr>
        <w:spacing w:after="0"/>
        <w:ind w:left="0"/>
        <w:jc w:val="both"/>
      </w:pPr>
      <w:r>
        <w:rPr>
          <w:rFonts w:ascii="Times New Roman"/>
          <w:b w:val="false"/>
          <w:i w:val="false"/>
          <w:color w:val="000000"/>
          <w:sz w:val="28"/>
        </w:rPr>
        <w:t>
      5. чувство вины</w:t>
      </w:r>
    </w:p>
    <w:bookmarkEnd w:id="138"/>
    <w:bookmarkStart w:name="z165" w:id="139"/>
    <w:p>
      <w:pPr>
        <w:spacing w:after="0"/>
        <w:ind w:left="0"/>
        <w:jc w:val="both"/>
      </w:pPr>
      <w:r>
        <w:rPr>
          <w:rFonts w:ascii="Times New Roman"/>
          <w:b w:val="false"/>
          <w:i w:val="false"/>
          <w:color w:val="000000"/>
          <w:sz w:val="28"/>
        </w:rPr>
        <w:t>
      6. приступы паники</w:t>
      </w:r>
    </w:p>
    <w:bookmarkEnd w:id="139"/>
    <w:bookmarkStart w:name="z166" w:id="140"/>
    <w:p>
      <w:pPr>
        <w:spacing w:after="0"/>
        <w:ind w:left="0"/>
        <w:jc w:val="both"/>
      </w:pPr>
      <w:r>
        <w:rPr>
          <w:rFonts w:ascii="Times New Roman"/>
          <w:b w:val="false"/>
          <w:i w:val="false"/>
          <w:color w:val="000000"/>
          <w:sz w:val="28"/>
        </w:rPr>
        <w:t>
      7. стресс и раздражительность</w:t>
      </w:r>
    </w:p>
    <w:bookmarkEnd w:id="140"/>
    <w:bookmarkStart w:name="z167" w:id="141"/>
    <w:p>
      <w:pPr>
        <w:spacing w:after="0"/>
        <w:ind w:left="0"/>
        <w:jc w:val="both"/>
      </w:pPr>
      <w:r>
        <w:rPr>
          <w:rFonts w:ascii="Times New Roman"/>
          <w:b w:val="false"/>
          <w:i w:val="false"/>
          <w:color w:val="000000"/>
          <w:sz w:val="28"/>
        </w:rPr>
        <w:t>
      8. утомляемость и недостаток энергии</w:t>
      </w:r>
    </w:p>
    <w:bookmarkEnd w:id="141"/>
    <w:bookmarkStart w:name="z168" w:id="142"/>
    <w:p>
      <w:pPr>
        <w:spacing w:after="0"/>
        <w:ind w:left="0"/>
        <w:jc w:val="both"/>
      </w:pPr>
      <w:r>
        <w:rPr>
          <w:rFonts w:ascii="Times New Roman"/>
          <w:b w:val="false"/>
          <w:i w:val="false"/>
          <w:color w:val="000000"/>
          <w:sz w:val="28"/>
        </w:rPr>
        <w:t>
      9. неспособность к сосредоточению внимания</w:t>
      </w:r>
    </w:p>
    <w:bookmarkEnd w:id="142"/>
    <w:bookmarkStart w:name="z169" w:id="143"/>
    <w:p>
      <w:pPr>
        <w:spacing w:after="0"/>
        <w:ind w:left="0"/>
        <w:jc w:val="both"/>
      </w:pPr>
      <w:r>
        <w:rPr>
          <w:rFonts w:ascii="Times New Roman"/>
          <w:b w:val="false"/>
          <w:i w:val="false"/>
          <w:color w:val="000000"/>
          <w:sz w:val="28"/>
        </w:rPr>
        <w:t>
      10. нарушение сна</w:t>
      </w:r>
    </w:p>
    <w:bookmarkEnd w:id="143"/>
    <w:bookmarkStart w:name="z170" w:id="144"/>
    <w:p>
      <w:pPr>
        <w:spacing w:after="0"/>
        <w:ind w:left="0"/>
        <w:jc w:val="both"/>
      </w:pPr>
      <w:r>
        <w:rPr>
          <w:rFonts w:ascii="Times New Roman"/>
          <w:b w:val="false"/>
          <w:i w:val="false"/>
          <w:color w:val="000000"/>
          <w:sz w:val="28"/>
        </w:rPr>
        <w:t>
      11. проблемы с аппетитом</w:t>
      </w:r>
    </w:p>
    <w:bookmarkEnd w:id="144"/>
    <w:bookmarkStart w:name="z171" w:id="145"/>
    <w:p>
      <w:pPr>
        <w:spacing w:after="0"/>
        <w:ind w:left="0"/>
        <w:jc w:val="both"/>
      </w:pPr>
      <w:r>
        <w:rPr>
          <w:rFonts w:ascii="Times New Roman"/>
          <w:b w:val="false"/>
          <w:i w:val="false"/>
          <w:color w:val="000000"/>
          <w:sz w:val="28"/>
        </w:rPr>
        <w:t>
      12. потеря интереса к сексу</w:t>
      </w:r>
    </w:p>
    <w:bookmarkEnd w:id="145"/>
    <w:bookmarkStart w:name="z172" w:id="146"/>
    <w:p>
      <w:pPr>
        <w:spacing w:after="0"/>
        <w:ind w:left="0"/>
        <w:jc w:val="both"/>
      </w:pPr>
      <w:r>
        <w:rPr>
          <w:rFonts w:ascii="Times New Roman"/>
          <w:b w:val="false"/>
          <w:i w:val="false"/>
          <w:color w:val="000000"/>
          <w:sz w:val="28"/>
        </w:rPr>
        <w:t>
      13. ощущение беспомощности и безнадежности</w:t>
      </w:r>
    </w:p>
    <w:bookmarkEnd w:id="146"/>
    <w:bookmarkStart w:name="z173" w:id="147"/>
    <w:p>
      <w:pPr>
        <w:spacing w:after="0"/>
        <w:ind w:left="0"/>
        <w:jc w:val="both"/>
      </w:pPr>
      <w:r>
        <w:rPr>
          <w:rFonts w:ascii="Times New Roman"/>
          <w:b w:val="false"/>
          <w:i w:val="false"/>
          <w:color w:val="000000"/>
          <w:sz w:val="28"/>
        </w:rPr>
        <w:t>
      14. антипатия к ребенку Советы по ведению послеродовой депрессии:</w:t>
      </w:r>
    </w:p>
    <w:bookmarkEnd w:id="147"/>
    <w:bookmarkStart w:name="z174" w:id="148"/>
    <w:p>
      <w:pPr>
        <w:spacing w:after="0"/>
        <w:ind w:left="0"/>
        <w:jc w:val="both"/>
      </w:pPr>
      <w:r>
        <w:rPr>
          <w:rFonts w:ascii="Times New Roman"/>
          <w:b w:val="false"/>
          <w:i w:val="false"/>
          <w:color w:val="000000"/>
          <w:sz w:val="28"/>
        </w:rPr>
        <w:t>
      1. позаботиться о ребенке, отло-жив другие виды деятельности</w:t>
      </w:r>
    </w:p>
    <w:bookmarkEnd w:id="148"/>
    <w:bookmarkStart w:name="z175" w:id="149"/>
    <w:p>
      <w:pPr>
        <w:spacing w:after="0"/>
        <w:ind w:left="0"/>
        <w:jc w:val="both"/>
      </w:pPr>
      <w:r>
        <w:rPr>
          <w:rFonts w:ascii="Times New Roman"/>
          <w:b w:val="false"/>
          <w:i w:val="false"/>
          <w:color w:val="000000"/>
          <w:sz w:val="28"/>
        </w:rPr>
        <w:t>
      2. рассказать членам семьи, о том, что происходит с ней</w:t>
      </w:r>
    </w:p>
    <w:bookmarkEnd w:id="149"/>
    <w:bookmarkStart w:name="z176" w:id="150"/>
    <w:p>
      <w:pPr>
        <w:spacing w:after="0"/>
        <w:ind w:left="0"/>
        <w:jc w:val="both"/>
      </w:pPr>
      <w:r>
        <w:rPr>
          <w:rFonts w:ascii="Times New Roman"/>
          <w:b w:val="false"/>
          <w:i w:val="false"/>
          <w:color w:val="000000"/>
          <w:sz w:val="28"/>
        </w:rPr>
        <w:t>
      3. создать атмосферу, при кото-рой ребенок будет в центре внимания</w:t>
      </w:r>
    </w:p>
    <w:bookmarkEnd w:id="150"/>
    <w:bookmarkStart w:name="z177" w:id="151"/>
    <w:p>
      <w:pPr>
        <w:spacing w:after="0"/>
        <w:ind w:left="0"/>
        <w:jc w:val="both"/>
      </w:pPr>
      <w:r>
        <w:rPr>
          <w:rFonts w:ascii="Times New Roman"/>
          <w:b w:val="false"/>
          <w:i w:val="false"/>
          <w:color w:val="000000"/>
          <w:sz w:val="28"/>
        </w:rPr>
        <w:t>
      4. чаще прикасаться к ребенку</w:t>
      </w:r>
    </w:p>
    <w:bookmarkEnd w:id="151"/>
    <w:bookmarkStart w:name="z178" w:id="152"/>
    <w:p>
      <w:pPr>
        <w:spacing w:after="0"/>
        <w:ind w:left="0"/>
        <w:jc w:val="both"/>
      </w:pPr>
      <w:r>
        <w:rPr>
          <w:rFonts w:ascii="Times New Roman"/>
          <w:b w:val="false"/>
          <w:i w:val="false"/>
          <w:color w:val="000000"/>
          <w:sz w:val="28"/>
        </w:rPr>
        <w:t>
      5. думать о ребенке</w:t>
      </w:r>
    </w:p>
    <w:bookmarkEnd w:id="152"/>
    <w:bookmarkStart w:name="z179" w:id="153"/>
    <w:p>
      <w:pPr>
        <w:spacing w:after="0"/>
        <w:ind w:left="0"/>
        <w:jc w:val="both"/>
      </w:pPr>
      <w:r>
        <w:rPr>
          <w:rFonts w:ascii="Times New Roman"/>
          <w:b w:val="false"/>
          <w:i w:val="false"/>
          <w:color w:val="000000"/>
          <w:sz w:val="28"/>
        </w:rPr>
        <w:t>
      6. чаще выходить на улицу и дви-гаться</w:t>
      </w:r>
    </w:p>
    <w:bookmarkEnd w:id="153"/>
    <w:bookmarkStart w:name="z180" w:id="154"/>
    <w:p>
      <w:pPr>
        <w:spacing w:after="0"/>
        <w:ind w:left="0"/>
        <w:jc w:val="both"/>
      </w:pPr>
      <w:r>
        <w:rPr>
          <w:rFonts w:ascii="Times New Roman"/>
          <w:b w:val="false"/>
          <w:i w:val="false"/>
          <w:color w:val="000000"/>
          <w:sz w:val="28"/>
        </w:rPr>
        <w:t>
      7. хорошо питаться</w:t>
      </w:r>
    </w:p>
    <w:bookmarkEnd w:id="154"/>
    <w:bookmarkStart w:name="z181" w:id="155"/>
    <w:p>
      <w:pPr>
        <w:spacing w:after="0"/>
        <w:ind w:left="0"/>
        <w:jc w:val="both"/>
      </w:pPr>
      <w:r>
        <w:rPr>
          <w:rFonts w:ascii="Times New Roman"/>
          <w:b w:val="false"/>
          <w:i w:val="false"/>
          <w:color w:val="000000"/>
          <w:sz w:val="28"/>
        </w:rPr>
        <w:t>
      8. заботиться о себе</w:t>
      </w:r>
    </w:p>
    <w:bookmarkEnd w:id="155"/>
    <w:bookmarkStart w:name="z182" w:id="156"/>
    <w:p>
      <w:pPr>
        <w:spacing w:after="0"/>
        <w:ind w:left="0"/>
        <w:jc w:val="both"/>
      </w:pPr>
      <w:r>
        <w:rPr>
          <w:rFonts w:ascii="Times New Roman"/>
          <w:b w:val="false"/>
          <w:i w:val="false"/>
          <w:color w:val="000000"/>
          <w:sz w:val="28"/>
        </w:rPr>
        <w:t>
      9. вести дневник</w:t>
      </w:r>
    </w:p>
    <w:bookmarkEnd w:id="156"/>
    <w:bookmarkStart w:name="z183" w:id="157"/>
    <w:p>
      <w:pPr>
        <w:spacing w:after="0"/>
        <w:ind w:left="0"/>
        <w:jc w:val="both"/>
      </w:pPr>
      <w:r>
        <w:rPr>
          <w:rFonts w:ascii="Times New Roman"/>
          <w:b w:val="false"/>
          <w:i w:val="false"/>
          <w:color w:val="000000"/>
          <w:sz w:val="28"/>
        </w:rPr>
        <w:t>
      10. если эти меры не помогают,</w:t>
      </w:r>
    </w:p>
    <w:bookmarkEnd w:id="157"/>
    <w:p>
      <w:pPr>
        <w:spacing w:after="0"/>
        <w:ind w:left="0"/>
        <w:jc w:val="both"/>
      </w:pPr>
      <w:r>
        <w:rPr>
          <w:rFonts w:ascii="Times New Roman"/>
          <w:b w:val="false"/>
          <w:i w:val="false"/>
          <w:color w:val="000000"/>
          <w:sz w:val="28"/>
        </w:rPr>
        <w:t>
      обратиться к соответствующему специалисту</w:t>
      </w:r>
    </w:p>
    <w:p>
      <w:pPr>
        <w:spacing w:after="0"/>
        <w:ind w:left="0"/>
        <w:jc w:val="both"/>
      </w:pPr>
      <w:r>
        <w:rPr>
          <w:rFonts w:ascii="Times New Roman"/>
          <w:b w:val="false"/>
          <w:i w:val="false"/>
          <w:color w:val="000000"/>
          <w:sz w:val="28"/>
        </w:rPr>
        <w:t xml:space="preserve">
      ЗАКЛЮЧЕНИЕ: </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Преимущества и практика грудного вскармливания</w:t>
      </w:r>
    </w:p>
    <w:p>
      <w:pPr>
        <w:spacing w:after="0"/>
        <w:ind w:left="0"/>
        <w:jc w:val="both"/>
      </w:pPr>
      <w:r>
        <w:rPr>
          <w:rFonts w:ascii="Times New Roman"/>
          <w:b w:val="false"/>
          <w:i w:val="false"/>
          <w:color w:val="000000"/>
          <w:sz w:val="28"/>
        </w:rPr>
        <w:t>
      • Обеспечение исключительно грудного вскармливания</w:t>
      </w:r>
    </w:p>
    <w:p>
      <w:pPr>
        <w:spacing w:after="0"/>
        <w:ind w:left="0"/>
        <w:jc w:val="both"/>
      </w:pPr>
      <w:r>
        <w:rPr>
          <w:rFonts w:ascii="Times New Roman"/>
          <w:b w:val="false"/>
          <w:i w:val="false"/>
          <w:color w:val="000000"/>
          <w:sz w:val="28"/>
        </w:rPr>
        <w:t>
      • Техника сцеживания грудного молока (при необходимости)</w:t>
      </w:r>
    </w:p>
    <w:p>
      <w:pPr>
        <w:spacing w:after="0"/>
        <w:ind w:left="0"/>
        <w:jc w:val="both"/>
      </w:pPr>
      <w:r>
        <w:rPr>
          <w:rFonts w:ascii="Times New Roman"/>
          <w:b w:val="false"/>
          <w:i w:val="false"/>
          <w:color w:val="000000"/>
          <w:sz w:val="28"/>
        </w:rPr>
        <w:t>
      • Оптимальное питание матери.</w:t>
      </w:r>
    </w:p>
    <w:p>
      <w:pPr>
        <w:spacing w:after="0"/>
        <w:ind w:left="0"/>
        <w:jc w:val="both"/>
      </w:pPr>
      <w:r>
        <w:rPr>
          <w:rFonts w:ascii="Times New Roman"/>
          <w:b w:val="false"/>
          <w:i w:val="false"/>
          <w:color w:val="000000"/>
          <w:sz w:val="28"/>
        </w:rPr>
        <w:t>
      • Личная гигиена матери</w:t>
      </w:r>
    </w:p>
    <w:p>
      <w:pPr>
        <w:spacing w:after="0"/>
        <w:ind w:left="0"/>
        <w:jc w:val="both"/>
      </w:pPr>
      <w:r>
        <w:rPr>
          <w:rFonts w:ascii="Times New Roman"/>
          <w:b w:val="false"/>
          <w:i w:val="false"/>
          <w:color w:val="000000"/>
          <w:sz w:val="28"/>
        </w:rPr>
        <w:t>
      • Требования к помещению и предметам ухода за новорожденным</w:t>
      </w:r>
    </w:p>
    <w:p>
      <w:pPr>
        <w:spacing w:after="0"/>
        <w:ind w:left="0"/>
        <w:jc w:val="both"/>
      </w:pPr>
      <w:r>
        <w:rPr>
          <w:rFonts w:ascii="Times New Roman"/>
          <w:b w:val="false"/>
          <w:i w:val="false"/>
          <w:color w:val="000000"/>
          <w:sz w:val="28"/>
        </w:rPr>
        <w:t>
      • Безопасная среда (требования к выбору одежды, предметов ухода за новорожденным и игрушек),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Уход за новорожденным, режим прогулок. Гигиенические ванны</w:t>
      </w:r>
    </w:p>
    <w:p>
      <w:pPr>
        <w:spacing w:after="0"/>
        <w:ind w:left="0"/>
        <w:jc w:val="both"/>
      </w:pPr>
      <w:r>
        <w:rPr>
          <w:rFonts w:ascii="Times New Roman"/>
          <w:b w:val="false"/>
          <w:i w:val="false"/>
          <w:color w:val="000000"/>
          <w:sz w:val="28"/>
        </w:rPr>
        <w:t>
      • Правила поведения и уход в случае болезни ребенка (опасные признаки).</w:t>
      </w:r>
    </w:p>
    <w:p>
      <w:pPr>
        <w:spacing w:after="0"/>
        <w:ind w:left="0"/>
        <w:jc w:val="both"/>
      </w:pPr>
      <w:r>
        <w:rPr>
          <w:rFonts w:ascii="Times New Roman"/>
          <w:b w:val="false"/>
          <w:i w:val="false"/>
          <w:color w:val="000000"/>
          <w:sz w:val="28"/>
        </w:rPr>
        <w:t>
      • Информирование матери о графике работы врача и координатах медицинской организации (МО)</w:t>
      </w:r>
    </w:p>
    <w:p>
      <w:pPr>
        <w:spacing w:after="0"/>
        <w:ind w:left="0"/>
        <w:jc w:val="both"/>
      </w:pPr>
      <w:r>
        <w:rPr>
          <w:rFonts w:ascii="Times New Roman"/>
          <w:b w:val="false"/>
          <w:i w:val="false"/>
          <w:color w:val="000000"/>
          <w:sz w:val="28"/>
        </w:rPr>
        <w:t>
      • Привлечение отца к уходу (например: во время купания, переодевания).</w:t>
      </w:r>
    </w:p>
    <w:p>
      <w:pPr>
        <w:spacing w:after="0"/>
        <w:ind w:left="0"/>
        <w:jc w:val="both"/>
      </w:pPr>
      <w:r>
        <w:rPr>
          <w:rFonts w:ascii="Times New Roman"/>
          <w:b w:val="false"/>
          <w:i w:val="false"/>
          <w:color w:val="000000"/>
          <w:sz w:val="28"/>
        </w:rPr>
        <w:t>
      • Другие рекомендации</w:t>
      </w:r>
    </w:p>
    <w:p>
      <w:pPr>
        <w:spacing w:after="0"/>
        <w:ind w:left="0"/>
        <w:jc w:val="both"/>
      </w:pPr>
      <w:r>
        <w:rPr>
          <w:rFonts w:ascii="Times New Roman"/>
          <w:b w:val="false"/>
          <w:i w:val="false"/>
          <w:color w:val="000000"/>
          <w:sz w:val="28"/>
        </w:rPr>
        <w:t>
      Врач:</w:t>
      </w:r>
    </w:p>
    <w:p>
      <w:pPr>
        <w:spacing w:after="0"/>
        <w:ind w:left="0"/>
        <w:jc w:val="both"/>
      </w:pPr>
      <w:r>
        <w:rPr>
          <w:rFonts w:ascii="Times New Roman"/>
          <w:b w:val="false"/>
          <w:i w:val="false"/>
          <w:color w:val="000000"/>
          <w:sz w:val="28"/>
        </w:rPr>
        <w:t>
      Медсестра:</w:t>
      </w:r>
    </w:p>
    <w:bookmarkStart w:name="z184" w:id="158"/>
    <w:p>
      <w:pPr>
        <w:spacing w:after="0"/>
        <w:ind w:left="0"/>
        <w:jc w:val="left"/>
      </w:pPr>
      <w:r>
        <w:rPr>
          <w:rFonts w:ascii="Times New Roman"/>
          <w:b/>
          <w:i w:val="false"/>
          <w:color w:val="000000"/>
        </w:rPr>
        <w:t xml:space="preserve"> Патронаж медсестры на дому (7-й день)</w:t>
      </w:r>
    </w:p>
    <w:bookmarkEnd w:id="158"/>
    <w:p>
      <w:pPr>
        <w:spacing w:after="0"/>
        <w:ind w:left="0"/>
        <w:jc w:val="both"/>
      </w:pPr>
      <w:r>
        <w:rPr>
          <w:rFonts w:ascii="Times New Roman"/>
          <w:b w:val="false"/>
          <w:i w:val="false"/>
          <w:color w:val="000000"/>
          <w:sz w:val="28"/>
        </w:rPr>
        <w:t>
      Дата осмотра___\_______ 20__ Возраст: _____. Температура_____________________</w:t>
      </w:r>
    </w:p>
    <w:p>
      <w:pPr>
        <w:spacing w:after="0"/>
        <w:ind w:left="0"/>
        <w:jc w:val="both"/>
      </w:pPr>
      <w:r>
        <w:rPr>
          <w:rFonts w:ascii="Times New Roman"/>
          <w:b w:val="false"/>
          <w:i w:val="false"/>
          <w:color w:val="000000"/>
          <w:sz w:val="28"/>
        </w:rPr>
        <w:t>
      Есть ли жалобы матери на состояние здоровья ребенка________________________</w:t>
      </w:r>
    </w:p>
    <w:p>
      <w:pPr>
        <w:spacing w:after="0"/>
        <w:ind w:left="0"/>
        <w:jc w:val="both"/>
      </w:pPr>
      <w:r>
        <w:rPr>
          <w:rFonts w:ascii="Times New Roman"/>
          <w:b w:val="false"/>
          <w:i w:val="false"/>
          <w:color w:val="000000"/>
          <w:sz w:val="28"/>
        </w:rPr>
        <w:t>
      Оцените признаки опасности:</w:t>
      </w:r>
    </w:p>
    <w:bookmarkStart w:name="z185" w:id="159"/>
    <w:p>
      <w:pPr>
        <w:spacing w:after="0"/>
        <w:ind w:left="0"/>
        <w:jc w:val="both"/>
      </w:pPr>
      <w:r>
        <w:rPr>
          <w:rFonts w:ascii="Times New Roman"/>
          <w:b w:val="false"/>
          <w:i w:val="false"/>
          <w:color w:val="000000"/>
          <w:sz w:val="28"/>
        </w:rPr>
        <w:t xml:space="preserve">
      1. Учащенное дыхание (более чем 60 в мин); 2.Уменьшение частоты дыхания (менее чем 30 в мин); 3.Выраженное втяжение грудной клетки; 4. Кряхтящее дыхание (экспираторная одыш-ка); 5. Судороги; 6. Вялость или повышенный тонус; 7. Повышение температуры тела более 37,5ºC; 8.Температура тела менее &lt;36,5 ºC и не повышается после согревания; 9. Изменение цвета кожных покровов: цианоз или появление желтухи (в 1 сутки или после 7 суток жизни ребенка), выраженная бледность; </w:t>
      </w:r>
    </w:p>
    <w:bookmarkEnd w:id="159"/>
    <w:bookmarkStart w:name="z186" w:id="160"/>
    <w:p>
      <w:pPr>
        <w:spacing w:after="0"/>
        <w:ind w:left="0"/>
        <w:jc w:val="both"/>
      </w:pPr>
      <w:r>
        <w:rPr>
          <w:rFonts w:ascii="Times New Roman"/>
          <w:b w:val="false"/>
          <w:i w:val="false"/>
          <w:color w:val="000000"/>
          <w:sz w:val="28"/>
        </w:rPr>
        <w:t>
      10. Выделение гноя из пупочной ранки или покраснение, переходящее на кожу около пупо-винного остатка; 11. Кровотечение из пуповинного остатка;</w:t>
      </w:r>
    </w:p>
    <w:bookmarkEnd w:id="160"/>
    <w:bookmarkStart w:name="z187" w:id="161"/>
    <w:p>
      <w:pPr>
        <w:spacing w:after="0"/>
        <w:ind w:left="0"/>
        <w:jc w:val="both"/>
      </w:pPr>
      <w:r>
        <w:rPr>
          <w:rFonts w:ascii="Times New Roman"/>
          <w:b w:val="false"/>
          <w:i w:val="false"/>
          <w:color w:val="000000"/>
          <w:sz w:val="28"/>
        </w:rPr>
        <w:t>
      12. Более чем 10 пустул или крупных везикул на коже, отек подкожной основы, покраснение, уплотнение Да __Нет____</w:t>
      </w:r>
    </w:p>
    <w:bookmarkEnd w:id="161"/>
    <w:p>
      <w:pPr>
        <w:spacing w:after="0"/>
        <w:ind w:left="0"/>
        <w:jc w:val="both"/>
      </w:pPr>
      <w:r>
        <w:rPr>
          <w:rFonts w:ascii="Times New Roman"/>
          <w:b w:val="false"/>
          <w:i w:val="false"/>
          <w:color w:val="000000"/>
          <w:sz w:val="28"/>
        </w:rPr>
        <w:t>
      ОПРЕДЕЛИТЕ, ЕСТЬ ЛИ ПРОБЛЕМЫ КОРМЛЕНИЯ ПРОБЛЕМЫ ПИТА-НИЯ</w:t>
      </w:r>
    </w:p>
    <w:p>
      <w:pPr>
        <w:spacing w:after="0"/>
        <w:ind w:left="0"/>
        <w:jc w:val="both"/>
      </w:pPr>
      <w:r>
        <w:rPr>
          <w:rFonts w:ascii="Times New Roman"/>
          <w:b w:val="false"/>
          <w:i w:val="false"/>
          <w:color w:val="000000"/>
          <w:sz w:val="28"/>
        </w:rPr>
        <w:t>
      • Есть ли трудности при кормлении? Да _____ Нет_____</w:t>
      </w:r>
    </w:p>
    <w:p>
      <w:pPr>
        <w:spacing w:after="0"/>
        <w:ind w:left="0"/>
        <w:jc w:val="both"/>
      </w:pPr>
      <w:r>
        <w:rPr>
          <w:rFonts w:ascii="Times New Roman"/>
          <w:b w:val="false"/>
          <w:i w:val="false"/>
          <w:color w:val="000000"/>
          <w:sz w:val="28"/>
        </w:rPr>
        <w:t>
      • Ребенок кормится грудью? Да ____ Нет_____</w:t>
      </w:r>
    </w:p>
    <w:p>
      <w:pPr>
        <w:spacing w:after="0"/>
        <w:ind w:left="0"/>
        <w:jc w:val="both"/>
      </w:pPr>
      <w:r>
        <w:rPr>
          <w:rFonts w:ascii="Times New Roman"/>
          <w:b w:val="false"/>
          <w:i w:val="false"/>
          <w:color w:val="000000"/>
          <w:sz w:val="28"/>
        </w:rPr>
        <w:t>
      • Если Да, сколько раз за 24 часа? _______ раз</w:t>
      </w:r>
    </w:p>
    <w:p>
      <w:pPr>
        <w:spacing w:after="0"/>
        <w:ind w:left="0"/>
        <w:jc w:val="both"/>
      </w:pPr>
      <w:r>
        <w:rPr>
          <w:rFonts w:ascii="Times New Roman"/>
          <w:b w:val="false"/>
          <w:i w:val="false"/>
          <w:color w:val="000000"/>
          <w:sz w:val="28"/>
        </w:rPr>
        <w:t>
      • Вы кормите грудью ночью? Да ____ Нет _____</w:t>
      </w:r>
    </w:p>
    <w:p>
      <w:pPr>
        <w:spacing w:after="0"/>
        <w:ind w:left="0"/>
        <w:jc w:val="both"/>
      </w:pPr>
      <w:r>
        <w:rPr>
          <w:rFonts w:ascii="Times New Roman"/>
          <w:b w:val="false"/>
          <w:i w:val="false"/>
          <w:color w:val="000000"/>
          <w:sz w:val="28"/>
        </w:rPr>
        <w:t>
      • Получает ли ребенок другую пищу или жидкости? Да ____ Нет ____</w:t>
      </w:r>
    </w:p>
    <w:p>
      <w:pPr>
        <w:spacing w:after="0"/>
        <w:ind w:left="0"/>
        <w:jc w:val="both"/>
      </w:pPr>
      <w:r>
        <w:rPr>
          <w:rFonts w:ascii="Times New Roman"/>
          <w:b w:val="false"/>
          <w:i w:val="false"/>
          <w:color w:val="000000"/>
          <w:sz w:val="28"/>
        </w:rPr>
        <w:t>
      • Если Да, как часто? ____________ раз в сутки и чем пользуетесь при</w:t>
      </w:r>
    </w:p>
    <w:p>
      <w:pPr>
        <w:spacing w:after="0"/>
        <w:ind w:left="0"/>
        <w:jc w:val="both"/>
      </w:pPr>
      <w:r>
        <w:rPr>
          <w:rFonts w:ascii="Times New Roman"/>
          <w:b w:val="false"/>
          <w:i w:val="false"/>
          <w:color w:val="000000"/>
          <w:sz w:val="28"/>
        </w:rPr>
        <w:t>
      кормлении: бутылочкой_____ чашкой и ложкой ______</w:t>
      </w:r>
    </w:p>
    <w:p>
      <w:pPr>
        <w:spacing w:after="0"/>
        <w:ind w:left="0"/>
        <w:jc w:val="both"/>
      </w:pPr>
      <w:r>
        <w:rPr>
          <w:rFonts w:ascii="Times New Roman"/>
          <w:b w:val="false"/>
          <w:i w:val="false"/>
          <w:color w:val="000000"/>
          <w:sz w:val="28"/>
        </w:rPr>
        <w:t>
      Если младенцу меньше 1 месяца, или если есть какие-либо трудности при кормлении (трудности с грудным вскарм-ливанием; если он/она кормится грудью менее 8 раз в сутки; получает другие виды пищи или жидкости; или имеет низкий вес для своего возраста):</w:t>
      </w:r>
    </w:p>
    <w:p>
      <w:pPr>
        <w:spacing w:after="0"/>
        <w:ind w:left="0"/>
        <w:jc w:val="both"/>
      </w:pPr>
      <w:r>
        <w:rPr>
          <w:rFonts w:ascii="Times New Roman"/>
          <w:b w:val="false"/>
          <w:i w:val="false"/>
          <w:color w:val="000000"/>
          <w:sz w:val="28"/>
        </w:rPr>
        <w:t>
      ОЦЕНИТЕ КОРМЛЕНИЕ ГРУ-ДЬЮ:</w:t>
      </w:r>
    </w:p>
    <w:p>
      <w:pPr>
        <w:spacing w:after="0"/>
        <w:ind w:left="0"/>
        <w:jc w:val="both"/>
      </w:pPr>
      <w:r>
        <w:rPr>
          <w:rFonts w:ascii="Times New Roman"/>
          <w:b w:val="false"/>
          <w:i w:val="false"/>
          <w:color w:val="000000"/>
          <w:sz w:val="28"/>
        </w:rPr>
        <w:t xml:space="preserve">
      Кормился ли младенец </w:t>
      </w:r>
    </w:p>
    <w:p>
      <w:pPr>
        <w:spacing w:after="0"/>
        <w:ind w:left="0"/>
        <w:jc w:val="both"/>
      </w:pPr>
      <w:r>
        <w:rPr>
          <w:rFonts w:ascii="Times New Roman"/>
          <w:b w:val="false"/>
          <w:i w:val="false"/>
          <w:color w:val="000000"/>
          <w:sz w:val="28"/>
        </w:rPr>
        <w:t>
      грудью в течение последнего</w:t>
      </w:r>
    </w:p>
    <w:p>
      <w:pPr>
        <w:spacing w:after="0"/>
        <w:ind w:left="0"/>
        <w:jc w:val="both"/>
      </w:pPr>
      <w:r>
        <w:rPr>
          <w:rFonts w:ascii="Times New Roman"/>
          <w:b w:val="false"/>
          <w:i w:val="false"/>
          <w:color w:val="000000"/>
          <w:sz w:val="28"/>
        </w:rPr>
        <w:t>
      часа? Если младенца не кормили в течение последнего часа, попросите мать приложить его к груди. Наблюдайте за кормлением 4 минуты.</w:t>
      </w:r>
    </w:p>
    <w:p>
      <w:pPr>
        <w:spacing w:after="0"/>
        <w:ind w:left="0"/>
        <w:jc w:val="both"/>
      </w:pPr>
      <w:r>
        <w:rPr>
          <w:rFonts w:ascii="Times New Roman"/>
          <w:b w:val="false"/>
          <w:i w:val="false"/>
          <w:color w:val="000000"/>
          <w:sz w:val="28"/>
        </w:rPr>
        <w:t>
      • Способен ли ребенок брать грудь? Для проверки прикладывания посмотрите на:</w:t>
      </w:r>
    </w:p>
    <w:p>
      <w:pPr>
        <w:spacing w:after="0"/>
        <w:ind w:left="0"/>
        <w:jc w:val="both"/>
      </w:pPr>
      <w:r>
        <w:rPr>
          <w:rFonts w:ascii="Times New Roman"/>
          <w:b w:val="false"/>
          <w:i w:val="false"/>
          <w:color w:val="000000"/>
          <w:sz w:val="28"/>
        </w:rPr>
        <w:t>
      - Подбородок касается груди Да ___ Нет ___</w:t>
      </w:r>
    </w:p>
    <w:p>
      <w:pPr>
        <w:spacing w:after="0"/>
        <w:ind w:left="0"/>
        <w:jc w:val="both"/>
      </w:pPr>
      <w:r>
        <w:rPr>
          <w:rFonts w:ascii="Times New Roman"/>
          <w:b w:val="false"/>
          <w:i w:val="false"/>
          <w:color w:val="000000"/>
          <w:sz w:val="28"/>
        </w:rPr>
        <w:t>
      - Рот широко раскрыт Да ___ Нет ___</w:t>
      </w:r>
    </w:p>
    <w:p>
      <w:pPr>
        <w:spacing w:after="0"/>
        <w:ind w:left="0"/>
        <w:jc w:val="both"/>
      </w:pPr>
      <w:r>
        <w:rPr>
          <w:rFonts w:ascii="Times New Roman"/>
          <w:b w:val="false"/>
          <w:i w:val="false"/>
          <w:color w:val="000000"/>
          <w:sz w:val="28"/>
        </w:rPr>
        <w:t>
      - Нижняя губа вывернута наружу Да ___ Нет ___</w:t>
      </w:r>
    </w:p>
    <w:p>
      <w:pPr>
        <w:spacing w:after="0"/>
        <w:ind w:left="0"/>
        <w:jc w:val="both"/>
      </w:pPr>
      <w:r>
        <w:rPr>
          <w:rFonts w:ascii="Times New Roman"/>
          <w:b w:val="false"/>
          <w:i w:val="false"/>
          <w:color w:val="000000"/>
          <w:sz w:val="28"/>
        </w:rPr>
        <w:t>
      - Большая часть ареолы видна сверху, а не снизу рта Да ___ Нет __</w:t>
      </w:r>
    </w:p>
    <w:p>
      <w:pPr>
        <w:spacing w:after="0"/>
        <w:ind w:left="0"/>
        <w:jc w:val="both"/>
      </w:pPr>
      <w:r>
        <w:rPr>
          <w:rFonts w:ascii="Times New Roman"/>
          <w:b w:val="false"/>
          <w:i w:val="false"/>
          <w:color w:val="000000"/>
          <w:sz w:val="28"/>
        </w:rPr>
        <w:t>
      Не приложен совсем Приложен плохо Приложен хорошо</w:t>
      </w:r>
    </w:p>
    <w:p>
      <w:pPr>
        <w:spacing w:after="0"/>
        <w:ind w:left="0"/>
        <w:jc w:val="both"/>
      </w:pPr>
      <w:r>
        <w:rPr>
          <w:rFonts w:ascii="Times New Roman"/>
          <w:b w:val="false"/>
          <w:i w:val="false"/>
          <w:color w:val="000000"/>
          <w:sz w:val="28"/>
        </w:rPr>
        <w:t>
      • Эффективно ли сосет младенец (делает медленные глубокие сосательные движения с паузами)?</w:t>
      </w:r>
    </w:p>
    <w:p>
      <w:pPr>
        <w:spacing w:after="0"/>
        <w:ind w:left="0"/>
        <w:jc w:val="both"/>
      </w:pPr>
      <w:r>
        <w:rPr>
          <w:rFonts w:ascii="Times New Roman"/>
          <w:b w:val="false"/>
          <w:i w:val="false"/>
          <w:color w:val="000000"/>
          <w:sz w:val="28"/>
        </w:rPr>
        <w:t>
      Не сосет совсем Сосет неэффективно Сосет эффек-тивно</w:t>
      </w:r>
    </w:p>
    <w:p>
      <w:pPr>
        <w:spacing w:after="0"/>
        <w:ind w:left="0"/>
        <w:jc w:val="both"/>
      </w:pPr>
      <w:r>
        <w:rPr>
          <w:rFonts w:ascii="Times New Roman"/>
          <w:b w:val="false"/>
          <w:i w:val="false"/>
          <w:color w:val="000000"/>
          <w:sz w:val="28"/>
        </w:rPr>
        <w:t>
      • Ищите язвы или белые пятна во рту (молочница).</w:t>
      </w:r>
    </w:p>
    <w:p>
      <w:pPr>
        <w:spacing w:after="0"/>
        <w:ind w:left="0"/>
        <w:jc w:val="both"/>
      </w:pPr>
      <w:r>
        <w:rPr>
          <w:rFonts w:ascii="Times New Roman"/>
          <w:b w:val="false"/>
          <w:i w:val="false"/>
          <w:color w:val="000000"/>
          <w:sz w:val="28"/>
        </w:rPr>
        <w:t>
      ОЦЕНИТЕ УХОД В ЦЕЛЯХ РАЗВИТИЯ</w:t>
      </w:r>
    </w:p>
    <w:p>
      <w:pPr>
        <w:spacing w:after="0"/>
        <w:ind w:left="0"/>
        <w:jc w:val="both"/>
      </w:pPr>
      <w:r>
        <w:rPr>
          <w:rFonts w:ascii="Times New Roman"/>
          <w:b w:val="false"/>
          <w:i w:val="false"/>
          <w:color w:val="000000"/>
          <w:sz w:val="28"/>
        </w:rPr>
        <w:t>
      • Как Вы играете с Вашим ребенком?</w:t>
      </w:r>
    </w:p>
    <w:p>
      <w:pPr>
        <w:spacing w:after="0"/>
        <w:ind w:left="0"/>
        <w:jc w:val="both"/>
      </w:pPr>
      <w:r>
        <w:rPr>
          <w:rFonts w:ascii="Times New Roman"/>
          <w:b w:val="false"/>
          <w:i w:val="false"/>
          <w:color w:val="000000"/>
          <w:sz w:val="28"/>
        </w:rPr>
        <w:t>
      • Как Вы общаетесь с Вашим ребенком?</w:t>
      </w:r>
    </w:p>
    <w:p>
      <w:pPr>
        <w:spacing w:after="0"/>
        <w:ind w:left="0"/>
        <w:jc w:val="both"/>
      </w:pPr>
      <w:r>
        <w:rPr>
          <w:rFonts w:ascii="Times New Roman"/>
          <w:b w:val="false"/>
          <w:i w:val="false"/>
          <w:color w:val="000000"/>
          <w:sz w:val="28"/>
        </w:rPr>
        <w:t>
      ПРОБЛЕМЫ РАЗ-ВИТИЯ</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w:t>
      </w:r>
    </w:p>
    <w:p>
      <w:pPr>
        <w:spacing w:after="0"/>
        <w:ind w:left="0"/>
        <w:jc w:val="both"/>
      </w:pPr>
      <w:r>
        <w:rPr>
          <w:rFonts w:ascii="Times New Roman"/>
          <w:b w:val="false"/>
          <w:i w:val="false"/>
          <w:color w:val="000000"/>
          <w:sz w:val="28"/>
        </w:rPr>
        <w:t>
      ПРОБЛЕМЫ</w:t>
      </w:r>
    </w:p>
    <w:p>
      <w:pPr>
        <w:spacing w:after="0"/>
        <w:ind w:left="0"/>
        <w:jc w:val="both"/>
      </w:pPr>
      <w:r>
        <w:rPr>
          <w:rFonts w:ascii="Times New Roman"/>
          <w:b w:val="false"/>
          <w:i w:val="false"/>
          <w:color w:val="000000"/>
          <w:sz w:val="28"/>
        </w:rPr>
        <w:t xml:space="preserve">
      Оценка состояния ухода: Наличие детской кроватки, предметов ухода, одежды ребенка </w:t>
      </w:r>
    </w:p>
    <w:p>
      <w:pPr>
        <w:spacing w:after="0"/>
        <w:ind w:left="0"/>
        <w:jc w:val="both"/>
      </w:pPr>
      <w:r>
        <w:rPr>
          <w:rFonts w:ascii="Times New Roman"/>
          <w:b w:val="false"/>
          <w:i w:val="false"/>
          <w:color w:val="000000"/>
          <w:sz w:val="28"/>
        </w:rPr>
        <w:t>
      Гигиена помещения______________________________________ (регулярность влажной уборки, курение в комнате, светлое, теплое помещение - t не менее 25 °С)</w:t>
      </w:r>
    </w:p>
    <w:p>
      <w:pPr>
        <w:spacing w:after="0"/>
        <w:ind w:left="0"/>
        <w:jc w:val="both"/>
      </w:pPr>
      <w:r>
        <w:rPr>
          <w:rFonts w:ascii="Times New Roman"/>
          <w:b w:val="false"/>
          <w:i w:val="false"/>
          <w:color w:val="000000"/>
          <w:sz w:val="28"/>
        </w:rPr>
        <w:t>
      Гигиена ребенка __________________________________________________</w:t>
      </w:r>
    </w:p>
    <w:p>
      <w:pPr>
        <w:spacing w:after="0"/>
        <w:ind w:left="0"/>
        <w:jc w:val="both"/>
      </w:pPr>
      <w:r>
        <w:rPr>
          <w:rFonts w:ascii="Times New Roman"/>
          <w:b w:val="false"/>
          <w:i w:val="false"/>
          <w:color w:val="000000"/>
          <w:sz w:val="28"/>
        </w:rPr>
        <w:t>
      ПРОБЛЕМЫ</w:t>
      </w:r>
    </w:p>
    <w:p>
      <w:pPr>
        <w:spacing w:after="0"/>
        <w:ind w:left="0"/>
        <w:jc w:val="both"/>
      </w:pPr>
      <w:r>
        <w:rPr>
          <w:rFonts w:ascii="Times New Roman"/>
          <w:b w:val="false"/>
          <w:i w:val="false"/>
          <w:color w:val="000000"/>
          <w:sz w:val="28"/>
        </w:rPr>
        <w:t>
      УХОДА</w:t>
      </w:r>
    </w:p>
    <w:p>
      <w:pPr>
        <w:spacing w:after="0"/>
        <w:ind w:left="0"/>
        <w:jc w:val="both"/>
      </w:pPr>
      <w:r>
        <w:rPr>
          <w:rFonts w:ascii="Times New Roman"/>
          <w:b w:val="false"/>
          <w:i w:val="false"/>
          <w:color w:val="000000"/>
          <w:sz w:val="28"/>
        </w:rPr>
        <w:t>
      Оценка состояния здоровья матери:</w:t>
      </w:r>
    </w:p>
    <w:p>
      <w:pPr>
        <w:spacing w:after="0"/>
        <w:ind w:left="0"/>
        <w:jc w:val="both"/>
      </w:pPr>
      <w:r>
        <w:rPr>
          <w:rFonts w:ascii="Times New Roman"/>
          <w:b w:val="false"/>
          <w:i w:val="false"/>
          <w:color w:val="000000"/>
          <w:sz w:val="28"/>
        </w:rPr>
        <w:t>
      Осмотр молочных желез: ______________________________________</w:t>
      </w:r>
    </w:p>
    <w:p>
      <w:pPr>
        <w:spacing w:after="0"/>
        <w:ind w:left="0"/>
        <w:jc w:val="both"/>
      </w:pPr>
      <w:r>
        <w:rPr>
          <w:rFonts w:ascii="Times New Roman"/>
          <w:b w:val="false"/>
          <w:i w:val="false"/>
          <w:color w:val="000000"/>
          <w:sz w:val="28"/>
        </w:rPr>
        <w:t>
      Питание и режим сна и отдыха матери</w:t>
      </w:r>
    </w:p>
    <w:p>
      <w:pPr>
        <w:spacing w:after="0"/>
        <w:ind w:left="0"/>
        <w:jc w:val="both"/>
      </w:pPr>
      <w:r>
        <w:rPr>
          <w:rFonts w:ascii="Times New Roman"/>
          <w:b w:val="false"/>
          <w:i w:val="false"/>
          <w:color w:val="000000"/>
          <w:sz w:val="28"/>
        </w:rPr>
        <w:t>
      ПРОБЛЕМЫ</w:t>
      </w:r>
    </w:p>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Правила поведения и уход в случае болезни ребенка (опасные признаки, кормление и питьевой режим).</w:t>
      </w:r>
    </w:p>
    <w:p>
      <w:pPr>
        <w:spacing w:after="0"/>
        <w:ind w:left="0"/>
        <w:jc w:val="both"/>
      </w:pPr>
      <w:r>
        <w:rPr>
          <w:rFonts w:ascii="Times New Roman"/>
          <w:b w:val="false"/>
          <w:i w:val="false"/>
          <w:color w:val="000000"/>
          <w:sz w:val="28"/>
        </w:rPr>
        <w:t>
      • Исключительно грудное вскармливание</w:t>
      </w:r>
    </w:p>
    <w:p>
      <w:pPr>
        <w:spacing w:after="0"/>
        <w:ind w:left="0"/>
        <w:jc w:val="both"/>
      </w:pPr>
      <w:r>
        <w:rPr>
          <w:rFonts w:ascii="Times New Roman"/>
          <w:b w:val="false"/>
          <w:i w:val="false"/>
          <w:color w:val="000000"/>
          <w:sz w:val="28"/>
        </w:rPr>
        <w:t>
      • Стимуляция психосоциального развития</w:t>
      </w:r>
    </w:p>
    <w:p>
      <w:pPr>
        <w:spacing w:after="0"/>
        <w:ind w:left="0"/>
        <w:jc w:val="both"/>
      </w:pPr>
      <w:r>
        <w:rPr>
          <w:rFonts w:ascii="Times New Roman"/>
          <w:b w:val="false"/>
          <w:i w:val="false"/>
          <w:color w:val="000000"/>
          <w:sz w:val="28"/>
        </w:rPr>
        <w:t>
      • Уход за новорожденным, режим прогулок</w:t>
      </w:r>
    </w:p>
    <w:p>
      <w:pPr>
        <w:spacing w:after="0"/>
        <w:ind w:left="0"/>
        <w:jc w:val="both"/>
      </w:pPr>
      <w:r>
        <w:rPr>
          <w:rFonts w:ascii="Times New Roman"/>
          <w:b w:val="false"/>
          <w:i w:val="false"/>
          <w:color w:val="000000"/>
          <w:sz w:val="28"/>
        </w:rPr>
        <w:t>
      • Безопасная среда (требования к выбору одежды, предметов ухода за новорожденным и игрушек) и поведение</w:t>
      </w:r>
    </w:p>
    <w:p>
      <w:pPr>
        <w:spacing w:after="0"/>
        <w:ind w:left="0"/>
        <w:jc w:val="both"/>
      </w:pPr>
      <w:r>
        <w:rPr>
          <w:rFonts w:ascii="Times New Roman"/>
          <w:b w:val="false"/>
          <w:i w:val="false"/>
          <w:color w:val="000000"/>
          <w:sz w:val="28"/>
        </w:rPr>
        <w:t>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Профилактика микронутриентной недостаточности (железо, витамин А, йод, цинк)</w:t>
      </w:r>
    </w:p>
    <w:p>
      <w:pPr>
        <w:spacing w:after="0"/>
        <w:ind w:left="0"/>
        <w:jc w:val="both"/>
      </w:pPr>
      <w:r>
        <w:rPr>
          <w:rFonts w:ascii="Times New Roman"/>
          <w:b w:val="false"/>
          <w:i w:val="false"/>
          <w:color w:val="000000"/>
          <w:sz w:val="28"/>
        </w:rPr>
        <w:t>
      • Личная гигиена матери.</w:t>
      </w:r>
    </w:p>
    <w:p>
      <w:pPr>
        <w:spacing w:after="0"/>
        <w:ind w:left="0"/>
        <w:jc w:val="both"/>
      </w:pPr>
      <w:r>
        <w:rPr>
          <w:rFonts w:ascii="Times New Roman"/>
          <w:b w:val="false"/>
          <w:i w:val="false"/>
          <w:color w:val="000000"/>
          <w:sz w:val="28"/>
        </w:rPr>
        <w:t>
      • Приглашение на прием к врачу в возрасте 1 месяца</w:t>
      </w:r>
    </w:p>
    <w:p>
      <w:pPr>
        <w:spacing w:after="0"/>
        <w:ind w:left="0"/>
        <w:jc w:val="both"/>
      </w:pPr>
      <w:r>
        <w:rPr>
          <w:rFonts w:ascii="Times New Roman"/>
          <w:b w:val="false"/>
          <w:i w:val="false"/>
          <w:color w:val="000000"/>
          <w:sz w:val="28"/>
        </w:rPr>
        <w:t>
      Медсестра:</w:t>
      </w:r>
    </w:p>
    <w:bookmarkStart w:name="z188" w:id="162"/>
    <w:p>
      <w:pPr>
        <w:spacing w:after="0"/>
        <w:ind w:left="0"/>
        <w:jc w:val="left"/>
      </w:pPr>
      <w:r>
        <w:rPr>
          <w:rFonts w:ascii="Times New Roman"/>
          <w:b/>
          <w:i w:val="false"/>
          <w:color w:val="000000"/>
        </w:rPr>
        <w:t xml:space="preserve"> Посещение врачом на дому (14-й день)</w:t>
      </w:r>
    </w:p>
    <w:bookmarkEnd w:id="162"/>
    <w:p>
      <w:pPr>
        <w:spacing w:after="0"/>
        <w:ind w:left="0"/>
        <w:jc w:val="both"/>
      </w:pPr>
      <w:r>
        <w:rPr>
          <w:rFonts w:ascii="Times New Roman"/>
          <w:b w:val="false"/>
          <w:i w:val="false"/>
          <w:color w:val="000000"/>
          <w:sz w:val="28"/>
        </w:rPr>
        <w:t>
      Дата осмотра___\_______ 20__ Возраст: _____. Температура________</w:t>
      </w:r>
    </w:p>
    <w:p>
      <w:pPr>
        <w:spacing w:after="0"/>
        <w:ind w:left="0"/>
        <w:jc w:val="both"/>
      </w:pPr>
      <w:r>
        <w:rPr>
          <w:rFonts w:ascii="Times New Roman"/>
          <w:b w:val="false"/>
          <w:i w:val="false"/>
          <w:color w:val="000000"/>
          <w:sz w:val="28"/>
        </w:rPr>
        <w:t xml:space="preserve">
      Жалобы матери: </w:t>
      </w:r>
    </w:p>
    <w:p>
      <w:pPr>
        <w:spacing w:after="0"/>
        <w:ind w:left="0"/>
        <w:jc w:val="both"/>
      </w:pPr>
      <w:r>
        <w:rPr>
          <w:rFonts w:ascii="Times New Roman"/>
          <w:b w:val="false"/>
          <w:i w:val="false"/>
          <w:color w:val="000000"/>
          <w:sz w:val="28"/>
        </w:rPr>
        <w:t xml:space="preserve">
      Оцените признаки опасности: 1. Учащенное дыхание (более чем 60 в мин); </w:t>
      </w:r>
    </w:p>
    <w:bookmarkStart w:name="z189" w:id="163"/>
    <w:p>
      <w:pPr>
        <w:spacing w:after="0"/>
        <w:ind w:left="0"/>
        <w:jc w:val="both"/>
      </w:pPr>
      <w:r>
        <w:rPr>
          <w:rFonts w:ascii="Times New Roman"/>
          <w:b w:val="false"/>
          <w:i w:val="false"/>
          <w:color w:val="000000"/>
          <w:sz w:val="28"/>
        </w:rPr>
        <w:t>
      2. Уменьшение частоты дыхания (менее чем 30 в мин); 3.Выраженное втяжение грудной клетки; 4. Кряхтящее дыхание (экспираторная одышка); 5. Судороги; 6. Вя-лость или повышенный тонус; 7. Повышение температуры тела более 37,5ºC; 8. Тем-пература тела менее &lt;36,5 ºC и не повышается после согревания;9. Изменение цвета кожных покровов: цианоз или появление желтухи (в 1 сутки или после 7 суток жизни ребенка), выраженная бледность; 10. Выделение гноя из пупочной ранки или по-краснение, переходящее на кожу около пуповинного остатка; 11. Кровотечение из пуповинного остатка; 12. Более чем 10 пустул или крупных везикул на коже, отек подкожной основы, покраснение, уплотнение ДА __ Нет ____</w:t>
      </w:r>
    </w:p>
    <w:bookmarkEnd w:id="163"/>
    <w:p>
      <w:pPr>
        <w:spacing w:after="0"/>
        <w:ind w:left="0"/>
        <w:jc w:val="both"/>
      </w:pPr>
      <w:r>
        <w:rPr>
          <w:rFonts w:ascii="Times New Roman"/>
          <w:b w:val="false"/>
          <w:i w:val="false"/>
          <w:color w:val="000000"/>
          <w:sz w:val="28"/>
        </w:rPr>
        <w:t>
      Кожа: Пуповина__________________________________________________________</w:t>
      </w:r>
    </w:p>
    <w:p>
      <w:pPr>
        <w:spacing w:after="0"/>
        <w:ind w:left="0"/>
        <w:jc w:val="both"/>
      </w:pPr>
      <w:r>
        <w:rPr>
          <w:rFonts w:ascii="Times New Roman"/>
          <w:b w:val="false"/>
          <w:i w:val="false"/>
          <w:color w:val="000000"/>
          <w:sz w:val="28"/>
        </w:rPr>
        <w:t>
      Слизистые ротовой полости</w:t>
      </w:r>
    </w:p>
    <w:p>
      <w:pPr>
        <w:spacing w:after="0"/>
        <w:ind w:left="0"/>
        <w:jc w:val="both"/>
      </w:pPr>
      <w:r>
        <w:rPr>
          <w:rFonts w:ascii="Times New Roman"/>
          <w:b w:val="false"/>
          <w:i w:val="false"/>
          <w:color w:val="000000"/>
          <w:sz w:val="28"/>
        </w:rPr>
        <w:t>
      конъюнктивы____________________________________________________________</w:t>
      </w:r>
    </w:p>
    <w:p>
      <w:pPr>
        <w:spacing w:after="0"/>
        <w:ind w:left="0"/>
        <w:jc w:val="both"/>
      </w:pPr>
      <w:r>
        <w:rPr>
          <w:rFonts w:ascii="Times New Roman"/>
          <w:b w:val="false"/>
          <w:i w:val="false"/>
          <w:color w:val="000000"/>
          <w:sz w:val="28"/>
        </w:rPr>
        <w:t>
      Большой родничок _______________________________________________________</w:t>
      </w:r>
    </w:p>
    <w:p>
      <w:pPr>
        <w:spacing w:after="0"/>
        <w:ind w:left="0"/>
        <w:jc w:val="both"/>
      </w:pPr>
      <w:r>
        <w:rPr>
          <w:rFonts w:ascii="Times New Roman"/>
          <w:b w:val="false"/>
          <w:i w:val="false"/>
          <w:color w:val="000000"/>
          <w:sz w:val="28"/>
        </w:rPr>
        <w:t>
      Органы дыхания:_____________________________________ Частота дыхания _____</w:t>
      </w:r>
    </w:p>
    <w:p>
      <w:pPr>
        <w:spacing w:after="0"/>
        <w:ind w:left="0"/>
        <w:jc w:val="both"/>
      </w:pPr>
      <w:r>
        <w:rPr>
          <w:rFonts w:ascii="Times New Roman"/>
          <w:b w:val="false"/>
          <w:i w:val="false"/>
          <w:color w:val="000000"/>
          <w:sz w:val="28"/>
        </w:rPr>
        <w:t>
      Органы ССС: частота сердечных сокращений (ЧСС)_____________ (в норме более 100 /мин);</w:t>
      </w:r>
    </w:p>
    <w:p>
      <w:pPr>
        <w:spacing w:after="0"/>
        <w:ind w:left="0"/>
        <w:jc w:val="both"/>
      </w:pPr>
      <w:r>
        <w:rPr>
          <w:rFonts w:ascii="Times New Roman"/>
          <w:b w:val="false"/>
          <w:i w:val="false"/>
          <w:color w:val="000000"/>
          <w:sz w:val="28"/>
        </w:rPr>
        <w:t>
      Сердечный ритм ________________________; Сердечные шумы _________________;</w:t>
      </w:r>
    </w:p>
    <w:p>
      <w:pPr>
        <w:spacing w:after="0"/>
        <w:ind w:left="0"/>
        <w:jc w:val="both"/>
      </w:pPr>
      <w:r>
        <w:rPr>
          <w:rFonts w:ascii="Times New Roman"/>
          <w:b w:val="false"/>
          <w:i w:val="false"/>
          <w:color w:val="000000"/>
          <w:sz w:val="28"/>
        </w:rPr>
        <w:t xml:space="preserve">
      Органы пищеварения: живот ____________Печень____________ Селезенка ______ </w:t>
      </w:r>
    </w:p>
    <w:p>
      <w:pPr>
        <w:spacing w:after="0"/>
        <w:ind w:left="0"/>
        <w:jc w:val="both"/>
      </w:pPr>
      <w:r>
        <w:rPr>
          <w:rFonts w:ascii="Times New Roman"/>
          <w:b w:val="false"/>
          <w:i w:val="false"/>
          <w:color w:val="000000"/>
          <w:sz w:val="28"/>
        </w:rPr>
        <w:t>
      Мочеиспускание _________________; Стул</w:t>
      </w:r>
    </w:p>
    <w:p>
      <w:pPr>
        <w:spacing w:after="0"/>
        <w:ind w:left="0"/>
        <w:jc w:val="both"/>
      </w:pPr>
      <w:r>
        <w:rPr>
          <w:rFonts w:ascii="Times New Roman"/>
          <w:b w:val="false"/>
          <w:i w:val="false"/>
          <w:color w:val="000000"/>
          <w:sz w:val="28"/>
        </w:rPr>
        <w:t>
      ДИАГНОЗ:</w:t>
      </w:r>
    </w:p>
    <w:p>
      <w:pPr>
        <w:spacing w:after="0"/>
        <w:ind w:left="0"/>
        <w:jc w:val="both"/>
      </w:pPr>
      <w:r>
        <w:rPr>
          <w:rFonts w:ascii="Times New Roman"/>
          <w:b w:val="false"/>
          <w:i w:val="false"/>
          <w:color w:val="000000"/>
          <w:sz w:val="28"/>
        </w:rPr>
        <w:t>
      ОПРЕДЕЛИТЕ, ЕСТЬ ЛИ ПРОБЛЕМЫ КОРМЛЕНИЯ ПРОБЛЕМЫ ПИТАНИЯ</w:t>
      </w:r>
    </w:p>
    <w:p>
      <w:pPr>
        <w:spacing w:after="0"/>
        <w:ind w:left="0"/>
        <w:jc w:val="both"/>
      </w:pPr>
      <w:r>
        <w:rPr>
          <w:rFonts w:ascii="Times New Roman"/>
          <w:b w:val="false"/>
          <w:i w:val="false"/>
          <w:color w:val="000000"/>
          <w:sz w:val="28"/>
        </w:rPr>
        <w:t>
      • Есть ли у Вас трудности при кормлении? Да _____ Нет_____</w:t>
      </w:r>
    </w:p>
    <w:p>
      <w:pPr>
        <w:spacing w:after="0"/>
        <w:ind w:left="0"/>
        <w:jc w:val="both"/>
      </w:pPr>
      <w:r>
        <w:rPr>
          <w:rFonts w:ascii="Times New Roman"/>
          <w:b w:val="false"/>
          <w:i w:val="false"/>
          <w:color w:val="000000"/>
          <w:sz w:val="28"/>
        </w:rPr>
        <w:t>
      • Ребенок кормится грудью? Да ____ Нет_____</w:t>
      </w:r>
    </w:p>
    <w:p>
      <w:pPr>
        <w:spacing w:after="0"/>
        <w:ind w:left="0"/>
        <w:jc w:val="both"/>
      </w:pPr>
      <w:r>
        <w:rPr>
          <w:rFonts w:ascii="Times New Roman"/>
          <w:b w:val="false"/>
          <w:i w:val="false"/>
          <w:color w:val="000000"/>
          <w:sz w:val="28"/>
        </w:rPr>
        <w:t>
      • Если Да, сколько раз за 24 часа? _______ раз</w:t>
      </w:r>
    </w:p>
    <w:p>
      <w:pPr>
        <w:spacing w:after="0"/>
        <w:ind w:left="0"/>
        <w:jc w:val="both"/>
      </w:pPr>
      <w:r>
        <w:rPr>
          <w:rFonts w:ascii="Times New Roman"/>
          <w:b w:val="false"/>
          <w:i w:val="false"/>
          <w:color w:val="000000"/>
          <w:sz w:val="28"/>
        </w:rPr>
        <w:t>
      • Вы кормите грудью ночью? Да ____ Нет _____</w:t>
      </w:r>
    </w:p>
    <w:p>
      <w:pPr>
        <w:spacing w:after="0"/>
        <w:ind w:left="0"/>
        <w:jc w:val="both"/>
      </w:pPr>
      <w:r>
        <w:rPr>
          <w:rFonts w:ascii="Times New Roman"/>
          <w:b w:val="false"/>
          <w:i w:val="false"/>
          <w:color w:val="000000"/>
          <w:sz w:val="28"/>
        </w:rPr>
        <w:t>
      • Получает ли ребенок другую пищу или жидкости? Да__ Нет __</w:t>
      </w:r>
    </w:p>
    <w:p>
      <w:pPr>
        <w:spacing w:after="0"/>
        <w:ind w:left="0"/>
        <w:jc w:val="both"/>
      </w:pPr>
      <w:r>
        <w:rPr>
          <w:rFonts w:ascii="Times New Roman"/>
          <w:b w:val="false"/>
          <w:i w:val="false"/>
          <w:color w:val="000000"/>
          <w:sz w:val="28"/>
        </w:rPr>
        <w:t>
      • Если Да, как часто? ____________ раз в сутки и чем</w:t>
      </w:r>
    </w:p>
    <w:p>
      <w:pPr>
        <w:spacing w:after="0"/>
        <w:ind w:left="0"/>
        <w:jc w:val="both"/>
      </w:pPr>
      <w:r>
        <w:rPr>
          <w:rFonts w:ascii="Times New Roman"/>
          <w:b w:val="false"/>
          <w:i w:val="false"/>
          <w:color w:val="000000"/>
          <w:sz w:val="28"/>
        </w:rPr>
        <w:t>
      пользуетесь при кормлении: бутылочкой_____ чашкой и ложкой</w:t>
      </w:r>
    </w:p>
    <w:p>
      <w:pPr>
        <w:spacing w:after="0"/>
        <w:ind w:left="0"/>
        <w:jc w:val="both"/>
      </w:pPr>
      <w:r>
        <w:rPr>
          <w:rFonts w:ascii="Times New Roman"/>
          <w:b w:val="false"/>
          <w:i w:val="false"/>
          <w:color w:val="000000"/>
          <w:sz w:val="28"/>
        </w:rPr>
        <w:t>
      Если младенцу меньше 1 месяца, или если есть какие- либо трудности при кормлении (трудности с грудным вскармли-ванием; если он/она кормится грудью менее 8 раз в сутки; получает другие виды пищи или жидкости; или имеет низ-кий вес для своего возраста):</w:t>
      </w:r>
    </w:p>
    <w:p>
      <w:pPr>
        <w:spacing w:after="0"/>
        <w:ind w:left="0"/>
        <w:jc w:val="both"/>
      </w:pPr>
      <w:r>
        <w:rPr>
          <w:rFonts w:ascii="Times New Roman"/>
          <w:b w:val="false"/>
          <w:i w:val="false"/>
          <w:color w:val="000000"/>
          <w:sz w:val="28"/>
        </w:rPr>
        <w:t>
      ОЦЕНИТЕ КОРМЛЕНИЕ ГРУ-ДЬЮ:</w:t>
      </w:r>
    </w:p>
    <w:p>
      <w:pPr>
        <w:spacing w:after="0"/>
        <w:ind w:left="0"/>
        <w:jc w:val="both"/>
      </w:pPr>
      <w:r>
        <w:rPr>
          <w:rFonts w:ascii="Times New Roman"/>
          <w:b w:val="false"/>
          <w:i w:val="false"/>
          <w:color w:val="000000"/>
          <w:sz w:val="28"/>
        </w:rPr>
        <w:t xml:space="preserve">
      Кормился ли младенец </w:t>
      </w:r>
    </w:p>
    <w:p>
      <w:pPr>
        <w:spacing w:after="0"/>
        <w:ind w:left="0"/>
        <w:jc w:val="both"/>
      </w:pPr>
      <w:r>
        <w:rPr>
          <w:rFonts w:ascii="Times New Roman"/>
          <w:b w:val="false"/>
          <w:i w:val="false"/>
          <w:color w:val="000000"/>
          <w:sz w:val="28"/>
        </w:rPr>
        <w:t>
      грудью в течение последнего</w:t>
      </w:r>
    </w:p>
    <w:p>
      <w:pPr>
        <w:spacing w:after="0"/>
        <w:ind w:left="0"/>
        <w:jc w:val="both"/>
      </w:pPr>
      <w:r>
        <w:rPr>
          <w:rFonts w:ascii="Times New Roman"/>
          <w:b w:val="false"/>
          <w:i w:val="false"/>
          <w:color w:val="000000"/>
          <w:sz w:val="28"/>
        </w:rPr>
        <w:t>
      часа? Если младенца не кормили в течение послед-него часа, попросите мать приложить его к груди. Наблюдайте за кормлением 4 минуты.</w:t>
      </w:r>
    </w:p>
    <w:p>
      <w:pPr>
        <w:spacing w:after="0"/>
        <w:ind w:left="0"/>
        <w:jc w:val="both"/>
      </w:pPr>
      <w:r>
        <w:rPr>
          <w:rFonts w:ascii="Times New Roman"/>
          <w:b w:val="false"/>
          <w:i w:val="false"/>
          <w:color w:val="000000"/>
          <w:sz w:val="28"/>
        </w:rPr>
        <w:t>
      • Способен ли ребенок брать грудь? Для проверки прикладывания, посмотрите на:</w:t>
      </w:r>
    </w:p>
    <w:p>
      <w:pPr>
        <w:spacing w:after="0"/>
        <w:ind w:left="0"/>
        <w:jc w:val="both"/>
      </w:pPr>
      <w:r>
        <w:rPr>
          <w:rFonts w:ascii="Times New Roman"/>
          <w:b w:val="false"/>
          <w:i w:val="false"/>
          <w:color w:val="000000"/>
          <w:sz w:val="28"/>
        </w:rPr>
        <w:t>
      - Подбородок касается груди Да ___ Нет ___</w:t>
      </w:r>
    </w:p>
    <w:p>
      <w:pPr>
        <w:spacing w:after="0"/>
        <w:ind w:left="0"/>
        <w:jc w:val="both"/>
      </w:pPr>
      <w:r>
        <w:rPr>
          <w:rFonts w:ascii="Times New Roman"/>
          <w:b w:val="false"/>
          <w:i w:val="false"/>
          <w:color w:val="000000"/>
          <w:sz w:val="28"/>
        </w:rPr>
        <w:t>
      - Рот широко раскрыт Да ___ Нет ___</w:t>
      </w:r>
    </w:p>
    <w:p>
      <w:pPr>
        <w:spacing w:after="0"/>
        <w:ind w:left="0"/>
        <w:jc w:val="both"/>
      </w:pPr>
      <w:r>
        <w:rPr>
          <w:rFonts w:ascii="Times New Roman"/>
          <w:b w:val="false"/>
          <w:i w:val="false"/>
          <w:color w:val="000000"/>
          <w:sz w:val="28"/>
        </w:rPr>
        <w:t>
      - Нижняя губа вывернута наружу Да ___ Нет ___</w:t>
      </w:r>
    </w:p>
    <w:p>
      <w:pPr>
        <w:spacing w:after="0"/>
        <w:ind w:left="0"/>
        <w:jc w:val="both"/>
      </w:pPr>
      <w:r>
        <w:rPr>
          <w:rFonts w:ascii="Times New Roman"/>
          <w:b w:val="false"/>
          <w:i w:val="false"/>
          <w:color w:val="000000"/>
          <w:sz w:val="28"/>
        </w:rPr>
        <w:t>
      - Большая часть ареолы видна сверху, а не снизу рта Да ___ Нет __</w:t>
      </w:r>
    </w:p>
    <w:p>
      <w:pPr>
        <w:spacing w:after="0"/>
        <w:ind w:left="0"/>
        <w:jc w:val="both"/>
      </w:pPr>
      <w:r>
        <w:rPr>
          <w:rFonts w:ascii="Times New Roman"/>
          <w:b w:val="false"/>
          <w:i w:val="false"/>
          <w:color w:val="000000"/>
          <w:sz w:val="28"/>
        </w:rPr>
        <w:t>
      Не приложен совсем Приложен плохо Приложен хорошо</w:t>
      </w:r>
    </w:p>
    <w:p>
      <w:pPr>
        <w:spacing w:after="0"/>
        <w:ind w:left="0"/>
        <w:jc w:val="both"/>
      </w:pPr>
      <w:r>
        <w:rPr>
          <w:rFonts w:ascii="Times New Roman"/>
          <w:b w:val="false"/>
          <w:i w:val="false"/>
          <w:color w:val="000000"/>
          <w:sz w:val="28"/>
        </w:rPr>
        <w:t>
      • Эффективно ли сосет младенец (делает медленные глубокие сосательные движения с паузами)?</w:t>
      </w:r>
    </w:p>
    <w:p>
      <w:pPr>
        <w:spacing w:after="0"/>
        <w:ind w:left="0"/>
        <w:jc w:val="both"/>
      </w:pPr>
      <w:r>
        <w:rPr>
          <w:rFonts w:ascii="Times New Roman"/>
          <w:b w:val="false"/>
          <w:i w:val="false"/>
          <w:color w:val="000000"/>
          <w:sz w:val="28"/>
        </w:rPr>
        <w:t>
      Не сосет совсем Сосет неэффективно Сосет эффективно</w:t>
      </w:r>
    </w:p>
    <w:p>
      <w:pPr>
        <w:spacing w:after="0"/>
        <w:ind w:left="0"/>
        <w:jc w:val="both"/>
      </w:pPr>
      <w:r>
        <w:rPr>
          <w:rFonts w:ascii="Times New Roman"/>
          <w:b w:val="false"/>
          <w:i w:val="false"/>
          <w:color w:val="000000"/>
          <w:sz w:val="28"/>
        </w:rPr>
        <w:t>
      • Ищите язвы или белые пятна во рту (мо-лочница).</w:t>
      </w:r>
    </w:p>
    <w:p>
      <w:pPr>
        <w:spacing w:after="0"/>
        <w:ind w:left="0"/>
        <w:jc w:val="both"/>
      </w:pPr>
      <w:r>
        <w:rPr>
          <w:rFonts w:ascii="Times New Roman"/>
          <w:b w:val="false"/>
          <w:i w:val="false"/>
          <w:color w:val="000000"/>
          <w:sz w:val="28"/>
        </w:rPr>
        <w:t>
      ОЦЕНИТЕ УХОД В ЦЕЛЯХ РАЗВИТИЯ</w:t>
      </w:r>
    </w:p>
    <w:p>
      <w:pPr>
        <w:spacing w:after="0"/>
        <w:ind w:left="0"/>
        <w:jc w:val="both"/>
      </w:pPr>
      <w:r>
        <w:rPr>
          <w:rFonts w:ascii="Times New Roman"/>
          <w:b w:val="false"/>
          <w:i w:val="false"/>
          <w:color w:val="000000"/>
          <w:sz w:val="28"/>
        </w:rPr>
        <w:t>
      • Как Вы играете с Вашим ребенком?</w:t>
      </w:r>
    </w:p>
    <w:p>
      <w:pPr>
        <w:spacing w:after="0"/>
        <w:ind w:left="0"/>
        <w:jc w:val="both"/>
      </w:pPr>
      <w:r>
        <w:rPr>
          <w:rFonts w:ascii="Times New Roman"/>
          <w:b w:val="false"/>
          <w:i w:val="false"/>
          <w:color w:val="000000"/>
          <w:sz w:val="28"/>
        </w:rPr>
        <w:t>
      • Как Вы общаетесь с Вашим ребенком?</w:t>
      </w:r>
    </w:p>
    <w:p>
      <w:pPr>
        <w:spacing w:after="0"/>
        <w:ind w:left="0"/>
        <w:jc w:val="both"/>
      </w:pPr>
      <w:r>
        <w:rPr>
          <w:rFonts w:ascii="Times New Roman"/>
          <w:b w:val="false"/>
          <w:i w:val="false"/>
          <w:color w:val="000000"/>
          <w:sz w:val="28"/>
        </w:rPr>
        <w:t>
      ПРОБЛЕМЫ РАЗВИТИЯ</w:t>
      </w:r>
    </w:p>
    <w:p>
      <w:pPr>
        <w:spacing w:after="0"/>
        <w:ind w:left="0"/>
        <w:jc w:val="both"/>
      </w:pPr>
      <w:r>
        <w:rPr>
          <w:rFonts w:ascii="Times New Roman"/>
          <w:b w:val="false"/>
          <w:i w:val="false"/>
          <w:color w:val="000000"/>
          <w:sz w:val="28"/>
        </w:rPr>
        <w:t>
      ОЦЕНКА УХОДА:</w:t>
      </w:r>
    </w:p>
    <w:p>
      <w:pPr>
        <w:spacing w:after="0"/>
        <w:ind w:left="0"/>
        <w:jc w:val="both"/>
      </w:pPr>
      <w:r>
        <w:rPr>
          <w:rFonts w:ascii="Times New Roman"/>
          <w:b w:val="false"/>
          <w:i w:val="false"/>
          <w:color w:val="000000"/>
          <w:sz w:val="28"/>
        </w:rPr>
        <w:t>
      ПРОБЛЕМЫ УХОДА</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ТРЕВОЖНЫЕ ПРИЗНАКИ, требующие специализированной помощи:</w:t>
      </w:r>
    </w:p>
    <w:p>
      <w:pPr>
        <w:spacing w:after="0"/>
        <w:ind w:left="0"/>
        <w:jc w:val="both"/>
      </w:pPr>
      <w:r>
        <w:rPr>
          <w:rFonts w:ascii="Times New Roman"/>
          <w:b w:val="false"/>
          <w:i w:val="false"/>
          <w:color w:val="000000"/>
          <w:sz w:val="28"/>
        </w:rPr>
        <w:t>
      по слуху по зрению</w:t>
      </w:r>
    </w:p>
    <w:p>
      <w:pPr>
        <w:spacing w:after="0"/>
        <w:ind w:left="0"/>
        <w:jc w:val="both"/>
      </w:pPr>
      <w:r>
        <w:rPr>
          <w:rFonts w:ascii="Times New Roman"/>
          <w:b w:val="false"/>
          <w:i w:val="false"/>
          <w:color w:val="000000"/>
          <w:sz w:val="28"/>
        </w:rPr>
        <w:t>
      ПРОБЛЕМЫ</w:t>
      </w:r>
    </w:p>
    <w:p>
      <w:pPr>
        <w:spacing w:after="0"/>
        <w:ind w:left="0"/>
        <w:jc w:val="both"/>
      </w:pPr>
      <w:r>
        <w:rPr>
          <w:rFonts w:ascii="Times New Roman"/>
          <w:b w:val="false"/>
          <w:i w:val="false"/>
          <w:color w:val="000000"/>
          <w:sz w:val="28"/>
        </w:rPr>
        <w:t>
      ЗНАНИЕ МАТЕРИ ОПАСНЫХ ПРИЗНАКОВ БОЛЕЗНИ ДА НЕТ</w:t>
      </w:r>
    </w:p>
    <w:p>
      <w:pPr>
        <w:spacing w:after="0"/>
        <w:ind w:left="0"/>
        <w:jc w:val="both"/>
      </w:pPr>
      <w:r>
        <w:rPr>
          <w:rFonts w:ascii="Times New Roman"/>
          <w:b w:val="false"/>
          <w:i w:val="false"/>
          <w:color w:val="000000"/>
          <w:sz w:val="28"/>
        </w:rPr>
        <w:t>
      ОЦЕНКА ЗДОРОВЬЯ МАТЕРИ:</w:t>
      </w:r>
    </w:p>
    <w:p>
      <w:pPr>
        <w:spacing w:after="0"/>
        <w:ind w:left="0"/>
        <w:jc w:val="both"/>
      </w:pPr>
      <w:r>
        <w:rPr>
          <w:rFonts w:ascii="Times New Roman"/>
          <w:b w:val="false"/>
          <w:i w:val="false"/>
          <w:color w:val="000000"/>
          <w:sz w:val="28"/>
        </w:rPr>
        <w:t>
      ПРОБЛЕМЫ</w:t>
      </w:r>
    </w:p>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Рекомендации:</w:t>
      </w:r>
    </w:p>
    <w:bookmarkStart w:name="z190" w:id="164"/>
    <w:p>
      <w:pPr>
        <w:spacing w:after="0"/>
        <w:ind w:left="0"/>
        <w:jc w:val="both"/>
      </w:pPr>
      <w:r>
        <w:rPr>
          <w:rFonts w:ascii="Times New Roman"/>
          <w:b w:val="false"/>
          <w:i w:val="false"/>
          <w:color w:val="000000"/>
          <w:sz w:val="28"/>
        </w:rPr>
        <w:t>
      1. Поощрение исключительно грудного вскармливания</w:t>
      </w:r>
    </w:p>
    <w:bookmarkEnd w:id="164"/>
    <w:bookmarkStart w:name="z191" w:id="165"/>
    <w:p>
      <w:pPr>
        <w:spacing w:after="0"/>
        <w:ind w:left="0"/>
        <w:jc w:val="both"/>
      </w:pPr>
      <w:r>
        <w:rPr>
          <w:rFonts w:ascii="Times New Roman"/>
          <w:b w:val="false"/>
          <w:i w:val="false"/>
          <w:color w:val="000000"/>
          <w:sz w:val="28"/>
        </w:rPr>
        <w:t>
      2. Оптимальное питание и режим сна/отдыха кормящей матери.</w:t>
      </w:r>
    </w:p>
    <w:bookmarkEnd w:id="165"/>
    <w:bookmarkStart w:name="z192" w:id="166"/>
    <w:p>
      <w:pPr>
        <w:spacing w:after="0"/>
        <w:ind w:left="0"/>
        <w:jc w:val="both"/>
      </w:pPr>
      <w:r>
        <w:rPr>
          <w:rFonts w:ascii="Times New Roman"/>
          <w:b w:val="false"/>
          <w:i w:val="false"/>
          <w:color w:val="000000"/>
          <w:sz w:val="28"/>
        </w:rPr>
        <w:t>
      3. Уход за новорожденным.</w:t>
      </w:r>
    </w:p>
    <w:bookmarkEnd w:id="166"/>
    <w:bookmarkStart w:name="z193" w:id="167"/>
    <w:p>
      <w:pPr>
        <w:spacing w:after="0"/>
        <w:ind w:left="0"/>
        <w:jc w:val="both"/>
      </w:pPr>
      <w:r>
        <w:rPr>
          <w:rFonts w:ascii="Times New Roman"/>
          <w:b w:val="false"/>
          <w:i w:val="false"/>
          <w:color w:val="000000"/>
          <w:sz w:val="28"/>
        </w:rPr>
        <w:t>
      4. Стимуляция психосоциального развития</w:t>
      </w:r>
    </w:p>
    <w:bookmarkEnd w:id="167"/>
    <w:bookmarkStart w:name="z194" w:id="168"/>
    <w:p>
      <w:pPr>
        <w:spacing w:after="0"/>
        <w:ind w:left="0"/>
        <w:jc w:val="both"/>
      </w:pPr>
      <w:r>
        <w:rPr>
          <w:rFonts w:ascii="Times New Roman"/>
          <w:b w:val="false"/>
          <w:i w:val="false"/>
          <w:color w:val="000000"/>
          <w:sz w:val="28"/>
        </w:rPr>
        <w:t>
      5. Безопасная среда (требования к выбору одежды, предметов ухода за новорожденным и игрушек) и поведение родителей для профилактики травматизма и несчастного случая.</w:t>
      </w:r>
    </w:p>
    <w:bookmarkEnd w:id="168"/>
    <w:bookmarkStart w:name="z195" w:id="169"/>
    <w:p>
      <w:pPr>
        <w:spacing w:after="0"/>
        <w:ind w:left="0"/>
        <w:jc w:val="both"/>
      </w:pPr>
      <w:r>
        <w:rPr>
          <w:rFonts w:ascii="Times New Roman"/>
          <w:b w:val="false"/>
          <w:i w:val="false"/>
          <w:color w:val="000000"/>
          <w:sz w:val="28"/>
        </w:rPr>
        <w:t>
      6. Правила поведения и уход в случае болезни ребенка</w:t>
      </w:r>
    </w:p>
    <w:bookmarkEnd w:id="169"/>
    <w:bookmarkStart w:name="z196" w:id="170"/>
    <w:p>
      <w:pPr>
        <w:spacing w:after="0"/>
        <w:ind w:left="0"/>
        <w:jc w:val="both"/>
      </w:pPr>
      <w:r>
        <w:rPr>
          <w:rFonts w:ascii="Times New Roman"/>
          <w:b w:val="false"/>
          <w:i w:val="false"/>
          <w:color w:val="000000"/>
          <w:sz w:val="28"/>
        </w:rPr>
        <w:t>
      7. Обучение опасным признакам болезни у ребенка, при которых мать немедленно должна обратиться к врачу: не может пить или сосать грудь, рвота после каждого приема пищи или питья, судороги, летаргичен или без созна-ния.</w:t>
      </w:r>
    </w:p>
    <w:bookmarkEnd w:id="170"/>
    <w:bookmarkStart w:name="z197" w:id="171"/>
    <w:p>
      <w:pPr>
        <w:spacing w:after="0"/>
        <w:ind w:left="0"/>
        <w:jc w:val="both"/>
      </w:pPr>
      <w:r>
        <w:rPr>
          <w:rFonts w:ascii="Times New Roman"/>
          <w:b w:val="false"/>
          <w:i w:val="false"/>
          <w:color w:val="000000"/>
          <w:sz w:val="28"/>
        </w:rPr>
        <w:t>
      8. Другое</w:t>
      </w:r>
    </w:p>
    <w:bookmarkEnd w:id="171"/>
    <w:p>
      <w:pPr>
        <w:spacing w:after="0"/>
        <w:ind w:left="0"/>
        <w:jc w:val="both"/>
      </w:pPr>
      <w:r>
        <w:rPr>
          <w:rFonts w:ascii="Times New Roman"/>
          <w:b w:val="false"/>
          <w:i w:val="false"/>
          <w:color w:val="000000"/>
          <w:sz w:val="28"/>
        </w:rPr>
        <w:t>
      Врач:</w:t>
      </w:r>
    </w:p>
    <w:bookmarkStart w:name="z198" w:id="172"/>
    <w:p>
      <w:pPr>
        <w:spacing w:after="0"/>
        <w:ind w:left="0"/>
        <w:jc w:val="left"/>
      </w:pPr>
      <w:r>
        <w:rPr>
          <w:rFonts w:ascii="Times New Roman"/>
          <w:b/>
          <w:i w:val="false"/>
          <w:color w:val="000000"/>
        </w:rPr>
        <w:t xml:space="preserve"> Патронаж медсестры на дому (21-й день)</w:t>
      </w:r>
    </w:p>
    <w:bookmarkEnd w:id="172"/>
    <w:p>
      <w:pPr>
        <w:spacing w:after="0"/>
        <w:ind w:left="0"/>
        <w:jc w:val="both"/>
      </w:pPr>
      <w:r>
        <w:rPr>
          <w:rFonts w:ascii="Times New Roman"/>
          <w:b w:val="false"/>
          <w:i w:val="false"/>
          <w:color w:val="000000"/>
          <w:sz w:val="28"/>
        </w:rPr>
        <w:t>
      Дата осмотра___\_______ 20__ Возраст: _____. Температура________</w:t>
      </w:r>
    </w:p>
    <w:p>
      <w:pPr>
        <w:spacing w:after="0"/>
        <w:ind w:left="0"/>
        <w:jc w:val="both"/>
      </w:pPr>
      <w:r>
        <w:rPr>
          <w:rFonts w:ascii="Times New Roman"/>
          <w:b w:val="false"/>
          <w:i w:val="false"/>
          <w:color w:val="000000"/>
          <w:sz w:val="28"/>
        </w:rPr>
        <w:t>
       Есть ли жалобы матери на состояние здоровья ребенка____________________</w:t>
      </w:r>
    </w:p>
    <w:p>
      <w:pPr>
        <w:spacing w:after="0"/>
        <w:ind w:left="0"/>
        <w:jc w:val="both"/>
      </w:pPr>
      <w:r>
        <w:rPr>
          <w:rFonts w:ascii="Times New Roman"/>
          <w:b w:val="false"/>
          <w:i w:val="false"/>
          <w:color w:val="000000"/>
          <w:sz w:val="28"/>
        </w:rPr>
        <w:t>
      Оцените признаки опасности:</w:t>
      </w:r>
    </w:p>
    <w:bookmarkStart w:name="z199" w:id="173"/>
    <w:p>
      <w:pPr>
        <w:spacing w:after="0"/>
        <w:ind w:left="0"/>
        <w:jc w:val="both"/>
      </w:pPr>
      <w:r>
        <w:rPr>
          <w:rFonts w:ascii="Times New Roman"/>
          <w:b w:val="false"/>
          <w:i w:val="false"/>
          <w:color w:val="000000"/>
          <w:sz w:val="28"/>
        </w:rPr>
        <w:t xml:space="preserve">
      1. Учащенное дыхание (более чем 60 в мин); 2.Уменьшение частоты дыхания (менее чем 30 в мин); 3.Выраженное втяжение грудной клетки; 4. Кряхтящее дыхание (экспираторная одышка); 5. Судороги; 6. Вялость или повышенный тонус; 7. Повышение температуры тела более 37,5ºC; 8.Температура тела менее &lt;36,5 ºC и не повышается после согревания; 9.Изменение цвета кожных покровов: цианоз или появление желтухи (в 1 сутки или после 7 суток жизни ребенка), выраженная бледность; </w:t>
      </w:r>
    </w:p>
    <w:bookmarkEnd w:id="173"/>
    <w:bookmarkStart w:name="z200" w:id="174"/>
    <w:p>
      <w:pPr>
        <w:spacing w:after="0"/>
        <w:ind w:left="0"/>
        <w:jc w:val="both"/>
      </w:pPr>
      <w:r>
        <w:rPr>
          <w:rFonts w:ascii="Times New Roman"/>
          <w:b w:val="false"/>
          <w:i w:val="false"/>
          <w:color w:val="000000"/>
          <w:sz w:val="28"/>
        </w:rPr>
        <w:t>
      10. Выделение гноя из пупочной ранки или покраснение, переходящее на кожу около пупо-винного остатка; 11. Кровотечение из пуповинного остатка;</w:t>
      </w:r>
    </w:p>
    <w:bookmarkEnd w:id="174"/>
    <w:bookmarkStart w:name="z201" w:id="175"/>
    <w:p>
      <w:pPr>
        <w:spacing w:after="0"/>
        <w:ind w:left="0"/>
        <w:jc w:val="both"/>
      </w:pPr>
      <w:r>
        <w:rPr>
          <w:rFonts w:ascii="Times New Roman"/>
          <w:b w:val="false"/>
          <w:i w:val="false"/>
          <w:color w:val="000000"/>
          <w:sz w:val="28"/>
        </w:rPr>
        <w:t>
      12. Более чем 10 пустул или крупных везикул на коже, отек подкожной основы, покрасне-ние, уплотнение Да __Нет____</w:t>
      </w:r>
    </w:p>
    <w:bookmarkEnd w:id="175"/>
    <w:p>
      <w:pPr>
        <w:spacing w:after="0"/>
        <w:ind w:left="0"/>
        <w:jc w:val="both"/>
      </w:pPr>
      <w:r>
        <w:rPr>
          <w:rFonts w:ascii="Times New Roman"/>
          <w:b w:val="false"/>
          <w:i w:val="false"/>
          <w:color w:val="000000"/>
          <w:sz w:val="28"/>
        </w:rPr>
        <w:t>
      ОПРЕДЕЛИТЕ, ЕСТЬ ЛИ ПРОБЛЕМЫ КОРМЛЕНИЯ ПРОБЛЕМЫ ПИТА-НИЯ</w:t>
      </w:r>
    </w:p>
    <w:p>
      <w:pPr>
        <w:spacing w:after="0"/>
        <w:ind w:left="0"/>
        <w:jc w:val="both"/>
      </w:pPr>
      <w:r>
        <w:rPr>
          <w:rFonts w:ascii="Times New Roman"/>
          <w:b w:val="false"/>
          <w:i w:val="false"/>
          <w:color w:val="000000"/>
          <w:sz w:val="28"/>
        </w:rPr>
        <w:t>
      • Есть ли у Вас трудности при кормлении? Да _____ Нет_____</w:t>
      </w:r>
    </w:p>
    <w:p>
      <w:pPr>
        <w:spacing w:after="0"/>
        <w:ind w:left="0"/>
        <w:jc w:val="both"/>
      </w:pPr>
      <w:r>
        <w:rPr>
          <w:rFonts w:ascii="Times New Roman"/>
          <w:b w:val="false"/>
          <w:i w:val="false"/>
          <w:color w:val="000000"/>
          <w:sz w:val="28"/>
        </w:rPr>
        <w:t>
      • Ребенок кормится грудью? Да ____ Нет_____</w:t>
      </w:r>
    </w:p>
    <w:p>
      <w:pPr>
        <w:spacing w:after="0"/>
        <w:ind w:left="0"/>
        <w:jc w:val="both"/>
      </w:pPr>
      <w:r>
        <w:rPr>
          <w:rFonts w:ascii="Times New Roman"/>
          <w:b w:val="false"/>
          <w:i w:val="false"/>
          <w:color w:val="000000"/>
          <w:sz w:val="28"/>
        </w:rPr>
        <w:t>
      • Если Да, сколько раз за 24 часа? _______ раз</w:t>
      </w:r>
    </w:p>
    <w:p>
      <w:pPr>
        <w:spacing w:after="0"/>
        <w:ind w:left="0"/>
        <w:jc w:val="both"/>
      </w:pPr>
      <w:r>
        <w:rPr>
          <w:rFonts w:ascii="Times New Roman"/>
          <w:b w:val="false"/>
          <w:i w:val="false"/>
          <w:color w:val="000000"/>
          <w:sz w:val="28"/>
        </w:rPr>
        <w:t>
      • Вы кормите грудью ночью? Да ____ Нет _____</w:t>
      </w:r>
    </w:p>
    <w:p>
      <w:pPr>
        <w:spacing w:after="0"/>
        <w:ind w:left="0"/>
        <w:jc w:val="both"/>
      </w:pPr>
      <w:r>
        <w:rPr>
          <w:rFonts w:ascii="Times New Roman"/>
          <w:b w:val="false"/>
          <w:i w:val="false"/>
          <w:color w:val="000000"/>
          <w:sz w:val="28"/>
        </w:rPr>
        <w:t>
      • Получает ли ребенок другую пищу или жидкости? Да ____ Нет ____</w:t>
      </w:r>
    </w:p>
    <w:p>
      <w:pPr>
        <w:spacing w:after="0"/>
        <w:ind w:left="0"/>
        <w:jc w:val="both"/>
      </w:pPr>
      <w:r>
        <w:rPr>
          <w:rFonts w:ascii="Times New Roman"/>
          <w:b w:val="false"/>
          <w:i w:val="false"/>
          <w:color w:val="000000"/>
          <w:sz w:val="28"/>
        </w:rPr>
        <w:t>
      • Если Да, как часто? ____________ раз в сутки и чем пользуетесь при</w:t>
      </w:r>
    </w:p>
    <w:p>
      <w:pPr>
        <w:spacing w:after="0"/>
        <w:ind w:left="0"/>
        <w:jc w:val="both"/>
      </w:pPr>
      <w:r>
        <w:rPr>
          <w:rFonts w:ascii="Times New Roman"/>
          <w:b w:val="false"/>
          <w:i w:val="false"/>
          <w:color w:val="000000"/>
          <w:sz w:val="28"/>
        </w:rPr>
        <w:t>
      кормлении бутылочкой_____ чашкой и ложкой ______</w:t>
      </w:r>
    </w:p>
    <w:p>
      <w:pPr>
        <w:spacing w:after="0"/>
        <w:ind w:left="0"/>
        <w:jc w:val="both"/>
      </w:pPr>
      <w:r>
        <w:rPr>
          <w:rFonts w:ascii="Times New Roman"/>
          <w:b w:val="false"/>
          <w:i w:val="false"/>
          <w:color w:val="000000"/>
          <w:sz w:val="28"/>
        </w:rPr>
        <w:t>
      Если младенцу меньше 1 месяца, или если есть какие- либо трудности при кормлении (трудности с грудным вскарм-ливанием; если он/она кормится грудью менее 8 раз в сутки; получает другие виды пищи или жидкости; или имеет низкий вес для своего возраста):</w:t>
      </w:r>
    </w:p>
    <w:p>
      <w:pPr>
        <w:spacing w:after="0"/>
        <w:ind w:left="0"/>
        <w:jc w:val="both"/>
      </w:pPr>
      <w:r>
        <w:rPr>
          <w:rFonts w:ascii="Times New Roman"/>
          <w:b w:val="false"/>
          <w:i w:val="false"/>
          <w:color w:val="000000"/>
          <w:sz w:val="28"/>
        </w:rPr>
        <w:t>
      ОЦЕНИТЕ КОРМЛЕНИЕ ГРУ-ДЬЮ:</w:t>
      </w:r>
    </w:p>
    <w:p>
      <w:pPr>
        <w:spacing w:after="0"/>
        <w:ind w:left="0"/>
        <w:jc w:val="both"/>
      </w:pPr>
      <w:r>
        <w:rPr>
          <w:rFonts w:ascii="Times New Roman"/>
          <w:b w:val="false"/>
          <w:i w:val="false"/>
          <w:color w:val="000000"/>
          <w:sz w:val="28"/>
        </w:rPr>
        <w:t xml:space="preserve">
      Кормился ли младенец </w:t>
      </w:r>
    </w:p>
    <w:p>
      <w:pPr>
        <w:spacing w:after="0"/>
        <w:ind w:left="0"/>
        <w:jc w:val="both"/>
      </w:pPr>
      <w:r>
        <w:rPr>
          <w:rFonts w:ascii="Times New Roman"/>
          <w:b w:val="false"/>
          <w:i w:val="false"/>
          <w:color w:val="000000"/>
          <w:sz w:val="28"/>
        </w:rPr>
        <w:t xml:space="preserve">
      грудью в </w:t>
      </w:r>
    </w:p>
    <w:p>
      <w:pPr>
        <w:spacing w:after="0"/>
        <w:ind w:left="0"/>
        <w:jc w:val="both"/>
      </w:pPr>
      <w:r>
        <w:rPr>
          <w:rFonts w:ascii="Times New Roman"/>
          <w:b w:val="false"/>
          <w:i w:val="false"/>
          <w:color w:val="000000"/>
          <w:sz w:val="28"/>
        </w:rPr>
        <w:t>
      течение последнего</w:t>
      </w:r>
    </w:p>
    <w:p>
      <w:pPr>
        <w:spacing w:after="0"/>
        <w:ind w:left="0"/>
        <w:jc w:val="both"/>
      </w:pPr>
      <w:r>
        <w:rPr>
          <w:rFonts w:ascii="Times New Roman"/>
          <w:b w:val="false"/>
          <w:i w:val="false"/>
          <w:color w:val="000000"/>
          <w:sz w:val="28"/>
        </w:rPr>
        <w:t>
      часа? Если младенца не кормили в течение последнего часа, попросите мать приложить его к груди. Наблюдайте за кормлением 4 минуты.</w:t>
      </w:r>
    </w:p>
    <w:p>
      <w:pPr>
        <w:spacing w:after="0"/>
        <w:ind w:left="0"/>
        <w:jc w:val="both"/>
      </w:pPr>
      <w:r>
        <w:rPr>
          <w:rFonts w:ascii="Times New Roman"/>
          <w:b w:val="false"/>
          <w:i w:val="false"/>
          <w:color w:val="000000"/>
          <w:sz w:val="28"/>
        </w:rPr>
        <w:t>
      • Способен ли ребенок брать грудь? Для проверки прикладывания, посмотрите на:</w:t>
      </w:r>
    </w:p>
    <w:p>
      <w:pPr>
        <w:spacing w:after="0"/>
        <w:ind w:left="0"/>
        <w:jc w:val="both"/>
      </w:pPr>
      <w:r>
        <w:rPr>
          <w:rFonts w:ascii="Times New Roman"/>
          <w:b w:val="false"/>
          <w:i w:val="false"/>
          <w:color w:val="000000"/>
          <w:sz w:val="28"/>
        </w:rPr>
        <w:t>
      - Подбородок касается груди Да ___ Нет ___</w:t>
      </w:r>
    </w:p>
    <w:p>
      <w:pPr>
        <w:spacing w:after="0"/>
        <w:ind w:left="0"/>
        <w:jc w:val="both"/>
      </w:pPr>
      <w:r>
        <w:rPr>
          <w:rFonts w:ascii="Times New Roman"/>
          <w:b w:val="false"/>
          <w:i w:val="false"/>
          <w:color w:val="000000"/>
          <w:sz w:val="28"/>
        </w:rPr>
        <w:t>
      - Рот широко раскрыт Да ___ Нет ___</w:t>
      </w:r>
    </w:p>
    <w:p>
      <w:pPr>
        <w:spacing w:after="0"/>
        <w:ind w:left="0"/>
        <w:jc w:val="both"/>
      </w:pPr>
      <w:r>
        <w:rPr>
          <w:rFonts w:ascii="Times New Roman"/>
          <w:b w:val="false"/>
          <w:i w:val="false"/>
          <w:color w:val="000000"/>
          <w:sz w:val="28"/>
        </w:rPr>
        <w:t>
      - Нижняя губа вывернута наружу Да ___ Нет ___</w:t>
      </w:r>
    </w:p>
    <w:p>
      <w:pPr>
        <w:spacing w:after="0"/>
        <w:ind w:left="0"/>
        <w:jc w:val="both"/>
      </w:pPr>
      <w:r>
        <w:rPr>
          <w:rFonts w:ascii="Times New Roman"/>
          <w:b w:val="false"/>
          <w:i w:val="false"/>
          <w:color w:val="000000"/>
          <w:sz w:val="28"/>
        </w:rPr>
        <w:t>
      - Большая часть ареолы видна сверху, а не снизу рта Да ___ Нет __</w:t>
      </w:r>
    </w:p>
    <w:p>
      <w:pPr>
        <w:spacing w:after="0"/>
        <w:ind w:left="0"/>
        <w:jc w:val="both"/>
      </w:pPr>
      <w:r>
        <w:rPr>
          <w:rFonts w:ascii="Times New Roman"/>
          <w:b w:val="false"/>
          <w:i w:val="false"/>
          <w:color w:val="000000"/>
          <w:sz w:val="28"/>
        </w:rPr>
        <w:t>
      Не приложен совсем Приложен плохо Приложен хорошо</w:t>
      </w:r>
    </w:p>
    <w:p>
      <w:pPr>
        <w:spacing w:after="0"/>
        <w:ind w:left="0"/>
        <w:jc w:val="both"/>
      </w:pPr>
      <w:r>
        <w:rPr>
          <w:rFonts w:ascii="Times New Roman"/>
          <w:b w:val="false"/>
          <w:i w:val="false"/>
          <w:color w:val="000000"/>
          <w:sz w:val="28"/>
        </w:rPr>
        <w:t>
      • Эффективно ли сосет младенец (делает медленные глубокие сосательные движения с паузами)?</w:t>
      </w:r>
    </w:p>
    <w:p>
      <w:pPr>
        <w:spacing w:after="0"/>
        <w:ind w:left="0"/>
        <w:jc w:val="both"/>
      </w:pPr>
      <w:r>
        <w:rPr>
          <w:rFonts w:ascii="Times New Roman"/>
          <w:b w:val="false"/>
          <w:i w:val="false"/>
          <w:color w:val="000000"/>
          <w:sz w:val="28"/>
        </w:rPr>
        <w:t>
      Не сосет совсем Сосет неэффективно Сосет эффек-тивно</w:t>
      </w:r>
    </w:p>
    <w:p>
      <w:pPr>
        <w:spacing w:after="0"/>
        <w:ind w:left="0"/>
        <w:jc w:val="both"/>
      </w:pPr>
      <w:r>
        <w:rPr>
          <w:rFonts w:ascii="Times New Roman"/>
          <w:b w:val="false"/>
          <w:i w:val="false"/>
          <w:color w:val="000000"/>
          <w:sz w:val="28"/>
        </w:rPr>
        <w:t>
      • Ищите язвы или белые пятна во рту (молочница).</w:t>
      </w:r>
    </w:p>
    <w:p>
      <w:pPr>
        <w:spacing w:after="0"/>
        <w:ind w:left="0"/>
        <w:jc w:val="both"/>
      </w:pPr>
      <w:r>
        <w:rPr>
          <w:rFonts w:ascii="Times New Roman"/>
          <w:b w:val="false"/>
          <w:i w:val="false"/>
          <w:color w:val="000000"/>
          <w:sz w:val="28"/>
        </w:rPr>
        <w:t>
      ОЦЕНИТЕ УХОД В ЦЕЛЯХ РАЗВИТИЯ</w:t>
      </w:r>
    </w:p>
    <w:p>
      <w:pPr>
        <w:spacing w:after="0"/>
        <w:ind w:left="0"/>
        <w:jc w:val="both"/>
      </w:pPr>
      <w:r>
        <w:rPr>
          <w:rFonts w:ascii="Times New Roman"/>
          <w:b w:val="false"/>
          <w:i w:val="false"/>
          <w:color w:val="000000"/>
          <w:sz w:val="28"/>
        </w:rPr>
        <w:t>
      • Как Вы играете с Вашим ребенком?</w:t>
      </w:r>
    </w:p>
    <w:p>
      <w:pPr>
        <w:spacing w:after="0"/>
        <w:ind w:left="0"/>
        <w:jc w:val="both"/>
      </w:pPr>
      <w:r>
        <w:rPr>
          <w:rFonts w:ascii="Times New Roman"/>
          <w:b w:val="false"/>
          <w:i w:val="false"/>
          <w:color w:val="000000"/>
          <w:sz w:val="28"/>
        </w:rPr>
        <w:t>
      • Как Вы общаетесь с Вашим ребенком?</w:t>
      </w:r>
    </w:p>
    <w:p>
      <w:pPr>
        <w:spacing w:after="0"/>
        <w:ind w:left="0"/>
        <w:jc w:val="both"/>
      </w:pPr>
      <w:r>
        <w:rPr>
          <w:rFonts w:ascii="Times New Roman"/>
          <w:b w:val="false"/>
          <w:i w:val="false"/>
          <w:color w:val="000000"/>
          <w:sz w:val="28"/>
        </w:rPr>
        <w:t>
      ПРОБЛЕМЫ РАЗВИ-ТИЯ</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w:t>
      </w:r>
    </w:p>
    <w:p>
      <w:pPr>
        <w:spacing w:after="0"/>
        <w:ind w:left="0"/>
        <w:jc w:val="both"/>
      </w:pPr>
      <w:r>
        <w:rPr>
          <w:rFonts w:ascii="Times New Roman"/>
          <w:b w:val="false"/>
          <w:i w:val="false"/>
          <w:color w:val="000000"/>
          <w:sz w:val="28"/>
        </w:rPr>
        <w:t>
      ПРОБЛЕМЫ</w:t>
      </w:r>
    </w:p>
    <w:p>
      <w:pPr>
        <w:spacing w:after="0"/>
        <w:ind w:left="0"/>
        <w:jc w:val="both"/>
      </w:pPr>
      <w:r>
        <w:rPr>
          <w:rFonts w:ascii="Times New Roman"/>
          <w:b w:val="false"/>
          <w:i w:val="false"/>
          <w:color w:val="000000"/>
          <w:sz w:val="28"/>
        </w:rPr>
        <w:t xml:space="preserve">
      Оценка состояния ухода: Наличие детской кроватки, предметов ухода, одежды ребенка </w:t>
      </w:r>
    </w:p>
    <w:p>
      <w:pPr>
        <w:spacing w:after="0"/>
        <w:ind w:left="0"/>
        <w:jc w:val="both"/>
      </w:pPr>
      <w:r>
        <w:rPr>
          <w:rFonts w:ascii="Times New Roman"/>
          <w:b w:val="false"/>
          <w:i w:val="false"/>
          <w:color w:val="000000"/>
          <w:sz w:val="28"/>
        </w:rPr>
        <w:t xml:space="preserve">
      Гигиена помещения______________________________________ (регулярность влажной уборки, курение в комнате, светлое, теплое помещение - t не менее 25°С) </w:t>
      </w:r>
    </w:p>
    <w:p>
      <w:pPr>
        <w:spacing w:after="0"/>
        <w:ind w:left="0"/>
        <w:jc w:val="both"/>
      </w:pPr>
      <w:r>
        <w:rPr>
          <w:rFonts w:ascii="Times New Roman"/>
          <w:b w:val="false"/>
          <w:i w:val="false"/>
          <w:color w:val="000000"/>
          <w:sz w:val="28"/>
        </w:rPr>
        <w:t>
      Гигиена ребенка __________________________________________________</w:t>
      </w:r>
    </w:p>
    <w:p>
      <w:pPr>
        <w:spacing w:after="0"/>
        <w:ind w:left="0"/>
        <w:jc w:val="both"/>
      </w:pPr>
      <w:r>
        <w:rPr>
          <w:rFonts w:ascii="Times New Roman"/>
          <w:b w:val="false"/>
          <w:i w:val="false"/>
          <w:color w:val="000000"/>
          <w:sz w:val="28"/>
        </w:rPr>
        <w:t>
      ПРОБЛЕМЫ УХОДА</w:t>
      </w:r>
    </w:p>
    <w:p>
      <w:pPr>
        <w:spacing w:after="0"/>
        <w:ind w:left="0"/>
        <w:jc w:val="both"/>
      </w:pPr>
      <w:r>
        <w:rPr>
          <w:rFonts w:ascii="Times New Roman"/>
          <w:b w:val="false"/>
          <w:i w:val="false"/>
          <w:color w:val="000000"/>
          <w:sz w:val="28"/>
        </w:rPr>
        <w:t>
      Оценка состояния здоровья матери:</w:t>
      </w:r>
    </w:p>
    <w:p>
      <w:pPr>
        <w:spacing w:after="0"/>
        <w:ind w:left="0"/>
        <w:jc w:val="both"/>
      </w:pPr>
      <w:r>
        <w:rPr>
          <w:rFonts w:ascii="Times New Roman"/>
          <w:b w:val="false"/>
          <w:i w:val="false"/>
          <w:color w:val="000000"/>
          <w:sz w:val="28"/>
        </w:rPr>
        <w:t>
      Осмотр молочных желез:______________________________________</w:t>
      </w:r>
    </w:p>
    <w:p>
      <w:pPr>
        <w:spacing w:after="0"/>
        <w:ind w:left="0"/>
        <w:jc w:val="both"/>
      </w:pPr>
      <w:r>
        <w:rPr>
          <w:rFonts w:ascii="Times New Roman"/>
          <w:b w:val="false"/>
          <w:i w:val="false"/>
          <w:color w:val="000000"/>
          <w:sz w:val="28"/>
        </w:rPr>
        <w:t>
      Питание и режим сна и отдыха матери</w:t>
      </w:r>
    </w:p>
    <w:p>
      <w:pPr>
        <w:spacing w:after="0"/>
        <w:ind w:left="0"/>
        <w:jc w:val="both"/>
      </w:pPr>
      <w:r>
        <w:rPr>
          <w:rFonts w:ascii="Times New Roman"/>
          <w:b w:val="false"/>
          <w:i w:val="false"/>
          <w:color w:val="000000"/>
          <w:sz w:val="28"/>
        </w:rPr>
        <w:t>
      ПРОБЛЕМЫ ЗАКЛЮЧЕНИЕ:</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Правила поведения и уход в случае болезни ребенка (опасные признаки, кормление и питьевой режим).</w:t>
      </w:r>
    </w:p>
    <w:p>
      <w:pPr>
        <w:spacing w:after="0"/>
        <w:ind w:left="0"/>
        <w:jc w:val="both"/>
      </w:pPr>
      <w:r>
        <w:rPr>
          <w:rFonts w:ascii="Times New Roman"/>
          <w:b w:val="false"/>
          <w:i w:val="false"/>
          <w:color w:val="000000"/>
          <w:sz w:val="28"/>
        </w:rPr>
        <w:t>
      • Исключительно грудное вскармливание</w:t>
      </w:r>
    </w:p>
    <w:p>
      <w:pPr>
        <w:spacing w:after="0"/>
        <w:ind w:left="0"/>
        <w:jc w:val="both"/>
      </w:pPr>
      <w:r>
        <w:rPr>
          <w:rFonts w:ascii="Times New Roman"/>
          <w:b w:val="false"/>
          <w:i w:val="false"/>
          <w:color w:val="000000"/>
          <w:sz w:val="28"/>
        </w:rPr>
        <w:t>
      • Стимуляция психосоциального развития</w:t>
      </w:r>
    </w:p>
    <w:p>
      <w:pPr>
        <w:spacing w:after="0"/>
        <w:ind w:left="0"/>
        <w:jc w:val="both"/>
      </w:pPr>
      <w:r>
        <w:rPr>
          <w:rFonts w:ascii="Times New Roman"/>
          <w:b w:val="false"/>
          <w:i w:val="false"/>
          <w:color w:val="000000"/>
          <w:sz w:val="28"/>
        </w:rPr>
        <w:t>
      • Уход за новорожденным, режим прогулок</w:t>
      </w:r>
    </w:p>
    <w:p>
      <w:pPr>
        <w:spacing w:after="0"/>
        <w:ind w:left="0"/>
        <w:jc w:val="both"/>
      </w:pPr>
      <w:r>
        <w:rPr>
          <w:rFonts w:ascii="Times New Roman"/>
          <w:b w:val="false"/>
          <w:i w:val="false"/>
          <w:color w:val="000000"/>
          <w:sz w:val="28"/>
        </w:rPr>
        <w:t>
      • Безопасная среда (требования к выбору одежды, предметов ухода за новорожденным и игрушек)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Профилактика микронутриентной недостаточности (железо, витамин А, йод, цинк)</w:t>
      </w:r>
    </w:p>
    <w:p>
      <w:pPr>
        <w:spacing w:after="0"/>
        <w:ind w:left="0"/>
        <w:jc w:val="both"/>
      </w:pPr>
      <w:r>
        <w:rPr>
          <w:rFonts w:ascii="Times New Roman"/>
          <w:b w:val="false"/>
          <w:i w:val="false"/>
          <w:color w:val="000000"/>
          <w:sz w:val="28"/>
        </w:rPr>
        <w:t>
      • Личная гигиена матери.</w:t>
      </w:r>
    </w:p>
    <w:p>
      <w:pPr>
        <w:spacing w:after="0"/>
        <w:ind w:left="0"/>
        <w:jc w:val="both"/>
      </w:pPr>
      <w:r>
        <w:rPr>
          <w:rFonts w:ascii="Times New Roman"/>
          <w:b w:val="false"/>
          <w:i w:val="false"/>
          <w:color w:val="000000"/>
          <w:sz w:val="28"/>
        </w:rPr>
        <w:t>
      • Приглашение на прием к врачу в возрасте 1 месяца</w:t>
      </w:r>
    </w:p>
    <w:p>
      <w:pPr>
        <w:spacing w:after="0"/>
        <w:ind w:left="0"/>
        <w:jc w:val="both"/>
      </w:pPr>
      <w:r>
        <w:rPr>
          <w:rFonts w:ascii="Times New Roman"/>
          <w:b w:val="false"/>
          <w:i w:val="false"/>
          <w:color w:val="000000"/>
          <w:sz w:val="28"/>
        </w:rPr>
        <w:t>
      Медсестра:</w:t>
      </w:r>
    </w:p>
    <w:bookmarkStart w:name="z202" w:id="176"/>
    <w:p>
      <w:pPr>
        <w:spacing w:after="0"/>
        <w:ind w:left="0"/>
        <w:jc w:val="left"/>
      </w:pPr>
      <w:r>
        <w:rPr>
          <w:rFonts w:ascii="Times New Roman"/>
          <w:b/>
          <w:i w:val="false"/>
          <w:color w:val="000000"/>
        </w:rPr>
        <w:t xml:space="preserve"> Патронаж медсестры на дому (28-й день)</w:t>
      </w:r>
    </w:p>
    <w:bookmarkEnd w:id="176"/>
    <w:p>
      <w:pPr>
        <w:spacing w:after="0"/>
        <w:ind w:left="0"/>
        <w:jc w:val="both"/>
      </w:pPr>
      <w:r>
        <w:rPr>
          <w:rFonts w:ascii="Times New Roman"/>
          <w:b w:val="false"/>
          <w:i w:val="false"/>
          <w:color w:val="000000"/>
          <w:sz w:val="28"/>
        </w:rPr>
        <w:t>
      Дата осмотра___\_______ 20__ Возраст: _____. Температура____________________</w:t>
      </w:r>
    </w:p>
    <w:p>
      <w:pPr>
        <w:spacing w:after="0"/>
        <w:ind w:left="0"/>
        <w:jc w:val="both"/>
      </w:pPr>
      <w:r>
        <w:rPr>
          <w:rFonts w:ascii="Times New Roman"/>
          <w:b w:val="false"/>
          <w:i w:val="false"/>
          <w:color w:val="000000"/>
          <w:sz w:val="28"/>
        </w:rPr>
        <w:t>
      Есть ли жалобы матери на состояние здоровья ребенка________________________</w:t>
      </w:r>
    </w:p>
    <w:p>
      <w:pPr>
        <w:spacing w:after="0"/>
        <w:ind w:left="0"/>
        <w:jc w:val="both"/>
      </w:pPr>
      <w:r>
        <w:rPr>
          <w:rFonts w:ascii="Times New Roman"/>
          <w:b w:val="false"/>
          <w:i w:val="false"/>
          <w:color w:val="000000"/>
          <w:sz w:val="28"/>
        </w:rPr>
        <w:t>
      Оцените признаки опасности:</w:t>
      </w:r>
    </w:p>
    <w:bookmarkStart w:name="z203" w:id="177"/>
    <w:p>
      <w:pPr>
        <w:spacing w:after="0"/>
        <w:ind w:left="0"/>
        <w:jc w:val="both"/>
      </w:pPr>
      <w:r>
        <w:rPr>
          <w:rFonts w:ascii="Times New Roman"/>
          <w:b w:val="false"/>
          <w:i w:val="false"/>
          <w:color w:val="000000"/>
          <w:sz w:val="28"/>
        </w:rPr>
        <w:t xml:space="preserve">
      1. Учащенное дыхание (более чем 60 в мин); 2.Уменьшение частоты дыхания (менее чем 30 в мин); 3.Выраженное втяжение грудной клетки; 4. Кряхтящее дыхание (экспираторная одышка); 5. Судороги; 6. Вялость или повышенный тонус; 7. Повышение температуры тела более 37,5ºC; 8. Температура тела менее &lt;36,5 ºC и не повышается после согревания; 9. Изменение цвета кожных покровов: цианоз или появление желтухи (в 1 сутки или после 7 суток жизни ребенка), выраженная бледность; </w:t>
      </w:r>
    </w:p>
    <w:bookmarkEnd w:id="177"/>
    <w:bookmarkStart w:name="z204" w:id="178"/>
    <w:p>
      <w:pPr>
        <w:spacing w:after="0"/>
        <w:ind w:left="0"/>
        <w:jc w:val="both"/>
      </w:pPr>
      <w:r>
        <w:rPr>
          <w:rFonts w:ascii="Times New Roman"/>
          <w:b w:val="false"/>
          <w:i w:val="false"/>
          <w:color w:val="000000"/>
          <w:sz w:val="28"/>
        </w:rPr>
        <w:t>
      10. Выделение гноя из пупочной ранки или покраснение, переходящее на кожу около пупо-винного остатка; 11. Кровотечение из пуповинного остатка;</w:t>
      </w:r>
    </w:p>
    <w:bookmarkEnd w:id="178"/>
    <w:bookmarkStart w:name="z205" w:id="179"/>
    <w:p>
      <w:pPr>
        <w:spacing w:after="0"/>
        <w:ind w:left="0"/>
        <w:jc w:val="both"/>
      </w:pPr>
      <w:r>
        <w:rPr>
          <w:rFonts w:ascii="Times New Roman"/>
          <w:b w:val="false"/>
          <w:i w:val="false"/>
          <w:color w:val="000000"/>
          <w:sz w:val="28"/>
        </w:rPr>
        <w:t>
      12. Более чем 10 пустул или крупных везикул на коже, отек подкожной основы, покрасне-ние, уплотнение Да __Нет____</w:t>
      </w:r>
    </w:p>
    <w:bookmarkEnd w:id="179"/>
    <w:p>
      <w:pPr>
        <w:spacing w:after="0"/>
        <w:ind w:left="0"/>
        <w:jc w:val="both"/>
      </w:pPr>
      <w:r>
        <w:rPr>
          <w:rFonts w:ascii="Times New Roman"/>
          <w:b w:val="false"/>
          <w:i w:val="false"/>
          <w:color w:val="000000"/>
          <w:sz w:val="28"/>
        </w:rPr>
        <w:t>
      ОПРЕДЕЛИТЕ, ЕСТЬ ЛИ ПРОБЛЕМЫ КОРМЛЕНИЯ ПРОБЛЕМЫ ПИТАНИЯ</w:t>
      </w:r>
    </w:p>
    <w:p>
      <w:pPr>
        <w:spacing w:after="0"/>
        <w:ind w:left="0"/>
        <w:jc w:val="both"/>
      </w:pPr>
      <w:r>
        <w:rPr>
          <w:rFonts w:ascii="Times New Roman"/>
          <w:b w:val="false"/>
          <w:i w:val="false"/>
          <w:color w:val="000000"/>
          <w:sz w:val="28"/>
        </w:rPr>
        <w:t>
      • Есть ли у Вас трудности при кормлении? Да _____ Нет_____</w:t>
      </w:r>
    </w:p>
    <w:p>
      <w:pPr>
        <w:spacing w:after="0"/>
        <w:ind w:left="0"/>
        <w:jc w:val="both"/>
      </w:pPr>
      <w:r>
        <w:rPr>
          <w:rFonts w:ascii="Times New Roman"/>
          <w:b w:val="false"/>
          <w:i w:val="false"/>
          <w:color w:val="000000"/>
          <w:sz w:val="28"/>
        </w:rPr>
        <w:t>
      • Ребенок кормится грудью? Да ____ Нет_____</w:t>
      </w:r>
    </w:p>
    <w:p>
      <w:pPr>
        <w:spacing w:after="0"/>
        <w:ind w:left="0"/>
        <w:jc w:val="both"/>
      </w:pPr>
      <w:r>
        <w:rPr>
          <w:rFonts w:ascii="Times New Roman"/>
          <w:b w:val="false"/>
          <w:i w:val="false"/>
          <w:color w:val="000000"/>
          <w:sz w:val="28"/>
        </w:rPr>
        <w:t>
      • Если Да, сколько раз за 24 часа? _______ раз</w:t>
      </w:r>
    </w:p>
    <w:p>
      <w:pPr>
        <w:spacing w:after="0"/>
        <w:ind w:left="0"/>
        <w:jc w:val="both"/>
      </w:pPr>
      <w:r>
        <w:rPr>
          <w:rFonts w:ascii="Times New Roman"/>
          <w:b w:val="false"/>
          <w:i w:val="false"/>
          <w:color w:val="000000"/>
          <w:sz w:val="28"/>
        </w:rPr>
        <w:t>
      • Вы кормите грудью ночью? Да ____ Нет _____</w:t>
      </w:r>
    </w:p>
    <w:p>
      <w:pPr>
        <w:spacing w:after="0"/>
        <w:ind w:left="0"/>
        <w:jc w:val="both"/>
      </w:pPr>
      <w:r>
        <w:rPr>
          <w:rFonts w:ascii="Times New Roman"/>
          <w:b w:val="false"/>
          <w:i w:val="false"/>
          <w:color w:val="000000"/>
          <w:sz w:val="28"/>
        </w:rPr>
        <w:t>
      • Получает ли ребенок другую пищу или жидкости? Да ____ Нет ____</w:t>
      </w:r>
    </w:p>
    <w:p>
      <w:pPr>
        <w:spacing w:after="0"/>
        <w:ind w:left="0"/>
        <w:jc w:val="both"/>
      </w:pPr>
      <w:r>
        <w:rPr>
          <w:rFonts w:ascii="Times New Roman"/>
          <w:b w:val="false"/>
          <w:i w:val="false"/>
          <w:color w:val="000000"/>
          <w:sz w:val="28"/>
        </w:rPr>
        <w:t>
      • Если Да, как часто? ____________ раз в сутки и чем пользуетесь при кормлении: бутылочкой_____ чашкой и ложкой ______</w:t>
      </w:r>
    </w:p>
    <w:p>
      <w:pPr>
        <w:spacing w:after="0"/>
        <w:ind w:left="0"/>
        <w:jc w:val="both"/>
      </w:pPr>
      <w:r>
        <w:rPr>
          <w:rFonts w:ascii="Times New Roman"/>
          <w:b w:val="false"/>
          <w:i w:val="false"/>
          <w:color w:val="000000"/>
          <w:sz w:val="28"/>
        </w:rPr>
        <w:t>
      Если младенцу меньше 1 месяца, или если есть какие - либо трудности при кормлении (трудности с грудным вскарм-ливанием; если он/она кормится грудью менее 8 раз в сутки; получает другие виды пищи или жидкости; или имеет низкий вес для своего возраста):</w:t>
      </w:r>
    </w:p>
    <w:p>
      <w:pPr>
        <w:spacing w:after="0"/>
        <w:ind w:left="0"/>
        <w:jc w:val="both"/>
      </w:pPr>
      <w:r>
        <w:rPr>
          <w:rFonts w:ascii="Times New Roman"/>
          <w:b w:val="false"/>
          <w:i w:val="false"/>
          <w:color w:val="000000"/>
          <w:sz w:val="28"/>
        </w:rPr>
        <w:t>
      ОЦЕНИТЕ КОРМЛЕНИЕ ГРУ-ДЬЮ:</w:t>
      </w:r>
    </w:p>
    <w:p>
      <w:pPr>
        <w:spacing w:after="0"/>
        <w:ind w:left="0"/>
        <w:jc w:val="both"/>
      </w:pPr>
      <w:r>
        <w:rPr>
          <w:rFonts w:ascii="Times New Roman"/>
          <w:b w:val="false"/>
          <w:i w:val="false"/>
          <w:color w:val="000000"/>
          <w:sz w:val="28"/>
        </w:rPr>
        <w:t xml:space="preserve">
      Кормился ли младенец </w:t>
      </w:r>
    </w:p>
    <w:p>
      <w:pPr>
        <w:spacing w:after="0"/>
        <w:ind w:left="0"/>
        <w:jc w:val="both"/>
      </w:pPr>
      <w:r>
        <w:rPr>
          <w:rFonts w:ascii="Times New Roman"/>
          <w:b w:val="false"/>
          <w:i w:val="false"/>
          <w:color w:val="000000"/>
          <w:sz w:val="28"/>
        </w:rPr>
        <w:t>
      грудью в течение последнего</w:t>
      </w:r>
    </w:p>
    <w:p>
      <w:pPr>
        <w:spacing w:after="0"/>
        <w:ind w:left="0"/>
        <w:jc w:val="both"/>
      </w:pPr>
      <w:r>
        <w:rPr>
          <w:rFonts w:ascii="Times New Roman"/>
          <w:b w:val="false"/>
          <w:i w:val="false"/>
          <w:color w:val="000000"/>
          <w:sz w:val="28"/>
        </w:rPr>
        <w:t>
      часа? Если младенца не кормили в течение последнего часа, попросите мать приложить его к груди. Наблюдайте за кормлением 4 минуты.</w:t>
      </w:r>
    </w:p>
    <w:p>
      <w:pPr>
        <w:spacing w:after="0"/>
        <w:ind w:left="0"/>
        <w:jc w:val="both"/>
      </w:pPr>
      <w:r>
        <w:rPr>
          <w:rFonts w:ascii="Times New Roman"/>
          <w:b w:val="false"/>
          <w:i w:val="false"/>
          <w:color w:val="000000"/>
          <w:sz w:val="28"/>
        </w:rPr>
        <w:t>
      • Способен ли ребенок брать грудь? Для проверки прикладывания, посмотрите на:</w:t>
      </w:r>
    </w:p>
    <w:p>
      <w:pPr>
        <w:spacing w:after="0"/>
        <w:ind w:left="0"/>
        <w:jc w:val="both"/>
      </w:pPr>
      <w:r>
        <w:rPr>
          <w:rFonts w:ascii="Times New Roman"/>
          <w:b w:val="false"/>
          <w:i w:val="false"/>
          <w:color w:val="000000"/>
          <w:sz w:val="28"/>
        </w:rPr>
        <w:t>
      - Подбородок касается груди Да ___ Нет ___</w:t>
      </w:r>
    </w:p>
    <w:p>
      <w:pPr>
        <w:spacing w:after="0"/>
        <w:ind w:left="0"/>
        <w:jc w:val="both"/>
      </w:pPr>
      <w:r>
        <w:rPr>
          <w:rFonts w:ascii="Times New Roman"/>
          <w:b w:val="false"/>
          <w:i w:val="false"/>
          <w:color w:val="000000"/>
          <w:sz w:val="28"/>
        </w:rPr>
        <w:t>
      - Рот широко раскрыт Да ___ Нет ___</w:t>
      </w:r>
    </w:p>
    <w:p>
      <w:pPr>
        <w:spacing w:after="0"/>
        <w:ind w:left="0"/>
        <w:jc w:val="both"/>
      </w:pPr>
      <w:r>
        <w:rPr>
          <w:rFonts w:ascii="Times New Roman"/>
          <w:b w:val="false"/>
          <w:i w:val="false"/>
          <w:color w:val="000000"/>
          <w:sz w:val="28"/>
        </w:rPr>
        <w:t>
      - Нижняя губа вывернута наружу Да ___ Нет ___</w:t>
      </w:r>
    </w:p>
    <w:p>
      <w:pPr>
        <w:spacing w:after="0"/>
        <w:ind w:left="0"/>
        <w:jc w:val="both"/>
      </w:pPr>
      <w:r>
        <w:rPr>
          <w:rFonts w:ascii="Times New Roman"/>
          <w:b w:val="false"/>
          <w:i w:val="false"/>
          <w:color w:val="000000"/>
          <w:sz w:val="28"/>
        </w:rPr>
        <w:t>
      - Большая часть ареолы видна сверху, а не снизу рта Да ___ Нет __</w:t>
      </w:r>
    </w:p>
    <w:p>
      <w:pPr>
        <w:spacing w:after="0"/>
        <w:ind w:left="0"/>
        <w:jc w:val="both"/>
      </w:pPr>
      <w:r>
        <w:rPr>
          <w:rFonts w:ascii="Times New Roman"/>
          <w:b w:val="false"/>
          <w:i w:val="false"/>
          <w:color w:val="000000"/>
          <w:sz w:val="28"/>
        </w:rPr>
        <w:t>
      Не приложен совсем Приложен плохо Приложен хорошо</w:t>
      </w:r>
    </w:p>
    <w:p>
      <w:pPr>
        <w:spacing w:after="0"/>
        <w:ind w:left="0"/>
        <w:jc w:val="both"/>
      </w:pPr>
      <w:r>
        <w:rPr>
          <w:rFonts w:ascii="Times New Roman"/>
          <w:b w:val="false"/>
          <w:i w:val="false"/>
          <w:color w:val="000000"/>
          <w:sz w:val="28"/>
        </w:rPr>
        <w:t>
      • Эффективно ли сосет младенец (делает медленные глубокие сосательные движения с паузами)?</w:t>
      </w:r>
    </w:p>
    <w:p>
      <w:pPr>
        <w:spacing w:after="0"/>
        <w:ind w:left="0"/>
        <w:jc w:val="both"/>
      </w:pPr>
      <w:r>
        <w:rPr>
          <w:rFonts w:ascii="Times New Roman"/>
          <w:b w:val="false"/>
          <w:i w:val="false"/>
          <w:color w:val="000000"/>
          <w:sz w:val="28"/>
        </w:rPr>
        <w:t>
      Не сосет совсем Сосет неэффективно Сосет эффек-тивно</w:t>
      </w:r>
    </w:p>
    <w:p>
      <w:pPr>
        <w:spacing w:after="0"/>
        <w:ind w:left="0"/>
        <w:jc w:val="both"/>
      </w:pPr>
      <w:r>
        <w:rPr>
          <w:rFonts w:ascii="Times New Roman"/>
          <w:b w:val="false"/>
          <w:i w:val="false"/>
          <w:color w:val="000000"/>
          <w:sz w:val="28"/>
        </w:rPr>
        <w:t>
      • Ищите язвы или белые пятна во рту (молочница).</w:t>
      </w:r>
    </w:p>
    <w:p>
      <w:pPr>
        <w:spacing w:after="0"/>
        <w:ind w:left="0"/>
        <w:jc w:val="both"/>
      </w:pPr>
      <w:r>
        <w:rPr>
          <w:rFonts w:ascii="Times New Roman"/>
          <w:b w:val="false"/>
          <w:i w:val="false"/>
          <w:color w:val="000000"/>
          <w:sz w:val="28"/>
        </w:rPr>
        <w:t>
      ОЦЕНИТЕ УХОД В ЦЕЛЯХ РАЗВИТИЯ</w:t>
      </w:r>
    </w:p>
    <w:p>
      <w:pPr>
        <w:spacing w:after="0"/>
        <w:ind w:left="0"/>
        <w:jc w:val="both"/>
      </w:pPr>
      <w:r>
        <w:rPr>
          <w:rFonts w:ascii="Times New Roman"/>
          <w:b w:val="false"/>
          <w:i w:val="false"/>
          <w:color w:val="000000"/>
          <w:sz w:val="28"/>
        </w:rPr>
        <w:t>
      • Как Вы играете с Вашим ребенком?</w:t>
      </w:r>
    </w:p>
    <w:p>
      <w:pPr>
        <w:spacing w:after="0"/>
        <w:ind w:left="0"/>
        <w:jc w:val="both"/>
      </w:pPr>
      <w:r>
        <w:rPr>
          <w:rFonts w:ascii="Times New Roman"/>
          <w:b w:val="false"/>
          <w:i w:val="false"/>
          <w:color w:val="000000"/>
          <w:sz w:val="28"/>
        </w:rPr>
        <w:t>
      • Как Вы общаетесь с Вашим ребенком?</w:t>
      </w:r>
    </w:p>
    <w:p>
      <w:pPr>
        <w:spacing w:after="0"/>
        <w:ind w:left="0"/>
        <w:jc w:val="both"/>
      </w:pPr>
      <w:r>
        <w:rPr>
          <w:rFonts w:ascii="Times New Roman"/>
          <w:b w:val="false"/>
          <w:i w:val="false"/>
          <w:color w:val="000000"/>
          <w:sz w:val="28"/>
        </w:rPr>
        <w:t>
      ПРОБЛЕМЫ РАЗВИ-ТИЯ</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w:t>
      </w:r>
    </w:p>
    <w:p>
      <w:pPr>
        <w:spacing w:after="0"/>
        <w:ind w:left="0"/>
        <w:jc w:val="both"/>
      </w:pPr>
      <w:r>
        <w:rPr>
          <w:rFonts w:ascii="Times New Roman"/>
          <w:b w:val="false"/>
          <w:i w:val="false"/>
          <w:color w:val="000000"/>
          <w:sz w:val="28"/>
        </w:rPr>
        <w:t>
      ПРОБЛЕМЫ</w:t>
      </w:r>
    </w:p>
    <w:p>
      <w:pPr>
        <w:spacing w:after="0"/>
        <w:ind w:left="0"/>
        <w:jc w:val="both"/>
      </w:pPr>
      <w:r>
        <w:rPr>
          <w:rFonts w:ascii="Times New Roman"/>
          <w:b w:val="false"/>
          <w:i w:val="false"/>
          <w:color w:val="000000"/>
          <w:sz w:val="28"/>
        </w:rPr>
        <w:t xml:space="preserve">
      Оценка состояния ухода: Наличие детской кроватки, предметов ухода, одежды ребенка </w:t>
      </w:r>
    </w:p>
    <w:p>
      <w:pPr>
        <w:spacing w:after="0"/>
        <w:ind w:left="0"/>
        <w:jc w:val="both"/>
      </w:pPr>
      <w:r>
        <w:rPr>
          <w:rFonts w:ascii="Times New Roman"/>
          <w:b w:val="false"/>
          <w:i w:val="false"/>
          <w:color w:val="000000"/>
          <w:sz w:val="28"/>
        </w:rPr>
        <w:t>
      Гигиена помещения______________________________________ (регулярность влажной уборки, курение в комнате, светлое, теплое помещение - t не менее 25°С)</w:t>
      </w:r>
    </w:p>
    <w:p>
      <w:pPr>
        <w:spacing w:after="0"/>
        <w:ind w:left="0"/>
        <w:jc w:val="both"/>
      </w:pPr>
      <w:r>
        <w:rPr>
          <w:rFonts w:ascii="Times New Roman"/>
          <w:b w:val="false"/>
          <w:i w:val="false"/>
          <w:color w:val="000000"/>
          <w:sz w:val="28"/>
        </w:rPr>
        <w:t>
      Гигиена ребенка __________________________________________________</w:t>
      </w:r>
    </w:p>
    <w:p>
      <w:pPr>
        <w:spacing w:after="0"/>
        <w:ind w:left="0"/>
        <w:jc w:val="both"/>
      </w:pPr>
      <w:r>
        <w:rPr>
          <w:rFonts w:ascii="Times New Roman"/>
          <w:b w:val="false"/>
          <w:i w:val="false"/>
          <w:color w:val="000000"/>
          <w:sz w:val="28"/>
        </w:rPr>
        <w:t>
      ПРОБЛЕМЫ</w:t>
      </w:r>
    </w:p>
    <w:p>
      <w:pPr>
        <w:spacing w:after="0"/>
        <w:ind w:left="0"/>
        <w:jc w:val="both"/>
      </w:pPr>
      <w:r>
        <w:rPr>
          <w:rFonts w:ascii="Times New Roman"/>
          <w:b w:val="false"/>
          <w:i w:val="false"/>
          <w:color w:val="000000"/>
          <w:sz w:val="28"/>
        </w:rPr>
        <w:t>
      УХОДА</w:t>
      </w:r>
    </w:p>
    <w:p>
      <w:pPr>
        <w:spacing w:after="0"/>
        <w:ind w:left="0"/>
        <w:jc w:val="both"/>
      </w:pPr>
      <w:r>
        <w:rPr>
          <w:rFonts w:ascii="Times New Roman"/>
          <w:b w:val="false"/>
          <w:i w:val="false"/>
          <w:color w:val="000000"/>
          <w:sz w:val="28"/>
        </w:rPr>
        <w:t>
      Оценка состояния здоровья матери:</w:t>
      </w:r>
    </w:p>
    <w:p>
      <w:pPr>
        <w:spacing w:after="0"/>
        <w:ind w:left="0"/>
        <w:jc w:val="both"/>
      </w:pPr>
      <w:r>
        <w:rPr>
          <w:rFonts w:ascii="Times New Roman"/>
          <w:b w:val="false"/>
          <w:i w:val="false"/>
          <w:color w:val="000000"/>
          <w:sz w:val="28"/>
        </w:rPr>
        <w:t>
      Осмотр молочных желез:______________________________________</w:t>
      </w:r>
    </w:p>
    <w:p>
      <w:pPr>
        <w:spacing w:after="0"/>
        <w:ind w:left="0"/>
        <w:jc w:val="both"/>
      </w:pPr>
      <w:r>
        <w:rPr>
          <w:rFonts w:ascii="Times New Roman"/>
          <w:b w:val="false"/>
          <w:i w:val="false"/>
          <w:color w:val="000000"/>
          <w:sz w:val="28"/>
        </w:rPr>
        <w:t>
      Питание и режим сна и отдыха матери</w:t>
      </w:r>
    </w:p>
    <w:p>
      <w:pPr>
        <w:spacing w:after="0"/>
        <w:ind w:left="0"/>
        <w:jc w:val="both"/>
      </w:pPr>
      <w:r>
        <w:rPr>
          <w:rFonts w:ascii="Times New Roman"/>
          <w:b w:val="false"/>
          <w:i w:val="false"/>
          <w:color w:val="000000"/>
          <w:sz w:val="28"/>
        </w:rPr>
        <w:t>
      ПРОБЛЕМЫ</w:t>
      </w:r>
    </w:p>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Правила поведения и уход в случае болезни ребенка (опасные признаки, кормление и питьевой режим).</w:t>
      </w:r>
    </w:p>
    <w:p>
      <w:pPr>
        <w:spacing w:after="0"/>
        <w:ind w:left="0"/>
        <w:jc w:val="both"/>
      </w:pPr>
      <w:r>
        <w:rPr>
          <w:rFonts w:ascii="Times New Roman"/>
          <w:b w:val="false"/>
          <w:i w:val="false"/>
          <w:color w:val="000000"/>
          <w:sz w:val="28"/>
        </w:rPr>
        <w:t>
      • Исключительно грудное вскармливание</w:t>
      </w:r>
    </w:p>
    <w:p>
      <w:pPr>
        <w:spacing w:after="0"/>
        <w:ind w:left="0"/>
        <w:jc w:val="both"/>
      </w:pPr>
      <w:r>
        <w:rPr>
          <w:rFonts w:ascii="Times New Roman"/>
          <w:b w:val="false"/>
          <w:i w:val="false"/>
          <w:color w:val="000000"/>
          <w:sz w:val="28"/>
        </w:rPr>
        <w:t>
      • Стимуляция психосоциального развития</w:t>
      </w:r>
    </w:p>
    <w:p>
      <w:pPr>
        <w:spacing w:after="0"/>
        <w:ind w:left="0"/>
        <w:jc w:val="both"/>
      </w:pPr>
      <w:r>
        <w:rPr>
          <w:rFonts w:ascii="Times New Roman"/>
          <w:b w:val="false"/>
          <w:i w:val="false"/>
          <w:color w:val="000000"/>
          <w:sz w:val="28"/>
        </w:rPr>
        <w:t>
      • Уход за новорожденным, режим прогулок</w:t>
      </w:r>
    </w:p>
    <w:p>
      <w:pPr>
        <w:spacing w:after="0"/>
        <w:ind w:left="0"/>
        <w:jc w:val="both"/>
      </w:pPr>
      <w:r>
        <w:rPr>
          <w:rFonts w:ascii="Times New Roman"/>
          <w:b w:val="false"/>
          <w:i w:val="false"/>
          <w:color w:val="000000"/>
          <w:sz w:val="28"/>
        </w:rPr>
        <w:t>
      • Безопасная среда (требования к выбору одежды, предметов ухода за новорожденным и игрушек)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Профилактика микронутриентной недостаточности (железо, витамин А, йод, цинк)</w:t>
      </w:r>
    </w:p>
    <w:p>
      <w:pPr>
        <w:spacing w:after="0"/>
        <w:ind w:left="0"/>
        <w:jc w:val="both"/>
      </w:pPr>
      <w:r>
        <w:rPr>
          <w:rFonts w:ascii="Times New Roman"/>
          <w:b w:val="false"/>
          <w:i w:val="false"/>
          <w:color w:val="000000"/>
          <w:sz w:val="28"/>
        </w:rPr>
        <w:t>
      • Личная гигиена матери.</w:t>
      </w:r>
    </w:p>
    <w:p>
      <w:pPr>
        <w:spacing w:after="0"/>
        <w:ind w:left="0"/>
        <w:jc w:val="both"/>
      </w:pPr>
      <w:r>
        <w:rPr>
          <w:rFonts w:ascii="Times New Roman"/>
          <w:b w:val="false"/>
          <w:i w:val="false"/>
          <w:color w:val="000000"/>
          <w:sz w:val="28"/>
        </w:rPr>
        <w:t>
      • Приглашение на прием к врачу в возрасте 1 месяца</w:t>
      </w:r>
    </w:p>
    <w:p>
      <w:pPr>
        <w:spacing w:after="0"/>
        <w:ind w:left="0"/>
        <w:jc w:val="both"/>
      </w:pPr>
      <w:r>
        <w:rPr>
          <w:rFonts w:ascii="Times New Roman"/>
          <w:b w:val="false"/>
          <w:i w:val="false"/>
          <w:color w:val="000000"/>
          <w:sz w:val="28"/>
        </w:rPr>
        <w:t>
      Медсестра:</w:t>
      </w:r>
    </w:p>
    <w:bookmarkStart w:name="z206" w:id="180"/>
    <w:p>
      <w:pPr>
        <w:spacing w:after="0"/>
        <w:ind w:left="0"/>
        <w:jc w:val="left"/>
      </w:pPr>
      <w:r>
        <w:rPr>
          <w:rFonts w:ascii="Times New Roman"/>
          <w:b/>
          <w:i w:val="false"/>
          <w:color w:val="000000"/>
        </w:rPr>
        <w:t xml:space="preserve"> Осмотр ребенка 1 месяца жизни на приеме врачом и медсестрой</w:t>
      </w:r>
    </w:p>
    <w:bookmarkEnd w:id="180"/>
    <w:p>
      <w:pPr>
        <w:spacing w:after="0"/>
        <w:ind w:left="0"/>
        <w:jc w:val="both"/>
      </w:pPr>
      <w:r>
        <w:rPr>
          <w:rFonts w:ascii="Times New Roman"/>
          <w:b w:val="false"/>
          <w:i w:val="false"/>
          <w:color w:val="000000"/>
          <w:sz w:val="28"/>
        </w:rPr>
        <w:t>
      Дата осмотра___\_______ 20__ Возраст: _____Температура________</w:t>
      </w:r>
    </w:p>
    <w:p>
      <w:pPr>
        <w:spacing w:after="0"/>
        <w:ind w:left="0"/>
        <w:jc w:val="both"/>
      </w:pPr>
      <w:r>
        <w:rPr>
          <w:rFonts w:ascii="Times New Roman"/>
          <w:b w:val="false"/>
          <w:i w:val="false"/>
          <w:color w:val="000000"/>
          <w:sz w:val="28"/>
        </w:rPr>
        <w:t>
      ВЕС_______г. РОСТ ____ см. ИМТ________ Окружность головы ____см</w:t>
      </w:r>
    </w:p>
    <w:p>
      <w:pPr>
        <w:spacing w:after="0"/>
        <w:ind w:left="0"/>
        <w:jc w:val="both"/>
      </w:pPr>
      <w:r>
        <w:rPr>
          <w:rFonts w:ascii="Times New Roman"/>
          <w:b w:val="false"/>
          <w:i w:val="false"/>
          <w:color w:val="000000"/>
          <w:sz w:val="28"/>
        </w:rPr>
        <w:t xml:space="preserve">
      Оцените физическое развитие, используя графики: </w:t>
      </w:r>
    </w:p>
    <w:p>
      <w:pPr>
        <w:spacing w:after="0"/>
        <w:ind w:left="0"/>
        <w:jc w:val="both"/>
      </w:pPr>
      <w:r>
        <w:rPr>
          <w:rFonts w:ascii="Times New Roman"/>
          <w:b w:val="false"/>
          <w:i w:val="false"/>
          <w:color w:val="000000"/>
          <w:sz w:val="28"/>
        </w:rPr>
        <w:t xml:space="preserve">
      Жалобы матери: </w:t>
      </w:r>
    </w:p>
    <w:p>
      <w:pPr>
        <w:spacing w:after="0"/>
        <w:ind w:left="0"/>
        <w:jc w:val="both"/>
      </w:pPr>
      <w:r>
        <w:rPr>
          <w:rFonts w:ascii="Times New Roman"/>
          <w:b w:val="false"/>
          <w:i w:val="false"/>
          <w:color w:val="000000"/>
          <w:sz w:val="28"/>
        </w:rPr>
        <w:t>
      ОСМОТР РЕБЕНКА</w:t>
      </w:r>
    </w:p>
    <w:p>
      <w:pPr>
        <w:spacing w:after="0"/>
        <w:ind w:left="0"/>
        <w:jc w:val="both"/>
      </w:pPr>
      <w:r>
        <w:rPr>
          <w:rFonts w:ascii="Times New Roman"/>
          <w:b w:val="false"/>
          <w:i w:val="false"/>
          <w:color w:val="000000"/>
          <w:sz w:val="28"/>
        </w:rPr>
        <w:t>
      Кожа: Пуповина___________________________________________________________</w:t>
      </w:r>
    </w:p>
    <w:p>
      <w:pPr>
        <w:spacing w:after="0"/>
        <w:ind w:left="0"/>
        <w:jc w:val="both"/>
      </w:pPr>
      <w:r>
        <w:rPr>
          <w:rFonts w:ascii="Times New Roman"/>
          <w:b w:val="false"/>
          <w:i w:val="false"/>
          <w:color w:val="000000"/>
          <w:sz w:val="28"/>
        </w:rPr>
        <w:t>
      Слизистые ротовой полости________________Зев_____________________________</w:t>
      </w:r>
    </w:p>
    <w:p>
      <w:pPr>
        <w:spacing w:after="0"/>
        <w:ind w:left="0"/>
        <w:jc w:val="both"/>
      </w:pPr>
      <w:r>
        <w:rPr>
          <w:rFonts w:ascii="Times New Roman"/>
          <w:b w:val="false"/>
          <w:i w:val="false"/>
          <w:color w:val="000000"/>
          <w:sz w:val="28"/>
        </w:rPr>
        <w:t>
      конъюнктивы____________________________________________________________</w:t>
      </w:r>
    </w:p>
    <w:p>
      <w:pPr>
        <w:spacing w:after="0"/>
        <w:ind w:left="0"/>
        <w:jc w:val="both"/>
      </w:pPr>
      <w:r>
        <w:rPr>
          <w:rFonts w:ascii="Times New Roman"/>
          <w:b w:val="false"/>
          <w:i w:val="false"/>
          <w:color w:val="000000"/>
          <w:sz w:val="28"/>
        </w:rPr>
        <w:t>
      Большой родничок _______________________________________________________</w:t>
      </w:r>
    </w:p>
    <w:p>
      <w:pPr>
        <w:spacing w:after="0"/>
        <w:ind w:left="0"/>
        <w:jc w:val="both"/>
      </w:pPr>
      <w:r>
        <w:rPr>
          <w:rFonts w:ascii="Times New Roman"/>
          <w:b w:val="false"/>
          <w:i w:val="false"/>
          <w:color w:val="000000"/>
          <w:sz w:val="28"/>
        </w:rPr>
        <w:t>
      Органы дыхания:_____________________________________ Частота дыха-ния ____</w:t>
      </w:r>
    </w:p>
    <w:p>
      <w:pPr>
        <w:spacing w:after="0"/>
        <w:ind w:left="0"/>
        <w:jc w:val="both"/>
      </w:pPr>
      <w:r>
        <w:rPr>
          <w:rFonts w:ascii="Times New Roman"/>
          <w:b w:val="false"/>
          <w:i w:val="false"/>
          <w:color w:val="000000"/>
          <w:sz w:val="28"/>
        </w:rPr>
        <w:t>
      Органы ССС: частота сердечных сокращений (ЧСС)_____________________________</w:t>
      </w:r>
    </w:p>
    <w:p>
      <w:pPr>
        <w:spacing w:after="0"/>
        <w:ind w:left="0"/>
        <w:jc w:val="both"/>
      </w:pPr>
      <w:r>
        <w:rPr>
          <w:rFonts w:ascii="Times New Roman"/>
          <w:b w:val="false"/>
          <w:i w:val="false"/>
          <w:color w:val="000000"/>
          <w:sz w:val="28"/>
        </w:rPr>
        <w:t>
      Сердечный ритм ________________________; Сердечные шумы _________________;</w:t>
      </w:r>
    </w:p>
    <w:p>
      <w:pPr>
        <w:spacing w:after="0"/>
        <w:ind w:left="0"/>
        <w:jc w:val="both"/>
      </w:pPr>
      <w:r>
        <w:rPr>
          <w:rFonts w:ascii="Times New Roman"/>
          <w:b w:val="false"/>
          <w:i w:val="false"/>
          <w:color w:val="000000"/>
          <w:sz w:val="28"/>
        </w:rPr>
        <w:t xml:space="preserve">
      Органы пищеварения: живот ____________печень____________ селезенка ______ </w:t>
      </w:r>
    </w:p>
    <w:p>
      <w:pPr>
        <w:spacing w:after="0"/>
        <w:ind w:left="0"/>
        <w:jc w:val="both"/>
      </w:pPr>
      <w:r>
        <w:rPr>
          <w:rFonts w:ascii="Times New Roman"/>
          <w:b w:val="false"/>
          <w:i w:val="false"/>
          <w:color w:val="000000"/>
          <w:sz w:val="28"/>
        </w:rPr>
        <w:t>
      Мочеиспускание ________________; Стул</w:t>
      </w:r>
    </w:p>
    <w:p>
      <w:pPr>
        <w:spacing w:after="0"/>
        <w:ind w:left="0"/>
        <w:jc w:val="both"/>
      </w:pPr>
      <w:r>
        <w:rPr>
          <w:rFonts w:ascii="Times New Roman"/>
          <w:b w:val="false"/>
          <w:i w:val="false"/>
          <w:color w:val="000000"/>
          <w:sz w:val="28"/>
        </w:rPr>
        <w:t>
      ДИАГНОЗ:</w:t>
      </w:r>
    </w:p>
    <w:p>
      <w:pPr>
        <w:spacing w:after="0"/>
        <w:ind w:left="0"/>
        <w:jc w:val="both"/>
      </w:pPr>
      <w:r>
        <w:rPr>
          <w:rFonts w:ascii="Times New Roman"/>
          <w:b w:val="false"/>
          <w:i w:val="false"/>
          <w:color w:val="000000"/>
          <w:sz w:val="28"/>
        </w:rPr>
        <w:t>
      ОПРЕДЕЛИТЕ, ЕСТЬ ЛИ ПРОБЛЕМЫ КОРМЛЕНИЯ ПРОБЛЕМЫ ПИТАНИЯ</w:t>
      </w:r>
    </w:p>
    <w:p>
      <w:pPr>
        <w:spacing w:after="0"/>
        <w:ind w:left="0"/>
        <w:jc w:val="both"/>
      </w:pPr>
      <w:r>
        <w:rPr>
          <w:rFonts w:ascii="Times New Roman"/>
          <w:b w:val="false"/>
          <w:i w:val="false"/>
          <w:color w:val="000000"/>
          <w:sz w:val="28"/>
        </w:rPr>
        <w:t>
      • Есть ли у Вас трудности при кормлении? Да _____ Нет_____</w:t>
      </w:r>
    </w:p>
    <w:p>
      <w:pPr>
        <w:spacing w:after="0"/>
        <w:ind w:left="0"/>
        <w:jc w:val="both"/>
      </w:pPr>
      <w:r>
        <w:rPr>
          <w:rFonts w:ascii="Times New Roman"/>
          <w:b w:val="false"/>
          <w:i w:val="false"/>
          <w:color w:val="000000"/>
          <w:sz w:val="28"/>
        </w:rPr>
        <w:t>
      • Ребенок кормится грудью? Да ____ Нет_____</w:t>
      </w:r>
    </w:p>
    <w:p>
      <w:pPr>
        <w:spacing w:after="0"/>
        <w:ind w:left="0"/>
        <w:jc w:val="both"/>
      </w:pPr>
      <w:r>
        <w:rPr>
          <w:rFonts w:ascii="Times New Roman"/>
          <w:b w:val="false"/>
          <w:i w:val="false"/>
          <w:color w:val="000000"/>
          <w:sz w:val="28"/>
        </w:rPr>
        <w:t>
      • Если Да, сколько раз за 24 часа? _______ раз</w:t>
      </w:r>
    </w:p>
    <w:p>
      <w:pPr>
        <w:spacing w:after="0"/>
        <w:ind w:left="0"/>
        <w:jc w:val="both"/>
      </w:pPr>
      <w:r>
        <w:rPr>
          <w:rFonts w:ascii="Times New Roman"/>
          <w:b w:val="false"/>
          <w:i w:val="false"/>
          <w:color w:val="000000"/>
          <w:sz w:val="28"/>
        </w:rPr>
        <w:t>
      • Вы кормите грудью ночью? Да ____ Нет _____</w:t>
      </w:r>
    </w:p>
    <w:p>
      <w:pPr>
        <w:spacing w:after="0"/>
        <w:ind w:left="0"/>
        <w:jc w:val="both"/>
      </w:pPr>
      <w:r>
        <w:rPr>
          <w:rFonts w:ascii="Times New Roman"/>
          <w:b w:val="false"/>
          <w:i w:val="false"/>
          <w:color w:val="000000"/>
          <w:sz w:val="28"/>
        </w:rPr>
        <w:t>
      • Получает ли ребенок другую пищу или жидкости? Да__ Нет __</w:t>
      </w:r>
    </w:p>
    <w:p>
      <w:pPr>
        <w:spacing w:after="0"/>
        <w:ind w:left="0"/>
        <w:jc w:val="both"/>
      </w:pPr>
      <w:r>
        <w:rPr>
          <w:rFonts w:ascii="Times New Roman"/>
          <w:b w:val="false"/>
          <w:i w:val="false"/>
          <w:color w:val="000000"/>
          <w:sz w:val="28"/>
        </w:rPr>
        <w:t>
      • Если Да, как часто? ____________ раз в сутки и чем</w:t>
      </w:r>
    </w:p>
    <w:p>
      <w:pPr>
        <w:spacing w:after="0"/>
        <w:ind w:left="0"/>
        <w:jc w:val="both"/>
      </w:pPr>
      <w:r>
        <w:rPr>
          <w:rFonts w:ascii="Times New Roman"/>
          <w:b w:val="false"/>
          <w:i w:val="false"/>
          <w:color w:val="000000"/>
          <w:sz w:val="28"/>
        </w:rPr>
        <w:t>
      пользуетесь при кормлении: бутылочкой_____ чашкой и ложкой</w:t>
      </w:r>
    </w:p>
    <w:p>
      <w:pPr>
        <w:spacing w:after="0"/>
        <w:ind w:left="0"/>
        <w:jc w:val="both"/>
      </w:pPr>
      <w:r>
        <w:rPr>
          <w:rFonts w:ascii="Times New Roman"/>
          <w:b w:val="false"/>
          <w:i w:val="false"/>
          <w:color w:val="000000"/>
          <w:sz w:val="28"/>
        </w:rPr>
        <w:t>
      Если младенцу меньше 1 месяца, или если есть какие -либо трудности при кормлении (трудности с грудным вскармли-ванием; если он/она кормится грудью менее 8 раз в сутки; получает другие виды пищи или жидкости; или имеет низ-кий вес для своего возраста):</w:t>
      </w:r>
    </w:p>
    <w:p>
      <w:pPr>
        <w:spacing w:after="0"/>
        <w:ind w:left="0"/>
        <w:jc w:val="both"/>
      </w:pPr>
      <w:r>
        <w:rPr>
          <w:rFonts w:ascii="Times New Roman"/>
          <w:b w:val="false"/>
          <w:i w:val="false"/>
          <w:color w:val="000000"/>
          <w:sz w:val="28"/>
        </w:rPr>
        <w:t>
      ОЦЕНИТЕ КОРМЛЕНИЕ ГРУДЬЮ:</w:t>
      </w:r>
    </w:p>
    <w:p>
      <w:pPr>
        <w:spacing w:after="0"/>
        <w:ind w:left="0"/>
        <w:jc w:val="both"/>
      </w:pPr>
      <w:r>
        <w:rPr>
          <w:rFonts w:ascii="Times New Roman"/>
          <w:b w:val="false"/>
          <w:i w:val="false"/>
          <w:color w:val="000000"/>
          <w:sz w:val="28"/>
        </w:rPr>
        <w:t>
      Кормился ли младенец грудью в течение последнего часа?</w:t>
      </w:r>
    </w:p>
    <w:p>
      <w:pPr>
        <w:spacing w:after="0"/>
        <w:ind w:left="0"/>
        <w:jc w:val="both"/>
      </w:pPr>
      <w:r>
        <w:rPr>
          <w:rFonts w:ascii="Times New Roman"/>
          <w:b w:val="false"/>
          <w:i w:val="false"/>
          <w:color w:val="000000"/>
          <w:sz w:val="28"/>
        </w:rPr>
        <w:t>
      Если младенца не кормили в течение послед-него часа, попросите мать приложить его к груди. Наблюдайте за кормлением 4 минуты.</w:t>
      </w:r>
    </w:p>
    <w:p>
      <w:pPr>
        <w:spacing w:after="0"/>
        <w:ind w:left="0"/>
        <w:jc w:val="both"/>
      </w:pPr>
      <w:r>
        <w:rPr>
          <w:rFonts w:ascii="Times New Roman"/>
          <w:b w:val="false"/>
          <w:i w:val="false"/>
          <w:color w:val="000000"/>
          <w:sz w:val="28"/>
        </w:rPr>
        <w:t>
      • Способен ли ребенок брать грудь? Для проверки прикладывания, посмотрите на:</w:t>
      </w:r>
    </w:p>
    <w:p>
      <w:pPr>
        <w:spacing w:after="0"/>
        <w:ind w:left="0"/>
        <w:jc w:val="both"/>
      </w:pPr>
      <w:r>
        <w:rPr>
          <w:rFonts w:ascii="Times New Roman"/>
          <w:b w:val="false"/>
          <w:i w:val="false"/>
          <w:color w:val="000000"/>
          <w:sz w:val="28"/>
        </w:rPr>
        <w:t>
      - Подбородок касается груди Да ___ Нет ___</w:t>
      </w:r>
    </w:p>
    <w:p>
      <w:pPr>
        <w:spacing w:after="0"/>
        <w:ind w:left="0"/>
        <w:jc w:val="both"/>
      </w:pPr>
      <w:r>
        <w:rPr>
          <w:rFonts w:ascii="Times New Roman"/>
          <w:b w:val="false"/>
          <w:i w:val="false"/>
          <w:color w:val="000000"/>
          <w:sz w:val="28"/>
        </w:rPr>
        <w:t>
      - Рот широко раскрыт Да ___ Нет ___</w:t>
      </w:r>
    </w:p>
    <w:p>
      <w:pPr>
        <w:spacing w:after="0"/>
        <w:ind w:left="0"/>
        <w:jc w:val="both"/>
      </w:pPr>
      <w:r>
        <w:rPr>
          <w:rFonts w:ascii="Times New Roman"/>
          <w:b w:val="false"/>
          <w:i w:val="false"/>
          <w:color w:val="000000"/>
          <w:sz w:val="28"/>
        </w:rPr>
        <w:t>
      - Нижняя губа вывернута наружу Да ___ Нет ___</w:t>
      </w:r>
    </w:p>
    <w:p>
      <w:pPr>
        <w:spacing w:after="0"/>
        <w:ind w:left="0"/>
        <w:jc w:val="both"/>
      </w:pPr>
      <w:r>
        <w:rPr>
          <w:rFonts w:ascii="Times New Roman"/>
          <w:b w:val="false"/>
          <w:i w:val="false"/>
          <w:color w:val="000000"/>
          <w:sz w:val="28"/>
        </w:rPr>
        <w:t>
      - Большая часть ареолы видна сверху, а не снизу рта Да ___ Нет __</w:t>
      </w:r>
    </w:p>
    <w:p>
      <w:pPr>
        <w:spacing w:after="0"/>
        <w:ind w:left="0"/>
        <w:jc w:val="both"/>
      </w:pPr>
      <w:r>
        <w:rPr>
          <w:rFonts w:ascii="Times New Roman"/>
          <w:b w:val="false"/>
          <w:i w:val="false"/>
          <w:color w:val="000000"/>
          <w:sz w:val="28"/>
        </w:rPr>
        <w:t>
      Не приложен совсем Приложен плохо Приложен хорошо</w:t>
      </w:r>
    </w:p>
    <w:p>
      <w:pPr>
        <w:spacing w:after="0"/>
        <w:ind w:left="0"/>
        <w:jc w:val="both"/>
      </w:pPr>
      <w:r>
        <w:rPr>
          <w:rFonts w:ascii="Times New Roman"/>
          <w:b w:val="false"/>
          <w:i w:val="false"/>
          <w:color w:val="000000"/>
          <w:sz w:val="28"/>
        </w:rPr>
        <w:t>
      • Эффективно ли сосет младенец (делает медленные глубокие сосательные движения с паузами)?</w:t>
      </w:r>
    </w:p>
    <w:p>
      <w:pPr>
        <w:spacing w:after="0"/>
        <w:ind w:left="0"/>
        <w:jc w:val="both"/>
      </w:pPr>
      <w:r>
        <w:rPr>
          <w:rFonts w:ascii="Times New Roman"/>
          <w:b w:val="false"/>
          <w:i w:val="false"/>
          <w:color w:val="000000"/>
          <w:sz w:val="28"/>
        </w:rPr>
        <w:t>
      Не сосет совсем Сосет неэффективно Сосет эффективно</w:t>
      </w:r>
    </w:p>
    <w:p>
      <w:pPr>
        <w:spacing w:after="0"/>
        <w:ind w:left="0"/>
        <w:jc w:val="both"/>
      </w:pPr>
      <w:r>
        <w:rPr>
          <w:rFonts w:ascii="Times New Roman"/>
          <w:b w:val="false"/>
          <w:i w:val="false"/>
          <w:color w:val="000000"/>
          <w:sz w:val="28"/>
        </w:rPr>
        <w:t>
      • Ищите язвы или белые пятна во рту (мо-лочница).</w:t>
      </w:r>
    </w:p>
    <w:p>
      <w:pPr>
        <w:spacing w:after="0"/>
        <w:ind w:left="0"/>
        <w:jc w:val="both"/>
      </w:pPr>
      <w:r>
        <w:rPr>
          <w:rFonts w:ascii="Times New Roman"/>
          <w:b w:val="false"/>
          <w:i w:val="false"/>
          <w:color w:val="000000"/>
          <w:sz w:val="28"/>
        </w:rPr>
        <w:t>
      ПРОВЕРЬТЕ ПРИВИВОЧНЫЙ СТАТУС:</w:t>
      </w:r>
    </w:p>
    <w:p>
      <w:pPr>
        <w:spacing w:after="0"/>
        <w:ind w:left="0"/>
        <w:jc w:val="both"/>
      </w:pPr>
      <w:r>
        <w:rPr>
          <w:rFonts w:ascii="Times New Roman"/>
          <w:b w:val="false"/>
          <w:i w:val="false"/>
          <w:color w:val="000000"/>
          <w:sz w:val="28"/>
        </w:rPr>
        <w:t>
      Подчеркните прививки, которые нужно сделать сегодня</w:t>
      </w:r>
    </w:p>
    <w:p>
      <w:pPr>
        <w:spacing w:after="0"/>
        <w:ind w:left="0"/>
        <w:jc w:val="both"/>
      </w:pPr>
      <w:r>
        <w:rPr>
          <w:rFonts w:ascii="Times New Roman"/>
          <w:b w:val="false"/>
          <w:i w:val="false"/>
          <w:color w:val="000000"/>
          <w:sz w:val="28"/>
        </w:rPr>
        <w:t>
      Гепатит В 1- 0 БЦЖ АКДС 1 + hib 1</w:t>
      </w:r>
    </w:p>
    <w:p>
      <w:pPr>
        <w:spacing w:after="0"/>
        <w:ind w:left="0"/>
        <w:jc w:val="both"/>
      </w:pPr>
      <w:r>
        <w:rPr>
          <w:rFonts w:ascii="Times New Roman"/>
          <w:b w:val="false"/>
          <w:i w:val="false"/>
          <w:color w:val="000000"/>
          <w:sz w:val="28"/>
        </w:rPr>
        <w:t>
      Гепатит В 2 ОПВ-1 АКДС 2 + hib 2</w:t>
      </w:r>
    </w:p>
    <w:p>
      <w:pPr>
        <w:spacing w:after="0"/>
        <w:ind w:left="0"/>
        <w:jc w:val="both"/>
      </w:pPr>
      <w:r>
        <w:rPr>
          <w:rFonts w:ascii="Times New Roman"/>
          <w:b w:val="false"/>
          <w:i w:val="false"/>
          <w:color w:val="000000"/>
          <w:sz w:val="28"/>
        </w:rPr>
        <w:t>
      Оценка динамики развития рубчика от БЦЖ в 1 месяц____ мм</w:t>
      </w:r>
    </w:p>
    <w:p>
      <w:pPr>
        <w:spacing w:after="0"/>
        <w:ind w:left="0"/>
        <w:jc w:val="both"/>
      </w:pPr>
      <w:r>
        <w:rPr>
          <w:rFonts w:ascii="Times New Roman"/>
          <w:b w:val="false"/>
          <w:i w:val="false"/>
          <w:color w:val="000000"/>
          <w:sz w:val="28"/>
        </w:rPr>
        <w:t>
      И периферических лимфоузлов</w:t>
      </w:r>
    </w:p>
    <w:p>
      <w:pPr>
        <w:spacing w:after="0"/>
        <w:ind w:left="0"/>
        <w:jc w:val="both"/>
      </w:pPr>
      <w:r>
        <w:rPr>
          <w:rFonts w:ascii="Times New Roman"/>
          <w:b w:val="false"/>
          <w:i w:val="false"/>
          <w:color w:val="000000"/>
          <w:sz w:val="28"/>
        </w:rPr>
        <w:t>
      Визит для следующей привив-ки_____________</w:t>
      </w:r>
    </w:p>
    <w:p>
      <w:pPr>
        <w:spacing w:after="0"/>
        <w:ind w:left="0"/>
        <w:jc w:val="both"/>
      </w:pPr>
      <w:r>
        <w:rPr>
          <w:rFonts w:ascii="Times New Roman"/>
          <w:b w:val="false"/>
          <w:i w:val="false"/>
          <w:color w:val="000000"/>
          <w:sz w:val="28"/>
        </w:rPr>
        <w:t>
      Дата_______</w:t>
      </w:r>
    </w:p>
    <w:p>
      <w:pPr>
        <w:spacing w:after="0"/>
        <w:ind w:left="0"/>
        <w:jc w:val="both"/>
      </w:pPr>
      <w:r>
        <w:rPr>
          <w:rFonts w:ascii="Times New Roman"/>
          <w:b w:val="false"/>
          <w:i w:val="false"/>
          <w:color w:val="000000"/>
          <w:sz w:val="28"/>
        </w:rPr>
        <w:t>
      Профилактика рахита: неспецифическая (достаточная инсоляция во время про-гулок), специфическая профилактика витамином Д (по показаниям) Доза</w:t>
      </w:r>
    </w:p>
    <w:p>
      <w:pPr>
        <w:spacing w:after="0"/>
        <w:ind w:left="0"/>
        <w:jc w:val="both"/>
      </w:pPr>
      <w:r>
        <w:rPr>
          <w:rFonts w:ascii="Times New Roman"/>
          <w:b w:val="false"/>
          <w:i w:val="false"/>
          <w:color w:val="000000"/>
          <w:sz w:val="28"/>
        </w:rPr>
        <w:t>
      длительность</w:t>
      </w:r>
    </w:p>
    <w:p>
      <w:pPr>
        <w:spacing w:after="0"/>
        <w:ind w:left="0"/>
        <w:jc w:val="both"/>
      </w:pPr>
      <w:r>
        <w:rPr>
          <w:rFonts w:ascii="Times New Roman"/>
          <w:b w:val="false"/>
          <w:i w:val="false"/>
          <w:color w:val="000000"/>
          <w:sz w:val="28"/>
        </w:rPr>
        <w:t>
      ПСИХОМОТОРНОЕ РАЗВИТИЕ:</w:t>
      </w:r>
    </w:p>
    <w:p>
      <w:pPr>
        <w:spacing w:after="0"/>
        <w:ind w:left="0"/>
        <w:jc w:val="both"/>
      </w:pPr>
      <w:r>
        <w:rPr>
          <w:rFonts w:ascii="Times New Roman"/>
          <w:b w:val="false"/>
          <w:i w:val="false"/>
          <w:color w:val="000000"/>
          <w:sz w:val="28"/>
        </w:rPr>
        <w:t xml:space="preserve">
      До= </w:t>
      </w:r>
    </w:p>
    <w:p>
      <w:pPr>
        <w:spacing w:after="0"/>
        <w:ind w:left="0"/>
        <w:jc w:val="both"/>
      </w:pPr>
      <w:r>
        <w:rPr>
          <w:rFonts w:ascii="Times New Roman"/>
          <w:b w:val="false"/>
          <w:i w:val="false"/>
          <w:color w:val="000000"/>
          <w:sz w:val="28"/>
        </w:rPr>
        <w:t xml:space="preserve">
      Др= </w:t>
      </w:r>
    </w:p>
    <w:p>
      <w:pPr>
        <w:spacing w:after="0"/>
        <w:ind w:left="0"/>
        <w:jc w:val="both"/>
      </w:pPr>
      <w:r>
        <w:rPr>
          <w:rFonts w:ascii="Times New Roman"/>
          <w:b w:val="false"/>
          <w:i w:val="false"/>
          <w:color w:val="000000"/>
          <w:sz w:val="28"/>
        </w:rPr>
        <w:t xml:space="preserve">
      Ра= </w:t>
      </w:r>
    </w:p>
    <w:p>
      <w:pPr>
        <w:spacing w:after="0"/>
        <w:ind w:left="0"/>
        <w:jc w:val="both"/>
      </w:pPr>
      <w:r>
        <w:rPr>
          <w:rFonts w:ascii="Times New Roman"/>
          <w:b w:val="false"/>
          <w:i w:val="false"/>
          <w:color w:val="000000"/>
          <w:sz w:val="28"/>
        </w:rPr>
        <w:t xml:space="preserve">
      Рп= </w:t>
      </w:r>
    </w:p>
    <w:p>
      <w:pPr>
        <w:spacing w:after="0"/>
        <w:ind w:left="0"/>
        <w:jc w:val="both"/>
      </w:pPr>
      <w:r>
        <w:rPr>
          <w:rFonts w:ascii="Times New Roman"/>
          <w:b w:val="false"/>
          <w:i w:val="false"/>
          <w:color w:val="000000"/>
          <w:sz w:val="28"/>
        </w:rPr>
        <w:t>
      Н=</w:t>
      </w:r>
    </w:p>
    <w:p>
      <w:pPr>
        <w:spacing w:after="0"/>
        <w:ind w:left="0"/>
        <w:jc w:val="both"/>
      </w:pPr>
      <w:r>
        <w:rPr>
          <w:rFonts w:ascii="Times New Roman"/>
          <w:b w:val="false"/>
          <w:i w:val="false"/>
          <w:color w:val="000000"/>
          <w:sz w:val="28"/>
        </w:rPr>
        <w:t>
      Э=</w:t>
      </w:r>
    </w:p>
    <w:p>
      <w:pPr>
        <w:spacing w:after="0"/>
        <w:ind w:left="0"/>
        <w:jc w:val="both"/>
      </w:pPr>
      <w:r>
        <w:rPr>
          <w:rFonts w:ascii="Times New Roman"/>
          <w:b w:val="false"/>
          <w:i w:val="false"/>
          <w:color w:val="000000"/>
          <w:sz w:val="28"/>
        </w:rPr>
        <w:t>
      ОЦЕНКА УХОДА В ЦЕЛЯХ РАЗВИТИЯ</w:t>
      </w:r>
    </w:p>
    <w:p>
      <w:pPr>
        <w:spacing w:after="0"/>
        <w:ind w:left="0"/>
        <w:jc w:val="both"/>
      </w:pPr>
      <w:r>
        <w:rPr>
          <w:rFonts w:ascii="Times New Roman"/>
          <w:b w:val="false"/>
          <w:i w:val="false"/>
          <w:color w:val="000000"/>
          <w:sz w:val="28"/>
        </w:rPr>
        <w:t>
      Как Вы играете с ребенком?</w:t>
      </w:r>
    </w:p>
    <w:p>
      <w:pPr>
        <w:spacing w:after="0"/>
        <w:ind w:left="0"/>
        <w:jc w:val="both"/>
      </w:pPr>
      <w:r>
        <w:rPr>
          <w:rFonts w:ascii="Times New Roman"/>
          <w:b w:val="false"/>
          <w:i w:val="false"/>
          <w:color w:val="000000"/>
          <w:sz w:val="28"/>
        </w:rPr>
        <w:t xml:space="preserve">
      Как Вы общаетесь с ребенком? </w:t>
      </w:r>
    </w:p>
    <w:p>
      <w:pPr>
        <w:spacing w:after="0"/>
        <w:ind w:left="0"/>
        <w:jc w:val="both"/>
      </w:pPr>
      <w:r>
        <w:rPr>
          <w:rFonts w:ascii="Times New Roman"/>
          <w:b w:val="false"/>
          <w:i w:val="false"/>
          <w:color w:val="000000"/>
          <w:sz w:val="28"/>
        </w:rPr>
        <w:t>
      Не отстает</w:t>
      </w:r>
    </w:p>
    <w:p>
      <w:pPr>
        <w:spacing w:after="0"/>
        <w:ind w:left="0"/>
        <w:jc w:val="both"/>
      </w:pPr>
      <w:r>
        <w:rPr>
          <w:rFonts w:ascii="Times New Roman"/>
          <w:b w:val="false"/>
          <w:i w:val="false"/>
          <w:color w:val="000000"/>
          <w:sz w:val="28"/>
        </w:rPr>
        <w:t>
      Отстает на ___________эпикризный срок</w:t>
      </w:r>
    </w:p>
    <w:p>
      <w:pPr>
        <w:spacing w:after="0"/>
        <w:ind w:left="0"/>
        <w:jc w:val="both"/>
      </w:pPr>
      <w:r>
        <w:rPr>
          <w:rFonts w:ascii="Times New Roman"/>
          <w:b w:val="false"/>
          <w:i w:val="false"/>
          <w:color w:val="000000"/>
          <w:sz w:val="28"/>
        </w:rPr>
        <w:t>
      ПРОБЛЕМЫ УХОДА для РАЗВИ-ТИЯ</w:t>
      </w:r>
    </w:p>
    <w:p>
      <w:pPr>
        <w:spacing w:after="0"/>
        <w:ind w:left="0"/>
        <w:jc w:val="both"/>
      </w:pPr>
      <w:r>
        <w:rPr>
          <w:rFonts w:ascii="Times New Roman"/>
          <w:b w:val="false"/>
          <w:i w:val="false"/>
          <w:color w:val="000000"/>
          <w:sz w:val="28"/>
        </w:rPr>
        <w:t>
      ОЦЕНКА УХОДА:</w:t>
      </w:r>
    </w:p>
    <w:bookmarkStart w:name="z207" w:id="181"/>
    <w:p>
      <w:pPr>
        <w:spacing w:after="0"/>
        <w:ind w:left="0"/>
        <w:jc w:val="both"/>
      </w:pPr>
      <w:r>
        <w:rPr>
          <w:rFonts w:ascii="Times New Roman"/>
          <w:b w:val="false"/>
          <w:i w:val="false"/>
          <w:color w:val="000000"/>
          <w:sz w:val="28"/>
        </w:rPr>
        <w:t>
      1. Знает правила ухода ха больным ребенком и когда необходимо обратиться к медицинскому работнику</w:t>
      </w:r>
    </w:p>
    <w:bookmarkEnd w:id="181"/>
    <w:bookmarkStart w:name="z208" w:id="182"/>
    <w:p>
      <w:pPr>
        <w:spacing w:after="0"/>
        <w:ind w:left="0"/>
        <w:jc w:val="both"/>
      </w:pPr>
      <w:r>
        <w:rPr>
          <w:rFonts w:ascii="Times New Roman"/>
          <w:b w:val="false"/>
          <w:i w:val="false"/>
          <w:color w:val="000000"/>
          <w:sz w:val="28"/>
        </w:rPr>
        <w:t>
      2. Выполняет рекомендации по питанию, развитию и уходу за ребенком со-гласно данным рекомендациям</w:t>
      </w:r>
    </w:p>
    <w:bookmarkEnd w:id="182"/>
    <w:bookmarkStart w:name="z209" w:id="183"/>
    <w:p>
      <w:pPr>
        <w:spacing w:after="0"/>
        <w:ind w:left="0"/>
        <w:jc w:val="both"/>
      </w:pPr>
      <w:r>
        <w:rPr>
          <w:rFonts w:ascii="Times New Roman"/>
          <w:b w:val="false"/>
          <w:i w:val="false"/>
          <w:color w:val="000000"/>
          <w:sz w:val="28"/>
        </w:rPr>
        <w:t>
      3. Знает ли мать признаки опасности:</w:t>
      </w:r>
    </w:p>
    <w:bookmarkEnd w:id="183"/>
    <w:bookmarkStart w:name="z210" w:id="184"/>
    <w:p>
      <w:pPr>
        <w:spacing w:after="0"/>
        <w:ind w:left="0"/>
        <w:jc w:val="both"/>
      </w:pPr>
      <w:r>
        <w:rPr>
          <w:rFonts w:ascii="Times New Roman"/>
          <w:b w:val="false"/>
          <w:i w:val="false"/>
          <w:color w:val="000000"/>
          <w:sz w:val="28"/>
        </w:rPr>
        <w:t>
      1. Учащенное дыхание (более чем 60 в мин); 2.Уменьшение частоты дыхания (менее чем 30 в мин); 3.Выраженное втяжение грудной клетки; 4. Кряхтящее дыхание (экспираторная одышка); 5. Судороги; 6. Вялость или повышенный тонус; 7. Повышение температуры тела более 37,5ºC; 8.Температура тела ме-нее &lt;36,5 ºC и не повышается после согревания; 9.Изменение цвета кожных покровов: цианоз или появление желтухи (в 1 сутки или после 7 суток жизни ребенка), выраженная бледность; 10. Выделение гноя из пупочной ранки или покраснение, переходящее на кожу около пуповинного остатка; 11. Кровоте-чение из пуповинного остатка; 12. Более чем 10 пустул или крупных везикул на коже, отек подкожной основы, покраснение, уплотнение ПРОБЛЕМЫ УХОДА</w:t>
      </w:r>
    </w:p>
    <w:bookmarkEnd w:id="184"/>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xml:space="preserve">
      ТРЕВОЖНЫЕ ПРИЗНАКИ, требующие специализированной помощи </w:t>
      </w:r>
    </w:p>
    <w:p>
      <w:pPr>
        <w:spacing w:after="0"/>
        <w:ind w:left="0"/>
        <w:jc w:val="both"/>
      </w:pPr>
      <w:r>
        <w:rPr>
          <w:rFonts w:ascii="Times New Roman"/>
          <w:b w:val="false"/>
          <w:i w:val="false"/>
          <w:color w:val="000000"/>
          <w:sz w:val="28"/>
        </w:rPr>
        <w:t>
      • Возможная глухота или проблемы со зрением</w:t>
      </w:r>
    </w:p>
    <w:p>
      <w:pPr>
        <w:spacing w:after="0"/>
        <w:ind w:left="0"/>
        <w:jc w:val="both"/>
      </w:pPr>
      <w:r>
        <w:rPr>
          <w:rFonts w:ascii="Times New Roman"/>
          <w:b w:val="false"/>
          <w:i w:val="false"/>
          <w:color w:val="000000"/>
          <w:sz w:val="28"/>
        </w:rPr>
        <w:t>
      • Ребенок не вступает в контакт.</w:t>
      </w:r>
    </w:p>
    <w:p>
      <w:pPr>
        <w:spacing w:after="0"/>
        <w:ind w:left="0"/>
        <w:jc w:val="both"/>
      </w:pPr>
      <w:r>
        <w:rPr>
          <w:rFonts w:ascii="Times New Roman"/>
          <w:b w:val="false"/>
          <w:i w:val="false"/>
          <w:color w:val="000000"/>
          <w:sz w:val="28"/>
        </w:rPr>
        <w:t>
      • Затруднения в удерживании равновесия при ходьбе.</w:t>
      </w:r>
    </w:p>
    <w:p>
      <w:pPr>
        <w:spacing w:after="0"/>
        <w:ind w:left="0"/>
        <w:jc w:val="both"/>
      </w:pPr>
      <w:r>
        <w:rPr>
          <w:rFonts w:ascii="Times New Roman"/>
          <w:b w:val="false"/>
          <w:i w:val="false"/>
          <w:color w:val="000000"/>
          <w:sz w:val="28"/>
        </w:rPr>
        <w:t>
      • Непонятные изменения в поведении ребенка, наличие следов физического насилия (особенно, если ребенок находится под присмотром других лиц)</w:t>
      </w:r>
    </w:p>
    <w:p>
      <w:pPr>
        <w:spacing w:after="0"/>
        <w:ind w:left="0"/>
        <w:jc w:val="both"/>
      </w:pPr>
      <w:r>
        <w:rPr>
          <w:rFonts w:ascii="Times New Roman"/>
          <w:b w:val="false"/>
          <w:i w:val="false"/>
          <w:color w:val="000000"/>
          <w:sz w:val="28"/>
        </w:rPr>
        <w:t>
      • Плохой аппетит. ПРОБЛЕМЫ</w:t>
      </w:r>
    </w:p>
    <w:p>
      <w:pPr>
        <w:spacing w:after="0"/>
        <w:ind w:left="0"/>
        <w:jc w:val="both"/>
      </w:pPr>
      <w:r>
        <w:rPr>
          <w:rFonts w:ascii="Times New Roman"/>
          <w:b w:val="false"/>
          <w:i w:val="false"/>
          <w:color w:val="000000"/>
          <w:sz w:val="28"/>
        </w:rPr>
        <w:t>
      При выявлении тревожных призна-ков направить на консультацию узкого специалиста для выбора и обеспечения специализированной помощи (психолог, логопед и т.д.)</w:t>
      </w:r>
    </w:p>
    <w:p>
      <w:pPr>
        <w:spacing w:after="0"/>
        <w:ind w:left="0"/>
        <w:jc w:val="both"/>
      </w:pPr>
      <w:r>
        <w:rPr>
          <w:rFonts w:ascii="Times New Roman"/>
          <w:b w:val="false"/>
          <w:i w:val="false"/>
          <w:color w:val="000000"/>
          <w:sz w:val="28"/>
        </w:rPr>
        <w:t>
      ОЦЕНКА ПИТАНИЯ И ЗДОРОВЬЯ МАТЕРИ:</w:t>
      </w:r>
    </w:p>
    <w:p>
      <w:pPr>
        <w:spacing w:after="0"/>
        <w:ind w:left="0"/>
        <w:jc w:val="both"/>
      </w:pPr>
      <w:r>
        <w:rPr>
          <w:rFonts w:ascii="Times New Roman"/>
          <w:b w:val="false"/>
          <w:i w:val="false"/>
          <w:color w:val="000000"/>
          <w:sz w:val="28"/>
        </w:rPr>
        <w:t>
      Консультирование по вопросам планирования семьи (лактационная аменорея, презервативы, ВМС)</w:t>
      </w:r>
    </w:p>
    <w:p>
      <w:pPr>
        <w:spacing w:after="0"/>
        <w:ind w:left="0"/>
        <w:jc w:val="both"/>
      </w:pPr>
      <w:r>
        <w:rPr>
          <w:rFonts w:ascii="Times New Roman"/>
          <w:b w:val="false"/>
          <w:i w:val="false"/>
          <w:color w:val="000000"/>
          <w:sz w:val="28"/>
        </w:rPr>
        <w:t>
      ПРОБЛЕМЫ</w:t>
      </w:r>
    </w:p>
    <w:p>
      <w:pPr>
        <w:spacing w:after="0"/>
        <w:ind w:left="0"/>
        <w:jc w:val="both"/>
      </w:pPr>
      <w:r>
        <w:rPr>
          <w:rFonts w:ascii="Times New Roman"/>
          <w:b w:val="false"/>
          <w:i w:val="false"/>
          <w:color w:val="000000"/>
          <w:sz w:val="28"/>
        </w:rPr>
        <w:t xml:space="preserve">
      ЗАКЛЮЧЕНИЕ: </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Практика исключительно грудного вскармливания.</w:t>
      </w:r>
    </w:p>
    <w:p>
      <w:pPr>
        <w:spacing w:after="0"/>
        <w:ind w:left="0"/>
        <w:jc w:val="both"/>
      </w:pPr>
      <w:r>
        <w:rPr>
          <w:rFonts w:ascii="Times New Roman"/>
          <w:b w:val="false"/>
          <w:i w:val="false"/>
          <w:color w:val="000000"/>
          <w:sz w:val="28"/>
        </w:rPr>
        <w:t>
      • Оптимальное питание матери.</w:t>
      </w:r>
    </w:p>
    <w:p>
      <w:pPr>
        <w:spacing w:after="0"/>
        <w:ind w:left="0"/>
        <w:jc w:val="both"/>
      </w:pPr>
      <w:r>
        <w:rPr>
          <w:rFonts w:ascii="Times New Roman"/>
          <w:b w:val="false"/>
          <w:i w:val="false"/>
          <w:color w:val="000000"/>
          <w:sz w:val="28"/>
        </w:rPr>
        <w:t>
      • Психосоциальное и моторное развитие соответственно возрасту (Памятка Матери).</w:t>
      </w:r>
    </w:p>
    <w:p>
      <w:pPr>
        <w:spacing w:after="0"/>
        <w:ind w:left="0"/>
        <w:jc w:val="both"/>
      </w:pPr>
      <w:r>
        <w:rPr>
          <w:rFonts w:ascii="Times New Roman"/>
          <w:b w:val="false"/>
          <w:i w:val="false"/>
          <w:color w:val="000000"/>
          <w:sz w:val="28"/>
        </w:rPr>
        <w:t>
      • Массаж и гимнастика соответственно возрасту.</w:t>
      </w:r>
    </w:p>
    <w:p>
      <w:pPr>
        <w:spacing w:after="0"/>
        <w:ind w:left="0"/>
        <w:jc w:val="both"/>
      </w:pPr>
      <w:r>
        <w:rPr>
          <w:rFonts w:ascii="Times New Roman"/>
          <w:b w:val="false"/>
          <w:i w:val="false"/>
          <w:color w:val="000000"/>
          <w:sz w:val="28"/>
        </w:rPr>
        <w:t>
      • Ежедневные прогулки (1-2 раза в день) с достаточной инсоляцией, по показаниям специфическая профилактика витамином Д</w:t>
      </w:r>
    </w:p>
    <w:p>
      <w:pPr>
        <w:spacing w:after="0"/>
        <w:ind w:left="0"/>
        <w:jc w:val="both"/>
      </w:pPr>
      <w:r>
        <w:rPr>
          <w:rFonts w:ascii="Times New Roman"/>
          <w:b w:val="false"/>
          <w:i w:val="false"/>
          <w:color w:val="000000"/>
          <w:sz w:val="28"/>
        </w:rPr>
        <w:t>
      • Правила поведения и уход в случае болезни ребенка (опасные признаки и когда необходимо обратиться за по-мощью, режим кормления и питья).</w:t>
      </w:r>
    </w:p>
    <w:p>
      <w:pPr>
        <w:spacing w:after="0"/>
        <w:ind w:left="0"/>
        <w:jc w:val="both"/>
      </w:pPr>
      <w:r>
        <w:rPr>
          <w:rFonts w:ascii="Times New Roman"/>
          <w:b w:val="false"/>
          <w:i w:val="false"/>
          <w:color w:val="000000"/>
          <w:sz w:val="28"/>
        </w:rPr>
        <w:t>
      • Вакцинация (своевременность проведения, возможные реакции на прививку и поведение родителей, от каких ин-фекций защищают прививки)</w:t>
      </w:r>
    </w:p>
    <w:p>
      <w:pPr>
        <w:spacing w:after="0"/>
        <w:ind w:left="0"/>
        <w:jc w:val="both"/>
      </w:pPr>
      <w:r>
        <w:rPr>
          <w:rFonts w:ascii="Times New Roman"/>
          <w:b w:val="false"/>
          <w:i w:val="false"/>
          <w:color w:val="000000"/>
          <w:sz w:val="28"/>
        </w:rPr>
        <w:t>
      • Безопасная среда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Активное привлечение отца к уходу в целях развития ребенка.</w:t>
      </w:r>
    </w:p>
    <w:p>
      <w:pPr>
        <w:spacing w:after="0"/>
        <w:ind w:left="0"/>
        <w:jc w:val="both"/>
      </w:pPr>
      <w:r>
        <w:rPr>
          <w:rFonts w:ascii="Times New Roman"/>
          <w:b w:val="false"/>
          <w:i w:val="false"/>
          <w:color w:val="000000"/>
          <w:sz w:val="28"/>
        </w:rPr>
        <w:t>
      • Ежемесячный осмотр на приеме у врача</w:t>
      </w:r>
    </w:p>
    <w:p>
      <w:pPr>
        <w:spacing w:after="0"/>
        <w:ind w:left="0"/>
        <w:jc w:val="both"/>
      </w:pPr>
      <w:r>
        <w:rPr>
          <w:rFonts w:ascii="Times New Roman"/>
          <w:b w:val="false"/>
          <w:i w:val="false"/>
          <w:color w:val="000000"/>
          <w:sz w:val="28"/>
        </w:rPr>
        <w:t>
      • Консультация узких специалистов и лабораторных исследований по показаниям</w:t>
      </w:r>
    </w:p>
    <w:p>
      <w:pPr>
        <w:spacing w:after="0"/>
        <w:ind w:left="0"/>
        <w:jc w:val="both"/>
      </w:pPr>
      <w:r>
        <w:rPr>
          <w:rFonts w:ascii="Times New Roman"/>
          <w:b w:val="false"/>
          <w:i w:val="false"/>
          <w:color w:val="000000"/>
          <w:sz w:val="28"/>
        </w:rPr>
        <w:t>
      • Другое</w:t>
      </w:r>
    </w:p>
    <w:p>
      <w:pPr>
        <w:spacing w:after="0"/>
        <w:ind w:left="0"/>
        <w:jc w:val="both"/>
      </w:pPr>
      <w:r>
        <w:rPr>
          <w:rFonts w:ascii="Times New Roman"/>
          <w:b w:val="false"/>
          <w:i w:val="false"/>
          <w:color w:val="000000"/>
          <w:sz w:val="28"/>
        </w:rPr>
        <w:t>
      Врач:</w:t>
      </w:r>
    </w:p>
    <w:p>
      <w:pPr>
        <w:spacing w:after="0"/>
        <w:ind w:left="0"/>
        <w:jc w:val="both"/>
      </w:pPr>
      <w:r>
        <w:rPr>
          <w:rFonts w:ascii="Times New Roman"/>
          <w:b w:val="false"/>
          <w:i w:val="false"/>
          <w:color w:val="000000"/>
          <w:sz w:val="28"/>
        </w:rPr>
        <w:t>
      Медсестра:</w:t>
      </w:r>
    </w:p>
    <w:bookmarkStart w:name="z211" w:id="185"/>
    <w:p>
      <w:pPr>
        <w:spacing w:after="0"/>
        <w:ind w:left="0"/>
        <w:jc w:val="left"/>
      </w:pPr>
      <w:r>
        <w:rPr>
          <w:rFonts w:ascii="Times New Roman"/>
          <w:b/>
          <w:i w:val="false"/>
          <w:color w:val="000000"/>
        </w:rPr>
        <w:t xml:space="preserve"> Патронаж медсестры на дому к ребенку в возрасте от 1 до 2 месяцев</w:t>
      </w:r>
    </w:p>
    <w:bookmarkEnd w:id="185"/>
    <w:p>
      <w:pPr>
        <w:spacing w:after="0"/>
        <w:ind w:left="0"/>
        <w:jc w:val="both"/>
      </w:pPr>
      <w:r>
        <w:rPr>
          <w:rFonts w:ascii="Times New Roman"/>
          <w:b w:val="false"/>
          <w:i w:val="false"/>
          <w:color w:val="000000"/>
          <w:sz w:val="28"/>
        </w:rPr>
        <w:t>
      Дата осмотра___\_______ 20__ Возраст: _____. Температура_____________________</w:t>
      </w:r>
    </w:p>
    <w:p>
      <w:pPr>
        <w:spacing w:after="0"/>
        <w:ind w:left="0"/>
        <w:jc w:val="both"/>
      </w:pPr>
      <w:r>
        <w:rPr>
          <w:rFonts w:ascii="Times New Roman"/>
          <w:b w:val="false"/>
          <w:i w:val="false"/>
          <w:color w:val="000000"/>
          <w:sz w:val="28"/>
        </w:rPr>
        <w:t>
      Есть ли жалобы матери на состояние здоровья ребенка_________________________</w:t>
      </w:r>
    </w:p>
    <w:p>
      <w:pPr>
        <w:spacing w:after="0"/>
        <w:ind w:left="0"/>
        <w:jc w:val="both"/>
      </w:pPr>
      <w:r>
        <w:rPr>
          <w:rFonts w:ascii="Times New Roman"/>
          <w:b w:val="false"/>
          <w:i w:val="false"/>
          <w:color w:val="000000"/>
          <w:sz w:val="28"/>
        </w:rPr>
        <w:t>
      Оцените признаки опасности:</w:t>
      </w:r>
    </w:p>
    <w:bookmarkStart w:name="z212" w:id="186"/>
    <w:p>
      <w:pPr>
        <w:spacing w:after="0"/>
        <w:ind w:left="0"/>
        <w:jc w:val="both"/>
      </w:pPr>
      <w:r>
        <w:rPr>
          <w:rFonts w:ascii="Times New Roman"/>
          <w:b w:val="false"/>
          <w:i w:val="false"/>
          <w:color w:val="000000"/>
          <w:sz w:val="28"/>
        </w:rPr>
        <w:t xml:space="preserve">
      1. Учащенное дыхание (более чем 60 в мин); 2.Уменьшение частоты дыхания (менее чем 30 в мин); 3.Выраженное втяжение грудной клетки; 4. Кряхтящее дыхание (экспираторная одышка); 5. Судороги; 6. Вялость или повышенный тонус; 7. Повышение температуры тела более 37,5ºC; 8.Температура тела менее &lt;36,5 ºC и не повышается после согревания; 9.Изменение цвета кожных покровов: цианоз или появление желтухи (в 1 сутки или после 7 суток жизни ребенка), выраженная бледность; </w:t>
      </w:r>
    </w:p>
    <w:bookmarkEnd w:id="186"/>
    <w:bookmarkStart w:name="z213" w:id="187"/>
    <w:p>
      <w:pPr>
        <w:spacing w:after="0"/>
        <w:ind w:left="0"/>
        <w:jc w:val="both"/>
      </w:pPr>
      <w:r>
        <w:rPr>
          <w:rFonts w:ascii="Times New Roman"/>
          <w:b w:val="false"/>
          <w:i w:val="false"/>
          <w:color w:val="000000"/>
          <w:sz w:val="28"/>
        </w:rPr>
        <w:t>
      10. Выделение гноя из пупочной ранки или покраснение, переходящее на кожу около пупо-винного остатка; 11. Кровотечение из пуповинного остатка;</w:t>
      </w:r>
    </w:p>
    <w:bookmarkEnd w:id="187"/>
    <w:bookmarkStart w:name="z214" w:id="188"/>
    <w:p>
      <w:pPr>
        <w:spacing w:after="0"/>
        <w:ind w:left="0"/>
        <w:jc w:val="both"/>
      </w:pPr>
      <w:r>
        <w:rPr>
          <w:rFonts w:ascii="Times New Roman"/>
          <w:b w:val="false"/>
          <w:i w:val="false"/>
          <w:color w:val="000000"/>
          <w:sz w:val="28"/>
        </w:rPr>
        <w:t>
      12. Более чем 10 пустул или крупных везикул на коже, отек подкожной основы, покрасне-ние, уплотнение Да __Нет____</w:t>
      </w:r>
    </w:p>
    <w:bookmarkEnd w:id="188"/>
    <w:p>
      <w:pPr>
        <w:spacing w:after="0"/>
        <w:ind w:left="0"/>
        <w:jc w:val="both"/>
      </w:pPr>
      <w:r>
        <w:rPr>
          <w:rFonts w:ascii="Times New Roman"/>
          <w:b w:val="false"/>
          <w:i w:val="false"/>
          <w:color w:val="000000"/>
          <w:sz w:val="28"/>
        </w:rPr>
        <w:t>
      ОПРЕДЕЛИТЕ, ЕСТЬ ЛИ ПРОБЛЕМЫ КОРМЛЕНИЯ ПРОБЛЕМЫ ПИТАНИЯ</w:t>
      </w:r>
    </w:p>
    <w:p>
      <w:pPr>
        <w:spacing w:after="0"/>
        <w:ind w:left="0"/>
        <w:jc w:val="both"/>
      </w:pPr>
      <w:r>
        <w:rPr>
          <w:rFonts w:ascii="Times New Roman"/>
          <w:b w:val="false"/>
          <w:i w:val="false"/>
          <w:color w:val="000000"/>
          <w:sz w:val="28"/>
        </w:rPr>
        <w:t>
      • Есть ли у Вас трудности при кормлении? Да _____ Нет_____</w:t>
      </w:r>
    </w:p>
    <w:p>
      <w:pPr>
        <w:spacing w:after="0"/>
        <w:ind w:left="0"/>
        <w:jc w:val="both"/>
      </w:pPr>
      <w:r>
        <w:rPr>
          <w:rFonts w:ascii="Times New Roman"/>
          <w:b w:val="false"/>
          <w:i w:val="false"/>
          <w:color w:val="000000"/>
          <w:sz w:val="28"/>
        </w:rPr>
        <w:t>
      • Ребенок кормится грудью? Да ____ Нет_____</w:t>
      </w:r>
    </w:p>
    <w:p>
      <w:pPr>
        <w:spacing w:after="0"/>
        <w:ind w:left="0"/>
        <w:jc w:val="both"/>
      </w:pPr>
      <w:r>
        <w:rPr>
          <w:rFonts w:ascii="Times New Roman"/>
          <w:b w:val="false"/>
          <w:i w:val="false"/>
          <w:color w:val="000000"/>
          <w:sz w:val="28"/>
        </w:rPr>
        <w:t>
      • Если Да, сколько раз за 24 часа? _______ раз</w:t>
      </w:r>
    </w:p>
    <w:p>
      <w:pPr>
        <w:spacing w:after="0"/>
        <w:ind w:left="0"/>
        <w:jc w:val="both"/>
      </w:pPr>
      <w:r>
        <w:rPr>
          <w:rFonts w:ascii="Times New Roman"/>
          <w:b w:val="false"/>
          <w:i w:val="false"/>
          <w:color w:val="000000"/>
          <w:sz w:val="28"/>
        </w:rPr>
        <w:t>
      • Вы кормите грудью ночью? Да ____ Нет _____</w:t>
      </w:r>
    </w:p>
    <w:p>
      <w:pPr>
        <w:spacing w:after="0"/>
        <w:ind w:left="0"/>
        <w:jc w:val="both"/>
      </w:pPr>
      <w:r>
        <w:rPr>
          <w:rFonts w:ascii="Times New Roman"/>
          <w:b w:val="false"/>
          <w:i w:val="false"/>
          <w:color w:val="000000"/>
          <w:sz w:val="28"/>
        </w:rPr>
        <w:t>
      • Получает ли ребенок другую пищу или жидкости? Да ____ Нет ____</w:t>
      </w:r>
    </w:p>
    <w:p>
      <w:pPr>
        <w:spacing w:after="0"/>
        <w:ind w:left="0"/>
        <w:jc w:val="both"/>
      </w:pPr>
      <w:r>
        <w:rPr>
          <w:rFonts w:ascii="Times New Roman"/>
          <w:b w:val="false"/>
          <w:i w:val="false"/>
          <w:color w:val="000000"/>
          <w:sz w:val="28"/>
        </w:rPr>
        <w:t>
      • Если Да, как часто? ____________ раз в сутки и чем пользуетесь при</w:t>
      </w:r>
    </w:p>
    <w:p>
      <w:pPr>
        <w:spacing w:after="0"/>
        <w:ind w:left="0"/>
        <w:jc w:val="both"/>
      </w:pPr>
      <w:r>
        <w:rPr>
          <w:rFonts w:ascii="Times New Roman"/>
          <w:b w:val="false"/>
          <w:i w:val="false"/>
          <w:color w:val="000000"/>
          <w:sz w:val="28"/>
        </w:rPr>
        <w:t>
      кормлении бутылочкой_____ чашкой и ложкой ______</w:t>
      </w:r>
    </w:p>
    <w:p>
      <w:pPr>
        <w:spacing w:after="0"/>
        <w:ind w:left="0"/>
        <w:jc w:val="both"/>
      </w:pPr>
      <w:r>
        <w:rPr>
          <w:rFonts w:ascii="Times New Roman"/>
          <w:b w:val="false"/>
          <w:i w:val="false"/>
          <w:color w:val="000000"/>
          <w:sz w:val="28"/>
        </w:rPr>
        <w:t>
      Если младенцу меньше 1 месяца, или если есть какие- либо трудности при кормлении (трудности с грудным вскармли-ванием; если он/она кормится грудью менее 8 раз в сутки; получает другие виды пищи или жидкости; или имеет низ-кий вес для своего возраста):</w:t>
      </w:r>
    </w:p>
    <w:p>
      <w:pPr>
        <w:spacing w:after="0"/>
        <w:ind w:left="0"/>
        <w:jc w:val="both"/>
      </w:pPr>
      <w:r>
        <w:rPr>
          <w:rFonts w:ascii="Times New Roman"/>
          <w:b w:val="false"/>
          <w:i w:val="false"/>
          <w:color w:val="000000"/>
          <w:sz w:val="28"/>
        </w:rPr>
        <w:t>
      ОЦЕНИТЕ КОРМЛЕНИЕ ГРУ-ДЬЮ:</w:t>
      </w:r>
    </w:p>
    <w:p>
      <w:pPr>
        <w:spacing w:after="0"/>
        <w:ind w:left="0"/>
        <w:jc w:val="both"/>
      </w:pPr>
      <w:r>
        <w:rPr>
          <w:rFonts w:ascii="Times New Roman"/>
          <w:b w:val="false"/>
          <w:i w:val="false"/>
          <w:color w:val="000000"/>
          <w:sz w:val="28"/>
        </w:rPr>
        <w:t xml:space="preserve">
      Кормился ли младенец </w:t>
      </w:r>
    </w:p>
    <w:p>
      <w:pPr>
        <w:spacing w:after="0"/>
        <w:ind w:left="0"/>
        <w:jc w:val="both"/>
      </w:pPr>
      <w:r>
        <w:rPr>
          <w:rFonts w:ascii="Times New Roman"/>
          <w:b w:val="false"/>
          <w:i w:val="false"/>
          <w:color w:val="000000"/>
          <w:sz w:val="28"/>
        </w:rPr>
        <w:t>
      грудью в течение последнего часа? Если младенца не кормили в течение последнего часа, попросите мать приложить его к груди. Наблюдайте за кормлением 4 минуты.</w:t>
      </w:r>
    </w:p>
    <w:p>
      <w:pPr>
        <w:spacing w:after="0"/>
        <w:ind w:left="0"/>
        <w:jc w:val="both"/>
      </w:pPr>
      <w:r>
        <w:rPr>
          <w:rFonts w:ascii="Times New Roman"/>
          <w:b w:val="false"/>
          <w:i w:val="false"/>
          <w:color w:val="000000"/>
          <w:sz w:val="28"/>
        </w:rPr>
        <w:t>
      • Способен ли ребенок брать грудь? Для проверки прикладывания, посмотрите на:</w:t>
      </w:r>
    </w:p>
    <w:p>
      <w:pPr>
        <w:spacing w:after="0"/>
        <w:ind w:left="0"/>
        <w:jc w:val="both"/>
      </w:pPr>
      <w:r>
        <w:rPr>
          <w:rFonts w:ascii="Times New Roman"/>
          <w:b w:val="false"/>
          <w:i w:val="false"/>
          <w:color w:val="000000"/>
          <w:sz w:val="28"/>
        </w:rPr>
        <w:t>
      - Подбородок касается груди Да ___ Нет ___</w:t>
      </w:r>
    </w:p>
    <w:p>
      <w:pPr>
        <w:spacing w:after="0"/>
        <w:ind w:left="0"/>
        <w:jc w:val="both"/>
      </w:pPr>
      <w:r>
        <w:rPr>
          <w:rFonts w:ascii="Times New Roman"/>
          <w:b w:val="false"/>
          <w:i w:val="false"/>
          <w:color w:val="000000"/>
          <w:sz w:val="28"/>
        </w:rPr>
        <w:t>
      - Рот широко раскрыт Да ___ Нет ___</w:t>
      </w:r>
    </w:p>
    <w:p>
      <w:pPr>
        <w:spacing w:after="0"/>
        <w:ind w:left="0"/>
        <w:jc w:val="both"/>
      </w:pPr>
      <w:r>
        <w:rPr>
          <w:rFonts w:ascii="Times New Roman"/>
          <w:b w:val="false"/>
          <w:i w:val="false"/>
          <w:color w:val="000000"/>
          <w:sz w:val="28"/>
        </w:rPr>
        <w:t>
      - Нижняя губа вывернута наружу Да ___ Нет ___</w:t>
      </w:r>
    </w:p>
    <w:p>
      <w:pPr>
        <w:spacing w:after="0"/>
        <w:ind w:left="0"/>
        <w:jc w:val="both"/>
      </w:pPr>
      <w:r>
        <w:rPr>
          <w:rFonts w:ascii="Times New Roman"/>
          <w:b w:val="false"/>
          <w:i w:val="false"/>
          <w:color w:val="000000"/>
          <w:sz w:val="28"/>
        </w:rPr>
        <w:t>
      - Большая часть ареолы видна сверху, а не снизу рта Да ___ Нет __</w:t>
      </w:r>
    </w:p>
    <w:p>
      <w:pPr>
        <w:spacing w:after="0"/>
        <w:ind w:left="0"/>
        <w:jc w:val="both"/>
      </w:pPr>
      <w:r>
        <w:rPr>
          <w:rFonts w:ascii="Times New Roman"/>
          <w:b w:val="false"/>
          <w:i w:val="false"/>
          <w:color w:val="000000"/>
          <w:sz w:val="28"/>
        </w:rPr>
        <w:t>
      Не приложен совсем Приложен плохо Приложен хорошо</w:t>
      </w:r>
    </w:p>
    <w:p>
      <w:pPr>
        <w:spacing w:after="0"/>
        <w:ind w:left="0"/>
        <w:jc w:val="both"/>
      </w:pPr>
      <w:r>
        <w:rPr>
          <w:rFonts w:ascii="Times New Roman"/>
          <w:b w:val="false"/>
          <w:i w:val="false"/>
          <w:color w:val="000000"/>
          <w:sz w:val="28"/>
        </w:rPr>
        <w:t>
      • Эффективно ли сосет младенец (делает медлен-ные глубокие сосательные движения с паузами)?</w:t>
      </w:r>
    </w:p>
    <w:p>
      <w:pPr>
        <w:spacing w:after="0"/>
        <w:ind w:left="0"/>
        <w:jc w:val="both"/>
      </w:pPr>
      <w:r>
        <w:rPr>
          <w:rFonts w:ascii="Times New Roman"/>
          <w:b w:val="false"/>
          <w:i w:val="false"/>
          <w:color w:val="000000"/>
          <w:sz w:val="28"/>
        </w:rPr>
        <w:t>
      Не сосет совсем Сосет неэффективно Сосет эффек-тивно</w:t>
      </w:r>
    </w:p>
    <w:p>
      <w:pPr>
        <w:spacing w:after="0"/>
        <w:ind w:left="0"/>
        <w:jc w:val="both"/>
      </w:pPr>
      <w:r>
        <w:rPr>
          <w:rFonts w:ascii="Times New Roman"/>
          <w:b w:val="false"/>
          <w:i w:val="false"/>
          <w:color w:val="000000"/>
          <w:sz w:val="28"/>
        </w:rPr>
        <w:t>
      • Ищите язвы или белые пятна во рту (молочница).</w:t>
      </w:r>
    </w:p>
    <w:p>
      <w:pPr>
        <w:spacing w:after="0"/>
        <w:ind w:left="0"/>
        <w:jc w:val="both"/>
      </w:pPr>
      <w:r>
        <w:rPr>
          <w:rFonts w:ascii="Times New Roman"/>
          <w:b w:val="false"/>
          <w:i w:val="false"/>
          <w:color w:val="000000"/>
          <w:sz w:val="28"/>
        </w:rPr>
        <w:t>
      ОЦЕНИТЕ УХОД В ЦЕЛЯХ РАЗВИТИЯ</w:t>
      </w:r>
    </w:p>
    <w:p>
      <w:pPr>
        <w:spacing w:after="0"/>
        <w:ind w:left="0"/>
        <w:jc w:val="both"/>
      </w:pPr>
      <w:r>
        <w:rPr>
          <w:rFonts w:ascii="Times New Roman"/>
          <w:b w:val="false"/>
          <w:i w:val="false"/>
          <w:color w:val="000000"/>
          <w:sz w:val="28"/>
        </w:rPr>
        <w:t>
      • Как Вы играете с Вашим ребенком?</w:t>
      </w:r>
    </w:p>
    <w:p>
      <w:pPr>
        <w:spacing w:after="0"/>
        <w:ind w:left="0"/>
        <w:jc w:val="both"/>
      </w:pPr>
      <w:r>
        <w:rPr>
          <w:rFonts w:ascii="Times New Roman"/>
          <w:b w:val="false"/>
          <w:i w:val="false"/>
          <w:color w:val="000000"/>
          <w:sz w:val="28"/>
        </w:rPr>
        <w:t>
      • Как Вы общаетесь с Вашим ребенком?</w:t>
      </w:r>
    </w:p>
    <w:p>
      <w:pPr>
        <w:spacing w:after="0"/>
        <w:ind w:left="0"/>
        <w:jc w:val="both"/>
      </w:pPr>
      <w:r>
        <w:rPr>
          <w:rFonts w:ascii="Times New Roman"/>
          <w:b w:val="false"/>
          <w:i w:val="false"/>
          <w:color w:val="000000"/>
          <w:sz w:val="28"/>
        </w:rPr>
        <w:t>
      ПРОБЛЕМЫ РАЗВИ-ТИЯ</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 ПРОБЛЕМЫ</w:t>
      </w:r>
    </w:p>
    <w:p>
      <w:pPr>
        <w:spacing w:after="0"/>
        <w:ind w:left="0"/>
        <w:jc w:val="both"/>
      </w:pPr>
      <w:r>
        <w:rPr>
          <w:rFonts w:ascii="Times New Roman"/>
          <w:b w:val="false"/>
          <w:i w:val="false"/>
          <w:color w:val="000000"/>
          <w:sz w:val="28"/>
        </w:rPr>
        <w:t xml:space="preserve">
      Оценка состояния ухода: Наличие детской кроватки, предметов ухода, одежды ребенка </w:t>
      </w:r>
    </w:p>
    <w:p>
      <w:pPr>
        <w:spacing w:after="0"/>
        <w:ind w:left="0"/>
        <w:jc w:val="both"/>
      </w:pPr>
      <w:r>
        <w:rPr>
          <w:rFonts w:ascii="Times New Roman"/>
          <w:b w:val="false"/>
          <w:i w:val="false"/>
          <w:color w:val="000000"/>
          <w:sz w:val="28"/>
        </w:rPr>
        <w:t xml:space="preserve">
      Гигиена помещения______________________________________ (регулярность влажной уборки, курение в комнате, светлое, теплое помещение - t не менее 25°С) </w:t>
      </w:r>
    </w:p>
    <w:p>
      <w:pPr>
        <w:spacing w:after="0"/>
        <w:ind w:left="0"/>
        <w:jc w:val="both"/>
      </w:pPr>
      <w:r>
        <w:rPr>
          <w:rFonts w:ascii="Times New Roman"/>
          <w:b w:val="false"/>
          <w:i w:val="false"/>
          <w:color w:val="000000"/>
          <w:sz w:val="28"/>
        </w:rPr>
        <w:t>
      Гигиена ребенка __________________________________________________</w:t>
      </w:r>
    </w:p>
    <w:p>
      <w:pPr>
        <w:spacing w:after="0"/>
        <w:ind w:left="0"/>
        <w:jc w:val="both"/>
      </w:pPr>
      <w:r>
        <w:rPr>
          <w:rFonts w:ascii="Times New Roman"/>
          <w:b w:val="false"/>
          <w:i w:val="false"/>
          <w:color w:val="000000"/>
          <w:sz w:val="28"/>
        </w:rPr>
        <w:t>
      ПРОБЛЕМЫ</w:t>
      </w:r>
    </w:p>
    <w:p>
      <w:pPr>
        <w:spacing w:after="0"/>
        <w:ind w:left="0"/>
        <w:jc w:val="both"/>
      </w:pPr>
      <w:r>
        <w:rPr>
          <w:rFonts w:ascii="Times New Roman"/>
          <w:b w:val="false"/>
          <w:i w:val="false"/>
          <w:color w:val="000000"/>
          <w:sz w:val="28"/>
        </w:rPr>
        <w:t>
      УХОДА</w:t>
      </w:r>
    </w:p>
    <w:p>
      <w:pPr>
        <w:spacing w:after="0"/>
        <w:ind w:left="0"/>
        <w:jc w:val="both"/>
      </w:pPr>
      <w:r>
        <w:rPr>
          <w:rFonts w:ascii="Times New Roman"/>
          <w:b w:val="false"/>
          <w:i w:val="false"/>
          <w:color w:val="000000"/>
          <w:sz w:val="28"/>
        </w:rPr>
        <w:t>
      Оценка состояния здоровья матери:</w:t>
      </w:r>
    </w:p>
    <w:p>
      <w:pPr>
        <w:spacing w:after="0"/>
        <w:ind w:left="0"/>
        <w:jc w:val="both"/>
      </w:pPr>
      <w:r>
        <w:rPr>
          <w:rFonts w:ascii="Times New Roman"/>
          <w:b w:val="false"/>
          <w:i w:val="false"/>
          <w:color w:val="000000"/>
          <w:sz w:val="28"/>
        </w:rPr>
        <w:t>
      Осмотр молочных желез:______________________________________</w:t>
      </w:r>
    </w:p>
    <w:p>
      <w:pPr>
        <w:spacing w:after="0"/>
        <w:ind w:left="0"/>
        <w:jc w:val="both"/>
      </w:pPr>
      <w:r>
        <w:rPr>
          <w:rFonts w:ascii="Times New Roman"/>
          <w:b w:val="false"/>
          <w:i w:val="false"/>
          <w:color w:val="000000"/>
          <w:sz w:val="28"/>
        </w:rPr>
        <w:t>
      Питание и режим сна и отдыха матери ПРОБЛЕМЫ</w:t>
      </w:r>
    </w:p>
    <w:p>
      <w:pPr>
        <w:spacing w:after="0"/>
        <w:ind w:left="0"/>
        <w:jc w:val="both"/>
      </w:pPr>
      <w:r>
        <w:rPr>
          <w:rFonts w:ascii="Times New Roman"/>
          <w:b w:val="false"/>
          <w:i w:val="false"/>
          <w:color w:val="000000"/>
          <w:sz w:val="28"/>
        </w:rPr>
        <w:t>
      ЗАКЛЮЧЕНИЕ: Рекомендации врача выполняются или нет</w:t>
      </w:r>
    </w:p>
    <w:p>
      <w:pPr>
        <w:spacing w:after="0"/>
        <w:ind w:left="0"/>
        <w:jc w:val="both"/>
      </w:pPr>
      <w:r>
        <w:rPr>
          <w:rFonts w:ascii="Times New Roman"/>
          <w:b w:val="false"/>
          <w:i w:val="false"/>
          <w:color w:val="000000"/>
          <w:sz w:val="28"/>
        </w:rPr>
        <w:t>
      Да __Нет___</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Практика исключительно грудного вскармливания.</w:t>
      </w:r>
    </w:p>
    <w:p>
      <w:pPr>
        <w:spacing w:after="0"/>
        <w:ind w:left="0"/>
        <w:jc w:val="both"/>
      </w:pPr>
      <w:r>
        <w:rPr>
          <w:rFonts w:ascii="Times New Roman"/>
          <w:b w:val="false"/>
          <w:i w:val="false"/>
          <w:color w:val="000000"/>
          <w:sz w:val="28"/>
        </w:rPr>
        <w:t>
      • Оптимальное питание матери.</w:t>
      </w:r>
    </w:p>
    <w:p>
      <w:pPr>
        <w:spacing w:after="0"/>
        <w:ind w:left="0"/>
        <w:jc w:val="both"/>
      </w:pPr>
      <w:r>
        <w:rPr>
          <w:rFonts w:ascii="Times New Roman"/>
          <w:b w:val="false"/>
          <w:i w:val="false"/>
          <w:color w:val="000000"/>
          <w:sz w:val="28"/>
        </w:rPr>
        <w:t>
      • Психосоциальное и моторное развитие соответственно возрасту (Памятка Матери).</w:t>
      </w:r>
    </w:p>
    <w:p>
      <w:pPr>
        <w:spacing w:after="0"/>
        <w:ind w:left="0"/>
        <w:jc w:val="both"/>
      </w:pPr>
      <w:r>
        <w:rPr>
          <w:rFonts w:ascii="Times New Roman"/>
          <w:b w:val="false"/>
          <w:i w:val="false"/>
          <w:color w:val="000000"/>
          <w:sz w:val="28"/>
        </w:rPr>
        <w:t>
      • Массаж и гимнастика соответственно возрасту.</w:t>
      </w:r>
    </w:p>
    <w:p>
      <w:pPr>
        <w:spacing w:after="0"/>
        <w:ind w:left="0"/>
        <w:jc w:val="both"/>
      </w:pPr>
      <w:r>
        <w:rPr>
          <w:rFonts w:ascii="Times New Roman"/>
          <w:b w:val="false"/>
          <w:i w:val="false"/>
          <w:color w:val="000000"/>
          <w:sz w:val="28"/>
        </w:rPr>
        <w:t>
      • Ежедневные прогулки (1-2 раза в день) с достаточной инсоляцией, по показаниям специфическая профилактика витамином Д</w:t>
      </w:r>
    </w:p>
    <w:p>
      <w:pPr>
        <w:spacing w:after="0"/>
        <w:ind w:left="0"/>
        <w:jc w:val="both"/>
      </w:pPr>
      <w:r>
        <w:rPr>
          <w:rFonts w:ascii="Times New Roman"/>
          <w:b w:val="false"/>
          <w:i w:val="false"/>
          <w:color w:val="000000"/>
          <w:sz w:val="28"/>
        </w:rPr>
        <w:t>
      • Правила поведения и уход в случае болезни ребенка (опасные признаки и когда необходимо обратиться за по-мощью, режим кормления и питья).</w:t>
      </w:r>
    </w:p>
    <w:p>
      <w:pPr>
        <w:spacing w:after="0"/>
        <w:ind w:left="0"/>
        <w:jc w:val="both"/>
      </w:pPr>
      <w:r>
        <w:rPr>
          <w:rFonts w:ascii="Times New Roman"/>
          <w:b w:val="false"/>
          <w:i w:val="false"/>
          <w:color w:val="000000"/>
          <w:sz w:val="28"/>
        </w:rPr>
        <w:t>
      • Вакцинация (своевременность проведения, возможные реакции на прививку и поведение родителей, от каких ин-фекций защищают прививки)</w:t>
      </w:r>
    </w:p>
    <w:p>
      <w:pPr>
        <w:spacing w:after="0"/>
        <w:ind w:left="0"/>
        <w:jc w:val="both"/>
      </w:pPr>
      <w:r>
        <w:rPr>
          <w:rFonts w:ascii="Times New Roman"/>
          <w:b w:val="false"/>
          <w:i w:val="false"/>
          <w:color w:val="000000"/>
          <w:sz w:val="28"/>
        </w:rPr>
        <w:t>
      • Безопасная среда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Активное привлечение отца к уходу в целях развития ребенка</w:t>
      </w:r>
    </w:p>
    <w:p>
      <w:pPr>
        <w:spacing w:after="0"/>
        <w:ind w:left="0"/>
        <w:jc w:val="both"/>
      </w:pPr>
      <w:r>
        <w:rPr>
          <w:rFonts w:ascii="Times New Roman"/>
          <w:b w:val="false"/>
          <w:i w:val="false"/>
          <w:color w:val="000000"/>
          <w:sz w:val="28"/>
        </w:rPr>
        <w:t>
      • Приглашение на прием к врачу в возрасте 2 месяцев.</w:t>
      </w:r>
    </w:p>
    <w:p>
      <w:pPr>
        <w:spacing w:after="0"/>
        <w:ind w:left="0"/>
        <w:jc w:val="both"/>
      </w:pPr>
      <w:r>
        <w:rPr>
          <w:rFonts w:ascii="Times New Roman"/>
          <w:b w:val="false"/>
          <w:i w:val="false"/>
          <w:color w:val="000000"/>
          <w:sz w:val="28"/>
        </w:rPr>
        <w:t>
      • Консультация узких специалистов и лабораторных исследований по показаниям</w:t>
      </w:r>
    </w:p>
    <w:p>
      <w:pPr>
        <w:spacing w:after="0"/>
        <w:ind w:left="0"/>
        <w:jc w:val="both"/>
      </w:pPr>
      <w:r>
        <w:rPr>
          <w:rFonts w:ascii="Times New Roman"/>
          <w:b w:val="false"/>
          <w:i w:val="false"/>
          <w:color w:val="000000"/>
          <w:sz w:val="28"/>
        </w:rPr>
        <w:t>
      • Другое</w:t>
      </w:r>
    </w:p>
    <w:p>
      <w:pPr>
        <w:spacing w:after="0"/>
        <w:ind w:left="0"/>
        <w:jc w:val="both"/>
      </w:pPr>
      <w:r>
        <w:rPr>
          <w:rFonts w:ascii="Times New Roman"/>
          <w:b w:val="false"/>
          <w:i w:val="false"/>
          <w:color w:val="000000"/>
          <w:sz w:val="28"/>
        </w:rPr>
        <w:t>
      Медсестра:</w:t>
      </w:r>
    </w:p>
    <w:bookmarkStart w:name="z215" w:id="189"/>
    <w:p>
      <w:pPr>
        <w:spacing w:after="0"/>
        <w:ind w:left="0"/>
        <w:jc w:val="left"/>
      </w:pPr>
      <w:r>
        <w:rPr>
          <w:rFonts w:ascii="Times New Roman"/>
          <w:b/>
          <w:i w:val="false"/>
          <w:color w:val="000000"/>
        </w:rPr>
        <w:t xml:space="preserve"> Осмотр ребенка 2 месяцев жизни на приеме врача и медсестры</w:t>
      </w:r>
    </w:p>
    <w:bookmarkEnd w:id="189"/>
    <w:p>
      <w:pPr>
        <w:spacing w:after="0"/>
        <w:ind w:left="0"/>
        <w:jc w:val="both"/>
      </w:pPr>
      <w:r>
        <w:rPr>
          <w:rFonts w:ascii="Times New Roman"/>
          <w:b w:val="false"/>
          <w:i w:val="false"/>
          <w:color w:val="000000"/>
          <w:sz w:val="28"/>
        </w:rPr>
        <w:t>
      Дата осмотра___\_______ 20__ Возраст: _____Температура_____________________</w:t>
      </w:r>
    </w:p>
    <w:p>
      <w:pPr>
        <w:spacing w:after="0"/>
        <w:ind w:left="0"/>
        <w:jc w:val="both"/>
      </w:pPr>
      <w:r>
        <w:rPr>
          <w:rFonts w:ascii="Times New Roman"/>
          <w:b w:val="false"/>
          <w:i w:val="false"/>
          <w:color w:val="000000"/>
          <w:sz w:val="28"/>
        </w:rPr>
        <w:t>
      ВЕС_______г. РОСТ ____ см. ИМТ_________Окружность головы ____см</w:t>
      </w:r>
    </w:p>
    <w:p>
      <w:pPr>
        <w:spacing w:after="0"/>
        <w:ind w:left="0"/>
        <w:jc w:val="both"/>
      </w:pPr>
      <w:r>
        <w:rPr>
          <w:rFonts w:ascii="Times New Roman"/>
          <w:b w:val="false"/>
          <w:i w:val="false"/>
          <w:color w:val="000000"/>
          <w:sz w:val="28"/>
        </w:rPr>
        <w:t xml:space="preserve">
      Оцените физическое развитие, используя графики: </w:t>
      </w:r>
    </w:p>
    <w:p>
      <w:pPr>
        <w:spacing w:after="0"/>
        <w:ind w:left="0"/>
        <w:jc w:val="both"/>
      </w:pPr>
      <w:r>
        <w:rPr>
          <w:rFonts w:ascii="Times New Roman"/>
          <w:b w:val="false"/>
          <w:i w:val="false"/>
          <w:color w:val="000000"/>
          <w:sz w:val="28"/>
        </w:rPr>
        <w:t xml:space="preserve">
      Жалобы матери: </w:t>
      </w:r>
    </w:p>
    <w:p>
      <w:pPr>
        <w:spacing w:after="0"/>
        <w:ind w:left="0"/>
        <w:jc w:val="both"/>
      </w:pPr>
      <w:r>
        <w:rPr>
          <w:rFonts w:ascii="Times New Roman"/>
          <w:b w:val="false"/>
          <w:i w:val="false"/>
          <w:color w:val="000000"/>
          <w:sz w:val="28"/>
        </w:rPr>
        <w:t>
      ОСМОТР РЕБЕНКА</w:t>
      </w:r>
    </w:p>
    <w:p>
      <w:pPr>
        <w:spacing w:after="0"/>
        <w:ind w:left="0"/>
        <w:jc w:val="both"/>
      </w:pPr>
      <w:r>
        <w:rPr>
          <w:rFonts w:ascii="Times New Roman"/>
          <w:b w:val="false"/>
          <w:i w:val="false"/>
          <w:color w:val="000000"/>
          <w:sz w:val="28"/>
        </w:rPr>
        <w:t>
      Кожа: Пуповина__________________________________________________________</w:t>
      </w:r>
    </w:p>
    <w:p>
      <w:pPr>
        <w:spacing w:after="0"/>
        <w:ind w:left="0"/>
        <w:jc w:val="both"/>
      </w:pPr>
      <w:r>
        <w:rPr>
          <w:rFonts w:ascii="Times New Roman"/>
          <w:b w:val="false"/>
          <w:i w:val="false"/>
          <w:color w:val="000000"/>
          <w:sz w:val="28"/>
        </w:rPr>
        <w:t>
      Слизистые ротовой полости Зев</w:t>
      </w:r>
    </w:p>
    <w:p>
      <w:pPr>
        <w:spacing w:after="0"/>
        <w:ind w:left="0"/>
        <w:jc w:val="both"/>
      </w:pPr>
      <w:r>
        <w:rPr>
          <w:rFonts w:ascii="Times New Roman"/>
          <w:b w:val="false"/>
          <w:i w:val="false"/>
          <w:color w:val="000000"/>
          <w:sz w:val="28"/>
        </w:rPr>
        <w:t>
      конъюнктивы____________________________________________________________</w:t>
      </w:r>
    </w:p>
    <w:p>
      <w:pPr>
        <w:spacing w:after="0"/>
        <w:ind w:left="0"/>
        <w:jc w:val="both"/>
      </w:pPr>
      <w:r>
        <w:rPr>
          <w:rFonts w:ascii="Times New Roman"/>
          <w:b w:val="false"/>
          <w:i w:val="false"/>
          <w:color w:val="000000"/>
          <w:sz w:val="28"/>
        </w:rPr>
        <w:t>
      Большой родничок _______________________________________________________</w:t>
      </w:r>
    </w:p>
    <w:p>
      <w:pPr>
        <w:spacing w:after="0"/>
        <w:ind w:left="0"/>
        <w:jc w:val="both"/>
      </w:pPr>
      <w:r>
        <w:rPr>
          <w:rFonts w:ascii="Times New Roman"/>
          <w:b w:val="false"/>
          <w:i w:val="false"/>
          <w:color w:val="000000"/>
          <w:sz w:val="28"/>
        </w:rPr>
        <w:t>
      Органы дыхания:_____________________________________ Частота дыха-ния ____</w:t>
      </w:r>
    </w:p>
    <w:p>
      <w:pPr>
        <w:spacing w:after="0"/>
        <w:ind w:left="0"/>
        <w:jc w:val="both"/>
      </w:pPr>
      <w:r>
        <w:rPr>
          <w:rFonts w:ascii="Times New Roman"/>
          <w:b w:val="false"/>
          <w:i w:val="false"/>
          <w:color w:val="000000"/>
          <w:sz w:val="28"/>
        </w:rPr>
        <w:t>
      Органы ССС: частота сердечных сокращений (ЧСС)_________ Сердечный ритм</w:t>
      </w:r>
    </w:p>
    <w:p>
      <w:pPr>
        <w:spacing w:after="0"/>
        <w:ind w:left="0"/>
        <w:jc w:val="both"/>
      </w:pPr>
      <w:r>
        <w:rPr>
          <w:rFonts w:ascii="Times New Roman"/>
          <w:b w:val="false"/>
          <w:i w:val="false"/>
          <w:color w:val="000000"/>
          <w:sz w:val="28"/>
        </w:rPr>
        <w:t>
      _______________________; Сердечные шумы ________________________________;</w:t>
      </w:r>
    </w:p>
    <w:p>
      <w:pPr>
        <w:spacing w:after="0"/>
        <w:ind w:left="0"/>
        <w:jc w:val="both"/>
      </w:pPr>
      <w:r>
        <w:rPr>
          <w:rFonts w:ascii="Times New Roman"/>
          <w:b w:val="false"/>
          <w:i w:val="false"/>
          <w:color w:val="000000"/>
          <w:sz w:val="28"/>
        </w:rPr>
        <w:t xml:space="preserve">
      Органы пищеварения: живот ____________печень____________ селезенка ______ </w:t>
      </w:r>
    </w:p>
    <w:p>
      <w:pPr>
        <w:spacing w:after="0"/>
        <w:ind w:left="0"/>
        <w:jc w:val="both"/>
      </w:pPr>
      <w:r>
        <w:rPr>
          <w:rFonts w:ascii="Times New Roman"/>
          <w:b w:val="false"/>
          <w:i w:val="false"/>
          <w:color w:val="000000"/>
          <w:sz w:val="28"/>
        </w:rPr>
        <w:t>
      Мочеиспускание _________________; Стул</w:t>
      </w:r>
    </w:p>
    <w:p>
      <w:pPr>
        <w:spacing w:after="0"/>
        <w:ind w:left="0"/>
        <w:jc w:val="both"/>
      </w:pPr>
      <w:r>
        <w:rPr>
          <w:rFonts w:ascii="Times New Roman"/>
          <w:b w:val="false"/>
          <w:i w:val="false"/>
          <w:color w:val="000000"/>
          <w:sz w:val="28"/>
        </w:rPr>
        <w:t>
      ДИАГНОЗ:</w:t>
      </w:r>
    </w:p>
    <w:p>
      <w:pPr>
        <w:spacing w:after="0"/>
        <w:ind w:left="0"/>
        <w:jc w:val="both"/>
      </w:pPr>
      <w:r>
        <w:rPr>
          <w:rFonts w:ascii="Times New Roman"/>
          <w:b w:val="false"/>
          <w:i w:val="false"/>
          <w:color w:val="000000"/>
          <w:sz w:val="28"/>
        </w:rPr>
        <w:t>
      ОПРЕДЕЛИТЕ, ЕСТЬ ЛИ ПРОБЛЕМЫ КОРМЛЕНИЯ ПРОБЛЕМЫ ПИТАНИЯ</w:t>
      </w:r>
    </w:p>
    <w:p>
      <w:pPr>
        <w:spacing w:after="0"/>
        <w:ind w:left="0"/>
        <w:jc w:val="both"/>
      </w:pPr>
      <w:r>
        <w:rPr>
          <w:rFonts w:ascii="Times New Roman"/>
          <w:b w:val="false"/>
          <w:i w:val="false"/>
          <w:color w:val="000000"/>
          <w:sz w:val="28"/>
        </w:rPr>
        <w:t>
      • Есть ли у Вас трудности при кормлении? Да _____ Нет_____</w:t>
      </w:r>
    </w:p>
    <w:p>
      <w:pPr>
        <w:spacing w:after="0"/>
        <w:ind w:left="0"/>
        <w:jc w:val="both"/>
      </w:pPr>
      <w:r>
        <w:rPr>
          <w:rFonts w:ascii="Times New Roman"/>
          <w:b w:val="false"/>
          <w:i w:val="false"/>
          <w:color w:val="000000"/>
          <w:sz w:val="28"/>
        </w:rPr>
        <w:t>
      • Ребенок кормится грудью? Да ____ Нет_____</w:t>
      </w:r>
    </w:p>
    <w:p>
      <w:pPr>
        <w:spacing w:after="0"/>
        <w:ind w:left="0"/>
        <w:jc w:val="both"/>
      </w:pPr>
      <w:r>
        <w:rPr>
          <w:rFonts w:ascii="Times New Roman"/>
          <w:b w:val="false"/>
          <w:i w:val="false"/>
          <w:color w:val="000000"/>
          <w:sz w:val="28"/>
        </w:rPr>
        <w:t>
      • Если Да, сколько раз за 24 часа? _______ раз</w:t>
      </w:r>
    </w:p>
    <w:p>
      <w:pPr>
        <w:spacing w:after="0"/>
        <w:ind w:left="0"/>
        <w:jc w:val="both"/>
      </w:pPr>
      <w:r>
        <w:rPr>
          <w:rFonts w:ascii="Times New Roman"/>
          <w:b w:val="false"/>
          <w:i w:val="false"/>
          <w:color w:val="000000"/>
          <w:sz w:val="28"/>
        </w:rPr>
        <w:t>
      • Вы кормите грудью ночью? Да ____ Нет _____</w:t>
      </w:r>
    </w:p>
    <w:p>
      <w:pPr>
        <w:spacing w:after="0"/>
        <w:ind w:left="0"/>
        <w:jc w:val="both"/>
      </w:pPr>
      <w:r>
        <w:rPr>
          <w:rFonts w:ascii="Times New Roman"/>
          <w:b w:val="false"/>
          <w:i w:val="false"/>
          <w:color w:val="000000"/>
          <w:sz w:val="28"/>
        </w:rPr>
        <w:t>
      • Получает ли ребенок другую пищу или жидкости? Да__ Нет __</w:t>
      </w:r>
    </w:p>
    <w:p>
      <w:pPr>
        <w:spacing w:after="0"/>
        <w:ind w:left="0"/>
        <w:jc w:val="both"/>
      </w:pPr>
      <w:r>
        <w:rPr>
          <w:rFonts w:ascii="Times New Roman"/>
          <w:b w:val="false"/>
          <w:i w:val="false"/>
          <w:color w:val="000000"/>
          <w:sz w:val="28"/>
        </w:rPr>
        <w:t>
      • Если Да, как часто? ____________ раз в сутки и чем</w:t>
      </w:r>
    </w:p>
    <w:p>
      <w:pPr>
        <w:spacing w:after="0"/>
        <w:ind w:left="0"/>
        <w:jc w:val="both"/>
      </w:pPr>
      <w:r>
        <w:rPr>
          <w:rFonts w:ascii="Times New Roman"/>
          <w:b w:val="false"/>
          <w:i w:val="false"/>
          <w:color w:val="000000"/>
          <w:sz w:val="28"/>
        </w:rPr>
        <w:t>
      пользуетесь при кормлении: бутылочкой_____ чашкой и ложкой</w:t>
      </w:r>
    </w:p>
    <w:p>
      <w:pPr>
        <w:spacing w:after="0"/>
        <w:ind w:left="0"/>
        <w:jc w:val="both"/>
      </w:pPr>
      <w:r>
        <w:rPr>
          <w:rFonts w:ascii="Times New Roman"/>
          <w:b w:val="false"/>
          <w:i w:val="false"/>
          <w:color w:val="000000"/>
          <w:sz w:val="28"/>
        </w:rPr>
        <w:t>
      Если младенцу меньше 1 месяца, или если есть какие- либо трудности при кормлении (трудности с грудным вскармли-ванием; если он/она кормится грудью менее 8 раз в сутки; получает другие виды пищи или жидкости; или имеет низ-кий вес для своего возраста):</w:t>
      </w:r>
    </w:p>
    <w:p>
      <w:pPr>
        <w:spacing w:after="0"/>
        <w:ind w:left="0"/>
        <w:jc w:val="both"/>
      </w:pPr>
      <w:r>
        <w:rPr>
          <w:rFonts w:ascii="Times New Roman"/>
          <w:b w:val="false"/>
          <w:i w:val="false"/>
          <w:color w:val="000000"/>
          <w:sz w:val="28"/>
        </w:rPr>
        <w:t>
      ОЦЕНИТЕ КОРМЛЕНИЕ ГРУДЬЮ:</w:t>
      </w:r>
    </w:p>
    <w:p>
      <w:pPr>
        <w:spacing w:after="0"/>
        <w:ind w:left="0"/>
        <w:jc w:val="both"/>
      </w:pPr>
      <w:r>
        <w:rPr>
          <w:rFonts w:ascii="Times New Roman"/>
          <w:b w:val="false"/>
          <w:i w:val="false"/>
          <w:color w:val="000000"/>
          <w:sz w:val="28"/>
        </w:rPr>
        <w:t xml:space="preserve">
      Кормился ли младенец </w:t>
      </w:r>
    </w:p>
    <w:p>
      <w:pPr>
        <w:spacing w:after="0"/>
        <w:ind w:left="0"/>
        <w:jc w:val="both"/>
      </w:pPr>
      <w:r>
        <w:rPr>
          <w:rFonts w:ascii="Times New Roman"/>
          <w:b w:val="false"/>
          <w:i w:val="false"/>
          <w:color w:val="000000"/>
          <w:sz w:val="28"/>
        </w:rPr>
        <w:t>
      грудью в течение последнего часа? Если младенца не кормили в течение последнего часа, попросите мать приложить его к груди. Наблюдайте за кормлением 4 минуты.</w:t>
      </w:r>
    </w:p>
    <w:p>
      <w:pPr>
        <w:spacing w:after="0"/>
        <w:ind w:left="0"/>
        <w:jc w:val="both"/>
      </w:pPr>
      <w:r>
        <w:rPr>
          <w:rFonts w:ascii="Times New Roman"/>
          <w:b w:val="false"/>
          <w:i w:val="false"/>
          <w:color w:val="000000"/>
          <w:sz w:val="28"/>
        </w:rPr>
        <w:t>
      • Способен ли ребенок брать грудь? Для проверки прикладывания, посмотрите на:</w:t>
      </w:r>
    </w:p>
    <w:p>
      <w:pPr>
        <w:spacing w:after="0"/>
        <w:ind w:left="0"/>
        <w:jc w:val="both"/>
      </w:pPr>
      <w:r>
        <w:rPr>
          <w:rFonts w:ascii="Times New Roman"/>
          <w:b w:val="false"/>
          <w:i w:val="false"/>
          <w:color w:val="000000"/>
          <w:sz w:val="28"/>
        </w:rPr>
        <w:t>
      - Подбородок касается груди Да ___ Нет ___</w:t>
      </w:r>
    </w:p>
    <w:p>
      <w:pPr>
        <w:spacing w:after="0"/>
        <w:ind w:left="0"/>
        <w:jc w:val="both"/>
      </w:pPr>
      <w:r>
        <w:rPr>
          <w:rFonts w:ascii="Times New Roman"/>
          <w:b w:val="false"/>
          <w:i w:val="false"/>
          <w:color w:val="000000"/>
          <w:sz w:val="28"/>
        </w:rPr>
        <w:t>
      - Рот широко раскрыт Да ___ Нет ___</w:t>
      </w:r>
    </w:p>
    <w:p>
      <w:pPr>
        <w:spacing w:after="0"/>
        <w:ind w:left="0"/>
        <w:jc w:val="both"/>
      </w:pPr>
      <w:r>
        <w:rPr>
          <w:rFonts w:ascii="Times New Roman"/>
          <w:b w:val="false"/>
          <w:i w:val="false"/>
          <w:color w:val="000000"/>
          <w:sz w:val="28"/>
        </w:rPr>
        <w:t>
      - Нижняя губа вывернута наружу Да ___ Нет ___</w:t>
      </w:r>
    </w:p>
    <w:p>
      <w:pPr>
        <w:spacing w:after="0"/>
        <w:ind w:left="0"/>
        <w:jc w:val="both"/>
      </w:pPr>
      <w:r>
        <w:rPr>
          <w:rFonts w:ascii="Times New Roman"/>
          <w:b w:val="false"/>
          <w:i w:val="false"/>
          <w:color w:val="000000"/>
          <w:sz w:val="28"/>
        </w:rPr>
        <w:t>
      - Большая часть ареолы видна сверху, а не снизу рта Да ___ Нет __</w:t>
      </w:r>
    </w:p>
    <w:p>
      <w:pPr>
        <w:spacing w:after="0"/>
        <w:ind w:left="0"/>
        <w:jc w:val="both"/>
      </w:pPr>
      <w:r>
        <w:rPr>
          <w:rFonts w:ascii="Times New Roman"/>
          <w:b w:val="false"/>
          <w:i w:val="false"/>
          <w:color w:val="000000"/>
          <w:sz w:val="28"/>
        </w:rPr>
        <w:t>
      Не приложен совсем Приложен плохо Приложен хорошо</w:t>
      </w:r>
    </w:p>
    <w:p>
      <w:pPr>
        <w:spacing w:after="0"/>
        <w:ind w:left="0"/>
        <w:jc w:val="both"/>
      </w:pPr>
      <w:r>
        <w:rPr>
          <w:rFonts w:ascii="Times New Roman"/>
          <w:b w:val="false"/>
          <w:i w:val="false"/>
          <w:color w:val="000000"/>
          <w:sz w:val="28"/>
        </w:rPr>
        <w:t>
      • Эффективно ли сосет младенец (делает медленные глубокие сосательные движения с паузами)?</w:t>
      </w:r>
    </w:p>
    <w:p>
      <w:pPr>
        <w:spacing w:after="0"/>
        <w:ind w:left="0"/>
        <w:jc w:val="both"/>
      </w:pPr>
      <w:r>
        <w:rPr>
          <w:rFonts w:ascii="Times New Roman"/>
          <w:b w:val="false"/>
          <w:i w:val="false"/>
          <w:color w:val="000000"/>
          <w:sz w:val="28"/>
        </w:rPr>
        <w:t>
      Не сосет совсем Сосет неэффективно Сосет эффек-тивно</w:t>
      </w:r>
    </w:p>
    <w:p>
      <w:pPr>
        <w:spacing w:after="0"/>
        <w:ind w:left="0"/>
        <w:jc w:val="both"/>
      </w:pPr>
      <w:r>
        <w:rPr>
          <w:rFonts w:ascii="Times New Roman"/>
          <w:b w:val="false"/>
          <w:i w:val="false"/>
          <w:color w:val="000000"/>
          <w:sz w:val="28"/>
        </w:rPr>
        <w:t>
      • Ищите язвы или белые пятна во рту (молочница).</w:t>
      </w:r>
    </w:p>
    <w:p>
      <w:pPr>
        <w:spacing w:after="0"/>
        <w:ind w:left="0"/>
        <w:jc w:val="both"/>
      </w:pPr>
      <w:r>
        <w:rPr>
          <w:rFonts w:ascii="Times New Roman"/>
          <w:b w:val="false"/>
          <w:i w:val="false"/>
          <w:color w:val="000000"/>
          <w:sz w:val="28"/>
        </w:rPr>
        <w:t>
      ПРОВЕРЬТЕ ПРИВИВОЧНЫЙ СТАТУС:</w:t>
      </w:r>
    </w:p>
    <w:p>
      <w:pPr>
        <w:spacing w:after="0"/>
        <w:ind w:left="0"/>
        <w:jc w:val="both"/>
      </w:pPr>
      <w:r>
        <w:rPr>
          <w:rFonts w:ascii="Times New Roman"/>
          <w:b w:val="false"/>
          <w:i w:val="false"/>
          <w:color w:val="000000"/>
          <w:sz w:val="28"/>
        </w:rPr>
        <w:t>
      Подчеркните прививки, которые нужно сделать сегодня</w:t>
      </w:r>
    </w:p>
    <w:p>
      <w:pPr>
        <w:spacing w:after="0"/>
        <w:ind w:left="0"/>
        <w:jc w:val="both"/>
      </w:pPr>
      <w:r>
        <w:rPr>
          <w:rFonts w:ascii="Times New Roman"/>
          <w:b w:val="false"/>
          <w:i w:val="false"/>
          <w:color w:val="000000"/>
          <w:sz w:val="28"/>
        </w:rPr>
        <w:t>
      Гепатит В 1- 0 БЦЖ АКДС 1 + hib 1</w:t>
      </w:r>
    </w:p>
    <w:p>
      <w:pPr>
        <w:spacing w:after="0"/>
        <w:ind w:left="0"/>
        <w:jc w:val="both"/>
      </w:pPr>
      <w:r>
        <w:rPr>
          <w:rFonts w:ascii="Times New Roman"/>
          <w:b w:val="false"/>
          <w:i w:val="false"/>
          <w:color w:val="000000"/>
          <w:sz w:val="28"/>
        </w:rPr>
        <w:t>
      Гепатит В 2 ОПВ-1 АКДС 2 + hib 2 Визит для следующей при-вивки_____________</w:t>
      </w:r>
    </w:p>
    <w:p>
      <w:pPr>
        <w:spacing w:after="0"/>
        <w:ind w:left="0"/>
        <w:jc w:val="both"/>
      </w:pPr>
      <w:r>
        <w:rPr>
          <w:rFonts w:ascii="Times New Roman"/>
          <w:b w:val="false"/>
          <w:i w:val="false"/>
          <w:color w:val="000000"/>
          <w:sz w:val="28"/>
        </w:rPr>
        <w:t>
      Дата_______</w:t>
      </w:r>
    </w:p>
    <w:p>
      <w:pPr>
        <w:spacing w:after="0"/>
        <w:ind w:left="0"/>
        <w:jc w:val="both"/>
      </w:pPr>
      <w:r>
        <w:rPr>
          <w:rFonts w:ascii="Times New Roman"/>
          <w:b w:val="false"/>
          <w:i w:val="false"/>
          <w:color w:val="000000"/>
          <w:sz w:val="28"/>
        </w:rPr>
        <w:t>
      Профилактика рахита: неспецифическая (достаточная инсоляция во время прогулок),</w:t>
      </w:r>
    </w:p>
    <w:p>
      <w:pPr>
        <w:spacing w:after="0"/>
        <w:ind w:left="0"/>
        <w:jc w:val="both"/>
      </w:pPr>
      <w:r>
        <w:rPr>
          <w:rFonts w:ascii="Times New Roman"/>
          <w:b w:val="false"/>
          <w:i w:val="false"/>
          <w:color w:val="000000"/>
          <w:sz w:val="28"/>
        </w:rPr>
        <w:t>
      специфическая профилактика витамином Д (по показаниям)</w:t>
      </w:r>
    </w:p>
    <w:p>
      <w:pPr>
        <w:spacing w:after="0"/>
        <w:ind w:left="0"/>
        <w:jc w:val="both"/>
      </w:pPr>
      <w:r>
        <w:rPr>
          <w:rFonts w:ascii="Times New Roman"/>
          <w:b w:val="false"/>
          <w:i w:val="false"/>
          <w:color w:val="000000"/>
          <w:sz w:val="28"/>
        </w:rPr>
        <w:t>
      Доза</w:t>
      </w:r>
    </w:p>
    <w:p>
      <w:pPr>
        <w:spacing w:after="0"/>
        <w:ind w:left="0"/>
        <w:jc w:val="both"/>
      </w:pPr>
      <w:r>
        <w:rPr>
          <w:rFonts w:ascii="Times New Roman"/>
          <w:b w:val="false"/>
          <w:i w:val="false"/>
          <w:color w:val="000000"/>
          <w:sz w:val="28"/>
        </w:rPr>
        <w:t>
      длительность</w:t>
      </w:r>
    </w:p>
    <w:p>
      <w:pPr>
        <w:spacing w:after="0"/>
        <w:ind w:left="0"/>
        <w:jc w:val="both"/>
      </w:pPr>
      <w:r>
        <w:rPr>
          <w:rFonts w:ascii="Times New Roman"/>
          <w:b w:val="false"/>
          <w:i w:val="false"/>
          <w:color w:val="000000"/>
          <w:sz w:val="28"/>
        </w:rPr>
        <w:t>
      ПСИХОМОТОРНОЕ РАЗВИТИЕ:</w:t>
      </w:r>
    </w:p>
    <w:p>
      <w:pPr>
        <w:spacing w:after="0"/>
        <w:ind w:left="0"/>
        <w:jc w:val="both"/>
      </w:pPr>
      <w:r>
        <w:rPr>
          <w:rFonts w:ascii="Times New Roman"/>
          <w:b w:val="false"/>
          <w:i w:val="false"/>
          <w:color w:val="000000"/>
          <w:sz w:val="28"/>
        </w:rPr>
        <w:t xml:space="preserve">
      До= </w:t>
      </w:r>
    </w:p>
    <w:p>
      <w:pPr>
        <w:spacing w:after="0"/>
        <w:ind w:left="0"/>
        <w:jc w:val="both"/>
      </w:pPr>
      <w:r>
        <w:rPr>
          <w:rFonts w:ascii="Times New Roman"/>
          <w:b w:val="false"/>
          <w:i w:val="false"/>
          <w:color w:val="000000"/>
          <w:sz w:val="28"/>
        </w:rPr>
        <w:t xml:space="preserve">
      Др= </w:t>
      </w:r>
    </w:p>
    <w:p>
      <w:pPr>
        <w:spacing w:after="0"/>
        <w:ind w:left="0"/>
        <w:jc w:val="both"/>
      </w:pPr>
      <w:r>
        <w:rPr>
          <w:rFonts w:ascii="Times New Roman"/>
          <w:b w:val="false"/>
          <w:i w:val="false"/>
          <w:color w:val="000000"/>
          <w:sz w:val="28"/>
        </w:rPr>
        <w:t xml:space="preserve">
      Ра= </w:t>
      </w:r>
    </w:p>
    <w:p>
      <w:pPr>
        <w:spacing w:after="0"/>
        <w:ind w:left="0"/>
        <w:jc w:val="both"/>
      </w:pPr>
      <w:r>
        <w:rPr>
          <w:rFonts w:ascii="Times New Roman"/>
          <w:b w:val="false"/>
          <w:i w:val="false"/>
          <w:color w:val="000000"/>
          <w:sz w:val="28"/>
        </w:rPr>
        <w:t xml:space="preserve">
      Рп= </w:t>
      </w:r>
    </w:p>
    <w:p>
      <w:pPr>
        <w:spacing w:after="0"/>
        <w:ind w:left="0"/>
        <w:jc w:val="both"/>
      </w:pPr>
      <w:r>
        <w:rPr>
          <w:rFonts w:ascii="Times New Roman"/>
          <w:b w:val="false"/>
          <w:i w:val="false"/>
          <w:color w:val="000000"/>
          <w:sz w:val="28"/>
        </w:rPr>
        <w:t>
      Н=</w:t>
      </w:r>
    </w:p>
    <w:p>
      <w:pPr>
        <w:spacing w:after="0"/>
        <w:ind w:left="0"/>
        <w:jc w:val="both"/>
      </w:pPr>
      <w:r>
        <w:rPr>
          <w:rFonts w:ascii="Times New Roman"/>
          <w:b w:val="false"/>
          <w:i w:val="false"/>
          <w:color w:val="000000"/>
          <w:sz w:val="28"/>
        </w:rPr>
        <w:t>
      Э=</w:t>
      </w:r>
    </w:p>
    <w:p>
      <w:pPr>
        <w:spacing w:after="0"/>
        <w:ind w:left="0"/>
        <w:jc w:val="both"/>
      </w:pPr>
      <w:r>
        <w:rPr>
          <w:rFonts w:ascii="Times New Roman"/>
          <w:b w:val="false"/>
          <w:i w:val="false"/>
          <w:color w:val="000000"/>
          <w:sz w:val="28"/>
        </w:rPr>
        <w:t>
      ОЦЕНКА УХОДА В ЦЕЛЯХ РАЗВИТИЯ</w:t>
      </w:r>
    </w:p>
    <w:p>
      <w:pPr>
        <w:spacing w:after="0"/>
        <w:ind w:left="0"/>
        <w:jc w:val="both"/>
      </w:pPr>
      <w:r>
        <w:rPr>
          <w:rFonts w:ascii="Times New Roman"/>
          <w:b w:val="false"/>
          <w:i w:val="false"/>
          <w:color w:val="000000"/>
          <w:sz w:val="28"/>
        </w:rPr>
        <w:t>
      Как Вы играете с ребенком?</w:t>
      </w:r>
    </w:p>
    <w:p>
      <w:pPr>
        <w:spacing w:after="0"/>
        <w:ind w:left="0"/>
        <w:jc w:val="both"/>
      </w:pPr>
      <w:r>
        <w:rPr>
          <w:rFonts w:ascii="Times New Roman"/>
          <w:b w:val="false"/>
          <w:i w:val="false"/>
          <w:color w:val="000000"/>
          <w:sz w:val="28"/>
        </w:rPr>
        <w:t>
      Как Вы общаетесь с ребенком? Не отстает</w:t>
      </w:r>
    </w:p>
    <w:p>
      <w:pPr>
        <w:spacing w:after="0"/>
        <w:ind w:left="0"/>
        <w:jc w:val="both"/>
      </w:pPr>
      <w:r>
        <w:rPr>
          <w:rFonts w:ascii="Times New Roman"/>
          <w:b w:val="false"/>
          <w:i w:val="false"/>
          <w:color w:val="000000"/>
          <w:sz w:val="28"/>
        </w:rPr>
        <w:t>
      Отстает на ___________эпикризный срок</w:t>
      </w:r>
    </w:p>
    <w:p>
      <w:pPr>
        <w:spacing w:after="0"/>
        <w:ind w:left="0"/>
        <w:jc w:val="both"/>
      </w:pPr>
      <w:r>
        <w:rPr>
          <w:rFonts w:ascii="Times New Roman"/>
          <w:b w:val="false"/>
          <w:i w:val="false"/>
          <w:color w:val="000000"/>
          <w:sz w:val="28"/>
        </w:rPr>
        <w:t>
      ПРОБЛЕМЫ УХОДА для РАЗВИТИЯ</w:t>
      </w:r>
    </w:p>
    <w:p>
      <w:pPr>
        <w:spacing w:after="0"/>
        <w:ind w:left="0"/>
        <w:jc w:val="both"/>
      </w:pPr>
      <w:r>
        <w:rPr>
          <w:rFonts w:ascii="Times New Roman"/>
          <w:b w:val="false"/>
          <w:i w:val="false"/>
          <w:color w:val="000000"/>
          <w:sz w:val="28"/>
        </w:rPr>
        <w:t>
      ОЦЕНКА УХОДА:</w:t>
      </w:r>
    </w:p>
    <w:bookmarkStart w:name="z216" w:id="190"/>
    <w:p>
      <w:pPr>
        <w:spacing w:after="0"/>
        <w:ind w:left="0"/>
        <w:jc w:val="both"/>
      </w:pPr>
      <w:r>
        <w:rPr>
          <w:rFonts w:ascii="Times New Roman"/>
          <w:b w:val="false"/>
          <w:i w:val="false"/>
          <w:color w:val="000000"/>
          <w:sz w:val="28"/>
        </w:rPr>
        <w:t>
      1. Знает правила ухода за больным ребенком и когда необходимо обратиться к медицин-скому работнику</w:t>
      </w:r>
    </w:p>
    <w:bookmarkEnd w:id="190"/>
    <w:bookmarkStart w:name="z217" w:id="191"/>
    <w:p>
      <w:pPr>
        <w:spacing w:after="0"/>
        <w:ind w:left="0"/>
        <w:jc w:val="both"/>
      </w:pPr>
      <w:r>
        <w:rPr>
          <w:rFonts w:ascii="Times New Roman"/>
          <w:b w:val="false"/>
          <w:i w:val="false"/>
          <w:color w:val="000000"/>
          <w:sz w:val="28"/>
        </w:rPr>
        <w:t>
      2. Выполняет рекомендации по питанию, развитию и уходу за ребенком согласно дан-ным рекомендациям</w:t>
      </w:r>
    </w:p>
    <w:bookmarkEnd w:id="191"/>
    <w:bookmarkStart w:name="z218" w:id="192"/>
    <w:p>
      <w:pPr>
        <w:spacing w:after="0"/>
        <w:ind w:left="0"/>
        <w:jc w:val="both"/>
      </w:pPr>
      <w:r>
        <w:rPr>
          <w:rFonts w:ascii="Times New Roman"/>
          <w:b w:val="false"/>
          <w:i w:val="false"/>
          <w:color w:val="000000"/>
          <w:sz w:val="28"/>
        </w:rPr>
        <w:t>
      3. Знает ли мать признаки опасности:</w:t>
      </w:r>
    </w:p>
    <w:bookmarkEnd w:id="192"/>
    <w:bookmarkStart w:name="z219" w:id="193"/>
    <w:p>
      <w:pPr>
        <w:spacing w:after="0"/>
        <w:ind w:left="0"/>
        <w:jc w:val="both"/>
      </w:pPr>
      <w:r>
        <w:rPr>
          <w:rFonts w:ascii="Times New Roman"/>
          <w:b w:val="false"/>
          <w:i w:val="false"/>
          <w:color w:val="000000"/>
          <w:sz w:val="28"/>
        </w:rPr>
        <w:t>
      1. Учащенное дыхание (более чем 60 в мин); 2.Уменьшение частоты дыхания (менее чем 30 в мин); 3.Выраженное втяжение грудной клетки; 4. Кряхтящее дыхание (экспиратор-ная одышка); 5. Судороги; 6. Вялость или повышенный тонус; 7. Повышение температу-ры тела более 37,5ºC; 8.Температура тела менее &lt;36,5 ºC и не повышается после согре-вания; Изменение цвета кожных покровов: цианоз или появление желтухи (в 1 сутки или после 7 суток жизни ребенка), выраженная бледность; 9. Выделение гноя из пупочной ранки или покраснение, переходящее на кожу около пуповинного остатка; 10. Кровоте-чение из пуповинного остатка; 11. Более чем 10 пустул или крупных везикул на коже, отек подкожной основы, покраснение, уплотнение ПРОБЛЕМЫ УХОДА</w:t>
      </w:r>
    </w:p>
    <w:bookmarkEnd w:id="193"/>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xml:space="preserve">
      ТРЕВОЖНЫЕ ПРИЗНАКИ, требующие специализированной помощи </w:t>
      </w:r>
    </w:p>
    <w:p>
      <w:pPr>
        <w:spacing w:after="0"/>
        <w:ind w:left="0"/>
        <w:jc w:val="both"/>
      </w:pPr>
      <w:r>
        <w:rPr>
          <w:rFonts w:ascii="Times New Roman"/>
          <w:b w:val="false"/>
          <w:i w:val="false"/>
          <w:color w:val="000000"/>
          <w:sz w:val="28"/>
        </w:rPr>
        <w:t>
      • Возможная глухота или проблемы со зрением</w:t>
      </w:r>
    </w:p>
    <w:p>
      <w:pPr>
        <w:spacing w:after="0"/>
        <w:ind w:left="0"/>
        <w:jc w:val="both"/>
      </w:pPr>
      <w:r>
        <w:rPr>
          <w:rFonts w:ascii="Times New Roman"/>
          <w:b w:val="false"/>
          <w:i w:val="false"/>
          <w:color w:val="000000"/>
          <w:sz w:val="28"/>
        </w:rPr>
        <w:t>
      • Ребенок не вступает в контакт.</w:t>
      </w:r>
    </w:p>
    <w:p>
      <w:pPr>
        <w:spacing w:after="0"/>
        <w:ind w:left="0"/>
        <w:jc w:val="both"/>
      </w:pPr>
      <w:r>
        <w:rPr>
          <w:rFonts w:ascii="Times New Roman"/>
          <w:b w:val="false"/>
          <w:i w:val="false"/>
          <w:color w:val="000000"/>
          <w:sz w:val="28"/>
        </w:rPr>
        <w:t>
      • Затруднения в удерживании равновесия при ходьбе.</w:t>
      </w:r>
    </w:p>
    <w:p>
      <w:pPr>
        <w:spacing w:after="0"/>
        <w:ind w:left="0"/>
        <w:jc w:val="both"/>
      </w:pPr>
      <w:r>
        <w:rPr>
          <w:rFonts w:ascii="Times New Roman"/>
          <w:b w:val="false"/>
          <w:i w:val="false"/>
          <w:color w:val="000000"/>
          <w:sz w:val="28"/>
        </w:rPr>
        <w:t>
      • Непонятные изменения в поведении ребенка, наличие следов физического насилия (особенно, если ребенок находится под присмотром других лиц)</w:t>
      </w:r>
    </w:p>
    <w:p>
      <w:pPr>
        <w:spacing w:after="0"/>
        <w:ind w:left="0"/>
        <w:jc w:val="both"/>
      </w:pPr>
      <w:r>
        <w:rPr>
          <w:rFonts w:ascii="Times New Roman"/>
          <w:b w:val="false"/>
          <w:i w:val="false"/>
          <w:color w:val="000000"/>
          <w:sz w:val="28"/>
        </w:rPr>
        <w:t>
      • Плохой аппетит. ПРОБЛЕМЫ</w:t>
      </w:r>
    </w:p>
    <w:p>
      <w:pPr>
        <w:spacing w:after="0"/>
        <w:ind w:left="0"/>
        <w:jc w:val="both"/>
      </w:pPr>
      <w:r>
        <w:rPr>
          <w:rFonts w:ascii="Times New Roman"/>
          <w:b w:val="false"/>
          <w:i w:val="false"/>
          <w:color w:val="000000"/>
          <w:sz w:val="28"/>
        </w:rPr>
        <w:t>
      При выявлении тревожных признаков направить на консультацию узкого спе-циалиста для выбора и обеспечения специализи-рованной помощи (психо-лог, логопед и т.д.)</w:t>
      </w:r>
    </w:p>
    <w:p>
      <w:pPr>
        <w:spacing w:after="0"/>
        <w:ind w:left="0"/>
        <w:jc w:val="both"/>
      </w:pPr>
      <w:r>
        <w:rPr>
          <w:rFonts w:ascii="Times New Roman"/>
          <w:b w:val="false"/>
          <w:i w:val="false"/>
          <w:color w:val="000000"/>
          <w:sz w:val="28"/>
        </w:rPr>
        <w:t>
      ОЦЕНКА ПИТАНИЯ И ЗДОРОВЬЯ МАТЕРИ:</w:t>
      </w:r>
    </w:p>
    <w:p>
      <w:pPr>
        <w:spacing w:after="0"/>
        <w:ind w:left="0"/>
        <w:jc w:val="both"/>
      </w:pPr>
      <w:r>
        <w:rPr>
          <w:rFonts w:ascii="Times New Roman"/>
          <w:b w:val="false"/>
          <w:i w:val="false"/>
          <w:color w:val="000000"/>
          <w:sz w:val="28"/>
        </w:rPr>
        <w:t>
      Консультирование по вопросам планирования семьи (лактационная аменорея, презерва-тивы, ВМС) ПРОБЛЕМЫ</w:t>
      </w:r>
    </w:p>
    <w:p>
      <w:pPr>
        <w:spacing w:after="0"/>
        <w:ind w:left="0"/>
        <w:jc w:val="both"/>
      </w:pPr>
      <w:r>
        <w:rPr>
          <w:rFonts w:ascii="Times New Roman"/>
          <w:b w:val="false"/>
          <w:i w:val="false"/>
          <w:color w:val="000000"/>
          <w:sz w:val="28"/>
        </w:rPr>
        <w:t xml:space="preserve">
      ЗАКЛЮЧЕНИЕ: </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Практика исключительно грудного вскармливания.</w:t>
      </w:r>
    </w:p>
    <w:p>
      <w:pPr>
        <w:spacing w:after="0"/>
        <w:ind w:left="0"/>
        <w:jc w:val="both"/>
      </w:pPr>
      <w:r>
        <w:rPr>
          <w:rFonts w:ascii="Times New Roman"/>
          <w:b w:val="false"/>
          <w:i w:val="false"/>
          <w:color w:val="000000"/>
          <w:sz w:val="28"/>
        </w:rPr>
        <w:t>
      • Оптимальное питание матери.</w:t>
      </w:r>
    </w:p>
    <w:p>
      <w:pPr>
        <w:spacing w:after="0"/>
        <w:ind w:left="0"/>
        <w:jc w:val="both"/>
      </w:pPr>
      <w:r>
        <w:rPr>
          <w:rFonts w:ascii="Times New Roman"/>
          <w:b w:val="false"/>
          <w:i w:val="false"/>
          <w:color w:val="000000"/>
          <w:sz w:val="28"/>
        </w:rPr>
        <w:t>
      • Психосоциальное и моторное развитие соответственно возрасту (Памятка Матери).</w:t>
      </w:r>
    </w:p>
    <w:p>
      <w:pPr>
        <w:spacing w:after="0"/>
        <w:ind w:left="0"/>
        <w:jc w:val="both"/>
      </w:pPr>
      <w:r>
        <w:rPr>
          <w:rFonts w:ascii="Times New Roman"/>
          <w:b w:val="false"/>
          <w:i w:val="false"/>
          <w:color w:val="000000"/>
          <w:sz w:val="28"/>
        </w:rPr>
        <w:t>
      • Массаж и гимнастика соответственно возрасту.</w:t>
      </w:r>
    </w:p>
    <w:p>
      <w:pPr>
        <w:spacing w:after="0"/>
        <w:ind w:left="0"/>
        <w:jc w:val="both"/>
      </w:pPr>
      <w:r>
        <w:rPr>
          <w:rFonts w:ascii="Times New Roman"/>
          <w:b w:val="false"/>
          <w:i w:val="false"/>
          <w:color w:val="000000"/>
          <w:sz w:val="28"/>
        </w:rPr>
        <w:t>
      • Ежедневные прогулки (1-2 раза в день) с достаточной инсоляцией, по показаниям специфическая профилактика витамином Д</w:t>
      </w:r>
    </w:p>
    <w:p>
      <w:pPr>
        <w:spacing w:after="0"/>
        <w:ind w:left="0"/>
        <w:jc w:val="both"/>
      </w:pPr>
      <w:r>
        <w:rPr>
          <w:rFonts w:ascii="Times New Roman"/>
          <w:b w:val="false"/>
          <w:i w:val="false"/>
          <w:color w:val="000000"/>
          <w:sz w:val="28"/>
        </w:rPr>
        <w:t>
      • Правила поведения и уход в случае болезни ребенка (опасные признаки и когда необходимо обратиться за по-мощью, режим кормления и питья).</w:t>
      </w:r>
    </w:p>
    <w:p>
      <w:pPr>
        <w:spacing w:after="0"/>
        <w:ind w:left="0"/>
        <w:jc w:val="both"/>
      </w:pPr>
      <w:r>
        <w:rPr>
          <w:rFonts w:ascii="Times New Roman"/>
          <w:b w:val="false"/>
          <w:i w:val="false"/>
          <w:color w:val="000000"/>
          <w:sz w:val="28"/>
        </w:rPr>
        <w:t>
      • Вакцинация (своевременность проведения, возможные реакции на прививку и поведение родителей, от каких ин-фекций защищают прививки)</w:t>
      </w:r>
    </w:p>
    <w:p>
      <w:pPr>
        <w:spacing w:after="0"/>
        <w:ind w:left="0"/>
        <w:jc w:val="both"/>
      </w:pPr>
      <w:r>
        <w:rPr>
          <w:rFonts w:ascii="Times New Roman"/>
          <w:b w:val="false"/>
          <w:i w:val="false"/>
          <w:color w:val="000000"/>
          <w:sz w:val="28"/>
        </w:rPr>
        <w:t>
      • Безопасная среда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Активное привлечение отца к уходу в целях развития ребенка</w:t>
      </w:r>
    </w:p>
    <w:p>
      <w:pPr>
        <w:spacing w:after="0"/>
        <w:ind w:left="0"/>
        <w:jc w:val="both"/>
      </w:pPr>
      <w:r>
        <w:rPr>
          <w:rFonts w:ascii="Times New Roman"/>
          <w:b w:val="false"/>
          <w:i w:val="false"/>
          <w:color w:val="000000"/>
          <w:sz w:val="28"/>
        </w:rPr>
        <w:t>
      • Ежемесячный осмотр на приеме у врача</w:t>
      </w:r>
    </w:p>
    <w:p>
      <w:pPr>
        <w:spacing w:after="0"/>
        <w:ind w:left="0"/>
        <w:jc w:val="both"/>
      </w:pPr>
      <w:r>
        <w:rPr>
          <w:rFonts w:ascii="Times New Roman"/>
          <w:b w:val="false"/>
          <w:i w:val="false"/>
          <w:color w:val="000000"/>
          <w:sz w:val="28"/>
        </w:rPr>
        <w:t>
      • Консультация узких специалистов и лабораторных исследований по показаниям</w:t>
      </w:r>
    </w:p>
    <w:p>
      <w:pPr>
        <w:spacing w:after="0"/>
        <w:ind w:left="0"/>
        <w:jc w:val="both"/>
      </w:pPr>
      <w:r>
        <w:rPr>
          <w:rFonts w:ascii="Times New Roman"/>
          <w:b w:val="false"/>
          <w:i w:val="false"/>
          <w:color w:val="000000"/>
          <w:sz w:val="28"/>
        </w:rPr>
        <w:t>
      • Другое</w:t>
      </w:r>
    </w:p>
    <w:p>
      <w:pPr>
        <w:spacing w:after="0"/>
        <w:ind w:left="0"/>
        <w:jc w:val="both"/>
      </w:pPr>
      <w:r>
        <w:rPr>
          <w:rFonts w:ascii="Times New Roman"/>
          <w:b w:val="false"/>
          <w:i w:val="false"/>
          <w:color w:val="000000"/>
          <w:sz w:val="28"/>
        </w:rPr>
        <w:t>
      Врач/фельдшер:</w:t>
      </w:r>
    </w:p>
    <w:p>
      <w:pPr>
        <w:spacing w:after="0"/>
        <w:ind w:left="0"/>
        <w:jc w:val="both"/>
      </w:pPr>
      <w:r>
        <w:rPr>
          <w:rFonts w:ascii="Times New Roman"/>
          <w:b w:val="false"/>
          <w:i w:val="false"/>
          <w:color w:val="000000"/>
          <w:sz w:val="28"/>
        </w:rPr>
        <w:t>
      Медсестра</w:t>
      </w:r>
    </w:p>
    <w:bookmarkStart w:name="z220" w:id="194"/>
    <w:p>
      <w:pPr>
        <w:spacing w:after="0"/>
        <w:ind w:left="0"/>
        <w:jc w:val="left"/>
      </w:pPr>
      <w:r>
        <w:rPr>
          <w:rFonts w:ascii="Times New Roman"/>
          <w:b/>
          <w:i w:val="false"/>
          <w:color w:val="000000"/>
        </w:rPr>
        <w:t xml:space="preserve"> Патронаж медсестры на дому к ребенку в возрасте от 2 до 3 месяцев</w:t>
      </w:r>
    </w:p>
    <w:bookmarkEnd w:id="194"/>
    <w:p>
      <w:pPr>
        <w:spacing w:after="0"/>
        <w:ind w:left="0"/>
        <w:jc w:val="both"/>
      </w:pPr>
      <w:r>
        <w:rPr>
          <w:rFonts w:ascii="Times New Roman"/>
          <w:b w:val="false"/>
          <w:i w:val="false"/>
          <w:color w:val="000000"/>
          <w:sz w:val="28"/>
        </w:rPr>
        <w:t>
      Дата осмотра___\_______ 20__ Возраст: _____. Температура____________________</w:t>
      </w:r>
    </w:p>
    <w:p>
      <w:pPr>
        <w:spacing w:after="0"/>
        <w:ind w:left="0"/>
        <w:jc w:val="both"/>
      </w:pPr>
      <w:r>
        <w:rPr>
          <w:rFonts w:ascii="Times New Roman"/>
          <w:b w:val="false"/>
          <w:i w:val="false"/>
          <w:color w:val="000000"/>
          <w:sz w:val="28"/>
        </w:rPr>
        <w:t>
      Есть ли жалобы матери на состояние здоровья ребенка________________________</w:t>
      </w:r>
    </w:p>
    <w:p>
      <w:pPr>
        <w:spacing w:after="0"/>
        <w:ind w:left="0"/>
        <w:jc w:val="both"/>
      </w:pPr>
      <w:r>
        <w:rPr>
          <w:rFonts w:ascii="Times New Roman"/>
          <w:b w:val="false"/>
          <w:i w:val="false"/>
          <w:color w:val="000000"/>
          <w:sz w:val="28"/>
        </w:rPr>
        <w:t>
      Оцените признаки опасности:</w:t>
      </w:r>
    </w:p>
    <w:p>
      <w:pPr>
        <w:spacing w:after="0"/>
        <w:ind w:left="0"/>
        <w:jc w:val="both"/>
      </w:pPr>
      <w:r>
        <w:rPr>
          <w:rFonts w:ascii="Times New Roman"/>
          <w:b w:val="false"/>
          <w:i w:val="false"/>
          <w:color w:val="000000"/>
          <w:sz w:val="28"/>
        </w:rPr>
        <w:t>
      • Может ли ребенок пить или сосать грудь?</w:t>
      </w:r>
    </w:p>
    <w:p>
      <w:pPr>
        <w:spacing w:after="0"/>
        <w:ind w:left="0"/>
        <w:jc w:val="both"/>
      </w:pPr>
      <w:r>
        <w:rPr>
          <w:rFonts w:ascii="Times New Roman"/>
          <w:b w:val="false"/>
          <w:i w:val="false"/>
          <w:color w:val="000000"/>
          <w:sz w:val="28"/>
        </w:rPr>
        <w:t>
      • Есть ли рвота после каждого приема пищи или питья?</w:t>
      </w:r>
    </w:p>
    <w:p>
      <w:pPr>
        <w:spacing w:after="0"/>
        <w:ind w:left="0"/>
        <w:jc w:val="both"/>
      </w:pPr>
      <w:r>
        <w:rPr>
          <w:rFonts w:ascii="Times New Roman"/>
          <w:b w:val="false"/>
          <w:i w:val="false"/>
          <w:color w:val="000000"/>
          <w:sz w:val="28"/>
        </w:rPr>
        <w:t>
      • Были ли судороги?</w:t>
      </w:r>
    </w:p>
    <w:p>
      <w:pPr>
        <w:spacing w:after="0"/>
        <w:ind w:left="0"/>
        <w:jc w:val="both"/>
      </w:pPr>
      <w:r>
        <w:rPr>
          <w:rFonts w:ascii="Times New Roman"/>
          <w:b w:val="false"/>
          <w:i w:val="false"/>
          <w:color w:val="000000"/>
          <w:sz w:val="28"/>
        </w:rPr>
        <w:t>
      • Летаргичен или без сознания? Да __Нет____</w:t>
      </w:r>
    </w:p>
    <w:p>
      <w:pPr>
        <w:spacing w:after="0"/>
        <w:ind w:left="0"/>
        <w:jc w:val="both"/>
      </w:pPr>
      <w:r>
        <w:rPr>
          <w:rFonts w:ascii="Times New Roman"/>
          <w:b w:val="false"/>
          <w:i w:val="false"/>
          <w:color w:val="000000"/>
          <w:sz w:val="28"/>
        </w:rPr>
        <w:t>
      ОПРЕДЕЛИТЕ, ЕСТЬ ЛИ ПРОБЛЕМЫ КОРМЛЕНИЯ ПРОБЛЕМЫ ПИТАНИЯ</w:t>
      </w:r>
    </w:p>
    <w:p>
      <w:pPr>
        <w:spacing w:after="0"/>
        <w:ind w:left="0"/>
        <w:jc w:val="both"/>
      </w:pPr>
      <w:r>
        <w:rPr>
          <w:rFonts w:ascii="Times New Roman"/>
          <w:b w:val="false"/>
          <w:i w:val="false"/>
          <w:color w:val="000000"/>
          <w:sz w:val="28"/>
        </w:rPr>
        <w:t>
      • Есть ли у Вас трудности при кормлении? Да _____ Нет_____</w:t>
      </w:r>
    </w:p>
    <w:p>
      <w:pPr>
        <w:spacing w:after="0"/>
        <w:ind w:left="0"/>
        <w:jc w:val="both"/>
      </w:pPr>
      <w:r>
        <w:rPr>
          <w:rFonts w:ascii="Times New Roman"/>
          <w:b w:val="false"/>
          <w:i w:val="false"/>
          <w:color w:val="000000"/>
          <w:sz w:val="28"/>
        </w:rPr>
        <w:t>
      • Ребенок кормится грудью? Да ____ Нет_____</w:t>
      </w:r>
    </w:p>
    <w:p>
      <w:pPr>
        <w:spacing w:after="0"/>
        <w:ind w:left="0"/>
        <w:jc w:val="both"/>
      </w:pPr>
      <w:r>
        <w:rPr>
          <w:rFonts w:ascii="Times New Roman"/>
          <w:b w:val="false"/>
          <w:i w:val="false"/>
          <w:color w:val="000000"/>
          <w:sz w:val="28"/>
        </w:rPr>
        <w:t>
      • Если Да, сколько раз за 24 часа? _______ раз</w:t>
      </w:r>
    </w:p>
    <w:p>
      <w:pPr>
        <w:spacing w:after="0"/>
        <w:ind w:left="0"/>
        <w:jc w:val="both"/>
      </w:pPr>
      <w:r>
        <w:rPr>
          <w:rFonts w:ascii="Times New Roman"/>
          <w:b w:val="false"/>
          <w:i w:val="false"/>
          <w:color w:val="000000"/>
          <w:sz w:val="28"/>
        </w:rPr>
        <w:t>
      • Вы кормите грудью ночью? Да ____ Нет _____</w:t>
      </w:r>
    </w:p>
    <w:p>
      <w:pPr>
        <w:spacing w:after="0"/>
        <w:ind w:left="0"/>
        <w:jc w:val="both"/>
      </w:pPr>
      <w:r>
        <w:rPr>
          <w:rFonts w:ascii="Times New Roman"/>
          <w:b w:val="false"/>
          <w:i w:val="false"/>
          <w:color w:val="000000"/>
          <w:sz w:val="28"/>
        </w:rPr>
        <w:t>
      • Получает ли ребенок другую пищу или жидкости? Да ____ Нет ____</w:t>
      </w:r>
    </w:p>
    <w:p>
      <w:pPr>
        <w:spacing w:after="0"/>
        <w:ind w:left="0"/>
        <w:jc w:val="both"/>
      </w:pPr>
      <w:r>
        <w:rPr>
          <w:rFonts w:ascii="Times New Roman"/>
          <w:b w:val="false"/>
          <w:i w:val="false"/>
          <w:color w:val="000000"/>
          <w:sz w:val="28"/>
        </w:rPr>
        <w:t>
      • Если Да, как часто? ____________ раз в сутки и чем пользуетесь при</w:t>
      </w:r>
    </w:p>
    <w:p>
      <w:pPr>
        <w:spacing w:after="0"/>
        <w:ind w:left="0"/>
        <w:jc w:val="both"/>
      </w:pPr>
      <w:r>
        <w:rPr>
          <w:rFonts w:ascii="Times New Roman"/>
          <w:b w:val="false"/>
          <w:i w:val="false"/>
          <w:color w:val="000000"/>
          <w:sz w:val="28"/>
        </w:rPr>
        <w:t>
      кормлении бутылочкой_____ чашкой и ложкой ______</w:t>
      </w:r>
    </w:p>
    <w:p>
      <w:pPr>
        <w:spacing w:after="0"/>
        <w:ind w:left="0"/>
        <w:jc w:val="both"/>
      </w:pPr>
      <w:r>
        <w:rPr>
          <w:rFonts w:ascii="Times New Roman"/>
          <w:b w:val="false"/>
          <w:i w:val="false"/>
          <w:color w:val="000000"/>
          <w:sz w:val="28"/>
        </w:rPr>
        <w:t>
      Если младенцу меньше 1 месяца, или если есть какие -либо трудности при кормлении (трудности с грудным вскармли-ванием; если он/она кормится грудью менее 8 раз в сутки; получает другие виды пищи или жидкости; или имеет низ-кий вес для своего возраста):</w:t>
      </w:r>
    </w:p>
    <w:p>
      <w:pPr>
        <w:spacing w:after="0"/>
        <w:ind w:left="0"/>
        <w:jc w:val="both"/>
      </w:pPr>
      <w:r>
        <w:rPr>
          <w:rFonts w:ascii="Times New Roman"/>
          <w:b w:val="false"/>
          <w:i w:val="false"/>
          <w:color w:val="000000"/>
          <w:sz w:val="28"/>
        </w:rPr>
        <w:t>
      ОЦЕНИТЕ КОРМЛЕНИЕ ГРУ-ДЬЮ:</w:t>
      </w:r>
    </w:p>
    <w:p>
      <w:pPr>
        <w:spacing w:after="0"/>
        <w:ind w:left="0"/>
        <w:jc w:val="both"/>
      </w:pPr>
      <w:r>
        <w:rPr>
          <w:rFonts w:ascii="Times New Roman"/>
          <w:b w:val="false"/>
          <w:i w:val="false"/>
          <w:color w:val="000000"/>
          <w:sz w:val="28"/>
        </w:rPr>
        <w:t xml:space="preserve">
      Кормился ли младенец </w:t>
      </w:r>
    </w:p>
    <w:p>
      <w:pPr>
        <w:spacing w:after="0"/>
        <w:ind w:left="0"/>
        <w:jc w:val="both"/>
      </w:pPr>
      <w:r>
        <w:rPr>
          <w:rFonts w:ascii="Times New Roman"/>
          <w:b w:val="false"/>
          <w:i w:val="false"/>
          <w:color w:val="000000"/>
          <w:sz w:val="28"/>
        </w:rPr>
        <w:t xml:space="preserve">
      грудью в </w:t>
      </w:r>
    </w:p>
    <w:p>
      <w:pPr>
        <w:spacing w:after="0"/>
        <w:ind w:left="0"/>
        <w:jc w:val="both"/>
      </w:pPr>
      <w:r>
        <w:rPr>
          <w:rFonts w:ascii="Times New Roman"/>
          <w:b w:val="false"/>
          <w:i w:val="false"/>
          <w:color w:val="000000"/>
          <w:sz w:val="28"/>
        </w:rPr>
        <w:t>
      течение последнего часа? Если младенца не кормили в течение последнего часа, попросите мать приложить его к груди. Наблюдайте за кормлением 4 минуты.</w:t>
      </w:r>
    </w:p>
    <w:p>
      <w:pPr>
        <w:spacing w:after="0"/>
        <w:ind w:left="0"/>
        <w:jc w:val="both"/>
      </w:pPr>
      <w:r>
        <w:rPr>
          <w:rFonts w:ascii="Times New Roman"/>
          <w:b w:val="false"/>
          <w:i w:val="false"/>
          <w:color w:val="000000"/>
          <w:sz w:val="28"/>
        </w:rPr>
        <w:t>
      • Способен ли ребенок брать грудь? Для проверки прикладывания, посмотрите на:</w:t>
      </w:r>
    </w:p>
    <w:p>
      <w:pPr>
        <w:spacing w:after="0"/>
        <w:ind w:left="0"/>
        <w:jc w:val="both"/>
      </w:pPr>
      <w:r>
        <w:rPr>
          <w:rFonts w:ascii="Times New Roman"/>
          <w:b w:val="false"/>
          <w:i w:val="false"/>
          <w:color w:val="000000"/>
          <w:sz w:val="28"/>
        </w:rPr>
        <w:t>
      - Подбородок касается груди Да ___ Нет ___</w:t>
      </w:r>
    </w:p>
    <w:p>
      <w:pPr>
        <w:spacing w:after="0"/>
        <w:ind w:left="0"/>
        <w:jc w:val="both"/>
      </w:pPr>
      <w:r>
        <w:rPr>
          <w:rFonts w:ascii="Times New Roman"/>
          <w:b w:val="false"/>
          <w:i w:val="false"/>
          <w:color w:val="000000"/>
          <w:sz w:val="28"/>
        </w:rPr>
        <w:t>
      - Рот широко раскрыт Да ___ Нет ___</w:t>
      </w:r>
    </w:p>
    <w:p>
      <w:pPr>
        <w:spacing w:after="0"/>
        <w:ind w:left="0"/>
        <w:jc w:val="both"/>
      </w:pPr>
      <w:r>
        <w:rPr>
          <w:rFonts w:ascii="Times New Roman"/>
          <w:b w:val="false"/>
          <w:i w:val="false"/>
          <w:color w:val="000000"/>
          <w:sz w:val="28"/>
        </w:rPr>
        <w:t>
      - Нижняя губа вывернута наружу Да ___ Нет ___</w:t>
      </w:r>
    </w:p>
    <w:p>
      <w:pPr>
        <w:spacing w:after="0"/>
        <w:ind w:left="0"/>
        <w:jc w:val="both"/>
      </w:pPr>
      <w:r>
        <w:rPr>
          <w:rFonts w:ascii="Times New Roman"/>
          <w:b w:val="false"/>
          <w:i w:val="false"/>
          <w:color w:val="000000"/>
          <w:sz w:val="28"/>
        </w:rPr>
        <w:t>
      - Большая часть ареолы видна сверху, а не снизу рта Да ___ Нет __</w:t>
      </w:r>
    </w:p>
    <w:p>
      <w:pPr>
        <w:spacing w:after="0"/>
        <w:ind w:left="0"/>
        <w:jc w:val="both"/>
      </w:pPr>
      <w:r>
        <w:rPr>
          <w:rFonts w:ascii="Times New Roman"/>
          <w:b w:val="false"/>
          <w:i w:val="false"/>
          <w:color w:val="000000"/>
          <w:sz w:val="28"/>
        </w:rPr>
        <w:t>
      Не приложен совсем Приложен плохо Приложен хорошо</w:t>
      </w:r>
    </w:p>
    <w:p>
      <w:pPr>
        <w:spacing w:after="0"/>
        <w:ind w:left="0"/>
        <w:jc w:val="both"/>
      </w:pPr>
      <w:r>
        <w:rPr>
          <w:rFonts w:ascii="Times New Roman"/>
          <w:b w:val="false"/>
          <w:i w:val="false"/>
          <w:color w:val="000000"/>
          <w:sz w:val="28"/>
        </w:rPr>
        <w:t>
      • Эффективно ли сосет младенец (делает медленные глубокие сосательные движения с паузами)?</w:t>
      </w:r>
    </w:p>
    <w:p>
      <w:pPr>
        <w:spacing w:after="0"/>
        <w:ind w:left="0"/>
        <w:jc w:val="both"/>
      </w:pPr>
      <w:r>
        <w:rPr>
          <w:rFonts w:ascii="Times New Roman"/>
          <w:b w:val="false"/>
          <w:i w:val="false"/>
          <w:color w:val="000000"/>
          <w:sz w:val="28"/>
        </w:rPr>
        <w:t>
      Не сосет совсем Сосет неэффективно Сосет эффек-тивно</w:t>
      </w:r>
    </w:p>
    <w:p>
      <w:pPr>
        <w:spacing w:after="0"/>
        <w:ind w:left="0"/>
        <w:jc w:val="both"/>
      </w:pPr>
      <w:r>
        <w:rPr>
          <w:rFonts w:ascii="Times New Roman"/>
          <w:b w:val="false"/>
          <w:i w:val="false"/>
          <w:color w:val="000000"/>
          <w:sz w:val="28"/>
        </w:rPr>
        <w:t>
      • Ищите язвы или белые пятна во рту (молочница).</w:t>
      </w:r>
    </w:p>
    <w:p>
      <w:pPr>
        <w:spacing w:after="0"/>
        <w:ind w:left="0"/>
        <w:jc w:val="both"/>
      </w:pPr>
      <w:r>
        <w:rPr>
          <w:rFonts w:ascii="Times New Roman"/>
          <w:b w:val="false"/>
          <w:i w:val="false"/>
          <w:color w:val="000000"/>
          <w:sz w:val="28"/>
        </w:rPr>
        <w:t>
      ОЦЕНИТЕ УХОД В ЦЕЛЯХ РАЗВИТИЯ</w:t>
      </w:r>
    </w:p>
    <w:p>
      <w:pPr>
        <w:spacing w:after="0"/>
        <w:ind w:left="0"/>
        <w:jc w:val="both"/>
      </w:pPr>
      <w:r>
        <w:rPr>
          <w:rFonts w:ascii="Times New Roman"/>
          <w:b w:val="false"/>
          <w:i w:val="false"/>
          <w:color w:val="000000"/>
          <w:sz w:val="28"/>
        </w:rPr>
        <w:t>
      • Как Вы играете с Вашим ребенком?</w:t>
      </w:r>
    </w:p>
    <w:p>
      <w:pPr>
        <w:spacing w:after="0"/>
        <w:ind w:left="0"/>
        <w:jc w:val="both"/>
      </w:pPr>
      <w:r>
        <w:rPr>
          <w:rFonts w:ascii="Times New Roman"/>
          <w:b w:val="false"/>
          <w:i w:val="false"/>
          <w:color w:val="000000"/>
          <w:sz w:val="28"/>
        </w:rPr>
        <w:t>
      • Как Вы общаетесь с Вашим ребенком?</w:t>
      </w:r>
    </w:p>
    <w:p>
      <w:pPr>
        <w:spacing w:after="0"/>
        <w:ind w:left="0"/>
        <w:jc w:val="both"/>
      </w:pPr>
      <w:r>
        <w:rPr>
          <w:rFonts w:ascii="Times New Roman"/>
          <w:b w:val="false"/>
          <w:i w:val="false"/>
          <w:color w:val="000000"/>
          <w:sz w:val="28"/>
        </w:rPr>
        <w:t>
      ПРОБЛЕМЫ</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 ПРОБЛЕМЫ</w:t>
      </w:r>
    </w:p>
    <w:p>
      <w:pPr>
        <w:spacing w:after="0"/>
        <w:ind w:left="0"/>
        <w:jc w:val="both"/>
      </w:pPr>
      <w:r>
        <w:rPr>
          <w:rFonts w:ascii="Times New Roman"/>
          <w:b w:val="false"/>
          <w:i w:val="false"/>
          <w:color w:val="000000"/>
          <w:sz w:val="28"/>
        </w:rPr>
        <w:t xml:space="preserve">
      Оценка состояния ухода: Наличие детской кроватки, предметов ухода, одежды ребенка </w:t>
      </w:r>
    </w:p>
    <w:p>
      <w:pPr>
        <w:spacing w:after="0"/>
        <w:ind w:left="0"/>
        <w:jc w:val="both"/>
      </w:pPr>
      <w:r>
        <w:rPr>
          <w:rFonts w:ascii="Times New Roman"/>
          <w:b w:val="false"/>
          <w:i w:val="false"/>
          <w:color w:val="000000"/>
          <w:sz w:val="28"/>
        </w:rPr>
        <w:t xml:space="preserve">
      Гигиена помещения______________________________________ (регулярность влажной уборки, курение в комнате, светлое, теплое помещение - t не менее 25°С) </w:t>
      </w:r>
    </w:p>
    <w:p>
      <w:pPr>
        <w:spacing w:after="0"/>
        <w:ind w:left="0"/>
        <w:jc w:val="both"/>
      </w:pPr>
      <w:r>
        <w:rPr>
          <w:rFonts w:ascii="Times New Roman"/>
          <w:b w:val="false"/>
          <w:i w:val="false"/>
          <w:color w:val="000000"/>
          <w:sz w:val="28"/>
        </w:rPr>
        <w:t>
      Гигиена ребенка __________________________________________________________</w:t>
      </w:r>
    </w:p>
    <w:p>
      <w:pPr>
        <w:spacing w:after="0"/>
        <w:ind w:left="0"/>
        <w:jc w:val="both"/>
      </w:pPr>
      <w:r>
        <w:rPr>
          <w:rFonts w:ascii="Times New Roman"/>
          <w:b w:val="false"/>
          <w:i w:val="false"/>
          <w:color w:val="000000"/>
          <w:sz w:val="28"/>
        </w:rPr>
        <w:t>
      ПРОБЛЕМЫ</w:t>
      </w:r>
    </w:p>
    <w:p>
      <w:pPr>
        <w:spacing w:after="0"/>
        <w:ind w:left="0"/>
        <w:jc w:val="both"/>
      </w:pPr>
      <w:r>
        <w:rPr>
          <w:rFonts w:ascii="Times New Roman"/>
          <w:b w:val="false"/>
          <w:i w:val="false"/>
          <w:color w:val="000000"/>
          <w:sz w:val="28"/>
        </w:rPr>
        <w:t>
      Оценка состояния здоровья матери:</w:t>
      </w:r>
    </w:p>
    <w:p>
      <w:pPr>
        <w:spacing w:after="0"/>
        <w:ind w:left="0"/>
        <w:jc w:val="both"/>
      </w:pPr>
      <w:r>
        <w:rPr>
          <w:rFonts w:ascii="Times New Roman"/>
          <w:b w:val="false"/>
          <w:i w:val="false"/>
          <w:color w:val="000000"/>
          <w:sz w:val="28"/>
        </w:rPr>
        <w:t>
      Осмотр молочных желез:__________________________________________________</w:t>
      </w:r>
    </w:p>
    <w:p>
      <w:pPr>
        <w:spacing w:after="0"/>
        <w:ind w:left="0"/>
        <w:jc w:val="both"/>
      </w:pPr>
      <w:r>
        <w:rPr>
          <w:rFonts w:ascii="Times New Roman"/>
          <w:b w:val="false"/>
          <w:i w:val="false"/>
          <w:color w:val="000000"/>
          <w:sz w:val="28"/>
        </w:rPr>
        <w:t>
      Питание и режим сна и отдыха матери</w:t>
      </w:r>
    </w:p>
    <w:p>
      <w:pPr>
        <w:spacing w:after="0"/>
        <w:ind w:left="0"/>
        <w:jc w:val="both"/>
      </w:pPr>
      <w:r>
        <w:rPr>
          <w:rFonts w:ascii="Times New Roman"/>
          <w:b w:val="false"/>
          <w:i w:val="false"/>
          <w:color w:val="000000"/>
          <w:sz w:val="28"/>
        </w:rPr>
        <w:t>
      Консультация по вопросам планирования семьи ПРОБЛЕМЫ</w:t>
      </w:r>
    </w:p>
    <w:p>
      <w:pPr>
        <w:spacing w:after="0"/>
        <w:ind w:left="0"/>
        <w:jc w:val="both"/>
      </w:pPr>
      <w:r>
        <w:rPr>
          <w:rFonts w:ascii="Times New Roman"/>
          <w:b w:val="false"/>
          <w:i w:val="false"/>
          <w:color w:val="000000"/>
          <w:sz w:val="28"/>
        </w:rPr>
        <w:t>
      ЗАКЛЮЧЕНИЕ: Рекомендации врача выполняются или нет</w:t>
      </w:r>
    </w:p>
    <w:p>
      <w:pPr>
        <w:spacing w:after="0"/>
        <w:ind w:left="0"/>
        <w:jc w:val="both"/>
      </w:pPr>
      <w:r>
        <w:rPr>
          <w:rFonts w:ascii="Times New Roman"/>
          <w:b w:val="false"/>
          <w:i w:val="false"/>
          <w:color w:val="000000"/>
          <w:sz w:val="28"/>
        </w:rPr>
        <w:t>
      Да___ Нет___</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Практика исключительно грудного вскармливания.</w:t>
      </w:r>
    </w:p>
    <w:p>
      <w:pPr>
        <w:spacing w:after="0"/>
        <w:ind w:left="0"/>
        <w:jc w:val="both"/>
      </w:pPr>
      <w:r>
        <w:rPr>
          <w:rFonts w:ascii="Times New Roman"/>
          <w:b w:val="false"/>
          <w:i w:val="false"/>
          <w:color w:val="000000"/>
          <w:sz w:val="28"/>
        </w:rPr>
        <w:t>
      • Оптимальное питание матери.</w:t>
      </w:r>
    </w:p>
    <w:p>
      <w:pPr>
        <w:spacing w:after="0"/>
        <w:ind w:left="0"/>
        <w:jc w:val="both"/>
      </w:pPr>
      <w:r>
        <w:rPr>
          <w:rFonts w:ascii="Times New Roman"/>
          <w:b w:val="false"/>
          <w:i w:val="false"/>
          <w:color w:val="000000"/>
          <w:sz w:val="28"/>
        </w:rPr>
        <w:t>
      • Психосоциальное и моторное развитие соответственно возрасту (Памятка Матери).</w:t>
      </w:r>
    </w:p>
    <w:p>
      <w:pPr>
        <w:spacing w:after="0"/>
        <w:ind w:left="0"/>
        <w:jc w:val="both"/>
      </w:pPr>
      <w:r>
        <w:rPr>
          <w:rFonts w:ascii="Times New Roman"/>
          <w:b w:val="false"/>
          <w:i w:val="false"/>
          <w:color w:val="000000"/>
          <w:sz w:val="28"/>
        </w:rPr>
        <w:t>
      • Массаж и гимнастика соответственно возрасту.</w:t>
      </w:r>
    </w:p>
    <w:p>
      <w:pPr>
        <w:spacing w:after="0"/>
        <w:ind w:left="0"/>
        <w:jc w:val="both"/>
      </w:pPr>
      <w:r>
        <w:rPr>
          <w:rFonts w:ascii="Times New Roman"/>
          <w:b w:val="false"/>
          <w:i w:val="false"/>
          <w:color w:val="000000"/>
          <w:sz w:val="28"/>
        </w:rPr>
        <w:t>
      • Ежедневные прогулки (1-2 раза в день) с достаточной инсоляцией, по показаниям специфическая профилактика витамином Д</w:t>
      </w:r>
    </w:p>
    <w:p>
      <w:pPr>
        <w:spacing w:after="0"/>
        <w:ind w:left="0"/>
        <w:jc w:val="both"/>
      </w:pPr>
      <w:r>
        <w:rPr>
          <w:rFonts w:ascii="Times New Roman"/>
          <w:b w:val="false"/>
          <w:i w:val="false"/>
          <w:color w:val="000000"/>
          <w:sz w:val="28"/>
        </w:rPr>
        <w:t>
      • Правила поведения и уход в случае болезни ребенка (опасные признаки и когда необходимо обратиться за по-мощью, режим кормления и питья).</w:t>
      </w:r>
    </w:p>
    <w:p>
      <w:pPr>
        <w:spacing w:after="0"/>
        <w:ind w:left="0"/>
        <w:jc w:val="both"/>
      </w:pPr>
      <w:r>
        <w:rPr>
          <w:rFonts w:ascii="Times New Roman"/>
          <w:b w:val="false"/>
          <w:i w:val="false"/>
          <w:color w:val="000000"/>
          <w:sz w:val="28"/>
        </w:rPr>
        <w:t>
      • Вакцинация (своевременность проведения, возможные реакции на прививку и поведение родителей, от каких ин-фекций защищают прививки)</w:t>
      </w:r>
    </w:p>
    <w:p>
      <w:pPr>
        <w:spacing w:after="0"/>
        <w:ind w:left="0"/>
        <w:jc w:val="both"/>
      </w:pPr>
      <w:r>
        <w:rPr>
          <w:rFonts w:ascii="Times New Roman"/>
          <w:b w:val="false"/>
          <w:i w:val="false"/>
          <w:color w:val="000000"/>
          <w:sz w:val="28"/>
        </w:rPr>
        <w:t>
      • Безопасная среда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Активное привлечение отца к уходу в целях развития ребенка.</w:t>
      </w:r>
    </w:p>
    <w:p>
      <w:pPr>
        <w:spacing w:after="0"/>
        <w:ind w:left="0"/>
        <w:jc w:val="both"/>
      </w:pPr>
      <w:r>
        <w:rPr>
          <w:rFonts w:ascii="Times New Roman"/>
          <w:b w:val="false"/>
          <w:i w:val="false"/>
          <w:color w:val="000000"/>
          <w:sz w:val="28"/>
        </w:rPr>
        <w:t>
      • Приглашен на прием к врачу в 3 месяца</w:t>
      </w:r>
    </w:p>
    <w:p>
      <w:pPr>
        <w:spacing w:after="0"/>
        <w:ind w:left="0"/>
        <w:jc w:val="both"/>
      </w:pPr>
      <w:r>
        <w:rPr>
          <w:rFonts w:ascii="Times New Roman"/>
          <w:b w:val="false"/>
          <w:i w:val="false"/>
          <w:color w:val="000000"/>
          <w:sz w:val="28"/>
        </w:rPr>
        <w:t>
      Медсестра:</w:t>
      </w:r>
    </w:p>
    <w:bookmarkStart w:name="z221" w:id="195"/>
    <w:p>
      <w:pPr>
        <w:spacing w:after="0"/>
        <w:ind w:left="0"/>
        <w:jc w:val="left"/>
      </w:pPr>
      <w:r>
        <w:rPr>
          <w:rFonts w:ascii="Times New Roman"/>
          <w:b/>
          <w:i w:val="false"/>
          <w:color w:val="000000"/>
        </w:rPr>
        <w:t xml:space="preserve"> Осмотр ребенка 3 месяцев жизни на приеме врача</w:t>
      </w:r>
    </w:p>
    <w:bookmarkEnd w:id="195"/>
    <w:p>
      <w:pPr>
        <w:spacing w:after="0"/>
        <w:ind w:left="0"/>
        <w:jc w:val="both"/>
      </w:pPr>
      <w:r>
        <w:rPr>
          <w:rFonts w:ascii="Times New Roman"/>
          <w:b w:val="false"/>
          <w:i w:val="false"/>
          <w:color w:val="000000"/>
          <w:sz w:val="28"/>
        </w:rPr>
        <w:t>
      Дата осмотра___\_______ 20__ Возраст: _____Температура_____________________</w:t>
      </w:r>
    </w:p>
    <w:p>
      <w:pPr>
        <w:spacing w:after="0"/>
        <w:ind w:left="0"/>
        <w:jc w:val="both"/>
      </w:pPr>
      <w:r>
        <w:rPr>
          <w:rFonts w:ascii="Times New Roman"/>
          <w:b w:val="false"/>
          <w:i w:val="false"/>
          <w:color w:val="000000"/>
          <w:sz w:val="28"/>
        </w:rPr>
        <w:t>
      ВЕС_______г. РОСТ ____ см. ИМТ_________Окружность головы_______________см</w:t>
      </w:r>
    </w:p>
    <w:p>
      <w:pPr>
        <w:spacing w:after="0"/>
        <w:ind w:left="0"/>
        <w:jc w:val="both"/>
      </w:pPr>
      <w:r>
        <w:rPr>
          <w:rFonts w:ascii="Times New Roman"/>
          <w:b w:val="false"/>
          <w:i w:val="false"/>
          <w:color w:val="000000"/>
          <w:sz w:val="28"/>
        </w:rPr>
        <w:t xml:space="preserve">
      Оцените физическое развитие, используя графики: </w:t>
      </w:r>
    </w:p>
    <w:p>
      <w:pPr>
        <w:spacing w:after="0"/>
        <w:ind w:left="0"/>
        <w:jc w:val="both"/>
      </w:pPr>
      <w:r>
        <w:rPr>
          <w:rFonts w:ascii="Times New Roman"/>
          <w:b w:val="false"/>
          <w:i w:val="false"/>
          <w:color w:val="000000"/>
          <w:sz w:val="28"/>
        </w:rPr>
        <w:t xml:space="preserve">
      Жалобы матери: </w:t>
      </w:r>
    </w:p>
    <w:p>
      <w:pPr>
        <w:spacing w:after="0"/>
        <w:ind w:left="0"/>
        <w:jc w:val="both"/>
      </w:pPr>
      <w:r>
        <w:rPr>
          <w:rFonts w:ascii="Times New Roman"/>
          <w:b w:val="false"/>
          <w:i w:val="false"/>
          <w:color w:val="000000"/>
          <w:sz w:val="28"/>
        </w:rPr>
        <w:t>
      ОСМОТР РЕБЕНКА</w:t>
      </w:r>
    </w:p>
    <w:p>
      <w:pPr>
        <w:spacing w:after="0"/>
        <w:ind w:left="0"/>
        <w:jc w:val="both"/>
      </w:pPr>
      <w:r>
        <w:rPr>
          <w:rFonts w:ascii="Times New Roman"/>
          <w:b w:val="false"/>
          <w:i w:val="false"/>
          <w:color w:val="000000"/>
          <w:sz w:val="28"/>
        </w:rPr>
        <w:t xml:space="preserve">
      Кожа: </w:t>
      </w:r>
    </w:p>
    <w:p>
      <w:pPr>
        <w:spacing w:after="0"/>
        <w:ind w:left="0"/>
        <w:jc w:val="both"/>
      </w:pPr>
      <w:r>
        <w:rPr>
          <w:rFonts w:ascii="Times New Roman"/>
          <w:b w:val="false"/>
          <w:i w:val="false"/>
          <w:color w:val="000000"/>
          <w:sz w:val="28"/>
        </w:rPr>
        <w:t>
      Состояние периферических лимфоузлов</w:t>
      </w:r>
    </w:p>
    <w:p>
      <w:pPr>
        <w:spacing w:after="0"/>
        <w:ind w:left="0"/>
        <w:jc w:val="both"/>
      </w:pPr>
      <w:r>
        <w:rPr>
          <w:rFonts w:ascii="Times New Roman"/>
          <w:b w:val="false"/>
          <w:i w:val="false"/>
          <w:color w:val="000000"/>
          <w:sz w:val="28"/>
        </w:rPr>
        <w:t>
      Слизистые ротовой полости Зев</w:t>
      </w:r>
    </w:p>
    <w:p>
      <w:pPr>
        <w:spacing w:after="0"/>
        <w:ind w:left="0"/>
        <w:jc w:val="both"/>
      </w:pPr>
      <w:r>
        <w:rPr>
          <w:rFonts w:ascii="Times New Roman"/>
          <w:b w:val="false"/>
          <w:i w:val="false"/>
          <w:color w:val="000000"/>
          <w:sz w:val="28"/>
        </w:rPr>
        <w:t>
      конъюнктивы____________________________________________________________</w:t>
      </w:r>
    </w:p>
    <w:p>
      <w:pPr>
        <w:spacing w:after="0"/>
        <w:ind w:left="0"/>
        <w:jc w:val="both"/>
      </w:pPr>
      <w:r>
        <w:rPr>
          <w:rFonts w:ascii="Times New Roman"/>
          <w:b w:val="false"/>
          <w:i w:val="false"/>
          <w:color w:val="000000"/>
          <w:sz w:val="28"/>
        </w:rPr>
        <w:t>
      Большой родничок _______________________________________________________</w:t>
      </w:r>
    </w:p>
    <w:p>
      <w:pPr>
        <w:spacing w:after="0"/>
        <w:ind w:left="0"/>
        <w:jc w:val="both"/>
      </w:pPr>
      <w:r>
        <w:rPr>
          <w:rFonts w:ascii="Times New Roman"/>
          <w:b w:val="false"/>
          <w:i w:val="false"/>
          <w:color w:val="000000"/>
          <w:sz w:val="28"/>
        </w:rPr>
        <w:t>
      Органы дыхания:_____________________________________ Частота дыха-ния ____</w:t>
      </w:r>
    </w:p>
    <w:p>
      <w:pPr>
        <w:spacing w:after="0"/>
        <w:ind w:left="0"/>
        <w:jc w:val="both"/>
      </w:pPr>
      <w:r>
        <w:rPr>
          <w:rFonts w:ascii="Times New Roman"/>
          <w:b w:val="false"/>
          <w:i w:val="false"/>
          <w:color w:val="000000"/>
          <w:sz w:val="28"/>
        </w:rPr>
        <w:t>
      Органы ССС: частота сердечных сокращений (ЧСС)_________ Сердечный ритм</w:t>
      </w:r>
    </w:p>
    <w:p>
      <w:pPr>
        <w:spacing w:after="0"/>
        <w:ind w:left="0"/>
        <w:jc w:val="both"/>
      </w:pPr>
      <w:r>
        <w:rPr>
          <w:rFonts w:ascii="Times New Roman"/>
          <w:b w:val="false"/>
          <w:i w:val="false"/>
          <w:color w:val="000000"/>
          <w:sz w:val="28"/>
        </w:rPr>
        <w:t>
      ________________________ ; Сердечные шумы ______________________________;</w:t>
      </w:r>
    </w:p>
    <w:p>
      <w:pPr>
        <w:spacing w:after="0"/>
        <w:ind w:left="0"/>
        <w:jc w:val="both"/>
      </w:pPr>
      <w:r>
        <w:rPr>
          <w:rFonts w:ascii="Times New Roman"/>
          <w:b w:val="false"/>
          <w:i w:val="false"/>
          <w:color w:val="000000"/>
          <w:sz w:val="28"/>
        </w:rPr>
        <w:t>
      Органы пищеварения: живот ____________печень____________ селезенка _______</w:t>
      </w:r>
    </w:p>
    <w:p>
      <w:pPr>
        <w:spacing w:after="0"/>
        <w:ind w:left="0"/>
        <w:jc w:val="both"/>
      </w:pPr>
      <w:r>
        <w:rPr>
          <w:rFonts w:ascii="Times New Roman"/>
          <w:b w:val="false"/>
          <w:i w:val="false"/>
          <w:color w:val="000000"/>
          <w:sz w:val="28"/>
        </w:rPr>
        <w:t>
      Мочеиспускание _________________ ; Стул</w:t>
      </w:r>
    </w:p>
    <w:p>
      <w:pPr>
        <w:spacing w:after="0"/>
        <w:ind w:left="0"/>
        <w:jc w:val="both"/>
      </w:pPr>
      <w:r>
        <w:rPr>
          <w:rFonts w:ascii="Times New Roman"/>
          <w:b w:val="false"/>
          <w:i w:val="false"/>
          <w:color w:val="000000"/>
          <w:sz w:val="28"/>
        </w:rPr>
        <w:t>
      ДИАГНОЗ:</w:t>
      </w:r>
    </w:p>
    <w:p>
      <w:pPr>
        <w:spacing w:after="0"/>
        <w:ind w:left="0"/>
        <w:jc w:val="both"/>
      </w:pPr>
      <w:r>
        <w:rPr>
          <w:rFonts w:ascii="Times New Roman"/>
          <w:b w:val="false"/>
          <w:i w:val="false"/>
          <w:color w:val="000000"/>
          <w:sz w:val="28"/>
        </w:rPr>
        <w:t>
      ОПРЕДЕЛИТЕ, ЕСТЬ ЛИ ПРОБЛЕМЫ КОРМЛЕНИЯ ПРОБЛЕМЫ ПИТАНИЯ</w:t>
      </w:r>
    </w:p>
    <w:p>
      <w:pPr>
        <w:spacing w:after="0"/>
        <w:ind w:left="0"/>
        <w:jc w:val="both"/>
      </w:pPr>
      <w:r>
        <w:rPr>
          <w:rFonts w:ascii="Times New Roman"/>
          <w:b w:val="false"/>
          <w:i w:val="false"/>
          <w:color w:val="000000"/>
          <w:sz w:val="28"/>
        </w:rPr>
        <w:t>
      • Есть ли у Вас трудности при кормлении? Да _____ Нет_____</w:t>
      </w:r>
    </w:p>
    <w:p>
      <w:pPr>
        <w:spacing w:after="0"/>
        <w:ind w:left="0"/>
        <w:jc w:val="both"/>
      </w:pPr>
      <w:r>
        <w:rPr>
          <w:rFonts w:ascii="Times New Roman"/>
          <w:b w:val="false"/>
          <w:i w:val="false"/>
          <w:color w:val="000000"/>
          <w:sz w:val="28"/>
        </w:rPr>
        <w:t>
      • Ребенок кормится грудью? Да ____ Нет_____</w:t>
      </w:r>
    </w:p>
    <w:p>
      <w:pPr>
        <w:spacing w:after="0"/>
        <w:ind w:left="0"/>
        <w:jc w:val="both"/>
      </w:pPr>
      <w:r>
        <w:rPr>
          <w:rFonts w:ascii="Times New Roman"/>
          <w:b w:val="false"/>
          <w:i w:val="false"/>
          <w:color w:val="000000"/>
          <w:sz w:val="28"/>
        </w:rPr>
        <w:t>
      • Если Да, сколько раз за 24 часа? _______ раз</w:t>
      </w:r>
    </w:p>
    <w:p>
      <w:pPr>
        <w:spacing w:after="0"/>
        <w:ind w:left="0"/>
        <w:jc w:val="both"/>
      </w:pPr>
      <w:r>
        <w:rPr>
          <w:rFonts w:ascii="Times New Roman"/>
          <w:b w:val="false"/>
          <w:i w:val="false"/>
          <w:color w:val="000000"/>
          <w:sz w:val="28"/>
        </w:rPr>
        <w:t>
      • Вы кормите грудью ночью? Да ____ Нет _____</w:t>
      </w:r>
    </w:p>
    <w:p>
      <w:pPr>
        <w:spacing w:after="0"/>
        <w:ind w:left="0"/>
        <w:jc w:val="both"/>
      </w:pPr>
      <w:r>
        <w:rPr>
          <w:rFonts w:ascii="Times New Roman"/>
          <w:b w:val="false"/>
          <w:i w:val="false"/>
          <w:color w:val="000000"/>
          <w:sz w:val="28"/>
        </w:rPr>
        <w:t>
      • Получает ли ребенок другую пищу или жидкости? Да__ Нет __</w:t>
      </w:r>
    </w:p>
    <w:p>
      <w:pPr>
        <w:spacing w:after="0"/>
        <w:ind w:left="0"/>
        <w:jc w:val="both"/>
      </w:pPr>
      <w:r>
        <w:rPr>
          <w:rFonts w:ascii="Times New Roman"/>
          <w:b w:val="false"/>
          <w:i w:val="false"/>
          <w:color w:val="000000"/>
          <w:sz w:val="28"/>
        </w:rPr>
        <w:t>
      • Если Да, как часто? ____________ раз в сутки и чем</w:t>
      </w:r>
    </w:p>
    <w:p>
      <w:pPr>
        <w:spacing w:after="0"/>
        <w:ind w:left="0"/>
        <w:jc w:val="both"/>
      </w:pPr>
      <w:r>
        <w:rPr>
          <w:rFonts w:ascii="Times New Roman"/>
          <w:b w:val="false"/>
          <w:i w:val="false"/>
          <w:color w:val="000000"/>
          <w:sz w:val="28"/>
        </w:rPr>
        <w:t>
      пользуетесь при кормлении: бутылочкой_____ чашкой и ложкой</w:t>
      </w:r>
    </w:p>
    <w:p>
      <w:pPr>
        <w:spacing w:after="0"/>
        <w:ind w:left="0"/>
        <w:jc w:val="both"/>
      </w:pPr>
      <w:r>
        <w:rPr>
          <w:rFonts w:ascii="Times New Roman"/>
          <w:b w:val="false"/>
          <w:i w:val="false"/>
          <w:color w:val="000000"/>
          <w:sz w:val="28"/>
        </w:rPr>
        <w:t>
      Если младенцу меньше 1 месяца, или если есть какие- либо трудности при кормлении (трудности с грудным вскармли-ванием; если он/она кормится грудью менее 8 раз в сутки; получает другие виды пищи или жидкости; или имеет низ-кий вес для своего возраста):</w:t>
      </w:r>
    </w:p>
    <w:p>
      <w:pPr>
        <w:spacing w:after="0"/>
        <w:ind w:left="0"/>
        <w:jc w:val="both"/>
      </w:pPr>
      <w:r>
        <w:rPr>
          <w:rFonts w:ascii="Times New Roman"/>
          <w:b w:val="false"/>
          <w:i w:val="false"/>
          <w:color w:val="000000"/>
          <w:sz w:val="28"/>
        </w:rPr>
        <w:t>
      ОЦЕНИТЕ КОРМЛЕНИЕ ГРУДЬЮ:</w:t>
      </w:r>
    </w:p>
    <w:p>
      <w:pPr>
        <w:spacing w:after="0"/>
        <w:ind w:left="0"/>
        <w:jc w:val="both"/>
      </w:pPr>
      <w:r>
        <w:rPr>
          <w:rFonts w:ascii="Times New Roman"/>
          <w:b w:val="false"/>
          <w:i w:val="false"/>
          <w:color w:val="000000"/>
          <w:sz w:val="28"/>
        </w:rPr>
        <w:t xml:space="preserve">
      Кормился ли младенец </w:t>
      </w:r>
    </w:p>
    <w:p>
      <w:pPr>
        <w:spacing w:after="0"/>
        <w:ind w:left="0"/>
        <w:jc w:val="both"/>
      </w:pPr>
      <w:r>
        <w:rPr>
          <w:rFonts w:ascii="Times New Roman"/>
          <w:b w:val="false"/>
          <w:i w:val="false"/>
          <w:color w:val="000000"/>
          <w:sz w:val="28"/>
        </w:rPr>
        <w:t>
      грудью в течение последнего часа? Если младенца не кормили в течение послед-него часа, попросите мать приложить его к груди. Наблюдайте за кормлением 4 минуты.</w:t>
      </w:r>
    </w:p>
    <w:p>
      <w:pPr>
        <w:spacing w:after="0"/>
        <w:ind w:left="0"/>
        <w:jc w:val="both"/>
      </w:pPr>
      <w:r>
        <w:rPr>
          <w:rFonts w:ascii="Times New Roman"/>
          <w:b w:val="false"/>
          <w:i w:val="false"/>
          <w:color w:val="000000"/>
          <w:sz w:val="28"/>
        </w:rPr>
        <w:t>
      • Способен ли ребенок брать грудь? Для проверки прикладывания, посмотрите на:</w:t>
      </w:r>
    </w:p>
    <w:p>
      <w:pPr>
        <w:spacing w:after="0"/>
        <w:ind w:left="0"/>
        <w:jc w:val="both"/>
      </w:pPr>
      <w:r>
        <w:rPr>
          <w:rFonts w:ascii="Times New Roman"/>
          <w:b w:val="false"/>
          <w:i w:val="false"/>
          <w:color w:val="000000"/>
          <w:sz w:val="28"/>
        </w:rPr>
        <w:t>
      - Подбородок касается груди Да ___ Нет ___</w:t>
      </w:r>
    </w:p>
    <w:p>
      <w:pPr>
        <w:spacing w:after="0"/>
        <w:ind w:left="0"/>
        <w:jc w:val="both"/>
      </w:pPr>
      <w:r>
        <w:rPr>
          <w:rFonts w:ascii="Times New Roman"/>
          <w:b w:val="false"/>
          <w:i w:val="false"/>
          <w:color w:val="000000"/>
          <w:sz w:val="28"/>
        </w:rPr>
        <w:t>
      - Рот широко раскрыт Да ___ Нет ___</w:t>
      </w:r>
    </w:p>
    <w:p>
      <w:pPr>
        <w:spacing w:after="0"/>
        <w:ind w:left="0"/>
        <w:jc w:val="both"/>
      </w:pPr>
      <w:r>
        <w:rPr>
          <w:rFonts w:ascii="Times New Roman"/>
          <w:b w:val="false"/>
          <w:i w:val="false"/>
          <w:color w:val="000000"/>
          <w:sz w:val="28"/>
        </w:rPr>
        <w:t>
      - Нижняя губа вывернута наружу Да ___ Нет ___</w:t>
      </w:r>
    </w:p>
    <w:p>
      <w:pPr>
        <w:spacing w:after="0"/>
        <w:ind w:left="0"/>
        <w:jc w:val="both"/>
      </w:pPr>
      <w:r>
        <w:rPr>
          <w:rFonts w:ascii="Times New Roman"/>
          <w:b w:val="false"/>
          <w:i w:val="false"/>
          <w:color w:val="000000"/>
          <w:sz w:val="28"/>
        </w:rPr>
        <w:t>
      - Большая часть ареолы видна сверху, а не снизу рта Да ___ Нет __</w:t>
      </w:r>
    </w:p>
    <w:p>
      <w:pPr>
        <w:spacing w:after="0"/>
        <w:ind w:left="0"/>
        <w:jc w:val="both"/>
      </w:pPr>
      <w:r>
        <w:rPr>
          <w:rFonts w:ascii="Times New Roman"/>
          <w:b w:val="false"/>
          <w:i w:val="false"/>
          <w:color w:val="000000"/>
          <w:sz w:val="28"/>
        </w:rPr>
        <w:t>
      Не приложен совсем Приложен плохо Приложен хорошо</w:t>
      </w:r>
    </w:p>
    <w:p>
      <w:pPr>
        <w:spacing w:after="0"/>
        <w:ind w:left="0"/>
        <w:jc w:val="both"/>
      </w:pPr>
      <w:r>
        <w:rPr>
          <w:rFonts w:ascii="Times New Roman"/>
          <w:b w:val="false"/>
          <w:i w:val="false"/>
          <w:color w:val="000000"/>
          <w:sz w:val="28"/>
        </w:rPr>
        <w:t>
      • Эффективно ли сосет младенец (делает медленные глубокие сосательные движения с паузами)?</w:t>
      </w:r>
    </w:p>
    <w:p>
      <w:pPr>
        <w:spacing w:after="0"/>
        <w:ind w:left="0"/>
        <w:jc w:val="both"/>
      </w:pPr>
      <w:r>
        <w:rPr>
          <w:rFonts w:ascii="Times New Roman"/>
          <w:b w:val="false"/>
          <w:i w:val="false"/>
          <w:color w:val="000000"/>
          <w:sz w:val="28"/>
        </w:rPr>
        <w:t>
      Не сосет совсем Сосет неэффективно Сосет эффективно</w:t>
      </w:r>
    </w:p>
    <w:p>
      <w:pPr>
        <w:spacing w:after="0"/>
        <w:ind w:left="0"/>
        <w:jc w:val="both"/>
      </w:pPr>
      <w:r>
        <w:rPr>
          <w:rFonts w:ascii="Times New Roman"/>
          <w:b w:val="false"/>
          <w:i w:val="false"/>
          <w:color w:val="000000"/>
          <w:sz w:val="28"/>
        </w:rPr>
        <w:t>
      • Ищите язвы или белые пятна во рту (мо-лочница).</w:t>
      </w:r>
    </w:p>
    <w:p>
      <w:pPr>
        <w:spacing w:after="0"/>
        <w:ind w:left="0"/>
        <w:jc w:val="both"/>
      </w:pPr>
      <w:r>
        <w:rPr>
          <w:rFonts w:ascii="Times New Roman"/>
          <w:b w:val="false"/>
          <w:i w:val="false"/>
          <w:color w:val="000000"/>
          <w:sz w:val="28"/>
        </w:rPr>
        <w:t>
      ПРОВЕРЬТЕ ПРИВИВОЧНЫЙ СТАТУС:</w:t>
      </w:r>
    </w:p>
    <w:p>
      <w:pPr>
        <w:spacing w:after="0"/>
        <w:ind w:left="0"/>
        <w:jc w:val="both"/>
      </w:pPr>
      <w:r>
        <w:rPr>
          <w:rFonts w:ascii="Times New Roman"/>
          <w:b w:val="false"/>
          <w:i w:val="false"/>
          <w:color w:val="000000"/>
          <w:sz w:val="28"/>
        </w:rPr>
        <w:t>
      Подчеркните прививки, которые нужно сделать сегодня</w:t>
      </w:r>
    </w:p>
    <w:p>
      <w:pPr>
        <w:spacing w:after="0"/>
        <w:ind w:left="0"/>
        <w:jc w:val="both"/>
      </w:pPr>
      <w:r>
        <w:rPr>
          <w:rFonts w:ascii="Times New Roman"/>
          <w:b w:val="false"/>
          <w:i w:val="false"/>
          <w:color w:val="000000"/>
          <w:sz w:val="28"/>
        </w:rPr>
        <w:t>
      Гепатит В 1- 0 БЦЖ АКДС 1+ hib 1</w:t>
      </w:r>
    </w:p>
    <w:p>
      <w:pPr>
        <w:spacing w:after="0"/>
        <w:ind w:left="0"/>
        <w:jc w:val="both"/>
      </w:pPr>
      <w:r>
        <w:rPr>
          <w:rFonts w:ascii="Times New Roman"/>
          <w:b w:val="false"/>
          <w:i w:val="false"/>
          <w:color w:val="000000"/>
          <w:sz w:val="28"/>
        </w:rPr>
        <w:t>
      Гепатит В 2 ОПВ-1 АКДС 2+ hib 2</w:t>
      </w:r>
    </w:p>
    <w:p>
      <w:pPr>
        <w:spacing w:after="0"/>
        <w:ind w:left="0"/>
        <w:jc w:val="both"/>
      </w:pPr>
      <w:r>
        <w:rPr>
          <w:rFonts w:ascii="Times New Roman"/>
          <w:b w:val="false"/>
          <w:i w:val="false"/>
          <w:color w:val="000000"/>
          <w:sz w:val="28"/>
        </w:rPr>
        <w:t>
      Гепатит В 3 ОПВ-2 АКДС 3 + hib 3</w:t>
      </w:r>
    </w:p>
    <w:p>
      <w:pPr>
        <w:spacing w:after="0"/>
        <w:ind w:left="0"/>
        <w:jc w:val="both"/>
      </w:pPr>
      <w:r>
        <w:rPr>
          <w:rFonts w:ascii="Times New Roman"/>
          <w:b w:val="false"/>
          <w:i w:val="false"/>
          <w:color w:val="000000"/>
          <w:sz w:val="28"/>
        </w:rPr>
        <w:t>
      ОПВ-3</w:t>
      </w:r>
    </w:p>
    <w:p>
      <w:pPr>
        <w:spacing w:after="0"/>
        <w:ind w:left="0"/>
        <w:jc w:val="both"/>
      </w:pPr>
      <w:r>
        <w:rPr>
          <w:rFonts w:ascii="Times New Roman"/>
          <w:b w:val="false"/>
          <w:i w:val="false"/>
          <w:color w:val="000000"/>
          <w:sz w:val="28"/>
        </w:rPr>
        <w:t>
      Оценка динамики развития рубчика от БЦЖ в 3 месяца_____ мм</w:t>
      </w:r>
    </w:p>
    <w:p>
      <w:pPr>
        <w:spacing w:after="0"/>
        <w:ind w:left="0"/>
        <w:jc w:val="both"/>
      </w:pPr>
      <w:r>
        <w:rPr>
          <w:rFonts w:ascii="Times New Roman"/>
          <w:b w:val="false"/>
          <w:i w:val="false"/>
          <w:color w:val="000000"/>
          <w:sz w:val="28"/>
        </w:rPr>
        <w:t>
      Оценка состояния периферических лимфоузлов</w:t>
      </w:r>
    </w:p>
    <w:p>
      <w:pPr>
        <w:spacing w:after="0"/>
        <w:ind w:left="0"/>
        <w:jc w:val="both"/>
      </w:pPr>
      <w:r>
        <w:rPr>
          <w:rFonts w:ascii="Times New Roman"/>
          <w:b w:val="false"/>
          <w:i w:val="false"/>
          <w:color w:val="000000"/>
          <w:sz w:val="28"/>
        </w:rPr>
        <w:t>
      Визит для следующей привив-ки_____________</w:t>
      </w:r>
    </w:p>
    <w:p>
      <w:pPr>
        <w:spacing w:after="0"/>
        <w:ind w:left="0"/>
        <w:jc w:val="both"/>
      </w:pPr>
      <w:r>
        <w:rPr>
          <w:rFonts w:ascii="Times New Roman"/>
          <w:b w:val="false"/>
          <w:i w:val="false"/>
          <w:color w:val="000000"/>
          <w:sz w:val="28"/>
        </w:rPr>
        <w:t>
      Дата_______</w:t>
      </w:r>
    </w:p>
    <w:p>
      <w:pPr>
        <w:spacing w:after="0"/>
        <w:ind w:left="0"/>
        <w:jc w:val="both"/>
      </w:pPr>
      <w:r>
        <w:rPr>
          <w:rFonts w:ascii="Times New Roman"/>
          <w:b w:val="false"/>
          <w:i w:val="false"/>
          <w:color w:val="000000"/>
          <w:sz w:val="28"/>
        </w:rPr>
        <w:t>
      Профилактика рахита: неспецифическая (достаточная инсоляция во время про-гулок),</w:t>
      </w:r>
    </w:p>
    <w:p>
      <w:pPr>
        <w:spacing w:after="0"/>
        <w:ind w:left="0"/>
        <w:jc w:val="both"/>
      </w:pPr>
      <w:r>
        <w:rPr>
          <w:rFonts w:ascii="Times New Roman"/>
          <w:b w:val="false"/>
          <w:i w:val="false"/>
          <w:color w:val="000000"/>
          <w:sz w:val="28"/>
        </w:rPr>
        <w:t>
      специфическая профилактика витамином Д (по показаниям)</w:t>
      </w:r>
    </w:p>
    <w:p>
      <w:pPr>
        <w:spacing w:after="0"/>
        <w:ind w:left="0"/>
        <w:jc w:val="both"/>
      </w:pPr>
      <w:r>
        <w:rPr>
          <w:rFonts w:ascii="Times New Roman"/>
          <w:b w:val="false"/>
          <w:i w:val="false"/>
          <w:color w:val="000000"/>
          <w:sz w:val="28"/>
        </w:rPr>
        <w:t>
      Доза</w:t>
      </w:r>
    </w:p>
    <w:p>
      <w:pPr>
        <w:spacing w:after="0"/>
        <w:ind w:left="0"/>
        <w:jc w:val="both"/>
      </w:pPr>
      <w:r>
        <w:rPr>
          <w:rFonts w:ascii="Times New Roman"/>
          <w:b w:val="false"/>
          <w:i w:val="false"/>
          <w:color w:val="000000"/>
          <w:sz w:val="28"/>
        </w:rPr>
        <w:t>
      длительность</w:t>
      </w:r>
    </w:p>
    <w:p>
      <w:pPr>
        <w:spacing w:after="0"/>
        <w:ind w:left="0"/>
        <w:jc w:val="both"/>
      </w:pPr>
      <w:r>
        <w:rPr>
          <w:rFonts w:ascii="Times New Roman"/>
          <w:b w:val="false"/>
          <w:i w:val="false"/>
          <w:color w:val="000000"/>
          <w:sz w:val="28"/>
        </w:rPr>
        <w:t>
      ПСИХОМОТОРНОЕ РАЗВИТИЕ:</w:t>
      </w:r>
    </w:p>
    <w:p>
      <w:pPr>
        <w:spacing w:after="0"/>
        <w:ind w:left="0"/>
        <w:jc w:val="both"/>
      </w:pPr>
      <w:r>
        <w:rPr>
          <w:rFonts w:ascii="Times New Roman"/>
          <w:b w:val="false"/>
          <w:i w:val="false"/>
          <w:color w:val="000000"/>
          <w:sz w:val="28"/>
        </w:rPr>
        <w:t xml:space="preserve">
      До= </w:t>
      </w:r>
    </w:p>
    <w:p>
      <w:pPr>
        <w:spacing w:after="0"/>
        <w:ind w:left="0"/>
        <w:jc w:val="both"/>
      </w:pPr>
      <w:r>
        <w:rPr>
          <w:rFonts w:ascii="Times New Roman"/>
          <w:b w:val="false"/>
          <w:i w:val="false"/>
          <w:color w:val="000000"/>
          <w:sz w:val="28"/>
        </w:rPr>
        <w:t xml:space="preserve">
      Др= </w:t>
      </w:r>
    </w:p>
    <w:p>
      <w:pPr>
        <w:spacing w:after="0"/>
        <w:ind w:left="0"/>
        <w:jc w:val="both"/>
      </w:pPr>
      <w:r>
        <w:rPr>
          <w:rFonts w:ascii="Times New Roman"/>
          <w:b w:val="false"/>
          <w:i w:val="false"/>
          <w:color w:val="000000"/>
          <w:sz w:val="28"/>
        </w:rPr>
        <w:t xml:space="preserve">
      Ра= </w:t>
      </w:r>
    </w:p>
    <w:p>
      <w:pPr>
        <w:spacing w:after="0"/>
        <w:ind w:left="0"/>
        <w:jc w:val="both"/>
      </w:pPr>
      <w:r>
        <w:rPr>
          <w:rFonts w:ascii="Times New Roman"/>
          <w:b w:val="false"/>
          <w:i w:val="false"/>
          <w:color w:val="000000"/>
          <w:sz w:val="28"/>
        </w:rPr>
        <w:t xml:space="preserve">
      Рп= </w:t>
      </w:r>
    </w:p>
    <w:p>
      <w:pPr>
        <w:spacing w:after="0"/>
        <w:ind w:left="0"/>
        <w:jc w:val="both"/>
      </w:pPr>
      <w:r>
        <w:rPr>
          <w:rFonts w:ascii="Times New Roman"/>
          <w:b w:val="false"/>
          <w:i w:val="false"/>
          <w:color w:val="000000"/>
          <w:sz w:val="28"/>
        </w:rPr>
        <w:t>
      Н=</w:t>
      </w:r>
    </w:p>
    <w:p>
      <w:pPr>
        <w:spacing w:after="0"/>
        <w:ind w:left="0"/>
        <w:jc w:val="both"/>
      </w:pPr>
      <w:r>
        <w:rPr>
          <w:rFonts w:ascii="Times New Roman"/>
          <w:b w:val="false"/>
          <w:i w:val="false"/>
          <w:color w:val="000000"/>
          <w:sz w:val="28"/>
        </w:rPr>
        <w:t>
      Э=</w:t>
      </w:r>
    </w:p>
    <w:p>
      <w:pPr>
        <w:spacing w:after="0"/>
        <w:ind w:left="0"/>
        <w:jc w:val="both"/>
      </w:pPr>
      <w:r>
        <w:rPr>
          <w:rFonts w:ascii="Times New Roman"/>
          <w:b w:val="false"/>
          <w:i w:val="false"/>
          <w:color w:val="000000"/>
          <w:sz w:val="28"/>
        </w:rPr>
        <w:t>
      ОЦЕНКА УХОДА В ЦЕЛЯХ РАЗВИТИЯ</w:t>
      </w:r>
    </w:p>
    <w:p>
      <w:pPr>
        <w:spacing w:after="0"/>
        <w:ind w:left="0"/>
        <w:jc w:val="both"/>
      </w:pPr>
      <w:r>
        <w:rPr>
          <w:rFonts w:ascii="Times New Roman"/>
          <w:b w:val="false"/>
          <w:i w:val="false"/>
          <w:color w:val="000000"/>
          <w:sz w:val="28"/>
        </w:rPr>
        <w:t>
      Как Вы играете с ребенком?</w:t>
      </w:r>
    </w:p>
    <w:p>
      <w:pPr>
        <w:spacing w:after="0"/>
        <w:ind w:left="0"/>
        <w:jc w:val="both"/>
      </w:pPr>
      <w:r>
        <w:rPr>
          <w:rFonts w:ascii="Times New Roman"/>
          <w:b w:val="false"/>
          <w:i w:val="false"/>
          <w:color w:val="000000"/>
          <w:sz w:val="28"/>
        </w:rPr>
        <w:t xml:space="preserve">
      Как Вы общаетесь с ребенком? </w:t>
      </w:r>
    </w:p>
    <w:p>
      <w:pPr>
        <w:spacing w:after="0"/>
        <w:ind w:left="0"/>
        <w:jc w:val="both"/>
      </w:pPr>
      <w:r>
        <w:rPr>
          <w:rFonts w:ascii="Times New Roman"/>
          <w:b w:val="false"/>
          <w:i w:val="false"/>
          <w:color w:val="000000"/>
          <w:sz w:val="28"/>
        </w:rPr>
        <w:t>
      Не отстает</w:t>
      </w:r>
    </w:p>
    <w:p>
      <w:pPr>
        <w:spacing w:after="0"/>
        <w:ind w:left="0"/>
        <w:jc w:val="both"/>
      </w:pPr>
      <w:r>
        <w:rPr>
          <w:rFonts w:ascii="Times New Roman"/>
          <w:b w:val="false"/>
          <w:i w:val="false"/>
          <w:color w:val="000000"/>
          <w:sz w:val="28"/>
        </w:rPr>
        <w:t>
      Отстает на ___________эпикризный срок</w:t>
      </w:r>
    </w:p>
    <w:p>
      <w:pPr>
        <w:spacing w:after="0"/>
        <w:ind w:left="0"/>
        <w:jc w:val="both"/>
      </w:pPr>
      <w:r>
        <w:rPr>
          <w:rFonts w:ascii="Times New Roman"/>
          <w:b w:val="false"/>
          <w:i w:val="false"/>
          <w:color w:val="000000"/>
          <w:sz w:val="28"/>
        </w:rPr>
        <w:t>
      ПРОБЛЕМЫ УХОДА для РАЗВИ-ТИЯ</w:t>
      </w:r>
    </w:p>
    <w:p>
      <w:pPr>
        <w:spacing w:after="0"/>
        <w:ind w:left="0"/>
        <w:jc w:val="both"/>
      </w:pPr>
      <w:r>
        <w:rPr>
          <w:rFonts w:ascii="Times New Roman"/>
          <w:b w:val="false"/>
          <w:i w:val="false"/>
          <w:color w:val="000000"/>
          <w:sz w:val="28"/>
        </w:rPr>
        <w:t>
      ОЦЕНКА УХОДА:</w:t>
      </w:r>
    </w:p>
    <w:p>
      <w:pPr>
        <w:spacing w:after="0"/>
        <w:ind w:left="0"/>
        <w:jc w:val="both"/>
      </w:pPr>
      <w:r>
        <w:rPr>
          <w:rFonts w:ascii="Times New Roman"/>
          <w:b w:val="false"/>
          <w:i w:val="false"/>
          <w:color w:val="000000"/>
          <w:sz w:val="28"/>
        </w:rPr>
        <w:t>
      • Мать знает опасные признаки: 1. Не может пить, не может есть 2. летар-гичен или без сознания 3. судороги в анамнезе 4. рвота после каждого приема пищи и питья</w:t>
      </w:r>
    </w:p>
    <w:p>
      <w:pPr>
        <w:spacing w:after="0"/>
        <w:ind w:left="0"/>
        <w:jc w:val="both"/>
      </w:pPr>
      <w:r>
        <w:rPr>
          <w:rFonts w:ascii="Times New Roman"/>
          <w:b w:val="false"/>
          <w:i w:val="false"/>
          <w:color w:val="000000"/>
          <w:sz w:val="28"/>
        </w:rPr>
        <w:t>
      и правила ухода за ребенком согласно данным рекомендациям</w:t>
      </w:r>
    </w:p>
    <w:p>
      <w:pPr>
        <w:spacing w:after="0"/>
        <w:ind w:left="0"/>
        <w:jc w:val="both"/>
      </w:pPr>
      <w:r>
        <w:rPr>
          <w:rFonts w:ascii="Times New Roman"/>
          <w:b w:val="false"/>
          <w:i w:val="false"/>
          <w:color w:val="000000"/>
          <w:sz w:val="28"/>
        </w:rPr>
        <w:t>
      • Выполняет рекомендации по питанию, развитию и уходу за</w:t>
      </w:r>
    </w:p>
    <w:p>
      <w:pPr>
        <w:spacing w:after="0"/>
        <w:ind w:left="0"/>
        <w:jc w:val="both"/>
      </w:pPr>
      <w:r>
        <w:rPr>
          <w:rFonts w:ascii="Times New Roman"/>
          <w:b w:val="false"/>
          <w:i w:val="false"/>
          <w:color w:val="000000"/>
          <w:sz w:val="28"/>
        </w:rPr>
        <w:t>
      • Знает правила ухода за больным ребенком: питание, питьевой режим, ко-гда обратиться за медицинской помощью (КВН)</w:t>
      </w:r>
    </w:p>
    <w:p>
      <w:pPr>
        <w:spacing w:after="0"/>
        <w:ind w:left="0"/>
        <w:jc w:val="both"/>
      </w:pPr>
      <w:r>
        <w:rPr>
          <w:rFonts w:ascii="Times New Roman"/>
          <w:b w:val="false"/>
          <w:i w:val="false"/>
          <w:color w:val="000000"/>
          <w:sz w:val="28"/>
        </w:rPr>
        <w:t>
      ПРОБЛЕМЫ УХОДА</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xml:space="preserve">
      ТРЕВОЖНЫЕ ПРИЗНАКИ, требующие специализированной помощи </w:t>
      </w:r>
    </w:p>
    <w:p>
      <w:pPr>
        <w:spacing w:after="0"/>
        <w:ind w:left="0"/>
        <w:jc w:val="both"/>
      </w:pPr>
      <w:r>
        <w:rPr>
          <w:rFonts w:ascii="Times New Roman"/>
          <w:b w:val="false"/>
          <w:i w:val="false"/>
          <w:color w:val="000000"/>
          <w:sz w:val="28"/>
        </w:rPr>
        <w:t>
      • Ребенок не вступает в контакт.</w:t>
      </w:r>
    </w:p>
    <w:p>
      <w:pPr>
        <w:spacing w:after="0"/>
        <w:ind w:left="0"/>
        <w:jc w:val="both"/>
      </w:pPr>
      <w:r>
        <w:rPr>
          <w:rFonts w:ascii="Times New Roman"/>
          <w:b w:val="false"/>
          <w:i w:val="false"/>
          <w:color w:val="000000"/>
          <w:sz w:val="28"/>
        </w:rPr>
        <w:t>
      • Затруднения в удерживании равновесия при ходьбе.</w:t>
      </w:r>
    </w:p>
    <w:p>
      <w:pPr>
        <w:spacing w:after="0"/>
        <w:ind w:left="0"/>
        <w:jc w:val="both"/>
      </w:pPr>
      <w:r>
        <w:rPr>
          <w:rFonts w:ascii="Times New Roman"/>
          <w:b w:val="false"/>
          <w:i w:val="false"/>
          <w:color w:val="000000"/>
          <w:sz w:val="28"/>
        </w:rPr>
        <w:t>
      • Непонятные изменения в поведении ребенка, наличие следов физического насилия (особенно, если ребенок находится под присмотром других лиц)</w:t>
      </w:r>
    </w:p>
    <w:p>
      <w:pPr>
        <w:spacing w:after="0"/>
        <w:ind w:left="0"/>
        <w:jc w:val="both"/>
      </w:pPr>
      <w:r>
        <w:rPr>
          <w:rFonts w:ascii="Times New Roman"/>
          <w:b w:val="false"/>
          <w:i w:val="false"/>
          <w:color w:val="000000"/>
          <w:sz w:val="28"/>
        </w:rPr>
        <w:t>
      • Плохой аппетит. ПРОБЛЕМЫ</w:t>
      </w:r>
    </w:p>
    <w:p>
      <w:pPr>
        <w:spacing w:after="0"/>
        <w:ind w:left="0"/>
        <w:jc w:val="both"/>
      </w:pPr>
      <w:r>
        <w:rPr>
          <w:rFonts w:ascii="Times New Roman"/>
          <w:b w:val="false"/>
          <w:i w:val="false"/>
          <w:color w:val="000000"/>
          <w:sz w:val="28"/>
        </w:rPr>
        <w:t>
      При выявлении тревожных призна-ков направить на консультацию узкого специалиста для выбора и обеспечения специализированной помощи (психолог, логопед и т.д.)</w:t>
      </w:r>
    </w:p>
    <w:p>
      <w:pPr>
        <w:spacing w:after="0"/>
        <w:ind w:left="0"/>
        <w:jc w:val="both"/>
      </w:pPr>
      <w:r>
        <w:rPr>
          <w:rFonts w:ascii="Times New Roman"/>
          <w:b w:val="false"/>
          <w:i w:val="false"/>
          <w:color w:val="000000"/>
          <w:sz w:val="28"/>
        </w:rPr>
        <w:t>
      ОЦЕНКА ПИТАНИЯ И ЗДОРОВЬЯ МАТЕРИ:</w:t>
      </w:r>
    </w:p>
    <w:p>
      <w:pPr>
        <w:spacing w:after="0"/>
        <w:ind w:left="0"/>
        <w:jc w:val="both"/>
      </w:pPr>
      <w:r>
        <w:rPr>
          <w:rFonts w:ascii="Times New Roman"/>
          <w:b w:val="false"/>
          <w:i w:val="false"/>
          <w:color w:val="000000"/>
          <w:sz w:val="28"/>
        </w:rPr>
        <w:t>
      ПРОБЛЕМЫ</w:t>
      </w:r>
    </w:p>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Практика исключительно грудного вскармливания.</w:t>
      </w:r>
    </w:p>
    <w:p>
      <w:pPr>
        <w:spacing w:after="0"/>
        <w:ind w:left="0"/>
        <w:jc w:val="both"/>
      </w:pPr>
      <w:r>
        <w:rPr>
          <w:rFonts w:ascii="Times New Roman"/>
          <w:b w:val="false"/>
          <w:i w:val="false"/>
          <w:color w:val="000000"/>
          <w:sz w:val="28"/>
        </w:rPr>
        <w:t>
      • Оптимальное питание матери.</w:t>
      </w:r>
    </w:p>
    <w:p>
      <w:pPr>
        <w:spacing w:after="0"/>
        <w:ind w:left="0"/>
        <w:jc w:val="both"/>
      </w:pPr>
      <w:r>
        <w:rPr>
          <w:rFonts w:ascii="Times New Roman"/>
          <w:b w:val="false"/>
          <w:i w:val="false"/>
          <w:color w:val="000000"/>
          <w:sz w:val="28"/>
        </w:rPr>
        <w:t>
      • Психосоциальное и моторное развитие соответственно возрасту (Памятка Матери).</w:t>
      </w:r>
    </w:p>
    <w:p>
      <w:pPr>
        <w:spacing w:after="0"/>
        <w:ind w:left="0"/>
        <w:jc w:val="both"/>
      </w:pPr>
      <w:r>
        <w:rPr>
          <w:rFonts w:ascii="Times New Roman"/>
          <w:b w:val="false"/>
          <w:i w:val="false"/>
          <w:color w:val="000000"/>
          <w:sz w:val="28"/>
        </w:rPr>
        <w:t>
      • Массаж и гимнастика соответственно возрасту.</w:t>
      </w:r>
    </w:p>
    <w:p>
      <w:pPr>
        <w:spacing w:after="0"/>
        <w:ind w:left="0"/>
        <w:jc w:val="both"/>
      </w:pPr>
      <w:r>
        <w:rPr>
          <w:rFonts w:ascii="Times New Roman"/>
          <w:b w:val="false"/>
          <w:i w:val="false"/>
          <w:color w:val="000000"/>
          <w:sz w:val="28"/>
        </w:rPr>
        <w:t>
      • Ежедневные прогулки (1-2 раза в день) с достаточной инсоляцией, по показаниям специфическая профилактика витамином Д</w:t>
      </w:r>
    </w:p>
    <w:p>
      <w:pPr>
        <w:spacing w:after="0"/>
        <w:ind w:left="0"/>
        <w:jc w:val="both"/>
      </w:pPr>
      <w:r>
        <w:rPr>
          <w:rFonts w:ascii="Times New Roman"/>
          <w:b w:val="false"/>
          <w:i w:val="false"/>
          <w:color w:val="000000"/>
          <w:sz w:val="28"/>
        </w:rPr>
        <w:t>
      • Правила поведения и уход в случае болезни ребенка (опасные признаки и когда необходимо обратиться за по-мощью, режим кормления и питья).</w:t>
      </w:r>
    </w:p>
    <w:p>
      <w:pPr>
        <w:spacing w:after="0"/>
        <w:ind w:left="0"/>
        <w:jc w:val="both"/>
      </w:pPr>
      <w:r>
        <w:rPr>
          <w:rFonts w:ascii="Times New Roman"/>
          <w:b w:val="false"/>
          <w:i w:val="false"/>
          <w:color w:val="000000"/>
          <w:sz w:val="28"/>
        </w:rPr>
        <w:t>
      • Вакцинация (своевременность проведения, возможные реакции на прививку и поведение родителей, от каких ин-фекций защищают прививки)</w:t>
      </w:r>
    </w:p>
    <w:p>
      <w:pPr>
        <w:spacing w:after="0"/>
        <w:ind w:left="0"/>
        <w:jc w:val="both"/>
      </w:pPr>
      <w:r>
        <w:rPr>
          <w:rFonts w:ascii="Times New Roman"/>
          <w:b w:val="false"/>
          <w:i w:val="false"/>
          <w:color w:val="000000"/>
          <w:sz w:val="28"/>
        </w:rPr>
        <w:t>
      • Безопасная среда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Активное привлечение отца к уходу в целях развития ребенка</w:t>
      </w:r>
    </w:p>
    <w:p>
      <w:pPr>
        <w:spacing w:after="0"/>
        <w:ind w:left="0"/>
        <w:jc w:val="both"/>
      </w:pPr>
      <w:r>
        <w:rPr>
          <w:rFonts w:ascii="Times New Roman"/>
          <w:b w:val="false"/>
          <w:i w:val="false"/>
          <w:color w:val="000000"/>
          <w:sz w:val="28"/>
        </w:rPr>
        <w:t>
      • Ежемесячный осмотр на приеме у врача.</w:t>
      </w:r>
    </w:p>
    <w:p>
      <w:pPr>
        <w:spacing w:after="0"/>
        <w:ind w:left="0"/>
        <w:jc w:val="both"/>
      </w:pPr>
      <w:r>
        <w:rPr>
          <w:rFonts w:ascii="Times New Roman"/>
          <w:b w:val="false"/>
          <w:i w:val="false"/>
          <w:color w:val="000000"/>
          <w:sz w:val="28"/>
        </w:rPr>
        <w:t>
      • Консультация узких специалистов и лабораторных исследований по показаниям</w:t>
      </w:r>
    </w:p>
    <w:p>
      <w:pPr>
        <w:spacing w:after="0"/>
        <w:ind w:left="0"/>
        <w:jc w:val="both"/>
      </w:pPr>
      <w:r>
        <w:rPr>
          <w:rFonts w:ascii="Times New Roman"/>
          <w:b w:val="false"/>
          <w:i w:val="false"/>
          <w:color w:val="000000"/>
          <w:sz w:val="28"/>
        </w:rPr>
        <w:t>
      • Другое</w:t>
      </w:r>
    </w:p>
    <w:p>
      <w:pPr>
        <w:spacing w:after="0"/>
        <w:ind w:left="0"/>
        <w:jc w:val="both"/>
      </w:pPr>
      <w:r>
        <w:rPr>
          <w:rFonts w:ascii="Times New Roman"/>
          <w:b w:val="false"/>
          <w:i w:val="false"/>
          <w:color w:val="000000"/>
          <w:sz w:val="28"/>
        </w:rPr>
        <w:t>
      Врач</w:t>
      </w:r>
    </w:p>
    <w:bookmarkStart w:name="z222" w:id="196"/>
    <w:p>
      <w:pPr>
        <w:spacing w:after="0"/>
        <w:ind w:left="0"/>
        <w:jc w:val="left"/>
      </w:pPr>
      <w:r>
        <w:rPr>
          <w:rFonts w:ascii="Times New Roman"/>
          <w:b/>
          <w:i w:val="false"/>
          <w:color w:val="000000"/>
        </w:rPr>
        <w:t xml:space="preserve"> Патронаж медсестры на дому к ребенку в возрасте от 3 до 4 месяцев</w:t>
      </w:r>
    </w:p>
    <w:bookmarkEnd w:id="196"/>
    <w:p>
      <w:pPr>
        <w:spacing w:after="0"/>
        <w:ind w:left="0"/>
        <w:jc w:val="both"/>
      </w:pPr>
      <w:r>
        <w:rPr>
          <w:rFonts w:ascii="Times New Roman"/>
          <w:b w:val="false"/>
          <w:i w:val="false"/>
          <w:color w:val="000000"/>
          <w:sz w:val="28"/>
        </w:rPr>
        <w:t>
      Дата осмотра___\_______ 20__ Возраст: _____. Температура____________________</w:t>
      </w:r>
    </w:p>
    <w:p>
      <w:pPr>
        <w:spacing w:after="0"/>
        <w:ind w:left="0"/>
        <w:jc w:val="both"/>
      </w:pPr>
      <w:r>
        <w:rPr>
          <w:rFonts w:ascii="Times New Roman"/>
          <w:b w:val="false"/>
          <w:i w:val="false"/>
          <w:color w:val="000000"/>
          <w:sz w:val="28"/>
        </w:rPr>
        <w:t>
      Есть ли жалобы матери на состояние здоровья ребенка________________________</w:t>
      </w:r>
    </w:p>
    <w:p>
      <w:pPr>
        <w:spacing w:after="0"/>
        <w:ind w:left="0"/>
        <w:jc w:val="both"/>
      </w:pPr>
      <w:r>
        <w:rPr>
          <w:rFonts w:ascii="Times New Roman"/>
          <w:b w:val="false"/>
          <w:i w:val="false"/>
          <w:color w:val="000000"/>
          <w:sz w:val="28"/>
        </w:rPr>
        <w:t>
      Оцените признаки опасности:</w:t>
      </w:r>
    </w:p>
    <w:p>
      <w:pPr>
        <w:spacing w:after="0"/>
        <w:ind w:left="0"/>
        <w:jc w:val="both"/>
      </w:pPr>
      <w:r>
        <w:rPr>
          <w:rFonts w:ascii="Times New Roman"/>
          <w:b w:val="false"/>
          <w:i w:val="false"/>
          <w:color w:val="000000"/>
          <w:sz w:val="28"/>
        </w:rPr>
        <w:t>
      • Может ли ребенок пить или сосать грудь?</w:t>
      </w:r>
    </w:p>
    <w:p>
      <w:pPr>
        <w:spacing w:after="0"/>
        <w:ind w:left="0"/>
        <w:jc w:val="both"/>
      </w:pPr>
      <w:r>
        <w:rPr>
          <w:rFonts w:ascii="Times New Roman"/>
          <w:b w:val="false"/>
          <w:i w:val="false"/>
          <w:color w:val="000000"/>
          <w:sz w:val="28"/>
        </w:rPr>
        <w:t>
      • Есть ли рвота после каждого приема пищи или питья?</w:t>
      </w:r>
    </w:p>
    <w:p>
      <w:pPr>
        <w:spacing w:after="0"/>
        <w:ind w:left="0"/>
        <w:jc w:val="both"/>
      </w:pPr>
      <w:r>
        <w:rPr>
          <w:rFonts w:ascii="Times New Roman"/>
          <w:b w:val="false"/>
          <w:i w:val="false"/>
          <w:color w:val="000000"/>
          <w:sz w:val="28"/>
        </w:rPr>
        <w:t>
      • Были ли судороги?</w:t>
      </w:r>
    </w:p>
    <w:p>
      <w:pPr>
        <w:spacing w:after="0"/>
        <w:ind w:left="0"/>
        <w:jc w:val="both"/>
      </w:pPr>
      <w:r>
        <w:rPr>
          <w:rFonts w:ascii="Times New Roman"/>
          <w:b w:val="false"/>
          <w:i w:val="false"/>
          <w:color w:val="000000"/>
          <w:sz w:val="28"/>
        </w:rPr>
        <w:t>
      • Летаргичен или без сознания? Да __Нет____</w:t>
      </w:r>
    </w:p>
    <w:p>
      <w:pPr>
        <w:spacing w:after="0"/>
        <w:ind w:left="0"/>
        <w:jc w:val="both"/>
      </w:pPr>
      <w:r>
        <w:rPr>
          <w:rFonts w:ascii="Times New Roman"/>
          <w:b w:val="false"/>
          <w:i w:val="false"/>
          <w:color w:val="000000"/>
          <w:sz w:val="28"/>
        </w:rPr>
        <w:t>
      ОПРЕДЕЛИТЕ, ЕСТЬ ЛИ ПРОБЛЕМЫ КОРМЛЕНИЯ ПРОБЛЕМЫ ПИТАНИЯ</w:t>
      </w:r>
    </w:p>
    <w:p>
      <w:pPr>
        <w:spacing w:after="0"/>
        <w:ind w:left="0"/>
        <w:jc w:val="both"/>
      </w:pPr>
      <w:r>
        <w:rPr>
          <w:rFonts w:ascii="Times New Roman"/>
          <w:b w:val="false"/>
          <w:i w:val="false"/>
          <w:color w:val="000000"/>
          <w:sz w:val="28"/>
        </w:rPr>
        <w:t>
      • Есть ли у Вас трудности при кормлении? Да _____ Нет_____</w:t>
      </w:r>
    </w:p>
    <w:p>
      <w:pPr>
        <w:spacing w:after="0"/>
        <w:ind w:left="0"/>
        <w:jc w:val="both"/>
      </w:pPr>
      <w:r>
        <w:rPr>
          <w:rFonts w:ascii="Times New Roman"/>
          <w:b w:val="false"/>
          <w:i w:val="false"/>
          <w:color w:val="000000"/>
          <w:sz w:val="28"/>
        </w:rPr>
        <w:t>
      • Ребенок кормится грудью? Да ____ Нет_____</w:t>
      </w:r>
    </w:p>
    <w:p>
      <w:pPr>
        <w:spacing w:after="0"/>
        <w:ind w:left="0"/>
        <w:jc w:val="both"/>
      </w:pPr>
      <w:r>
        <w:rPr>
          <w:rFonts w:ascii="Times New Roman"/>
          <w:b w:val="false"/>
          <w:i w:val="false"/>
          <w:color w:val="000000"/>
          <w:sz w:val="28"/>
        </w:rPr>
        <w:t>
      • Если Да, сколько раз за 24 часа? _______ раз</w:t>
      </w:r>
    </w:p>
    <w:p>
      <w:pPr>
        <w:spacing w:after="0"/>
        <w:ind w:left="0"/>
        <w:jc w:val="both"/>
      </w:pPr>
      <w:r>
        <w:rPr>
          <w:rFonts w:ascii="Times New Roman"/>
          <w:b w:val="false"/>
          <w:i w:val="false"/>
          <w:color w:val="000000"/>
          <w:sz w:val="28"/>
        </w:rPr>
        <w:t>
      • Вы кормите грудью ночью? Да ____ Нет _____</w:t>
      </w:r>
    </w:p>
    <w:p>
      <w:pPr>
        <w:spacing w:after="0"/>
        <w:ind w:left="0"/>
        <w:jc w:val="both"/>
      </w:pPr>
      <w:r>
        <w:rPr>
          <w:rFonts w:ascii="Times New Roman"/>
          <w:b w:val="false"/>
          <w:i w:val="false"/>
          <w:color w:val="000000"/>
          <w:sz w:val="28"/>
        </w:rPr>
        <w:t>
      • Получает ли ребенок другую пищу или жидкости? Да ____ Нет ____</w:t>
      </w:r>
    </w:p>
    <w:p>
      <w:pPr>
        <w:spacing w:after="0"/>
        <w:ind w:left="0"/>
        <w:jc w:val="both"/>
      </w:pPr>
      <w:r>
        <w:rPr>
          <w:rFonts w:ascii="Times New Roman"/>
          <w:b w:val="false"/>
          <w:i w:val="false"/>
          <w:color w:val="000000"/>
          <w:sz w:val="28"/>
        </w:rPr>
        <w:t>
      • Если Да, как часто? ____________ раз в сутки и чем пользуетесь при</w:t>
      </w:r>
    </w:p>
    <w:p>
      <w:pPr>
        <w:spacing w:after="0"/>
        <w:ind w:left="0"/>
        <w:jc w:val="both"/>
      </w:pPr>
      <w:r>
        <w:rPr>
          <w:rFonts w:ascii="Times New Roman"/>
          <w:b w:val="false"/>
          <w:i w:val="false"/>
          <w:color w:val="000000"/>
          <w:sz w:val="28"/>
        </w:rPr>
        <w:t>
      кормлении: бутылочкой_____ чашкой и ложкой ______</w:t>
      </w:r>
    </w:p>
    <w:p>
      <w:pPr>
        <w:spacing w:after="0"/>
        <w:ind w:left="0"/>
        <w:jc w:val="both"/>
      </w:pPr>
      <w:r>
        <w:rPr>
          <w:rFonts w:ascii="Times New Roman"/>
          <w:b w:val="false"/>
          <w:i w:val="false"/>
          <w:color w:val="000000"/>
          <w:sz w:val="28"/>
        </w:rPr>
        <w:t>
      Если младенцу меньше 1 месяца, или если есть какие- либо трудности при кормлении (трудности с грудным вскармли-ванием; если он/она кормится грудью менее 8 раз в сутки; получает другие виды пищи или жидкости; или имеет низкий вес для своего возраста):</w:t>
      </w:r>
    </w:p>
    <w:p>
      <w:pPr>
        <w:spacing w:after="0"/>
        <w:ind w:left="0"/>
        <w:jc w:val="both"/>
      </w:pPr>
      <w:r>
        <w:rPr>
          <w:rFonts w:ascii="Times New Roman"/>
          <w:b w:val="false"/>
          <w:i w:val="false"/>
          <w:color w:val="000000"/>
          <w:sz w:val="28"/>
        </w:rPr>
        <w:t>
      ОЦЕНИТЕ КОРМЛЕНИЕ ГРУ-ДЬЮ:</w:t>
      </w:r>
    </w:p>
    <w:p>
      <w:pPr>
        <w:spacing w:after="0"/>
        <w:ind w:left="0"/>
        <w:jc w:val="both"/>
      </w:pPr>
      <w:r>
        <w:rPr>
          <w:rFonts w:ascii="Times New Roman"/>
          <w:b w:val="false"/>
          <w:i w:val="false"/>
          <w:color w:val="000000"/>
          <w:sz w:val="28"/>
        </w:rPr>
        <w:t xml:space="preserve">
      Кормился ли младенец </w:t>
      </w:r>
    </w:p>
    <w:p>
      <w:pPr>
        <w:spacing w:after="0"/>
        <w:ind w:left="0"/>
        <w:jc w:val="both"/>
      </w:pPr>
      <w:r>
        <w:rPr>
          <w:rFonts w:ascii="Times New Roman"/>
          <w:b w:val="false"/>
          <w:i w:val="false"/>
          <w:color w:val="000000"/>
          <w:sz w:val="28"/>
        </w:rPr>
        <w:t xml:space="preserve">
      грудью в </w:t>
      </w:r>
    </w:p>
    <w:p>
      <w:pPr>
        <w:spacing w:after="0"/>
        <w:ind w:left="0"/>
        <w:jc w:val="both"/>
      </w:pPr>
      <w:r>
        <w:rPr>
          <w:rFonts w:ascii="Times New Roman"/>
          <w:b w:val="false"/>
          <w:i w:val="false"/>
          <w:color w:val="000000"/>
          <w:sz w:val="28"/>
        </w:rPr>
        <w:t>
      течение последнего</w:t>
      </w:r>
    </w:p>
    <w:p>
      <w:pPr>
        <w:spacing w:after="0"/>
        <w:ind w:left="0"/>
        <w:jc w:val="both"/>
      </w:pPr>
      <w:r>
        <w:rPr>
          <w:rFonts w:ascii="Times New Roman"/>
          <w:b w:val="false"/>
          <w:i w:val="false"/>
          <w:color w:val="000000"/>
          <w:sz w:val="28"/>
        </w:rPr>
        <w:t>
      часа? Если младенца не кормили в течение последнего часа, попросите мать приложить его к груди. Наблюдайте за кормлением 4 минуты.</w:t>
      </w:r>
    </w:p>
    <w:p>
      <w:pPr>
        <w:spacing w:after="0"/>
        <w:ind w:left="0"/>
        <w:jc w:val="both"/>
      </w:pPr>
      <w:r>
        <w:rPr>
          <w:rFonts w:ascii="Times New Roman"/>
          <w:b w:val="false"/>
          <w:i w:val="false"/>
          <w:color w:val="000000"/>
          <w:sz w:val="28"/>
        </w:rPr>
        <w:t>
      • Способен ли ребенок брать грудь? Для проверки прикладывания, посмотрите на:</w:t>
      </w:r>
    </w:p>
    <w:p>
      <w:pPr>
        <w:spacing w:after="0"/>
        <w:ind w:left="0"/>
        <w:jc w:val="both"/>
      </w:pPr>
      <w:r>
        <w:rPr>
          <w:rFonts w:ascii="Times New Roman"/>
          <w:b w:val="false"/>
          <w:i w:val="false"/>
          <w:color w:val="000000"/>
          <w:sz w:val="28"/>
        </w:rPr>
        <w:t>
      - Подбородок касается груди Да ___ Нет ___</w:t>
      </w:r>
    </w:p>
    <w:p>
      <w:pPr>
        <w:spacing w:after="0"/>
        <w:ind w:left="0"/>
        <w:jc w:val="both"/>
      </w:pPr>
      <w:r>
        <w:rPr>
          <w:rFonts w:ascii="Times New Roman"/>
          <w:b w:val="false"/>
          <w:i w:val="false"/>
          <w:color w:val="000000"/>
          <w:sz w:val="28"/>
        </w:rPr>
        <w:t>
      - Рот широко раскрыт Да ___ Нет ___</w:t>
      </w:r>
    </w:p>
    <w:p>
      <w:pPr>
        <w:spacing w:after="0"/>
        <w:ind w:left="0"/>
        <w:jc w:val="both"/>
      </w:pPr>
      <w:r>
        <w:rPr>
          <w:rFonts w:ascii="Times New Roman"/>
          <w:b w:val="false"/>
          <w:i w:val="false"/>
          <w:color w:val="000000"/>
          <w:sz w:val="28"/>
        </w:rPr>
        <w:t>
      - Нижняя губа вывернута наружу Да ___ Нет ___</w:t>
      </w:r>
    </w:p>
    <w:p>
      <w:pPr>
        <w:spacing w:after="0"/>
        <w:ind w:left="0"/>
        <w:jc w:val="both"/>
      </w:pPr>
      <w:r>
        <w:rPr>
          <w:rFonts w:ascii="Times New Roman"/>
          <w:b w:val="false"/>
          <w:i w:val="false"/>
          <w:color w:val="000000"/>
          <w:sz w:val="28"/>
        </w:rPr>
        <w:t>
      - Большая часть ареолы видна сверху, а не снизу рта Да ___ Нет __</w:t>
      </w:r>
    </w:p>
    <w:p>
      <w:pPr>
        <w:spacing w:after="0"/>
        <w:ind w:left="0"/>
        <w:jc w:val="both"/>
      </w:pPr>
      <w:r>
        <w:rPr>
          <w:rFonts w:ascii="Times New Roman"/>
          <w:b w:val="false"/>
          <w:i w:val="false"/>
          <w:color w:val="000000"/>
          <w:sz w:val="28"/>
        </w:rPr>
        <w:t>
      Не приложен совсем Приложен плохо Приложен хорошо</w:t>
      </w:r>
    </w:p>
    <w:p>
      <w:pPr>
        <w:spacing w:after="0"/>
        <w:ind w:left="0"/>
        <w:jc w:val="both"/>
      </w:pPr>
      <w:r>
        <w:rPr>
          <w:rFonts w:ascii="Times New Roman"/>
          <w:b w:val="false"/>
          <w:i w:val="false"/>
          <w:color w:val="000000"/>
          <w:sz w:val="28"/>
        </w:rPr>
        <w:t>
      • Эффективно ли сосет младенец (делает медленные глубокие сосательные движения с паузами)?</w:t>
      </w:r>
    </w:p>
    <w:p>
      <w:pPr>
        <w:spacing w:after="0"/>
        <w:ind w:left="0"/>
        <w:jc w:val="both"/>
      </w:pPr>
      <w:r>
        <w:rPr>
          <w:rFonts w:ascii="Times New Roman"/>
          <w:b w:val="false"/>
          <w:i w:val="false"/>
          <w:color w:val="000000"/>
          <w:sz w:val="28"/>
        </w:rPr>
        <w:t>
      Не сосет совсем Сосет неэффективно Сосет эффек-тивно</w:t>
      </w:r>
    </w:p>
    <w:p>
      <w:pPr>
        <w:spacing w:after="0"/>
        <w:ind w:left="0"/>
        <w:jc w:val="both"/>
      </w:pPr>
      <w:r>
        <w:rPr>
          <w:rFonts w:ascii="Times New Roman"/>
          <w:b w:val="false"/>
          <w:i w:val="false"/>
          <w:color w:val="000000"/>
          <w:sz w:val="28"/>
        </w:rPr>
        <w:t>
      • Ищите язвы или белые пятна во рту (молочница).</w:t>
      </w:r>
    </w:p>
    <w:p>
      <w:pPr>
        <w:spacing w:after="0"/>
        <w:ind w:left="0"/>
        <w:jc w:val="both"/>
      </w:pPr>
      <w:r>
        <w:rPr>
          <w:rFonts w:ascii="Times New Roman"/>
          <w:b w:val="false"/>
          <w:i w:val="false"/>
          <w:color w:val="000000"/>
          <w:sz w:val="28"/>
        </w:rPr>
        <w:t>
      ОЦЕНИТЕ УХОД В ЦЕЛЯХ РАЗВИТИЯ</w:t>
      </w:r>
    </w:p>
    <w:p>
      <w:pPr>
        <w:spacing w:after="0"/>
        <w:ind w:left="0"/>
        <w:jc w:val="both"/>
      </w:pPr>
      <w:r>
        <w:rPr>
          <w:rFonts w:ascii="Times New Roman"/>
          <w:b w:val="false"/>
          <w:i w:val="false"/>
          <w:color w:val="000000"/>
          <w:sz w:val="28"/>
        </w:rPr>
        <w:t>
      • Как Вы играете с Вашим ребенком?</w:t>
      </w:r>
    </w:p>
    <w:p>
      <w:pPr>
        <w:spacing w:after="0"/>
        <w:ind w:left="0"/>
        <w:jc w:val="both"/>
      </w:pPr>
      <w:r>
        <w:rPr>
          <w:rFonts w:ascii="Times New Roman"/>
          <w:b w:val="false"/>
          <w:i w:val="false"/>
          <w:color w:val="000000"/>
          <w:sz w:val="28"/>
        </w:rPr>
        <w:t>
      • Как Вы общаетесь с Вашим ребенком?</w:t>
      </w:r>
    </w:p>
    <w:p>
      <w:pPr>
        <w:spacing w:after="0"/>
        <w:ind w:left="0"/>
        <w:jc w:val="both"/>
      </w:pPr>
      <w:r>
        <w:rPr>
          <w:rFonts w:ascii="Times New Roman"/>
          <w:b w:val="false"/>
          <w:i w:val="false"/>
          <w:color w:val="000000"/>
          <w:sz w:val="28"/>
        </w:rPr>
        <w:t>
      ПРОБЛЕМЫ</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w:t>
      </w:r>
    </w:p>
    <w:p>
      <w:pPr>
        <w:spacing w:after="0"/>
        <w:ind w:left="0"/>
        <w:jc w:val="both"/>
      </w:pPr>
      <w:r>
        <w:rPr>
          <w:rFonts w:ascii="Times New Roman"/>
          <w:b w:val="false"/>
          <w:i w:val="false"/>
          <w:color w:val="000000"/>
          <w:sz w:val="28"/>
        </w:rPr>
        <w:t>
      ПРОБЛЕМЫ</w:t>
      </w:r>
    </w:p>
    <w:p>
      <w:pPr>
        <w:spacing w:after="0"/>
        <w:ind w:left="0"/>
        <w:jc w:val="both"/>
      </w:pPr>
      <w:r>
        <w:rPr>
          <w:rFonts w:ascii="Times New Roman"/>
          <w:b w:val="false"/>
          <w:i w:val="false"/>
          <w:color w:val="000000"/>
          <w:sz w:val="28"/>
        </w:rPr>
        <w:t xml:space="preserve">
      Оценка состояния ухода: Наличие детской кроватки, предметов ухода, одежды ребенка </w:t>
      </w:r>
    </w:p>
    <w:p>
      <w:pPr>
        <w:spacing w:after="0"/>
        <w:ind w:left="0"/>
        <w:jc w:val="both"/>
      </w:pPr>
      <w:r>
        <w:rPr>
          <w:rFonts w:ascii="Times New Roman"/>
          <w:b w:val="false"/>
          <w:i w:val="false"/>
          <w:color w:val="000000"/>
          <w:sz w:val="28"/>
        </w:rPr>
        <w:t xml:space="preserve">
      Гигиена помещения______________________________________ (регулярность влажной уборки, курение в комнате, светлое, теплое помещение- t не менее 25°С) </w:t>
      </w:r>
    </w:p>
    <w:p>
      <w:pPr>
        <w:spacing w:after="0"/>
        <w:ind w:left="0"/>
        <w:jc w:val="both"/>
      </w:pPr>
      <w:r>
        <w:rPr>
          <w:rFonts w:ascii="Times New Roman"/>
          <w:b w:val="false"/>
          <w:i w:val="false"/>
          <w:color w:val="000000"/>
          <w:sz w:val="28"/>
        </w:rPr>
        <w:t>
      Гигиена ребенка __________________________________________________________</w:t>
      </w:r>
    </w:p>
    <w:p>
      <w:pPr>
        <w:spacing w:after="0"/>
        <w:ind w:left="0"/>
        <w:jc w:val="both"/>
      </w:pPr>
      <w:r>
        <w:rPr>
          <w:rFonts w:ascii="Times New Roman"/>
          <w:b w:val="false"/>
          <w:i w:val="false"/>
          <w:color w:val="000000"/>
          <w:sz w:val="28"/>
        </w:rPr>
        <w:t>
      ПРОБЛЕМЫ</w:t>
      </w:r>
    </w:p>
    <w:p>
      <w:pPr>
        <w:spacing w:after="0"/>
        <w:ind w:left="0"/>
        <w:jc w:val="both"/>
      </w:pPr>
      <w:r>
        <w:rPr>
          <w:rFonts w:ascii="Times New Roman"/>
          <w:b w:val="false"/>
          <w:i w:val="false"/>
          <w:color w:val="000000"/>
          <w:sz w:val="28"/>
        </w:rPr>
        <w:t>
      Оценка состояния здоровья матери:</w:t>
      </w:r>
    </w:p>
    <w:p>
      <w:pPr>
        <w:spacing w:after="0"/>
        <w:ind w:left="0"/>
        <w:jc w:val="both"/>
      </w:pPr>
      <w:r>
        <w:rPr>
          <w:rFonts w:ascii="Times New Roman"/>
          <w:b w:val="false"/>
          <w:i w:val="false"/>
          <w:color w:val="000000"/>
          <w:sz w:val="28"/>
        </w:rPr>
        <w:t>
      Осмотр молочных желез:___________________________________________________</w:t>
      </w:r>
    </w:p>
    <w:p>
      <w:pPr>
        <w:spacing w:after="0"/>
        <w:ind w:left="0"/>
        <w:jc w:val="both"/>
      </w:pPr>
      <w:r>
        <w:rPr>
          <w:rFonts w:ascii="Times New Roman"/>
          <w:b w:val="false"/>
          <w:i w:val="false"/>
          <w:color w:val="000000"/>
          <w:sz w:val="28"/>
        </w:rPr>
        <w:t>
      Питание и режим сна и отдыха матери</w:t>
      </w:r>
    </w:p>
    <w:p>
      <w:pPr>
        <w:spacing w:after="0"/>
        <w:ind w:left="0"/>
        <w:jc w:val="both"/>
      </w:pPr>
      <w:r>
        <w:rPr>
          <w:rFonts w:ascii="Times New Roman"/>
          <w:b w:val="false"/>
          <w:i w:val="false"/>
          <w:color w:val="000000"/>
          <w:sz w:val="28"/>
        </w:rPr>
        <w:t>
      ПРОБЛЕМЫ</w:t>
      </w:r>
    </w:p>
    <w:p>
      <w:pPr>
        <w:spacing w:after="0"/>
        <w:ind w:left="0"/>
        <w:jc w:val="both"/>
      </w:pPr>
      <w:r>
        <w:rPr>
          <w:rFonts w:ascii="Times New Roman"/>
          <w:b w:val="false"/>
          <w:i w:val="false"/>
          <w:color w:val="000000"/>
          <w:sz w:val="28"/>
        </w:rPr>
        <w:t>
      ЗАКЛЮЧЕНИЕ: Выполняются рекомендации врача</w:t>
      </w:r>
    </w:p>
    <w:p>
      <w:pPr>
        <w:spacing w:after="0"/>
        <w:ind w:left="0"/>
        <w:jc w:val="both"/>
      </w:pPr>
      <w:r>
        <w:rPr>
          <w:rFonts w:ascii="Times New Roman"/>
          <w:b w:val="false"/>
          <w:i w:val="false"/>
          <w:color w:val="000000"/>
          <w:sz w:val="28"/>
        </w:rPr>
        <w:t>
      Да____Нет</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Практика исключительно грудного вскармливания.</w:t>
      </w:r>
    </w:p>
    <w:p>
      <w:pPr>
        <w:spacing w:after="0"/>
        <w:ind w:left="0"/>
        <w:jc w:val="both"/>
      </w:pPr>
      <w:r>
        <w:rPr>
          <w:rFonts w:ascii="Times New Roman"/>
          <w:b w:val="false"/>
          <w:i w:val="false"/>
          <w:color w:val="000000"/>
          <w:sz w:val="28"/>
        </w:rPr>
        <w:t>
      • Оптимальное питание матери.</w:t>
      </w:r>
    </w:p>
    <w:p>
      <w:pPr>
        <w:spacing w:after="0"/>
        <w:ind w:left="0"/>
        <w:jc w:val="both"/>
      </w:pPr>
      <w:r>
        <w:rPr>
          <w:rFonts w:ascii="Times New Roman"/>
          <w:b w:val="false"/>
          <w:i w:val="false"/>
          <w:color w:val="000000"/>
          <w:sz w:val="28"/>
        </w:rPr>
        <w:t>
      • Психосоциальное и моторное развитие соответственно возрасту (Памятка Матери).</w:t>
      </w:r>
    </w:p>
    <w:p>
      <w:pPr>
        <w:spacing w:after="0"/>
        <w:ind w:left="0"/>
        <w:jc w:val="both"/>
      </w:pPr>
      <w:r>
        <w:rPr>
          <w:rFonts w:ascii="Times New Roman"/>
          <w:b w:val="false"/>
          <w:i w:val="false"/>
          <w:color w:val="000000"/>
          <w:sz w:val="28"/>
        </w:rPr>
        <w:t>
      • Массаж и гимнастика соответственно возрасту.</w:t>
      </w:r>
    </w:p>
    <w:p>
      <w:pPr>
        <w:spacing w:after="0"/>
        <w:ind w:left="0"/>
        <w:jc w:val="both"/>
      </w:pPr>
      <w:r>
        <w:rPr>
          <w:rFonts w:ascii="Times New Roman"/>
          <w:b w:val="false"/>
          <w:i w:val="false"/>
          <w:color w:val="000000"/>
          <w:sz w:val="28"/>
        </w:rPr>
        <w:t>
      • Ежедневные прогулки (1-2 раза в день) с достаточной инсоляцией, по показаниям специфическая профилактика витамином Д</w:t>
      </w:r>
    </w:p>
    <w:p>
      <w:pPr>
        <w:spacing w:after="0"/>
        <w:ind w:left="0"/>
        <w:jc w:val="both"/>
      </w:pPr>
      <w:r>
        <w:rPr>
          <w:rFonts w:ascii="Times New Roman"/>
          <w:b w:val="false"/>
          <w:i w:val="false"/>
          <w:color w:val="000000"/>
          <w:sz w:val="28"/>
        </w:rPr>
        <w:t>
      • Правила поведения и уход в случае болезни ребенка (опасные признаки и когда необходимо обратиться за по-мощью, режим кормления и питья).</w:t>
      </w:r>
    </w:p>
    <w:p>
      <w:pPr>
        <w:spacing w:after="0"/>
        <w:ind w:left="0"/>
        <w:jc w:val="both"/>
      </w:pPr>
      <w:r>
        <w:rPr>
          <w:rFonts w:ascii="Times New Roman"/>
          <w:b w:val="false"/>
          <w:i w:val="false"/>
          <w:color w:val="000000"/>
          <w:sz w:val="28"/>
        </w:rPr>
        <w:t>
      • Вакцинация (своевременность проведения, возможные реакции на прививку и поведение родителей, от каких ин-фекций защищают прививки)</w:t>
      </w:r>
    </w:p>
    <w:p>
      <w:pPr>
        <w:spacing w:after="0"/>
        <w:ind w:left="0"/>
        <w:jc w:val="both"/>
      </w:pPr>
      <w:r>
        <w:rPr>
          <w:rFonts w:ascii="Times New Roman"/>
          <w:b w:val="false"/>
          <w:i w:val="false"/>
          <w:color w:val="000000"/>
          <w:sz w:val="28"/>
        </w:rPr>
        <w:t>
      • Безопасная среда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Активное привлечение отца к уходу в целях развития ребенка.</w:t>
      </w:r>
    </w:p>
    <w:p>
      <w:pPr>
        <w:spacing w:after="0"/>
        <w:ind w:left="0"/>
        <w:jc w:val="both"/>
      </w:pPr>
      <w:r>
        <w:rPr>
          <w:rFonts w:ascii="Times New Roman"/>
          <w:b w:val="false"/>
          <w:i w:val="false"/>
          <w:color w:val="000000"/>
          <w:sz w:val="28"/>
        </w:rPr>
        <w:t>
      • Приглашен на прием к врачу в 4 месяца</w:t>
      </w:r>
    </w:p>
    <w:p>
      <w:pPr>
        <w:spacing w:after="0"/>
        <w:ind w:left="0"/>
        <w:jc w:val="both"/>
      </w:pPr>
      <w:r>
        <w:rPr>
          <w:rFonts w:ascii="Times New Roman"/>
          <w:b w:val="false"/>
          <w:i w:val="false"/>
          <w:color w:val="000000"/>
          <w:sz w:val="28"/>
        </w:rPr>
        <w:t>
      Медсестра:</w:t>
      </w:r>
    </w:p>
    <w:bookmarkStart w:name="z223" w:id="197"/>
    <w:p>
      <w:pPr>
        <w:spacing w:after="0"/>
        <w:ind w:left="0"/>
        <w:jc w:val="left"/>
      </w:pPr>
      <w:r>
        <w:rPr>
          <w:rFonts w:ascii="Times New Roman"/>
          <w:b/>
          <w:i w:val="false"/>
          <w:color w:val="000000"/>
        </w:rPr>
        <w:t xml:space="preserve"> Осмотр ребенка 4 месяцев жизни на приеме врача и медсестры</w:t>
      </w:r>
    </w:p>
    <w:bookmarkEnd w:id="197"/>
    <w:p>
      <w:pPr>
        <w:spacing w:after="0"/>
        <w:ind w:left="0"/>
        <w:jc w:val="both"/>
      </w:pPr>
      <w:r>
        <w:rPr>
          <w:rFonts w:ascii="Times New Roman"/>
          <w:b w:val="false"/>
          <w:i w:val="false"/>
          <w:color w:val="000000"/>
          <w:sz w:val="28"/>
        </w:rPr>
        <w:t>
      Дата осмотра___\_______ 20__ Возраст: _____Температура_____________________</w:t>
      </w:r>
    </w:p>
    <w:p>
      <w:pPr>
        <w:spacing w:after="0"/>
        <w:ind w:left="0"/>
        <w:jc w:val="both"/>
      </w:pPr>
      <w:r>
        <w:rPr>
          <w:rFonts w:ascii="Times New Roman"/>
          <w:b w:val="false"/>
          <w:i w:val="false"/>
          <w:color w:val="000000"/>
          <w:sz w:val="28"/>
        </w:rPr>
        <w:t>
      ВЕС_______г. РОСТ ____ см. ИМТ_______Окружность головы__________________см</w:t>
      </w:r>
    </w:p>
    <w:p>
      <w:pPr>
        <w:spacing w:after="0"/>
        <w:ind w:left="0"/>
        <w:jc w:val="both"/>
      </w:pPr>
      <w:r>
        <w:rPr>
          <w:rFonts w:ascii="Times New Roman"/>
          <w:b w:val="false"/>
          <w:i w:val="false"/>
          <w:color w:val="000000"/>
          <w:sz w:val="28"/>
        </w:rPr>
        <w:t xml:space="preserve">
      Оцените физическое развитие, используя графики: </w:t>
      </w:r>
    </w:p>
    <w:p>
      <w:pPr>
        <w:spacing w:after="0"/>
        <w:ind w:left="0"/>
        <w:jc w:val="both"/>
      </w:pPr>
      <w:r>
        <w:rPr>
          <w:rFonts w:ascii="Times New Roman"/>
          <w:b w:val="false"/>
          <w:i w:val="false"/>
          <w:color w:val="000000"/>
          <w:sz w:val="28"/>
        </w:rPr>
        <w:t xml:space="preserve">
      Жалобы матери: </w:t>
      </w:r>
    </w:p>
    <w:p>
      <w:pPr>
        <w:spacing w:after="0"/>
        <w:ind w:left="0"/>
        <w:jc w:val="both"/>
      </w:pPr>
      <w:r>
        <w:rPr>
          <w:rFonts w:ascii="Times New Roman"/>
          <w:b w:val="false"/>
          <w:i w:val="false"/>
          <w:color w:val="000000"/>
          <w:sz w:val="28"/>
        </w:rPr>
        <w:t>
      ОСМОТР РЕБЕНКА</w:t>
      </w:r>
    </w:p>
    <w:p>
      <w:pPr>
        <w:spacing w:after="0"/>
        <w:ind w:left="0"/>
        <w:jc w:val="both"/>
      </w:pPr>
      <w:r>
        <w:rPr>
          <w:rFonts w:ascii="Times New Roman"/>
          <w:b w:val="false"/>
          <w:i w:val="false"/>
          <w:color w:val="000000"/>
          <w:sz w:val="28"/>
        </w:rPr>
        <w:t xml:space="preserve">
      Кожа: </w:t>
      </w:r>
    </w:p>
    <w:p>
      <w:pPr>
        <w:spacing w:after="0"/>
        <w:ind w:left="0"/>
        <w:jc w:val="both"/>
      </w:pPr>
      <w:r>
        <w:rPr>
          <w:rFonts w:ascii="Times New Roman"/>
          <w:b w:val="false"/>
          <w:i w:val="false"/>
          <w:color w:val="000000"/>
          <w:sz w:val="28"/>
        </w:rPr>
        <w:t>
      Состояние периферических лимфоузлов</w:t>
      </w:r>
    </w:p>
    <w:p>
      <w:pPr>
        <w:spacing w:after="0"/>
        <w:ind w:left="0"/>
        <w:jc w:val="both"/>
      </w:pPr>
      <w:r>
        <w:rPr>
          <w:rFonts w:ascii="Times New Roman"/>
          <w:b w:val="false"/>
          <w:i w:val="false"/>
          <w:color w:val="000000"/>
          <w:sz w:val="28"/>
        </w:rPr>
        <w:t>
      Слизистые ротовой полости Зев</w:t>
      </w:r>
    </w:p>
    <w:p>
      <w:pPr>
        <w:spacing w:after="0"/>
        <w:ind w:left="0"/>
        <w:jc w:val="both"/>
      </w:pPr>
      <w:r>
        <w:rPr>
          <w:rFonts w:ascii="Times New Roman"/>
          <w:b w:val="false"/>
          <w:i w:val="false"/>
          <w:color w:val="000000"/>
          <w:sz w:val="28"/>
        </w:rPr>
        <w:t>
      конъюнктивы____________________________________________________________</w:t>
      </w:r>
    </w:p>
    <w:p>
      <w:pPr>
        <w:spacing w:after="0"/>
        <w:ind w:left="0"/>
        <w:jc w:val="both"/>
      </w:pPr>
      <w:r>
        <w:rPr>
          <w:rFonts w:ascii="Times New Roman"/>
          <w:b w:val="false"/>
          <w:i w:val="false"/>
          <w:color w:val="000000"/>
          <w:sz w:val="28"/>
        </w:rPr>
        <w:t>
      Большой родничок _______________________________________________________</w:t>
      </w:r>
    </w:p>
    <w:p>
      <w:pPr>
        <w:spacing w:after="0"/>
        <w:ind w:left="0"/>
        <w:jc w:val="both"/>
      </w:pPr>
      <w:r>
        <w:rPr>
          <w:rFonts w:ascii="Times New Roman"/>
          <w:b w:val="false"/>
          <w:i w:val="false"/>
          <w:color w:val="000000"/>
          <w:sz w:val="28"/>
        </w:rPr>
        <w:t>
      Органы дыхания:_____________________________________ Частота дыха-ния ____</w:t>
      </w:r>
    </w:p>
    <w:p>
      <w:pPr>
        <w:spacing w:after="0"/>
        <w:ind w:left="0"/>
        <w:jc w:val="both"/>
      </w:pPr>
      <w:r>
        <w:rPr>
          <w:rFonts w:ascii="Times New Roman"/>
          <w:b w:val="false"/>
          <w:i w:val="false"/>
          <w:color w:val="000000"/>
          <w:sz w:val="28"/>
        </w:rPr>
        <w:t>
      Органы ССС: частота сердечных сокращений (ЧСС)_________ Сердечный ритм</w:t>
      </w:r>
    </w:p>
    <w:p>
      <w:pPr>
        <w:spacing w:after="0"/>
        <w:ind w:left="0"/>
        <w:jc w:val="both"/>
      </w:pPr>
      <w:r>
        <w:rPr>
          <w:rFonts w:ascii="Times New Roman"/>
          <w:b w:val="false"/>
          <w:i w:val="false"/>
          <w:color w:val="000000"/>
          <w:sz w:val="28"/>
        </w:rPr>
        <w:t>
      _______________________; Сердечные шумы ________________________________;</w:t>
      </w:r>
    </w:p>
    <w:p>
      <w:pPr>
        <w:spacing w:after="0"/>
        <w:ind w:left="0"/>
        <w:jc w:val="both"/>
      </w:pPr>
      <w:r>
        <w:rPr>
          <w:rFonts w:ascii="Times New Roman"/>
          <w:b w:val="false"/>
          <w:i w:val="false"/>
          <w:color w:val="000000"/>
          <w:sz w:val="28"/>
        </w:rPr>
        <w:t>
      Органы пищеварения: живот ____________печень____________ селезенка _______</w:t>
      </w:r>
    </w:p>
    <w:p>
      <w:pPr>
        <w:spacing w:after="0"/>
        <w:ind w:left="0"/>
        <w:jc w:val="both"/>
      </w:pPr>
      <w:r>
        <w:rPr>
          <w:rFonts w:ascii="Times New Roman"/>
          <w:b w:val="false"/>
          <w:i w:val="false"/>
          <w:color w:val="000000"/>
          <w:sz w:val="28"/>
        </w:rPr>
        <w:t>
      Мочеиспускание _________________ ; Стул</w:t>
      </w:r>
    </w:p>
    <w:p>
      <w:pPr>
        <w:spacing w:after="0"/>
        <w:ind w:left="0"/>
        <w:jc w:val="both"/>
      </w:pPr>
      <w:r>
        <w:rPr>
          <w:rFonts w:ascii="Times New Roman"/>
          <w:b w:val="false"/>
          <w:i w:val="false"/>
          <w:color w:val="000000"/>
          <w:sz w:val="28"/>
        </w:rPr>
        <w:t>
      ДИАГНОЗ:</w:t>
      </w:r>
    </w:p>
    <w:p>
      <w:pPr>
        <w:spacing w:after="0"/>
        <w:ind w:left="0"/>
        <w:jc w:val="both"/>
      </w:pPr>
      <w:r>
        <w:rPr>
          <w:rFonts w:ascii="Times New Roman"/>
          <w:b w:val="false"/>
          <w:i w:val="false"/>
          <w:color w:val="000000"/>
          <w:sz w:val="28"/>
        </w:rPr>
        <w:t>
      ОПРЕДЕЛИТЕ, ЕСТЬ ЛИ ПРОБЛЕМЫ КОРМЛЕНИЯ ПРОБЛЕМЫ ПИТАНИЯ</w:t>
      </w:r>
    </w:p>
    <w:p>
      <w:pPr>
        <w:spacing w:after="0"/>
        <w:ind w:left="0"/>
        <w:jc w:val="both"/>
      </w:pPr>
      <w:r>
        <w:rPr>
          <w:rFonts w:ascii="Times New Roman"/>
          <w:b w:val="false"/>
          <w:i w:val="false"/>
          <w:color w:val="000000"/>
          <w:sz w:val="28"/>
        </w:rPr>
        <w:t>
      • Есть ли у Вас трудности при кормлении? Да _____ Нет_____</w:t>
      </w:r>
    </w:p>
    <w:p>
      <w:pPr>
        <w:spacing w:after="0"/>
        <w:ind w:left="0"/>
        <w:jc w:val="both"/>
      </w:pPr>
      <w:r>
        <w:rPr>
          <w:rFonts w:ascii="Times New Roman"/>
          <w:b w:val="false"/>
          <w:i w:val="false"/>
          <w:color w:val="000000"/>
          <w:sz w:val="28"/>
        </w:rPr>
        <w:t>
      • Ребенок кормится грудью? Да ____ Нет_____</w:t>
      </w:r>
    </w:p>
    <w:p>
      <w:pPr>
        <w:spacing w:after="0"/>
        <w:ind w:left="0"/>
        <w:jc w:val="both"/>
      </w:pPr>
      <w:r>
        <w:rPr>
          <w:rFonts w:ascii="Times New Roman"/>
          <w:b w:val="false"/>
          <w:i w:val="false"/>
          <w:color w:val="000000"/>
          <w:sz w:val="28"/>
        </w:rPr>
        <w:t>
      • Если Да, сколько раз за 24 часа? _______ раз</w:t>
      </w:r>
    </w:p>
    <w:p>
      <w:pPr>
        <w:spacing w:after="0"/>
        <w:ind w:left="0"/>
        <w:jc w:val="both"/>
      </w:pPr>
      <w:r>
        <w:rPr>
          <w:rFonts w:ascii="Times New Roman"/>
          <w:b w:val="false"/>
          <w:i w:val="false"/>
          <w:color w:val="000000"/>
          <w:sz w:val="28"/>
        </w:rPr>
        <w:t>
      • Вы кормите грудью ночью? Да ____ Нет _____</w:t>
      </w:r>
    </w:p>
    <w:p>
      <w:pPr>
        <w:spacing w:after="0"/>
        <w:ind w:left="0"/>
        <w:jc w:val="both"/>
      </w:pPr>
      <w:r>
        <w:rPr>
          <w:rFonts w:ascii="Times New Roman"/>
          <w:b w:val="false"/>
          <w:i w:val="false"/>
          <w:color w:val="000000"/>
          <w:sz w:val="28"/>
        </w:rPr>
        <w:t>
      • Получает ли ребенок другую пищу или жидкости? Да__ Нет __</w:t>
      </w:r>
    </w:p>
    <w:p>
      <w:pPr>
        <w:spacing w:after="0"/>
        <w:ind w:left="0"/>
        <w:jc w:val="both"/>
      </w:pPr>
      <w:r>
        <w:rPr>
          <w:rFonts w:ascii="Times New Roman"/>
          <w:b w:val="false"/>
          <w:i w:val="false"/>
          <w:color w:val="000000"/>
          <w:sz w:val="28"/>
        </w:rPr>
        <w:t>
      • Если Да, как часто? ____________ раз в сутки и чем</w:t>
      </w:r>
    </w:p>
    <w:p>
      <w:pPr>
        <w:spacing w:after="0"/>
        <w:ind w:left="0"/>
        <w:jc w:val="both"/>
      </w:pPr>
      <w:r>
        <w:rPr>
          <w:rFonts w:ascii="Times New Roman"/>
          <w:b w:val="false"/>
          <w:i w:val="false"/>
          <w:color w:val="000000"/>
          <w:sz w:val="28"/>
        </w:rPr>
        <w:t>
      пользуетесь при кормлении: бутылочкой_____ чашкой и ложкой</w:t>
      </w:r>
    </w:p>
    <w:p>
      <w:pPr>
        <w:spacing w:after="0"/>
        <w:ind w:left="0"/>
        <w:jc w:val="both"/>
      </w:pPr>
      <w:r>
        <w:rPr>
          <w:rFonts w:ascii="Times New Roman"/>
          <w:b w:val="false"/>
          <w:i w:val="false"/>
          <w:color w:val="000000"/>
          <w:sz w:val="28"/>
        </w:rPr>
        <w:t>
      Если младенцу меньше 1 месяца, или если есть какие- либо трудности при кормлении (трудности с грудным вскармли-ванием; если он/она кормится грудью менее 8 раз в сутки; получает другие виды пищи или жидкости; или имеет низкий вес для своего возраста):</w:t>
      </w:r>
    </w:p>
    <w:p>
      <w:pPr>
        <w:spacing w:after="0"/>
        <w:ind w:left="0"/>
        <w:jc w:val="both"/>
      </w:pPr>
      <w:r>
        <w:rPr>
          <w:rFonts w:ascii="Times New Roman"/>
          <w:b w:val="false"/>
          <w:i w:val="false"/>
          <w:color w:val="000000"/>
          <w:sz w:val="28"/>
        </w:rPr>
        <w:t>
      ОЦЕНИТЕ КОРМЛЕНИЕ ГРУДЬЮ:</w:t>
      </w:r>
    </w:p>
    <w:p>
      <w:pPr>
        <w:spacing w:after="0"/>
        <w:ind w:left="0"/>
        <w:jc w:val="both"/>
      </w:pPr>
      <w:r>
        <w:rPr>
          <w:rFonts w:ascii="Times New Roman"/>
          <w:b w:val="false"/>
          <w:i w:val="false"/>
          <w:color w:val="000000"/>
          <w:sz w:val="28"/>
        </w:rPr>
        <w:t xml:space="preserve">
      Кормился ли младенец </w:t>
      </w:r>
    </w:p>
    <w:p>
      <w:pPr>
        <w:spacing w:after="0"/>
        <w:ind w:left="0"/>
        <w:jc w:val="both"/>
      </w:pPr>
      <w:r>
        <w:rPr>
          <w:rFonts w:ascii="Times New Roman"/>
          <w:b w:val="false"/>
          <w:i w:val="false"/>
          <w:color w:val="000000"/>
          <w:sz w:val="28"/>
        </w:rPr>
        <w:t>
      грудью в течение последнего</w:t>
      </w:r>
    </w:p>
    <w:p>
      <w:pPr>
        <w:spacing w:after="0"/>
        <w:ind w:left="0"/>
        <w:jc w:val="both"/>
      </w:pPr>
      <w:r>
        <w:rPr>
          <w:rFonts w:ascii="Times New Roman"/>
          <w:b w:val="false"/>
          <w:i w:val="false"/>
          <w:color w:val="000000"/>
          <w:sz w:val="28"/>
        </w:rPr>
        <w:t>
      часа? Если младенца не кормили в течение послед-него часа, попросите мать приложить его к груди. Наблюдайте за кормлением 4 минуты.</w:t>
      </w:r>
    </w:p>
    <w:p>
      <w:pPr>
        <w:spacing w:after="0"/>
        <w:ind w:left="0"/>
        <w:jc w:val="both"/>
      </w:pPr>
      <w:r>
        <w:rPr>
          <w:rFonts w:ascii="Times New Roman"/>
          <w:b w:val="false"/>
          <w:i w:val="false"/>
          <w:color w:val="000000"/>
          <w:sz w:val="28"/>
        </w:rPr>
        <w:t>
      • Способен ли ребенок брать грудь? Для проверки прикладывания, посмотрите на:</w:t>
      </w:r>
    </w:p>
    <w:p>
      <w:pPr>
        <w:spacing w:after="0"/>
        <w:ind w:left="0"/>
        <w:jc w:val="both"/>
      </w:pPr>
      <w:r>
        <w:rPr>
          <w:rFonts w:ascii="Times New Roman"/>
          <w:b w:val="false"/>
          <w:i w:val="false"/>
          <w:color w:val="000000"/>
          <w:sz w:val="28"/>
        </w:rPr>
        <w:t>
      - Подбородок касается груди Да ___ Нет ___</w:t>
      </w:r>
    </w:p>
    <w:p>
      <w:pPr>
        <w:spacing w:after="0"/>
        <w:ind w:left="0"/>
        <w:jc w:val="both"/>
      </w:pPr>
      <w:r>
        <w:rPr>
          <w:rFonts w:ascii="Times New Roman"/>
          <w:b w:val="false"/>
          <w:i w:val="false"/>
          <w:color w:val="000000"/>
          <w:sz w:val="28"/>
        </w:rPr>
        <w:t>
      - Рот широко раскрыт Да ___ Нет ___</w:t>
      </w:r>
    </w:p>
    <w:p>
      <w:pPr>
        <w:spacing w:after="0"/>
        <w:ind w:left="0"/>
        <w:jc w:val="both"/>
      </w:pPr>
      <w:r>
        <w:rPr>
          <w:rFonts w:ascii="Times New Roman"/>
          <w:b w:val="false"/>
          <w:i w:val="false"/>
          <w:color w:val="000000"/>
          <w:sz w:val="28"/>
        </w:rPr>
        <w:t>
      - Нижняя губа вывернута наружу Да ___ Нет ___</w:t>
      </w:r>
    </w:p>
    <w:p>
      <w:pPr>
        <w:spacing w:after="0"/>
        <w:ind w:left="0"/>
        <w:jc w:val="both"/>
      </w:pPr>
      <w:r>
        <w:rPr>
          <w:rFonts w:ascii="Times New Roman"/>
          <w:b w:val="false"/>
          <w:i w:val="false"/>
          <w:color w:val="000000"/>
          <w:sz w:val="28"/>
        </w:rPr>
        <w:t>
      - Большая часть ареолы видна сверху, а не снизу рта Да ___ Нет __</w:t>
      </w:r>
    </w:p>
    <w:p>
      <w:pPr>
        <w:spacing w:after="0"/>
        <w:ind w:left="0"/>
        <w:jc w:val="both"/>
      </w:pPr>
      <w:r>
        <w:rPr>
          <w:rFonts w:ascii="Times New Roman"/>
          <w:b w:val="false"/>
          <w:i w:val="false"/>
          <w:color w:val="000000"/>
          <w:sz w:val="28"/>
        </w:rPr>
        <w:t>
      Не приложен совсем Приложен плохо Приложен хорошо</w:t>
      </w:r>
    </w:p>
    <w:p>
      <w:pPr>
        <w:spacing w:after="0"/>
        <w:ind w:left="0"/>
        <w:jc w:val="both"/>
      </w:pPr>
      <w:r>
        <w:rPr>
          <w:rFonts w:ascii="Times New Roman"/>
          <w:b w:val="false"/>
          <w:i w:val="false"/>
          <w:color w:val="000000"/>
          <w:sz w:val="28"/>
        </w:rPr>
        <w:t>
      • Эффективно ли сосет младенец (делает медленные глубокие сосательные движения с паузами)?</w:t>
      </w:r>
    </w:p>
    <w:p>
      <w:pPr>
        <w:spacing w:after="0"/>
        <w:ind w:left="0"/>
        <w:jc w:val="both"/>
      </w:pPr>
      <w:r>
        <w:rPr>
          <w:rFonts w:ascii="Times New Roman"/>
          <w:b w:val="false"/>
          <w:i w:val="false"/>
          <w:color w:val="000000"/>
          <w:sz w:val="28"/>
        </w:rPr>
        <w:t>
      Не сосет совсем Сосет неэффективно Сосет эффективно</w:t>
      </w:r>
    </w:p>
    <w:p>
      <w:pPr>
        <w:spacing w:after="0"/>
        <w:ind w:left="0"/>
        <w:jc w:val="both"/>
      </w:pPr>
      <w:r>
        <w:rPr>
          <w:rFonts w:ascii="Times New Roman"/>
          <w:b w:val="false"/>
          <w:i w:val="false"/>
          <w:color w:val="000000"/>
          <w:sz w:val="28"/>
        </w:rPr>
        <w:t>
      • Ищите язвы или белые пятна во рту (мо-лочница).</w:t>
      </w:r>
    </w:p>
    <w:p>
      <w:pPr>
        <w:spacing w:after="0"/>
        <w:ind w:left="0"/>
        <w:jc w:val="both"/>
      </w:pPr>
      <w:r>
        <w:rPr>
          <w:rFonts w:ascii="Times New Roman"/>
          <w:b w:val="false"/>
          <w:i w:val="false"/>
          <w:color w:val="000000"/>
          <w:sz w:val="28"/>
        </w:rPr>
        <w:t>
      ПРОВЕРЬТЕ ПРИВИВОЧНЫЙ СТАТУС:</w:t>
      </w:r>
    </w:p>
    <w:p>
      <w:pPr>
        <w:spacing w:after="0"/>
        <w:ind w:left="0"/>
        <w:jc w:val="both"/>
      </w:pPr>
      <w:r>
        <w:rPr>
          <w:rFonts w:ascii="Times New Roman"/>
          <w:b w:val="false"/>
          <w:i w:val="false"/>
          <w:color w:val="000000"/>
          <w:sz w:val="28"/>
        </w:rPr>
        <w:t>
      Подчеркните прививки, которые нужно сделать сегодня</w:t>
      </w:r>
    </w:p>
    <w:p>
      <w:pPr>
        <w:spacing w:after="0"/>
        <w:ind w:left="0"/>
        <w:jc w:val="both"/>
      </w:pPr>
      <w:r>
        <w:rPr>
          <w:rFonts w:ascii="Times New Roman"/>
          <w:b w:val="false"/>
          <w:i w:val="false"/>
          <w:color w:val="000000"/>
          <w:sz w:val="28"/>
        </w:rPr>
        <w:t>
      Гепатит В 1- 0 БЦЖ АКДС 1+ hib 1</w:t>
      </w:r>
    </w:p>
    <w:p>
      <w:pPr>
        <w:spacing w:after="0"/>
        <w:ind w:left="0"/>
        <w:jc w:val="both"/>
      </w:pPr>
      <w:r>
        <w:rPr>
          <w:rFonts w:ascii="Times New Roman"/>
          <w:b w:val="false"/>
          <w:i w:val="false"/>
          <w:color w:val="000000"/>
          <w:sz w:val="28"/>
        </w:rPr>
        <w:t>
      Гепатит В 2 ОПВ-1 АКДС 2+ hib 2</w:t>
      </w:r>
    </w:p>
    <w:p>
      <w:pPr>
        <w:spacing w:after="0"/>
        <w:ind w:left="0"/>
        <w:jc w:val="both"/>
      </w:pPr>
      <w:r>
        <w:rPr>
          <w:rFonts w:ascii="Times New Roman"/>
          <w:b w:val="false"/>
          <w:i w:val="false"/>
          <w:color w:val="000000"/>
          <w:sz w:val="28"/>
        </w:rPr>
        <w:t>
      Гепатит В 3 ОПВ-2 АКДС 3 + hib 3</w:t>
      </w:r>
    </w:p>
    <w:p>
      <w:pPr>
        <w:spacing w:after="0"/>
        <w:ind w:left="0"/>
        <w:jc w:val="both"/>
      </w:pPr>
      <w:r>
        <w:rPr>
          <w:rFonts w:ascii="Times New Roman"/>
          <w:b w:val="false"/>
          <w:i w:val="false"/>
          <w:color w:val="000000"/>
          <w:sz w:val="28"/>
        </w:rPr>
        <w:t>
      ОПВ-3</w:t>
      </w:r>
    </w:p>
    <w:p>
      <w:pPr>
        <w:spacing w:after="0"/>
        <w:ind w:left="0"/>
        <w:jc w:val="both"/>
      </w:pPr>
      <w:r>
        <w:rPr>
          <w:rFonts w:ascii="Times New Roman"/>
          <w:b w:val="false"/>
          <w:i w:val="false"/>
          <w:color w:val="000000"/>
          <w:sz w:val="28"/>
        </w:rPr>
        <w:t>
      Оценка динамики развития рубчика от БЦЖ в 1 и 3 месяца _________ мм</w:t>
      </w:r>
    </w:p>
    <w:p>
      <w:pPr>
        <w:spacing w:after="0"/>
        <w:ind w:left="0"/>
        <w:jc w:val="both"/>
      </w:pPr>
      <w:r>
        <w:rPr>
          <w:rFonts w:ascii="Times New Roman"/>
          <w:b w:val="false"/>
          <w:i w:val="false"/>
          <w:color w:val="000000"/>
          <w:sz w:val="28"/>
        </w:rPr>
        <w:t>
      Визит для следующей привив-ки_____________</w:t>
      </w:r>
    </w:p>
    <w:p>
      <w:pPr>
        <w:spacing w:after="0"/>
        <w:ind w:left="0"/>
        <w:jc w:val="both"/>
      </w:pPr>
      <w:r>
        <w:rPr>
          <w:rFonts w:ascii="Times New Roman"/>
          <w:b w:val="false"/>
          <w:i w:val="false"/>
          <w:color w:val="000000"/>
          <w:sz w:val="28"/>
        </w:rPr>
        <w:t>
      Дата_______</w:t>
      </w:r>
    </w:p>
    <w:p>
      <w:pPr>
        <w:spacing w:after="0"/>
        <w:ind w:left="0"/>
        <w:jc w:val="both"/>
      </w:pPr>
      <w:r>
        <w:rPr>
          <w:rFonts w:ascii="Times New Roman"/>
          <w:b w:val="false"/>
          <w:i w:val="false"/>
          <w:color w:val="000000"/>
          <w:sz w:val="28"/>
        </w:rPr>
        <w:t>
      Профилактика рахита: неспецифическая (достаточная инсоляция во время про-гулок), специфическая профилактика витамином Д (по показаниям)</w:t>
      </w:r>
    </w:p>
    <w:p>
      <w:pPr>
        <w:spacing w:after="0"/>
        <w:ind w:left="0"/>
        <w:jc w:val="both"/>
      </w:pPr>
      <w:r>
        <w:rPr>
          <w:rFonts w:ascii="Times New Roman"/>
          <w:b w:val="false"/>
          <w:i w:val="false"/>
          <w:color w:val="000000"/>
          <w:sz w:val="28"/>
        </w:rPr>
        <w:t>
      Доза</w:t>
      </w:r>
    </w:p>
    <w:p>
      <w:pPr>
        <w:spacing w:after="0"/>
        <w:ind w:left="0"/>
        <w:jc w:val="both"/>
      </w:pPr>
      <w:r>
        <w:rPr>
          <w:rFonts w:ascii="Times New Roman"/>
          <w:b w:val="false"/>
          <w:i w:val="false"/>
          <w:color w:val="000000"/>
          <w:sz w:val="28"/>
        </w:rPr>
        <w:t>
      длительность</w:t>
      </w:r>
    </w:p>
    <w:p>
      <w:pPr>
        <w:spacing w:after="0"/>
        <w:ind w:left="0"/>
        <w:jc w:val="both"/>
      </w:pPr>
      <w:r>
        <w:rPr>
          <w:rFonts w:ascii="Times New Roman"/>
          <w:b w:val="false"/>
          <w:i w:val="false"/>
          <w:color w:val="000000"/>
          <w:sz w:val="28"/>
        </w:rPr>
        <w:t>
      ПСИХОМОТОРНОЕ РАЗВИТИЕ:</w:t>
      </w:r>
    </w:p>
    <w:p>
      <w:pPr>
        <w:spacing w:after="0"/>
        <w:ind w:left="0"/>
        <w:jc w:val="both"/>
      </w:pPr>
      <w:r>
        <w:rPr>
          <w:rFonts w:ascii="Times New Roman"/>
          <w:b w:val="false"/>
          <w:i w:val="false"/>
          <w:color w:val="000000"/>
          <w:sz w:val="28"/>
        </w:rPr>
        <w:t xml:space="preserve">
      До= </w:t>
      </w:r>
    </w:p>
    <w:p>
      <w:pPr>
        <w:spacing w:after="0"/>
        <w:ind w:left="0"/>
        <w:jc w:val="both"/>
      </w:pPr>
      <w:r>
        <w:rPr>
          <w:rFonts w:ascii="Times New Roman"/>
          <w:b w:val="false"/>
          <w:i w:val="false"/>
          <w:color w:val="000000"/>
          <w:sz w:val="28"/>
        </w:rPr>
        <w:t xml:space="preserve">
      Др= </w:t>
      </w:r>
    </w:p>
    <w:p>
      <w:pPr>
        <w:spacing w:after="0"/>
        <w:ind w:left="0"/>
        <w:jc w:val="both"/>
      </w:pPr>
      <w:r>
        <w:rPr>
          <w:rFonts w:ascii="Times New Roman"/>
          <w:b w:val="false"/>
          <w:i w:val="false"/>
          <w:color w:val="000000"/>
          <w:sz w:val="28"/>
        </w:rPr>
        <w:t xml:space="preserve">
      Ра= </w:t>
      </w:r>
    </w:p>
    <w:p>
      <w:pPr>
        <w:spacing w:after="0"/>
        <w:ind w:left="0"/>
        <w:jc w:val="both"/>
      </w:pPr>
      <w:r>
        <w:rPr>
          <w:rFonts w:ascii="Times New Roman"/>
          <w:b w:val="false"/>
          <w:i w:val="false"/>
          <w:color w:val="000000"/>
          <w:sz w:val="28"/>
        </w:rPr>
        <w:t xml:space="preserve">
      Рп= </w:t>
      </w:r>
    </w:p>
    <w:p>
      <w:pPr>
        <w:spacing w:after="0"/>
        <w:ind w:left="0"/>
        <w:jc w:val="both"/>
      </w:pPr>
      <w:r>
        <w:rPr>
          <w:rFonts w:ascii="Times New Roman"/>
          <w:b w:val="false"/>
          <w:i w:val="false"/>
          <w:color w:val="000000"/>
          <w:sz w:val="28"/>
        </w:rPr>
        <w:t>
      Н=</w:t>
      </w:r>
    </w:p>
    <w:p>
      <w:pPr>
        <w:spacing w:after="0"/>
        <w:ind w:left="0"/>
        <w:jc w:val="both"/>
      </w:pPr>
      <w:r>
        <w:rPr>
          <w:rFonts w:ascii="Times New Roman"/>
          <w:b w:val="false"/>
          <w:i w:val="false"/>
          <w:color w:val="000000"/>
          <w:sz w:val="28"/>
        </w:rPr>
        <w:t>
      Э=</w:t>
      </w:r>
    </w:p>
    <w:p>
      <w:pPr>
        <w:spacing w:after="0"/>
        <w:ind w:left="0"/>
        <w:jc w:val="both"/>
      </w:pPr>
      <w:r>
        <w:rPr>
          <w:rFonts w:ascii="Times New Roman"/>
          <w:b w:val="false"/>
          <w:i w:val="false"/>
          <w:color w:val="000000"/>
          <w:sz w:val="28"/>
        </w:rPr>
        <w:t>
      ОЦЕНКА УХОДА В ЦЕЛЯХ РАЗВИТИЯ</w:t>
      </w:r>
    </w:p>
    <w:p>
      <w:pPr>
        <w:spacing w:after="0"/>
        <w:ind w:left="0"/>
        <w:jc w:val="both"/>
      </w:pPr>
      <w:r>
        <w:rPr>
          <w:rFonts w:ascii="Times New Roman"/>
          <w:b w:val="false"/>
          <w:i w:val="false"/>
          <w:color w:val="000000"/>
          <w:sz w:val="28"/>
        </w:rPr>
        <w:t>
      Как Вы играете с ребенком?</w:t>
      </w:r>
    </w:p>
    <w:p>
      <w:pPr>
        <w:spacing w:after="0"/>
        <w:ind w:left="0"/>
        <w:jc w:val="both"/>
      </w:pPr>
      <w:r>
        <w:rPr>
          <w:rFonts w:ascii="Times New Roman"/>
          <w:b w:val="false"/>
          <w:i w:val="false"/>
          <w:color w:val="000000"/>
          <w:sz w:val="28"/>
        </w:rPr>
        <w:t xml:space="preserve">
      Как Вы общаетесь с ребенком? </w:t>
      </w:r>
    </w:p>
    <w:p>
      <w:pPr>
        <w:spacing w:after="0"/>
        <w:ind w:left="0"/>
        <w:jc w:val="both"/>
      </w:pPr>
      <w:r>
        <w:rPr>
          <w:rFonts w:ascii="Times New Roman"/>
          <w:b w:val="false"/>
          <w:i w:val="false"/>
          <w:color w:val="000000"/>
          <w:sz w:val="28"/>
        </w:rPr>
        <w:t>
      Не отстает</w:t>
      </w:r>
    </w:p>
    <w:p>
      <w:pPr>
        <w:spacing w:after="0"/>
        <w:ind w:left="0"/>
        <w:jc w:val="both"/>
      </w:pPr>
      <w:r>
        <w:rPr>
          <w:rFonts w:ascii="Times New Roman"/>
          <w:b w:val="false"/>
          <w:i w:val="false"/>
          <w:color w:val="000000"/>
          <w:sz w:val="28"/>
        </w:rPr>
        <w:t>
      Отстает на ___________эпикризный срок</w:t>
      </w:r>
    </w:p>
    <w:p>
      <w:pPr>
        <w:spacing w:after="0"/>
        <w:ind w:left="0"/>
        <w:jc w:val="both"/>
      </w:pPr>
      <w:r>
        <w:rPr>
          <w:rFonts w:ascii="Times New Roman"/>
          <w:b w:val="false"/>
          <w:i w:val="false"/>
          <w:color w:val="000000"/>
          <w:sz w:val="28"/>
        </w:rPr>
        <w:t>
      ПРОБЛЕМЫ УХОДА для РАЗВИ-ТИЯ</w:t>
      </w:r>
    </w:p>
    <w:p>
      <w:pPr>
        <w:spacing w:after="0"/>
        <w:ind w:left="0"/>
        <w:jc w:val="both"/>
      </w:pPr>
      <w:r>
        <w:rPr>
          <w:rFonts w:ascii="Times New Roman"/>
          <w:b w:val="false"/>
          <w:i w:val="false"/>
          <w:color w:val="000000"/>
          <w:sz w:val="28"/>
        </w:rPr>
        <w:t>
      ОЦЕНКА УХОДА:</w:t>
      </w:r>
    </w:p>
    <w:p>
      <w:pPr>
        <w:spacing w:after="0"/>
        <w:ind w:left="0"/>
        <w:jc w:val="both"/>
      </w:pPr>
      <w:r>
        <w:rPr>
          <w:rFonts w:ascii="Times New Roman"/>
          <w:b w:val="false"/>
          <w:i w:val="false"/>
          <w:color w:val="000000"/>
          <w:sz w:val="28"/>
        </w:rPr>
        <w:t>
      • Мать знает опасные признаки: 1. Не может пить, не может есть 2. летар-гичен или без сознания 3. судороги в анамнезе 4. рвота после каждого приема пищи и питья и правила ухода за ребенком согласно данным рекомендациям</w:t>
      </w:r>
    </w:p>
    <w:p>
      <w:pPr>
        <w:spacing w:after="0"/>
        <w:ind w:left="0"/>
        <w:jc w:val="both"/>
      </w:pPr>
      <w:r>
        <w:rPr>
          <w:rFonts w:ascii="Times New Roman"/>
          <w:b w:val="false"/>
          <w:i w:val="false"/>
          <w:color w:val="000000"/>
          <w:sz w:val="28"/>
        </w:rPr>
        <w:t>
      • Выполняет рекомендации по питанию, развитию и уходу за</w:t>
      </w:r>
    </w:p>
    <w:p>
      <w:pPr>
        <w:spacing w:after="0"/>
        <w:ind w:left="0"/>
        <w:jc w:val="both"/>
      </w:pPr>
      <w:r>
        <w:rPr>
          <w:rFonts w:ascii="Times New Roman"/>
          <w:b w:val="false"/>
          <w:i w:val="false"/>
          <w:color w:val="000000"/>
          <w:sz w:val="28"/>
        </w:rPr>
        <w:t>
      • Знает правила ухода за больным ребенком: питание, питьевой режим, ко-гда обратиться за медицинской помощью (КВН)</w:t>
      </w:r>
    </w:p>
    <w:p>
      <w:pPr>
        <w:spacing w:after="0"/>
        <w:ind w:left="0"/>
        <w:jc w:val="both"/>
      </w:pPr>
      <w:r>
        <w:rPr>
          <w:rFonts w:ascii="Times New Roman"/>
          <w:b w:val="false"/>
          <w:i w:val="false"/>
          <w:color w:val="000000"/>
          <w:sz w:val="28"/>
        </w:rPr>
        <w:t>
      ПРОБЛЕМЫ УХОДА</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xml:space="preserve">
      ТРЕВОЖНЫЕ ПРИЗНАКИ, требующие специализированной помощи </w:t>
      </w:r>
    </w:p>
    <w:p>
      <w:pPr>
        <w:spacing w:after="0"/>
        <w:ind w:left="0"/>
        <w:jc w:val="both"/>
      </w:pPr>
      <w:r>
        <w:rPr>
          <w:rFonts w:ascii="Times New Roman"/>
          <w:b w:val="false"/>
          <w:i w:val="false"/>
          <w:color w:val="000000"/>
          <w:sz w:val="28"/>
        </w:rPr>
        <w:t>
      • Ребенок не вступает в контакт.</w:t>
      </w:r>
    </w:p>
    <w:p>
      <w:pPr>
        <w:spacing w:after="0"/>
        <w:ind w:left="0"/>
        <w:jc w:val="both"/>
      </w:pPr>
      <w:r>
        <w:rPr>
          <w:rFonts w:ascii="Times New Roman"/>
          <w:b w:val="false"/>
          <w:i w:val="false"/>
          <w:color w:val="000000"/>
          <w:sz w:val="28"/>
        </w:rPr>
        <w:t>
      • Затруднения в удерживании равновесия при ходьбе.</w:t>
      </w:r>
    </w:p>
    <w:p>
      <w:pPr>
        <w:spacing w:after="0"/>
        <w:ind w:left="0"/>
        <w:jc w:val="both"/>
      </w:pPr>
      <w:r>
        <w:rPr>
          <w:rFonts w:ascii="Times New Roman"/>
          <w:b w:val="false"/>
          <w:i w:val="false"/>
          <w:color w:val="000000"/>
          <w:sz w:val="28"/>
        </w:rPr>
        <w:t>
      • Непонятные изменения в поведении ребенка, наличие следов физического насилия (особенно, если ребенок находится под присмотром других лиц)</w:t>
      </w:r>
    </w:p>
    <w:p>
      <w:pPr>
        <w:spacing w:after="0"/>
        <w:ind w:left="0"/>
        <w:jc w:val="both"/>
      </w:pPr>
      <w:r>
        <w:rPr>
          <w:rFonts w:ascii="Times New Roman"/>
          <w:b w:val="false"/>
          <w:i w:val="false"/>
          <w:color w:val="000000"/>
          <w:sz w:val="28"/>
        </w:rPr>
        <w:t>
      • Плохой аппетит. ПРОБЛЕМЫ</w:t>
      </w:r>
    </w:p>
    <w:p>
      <w:pPr>
        <w:spacing w:after="0"/>
        <w:ind w:left="0"/>
        <w:jc w:val="both"/>
      </w:pPr>
      <w:r>
        <w:rPr>
          <w:rFonts w:ascii="Times New Roman"/>
          <w:b w:val="false"/>
          <w:i w:val="false"/>
          <w:color w:val="000000"/>
          <w:sz w:val="28"/>
        </w:rPr>
        <w:t>
      При выявлении тревожных признаков направить на консультацию узкого специалиста для выбора и обеспече-ния специализированной помощи (психолог, логопед и т.д.)</w:t>
      </w:r>
    </w:p>
    <w:p>
      <w:pPr>
        <w:spacing w:after="0"/>
        <w:ind w:left="0"/>
        <w:jc w:val="both"/>
      </w:pPr>
      <w:r>
        <w:rPr>
          <w:rFonts w:ascii="Times New Roman"/>
          <w:b w:val="false"/>
          <w:i w:val="false"/>
          <w:color w:val="000000"/>
          <w:sz w:val="28"/>
        </w:rPr>
        <w:t>
      ОЦЕНКА ПИТАНИЯ И ЗДОРОВЬЯ МАТЕРИ:</w:t>
      </w:r>
    </w:p>
    <w:p>
      <w:pPr>
        <w:spacing w:after="0"/>
        <w:ind w:left="0"/>
        <w:jc w:val="both"/>
      </w:pPr>
      <w:r>
        <w:rPr>
          <w:rFonts w:ascii="Times New Roman"/>
          <w:b w:val="false"/>
          <w:i w:val="false"/>
          <w:color w:val="000000"/>
          <w:sz w:val="28"/>
        </w:rPr>
        <w:t>
      ПРОБЛЕМЫ</w:t>
      </w:r>
    </w:p>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Практика исключительно грудного вскармливания.</w:t>
      </w:r>
    </w:p>
    <w:p>
      <w:pPr>
        <w:spacing w:after="0"/>
        <w:ind w:left="0"/>
        <w:jc w:val="both"/>
      </w:pPr>
      <w:r>
        <w:rPr>
          <w:rFonts w:ascii="Times New Roman"/>
          <w:b w:val="false"/>
          <w:i w:val="false"/>
          <w:color w:val="000000"/>
          <w:sz w:val="28"/>
        </w:rPr>
        <w:t>
      • Оптимальное питание матери.</w:t>
      </w:r>
    </w:p>
    <w:p>
      <w:pPr>
        <w:spacing w:after="0"/>
        <w:ind w:left="0"/>
        <w:jc w:val="both"/>
      </w:pPr>
      <w:r>
        <w:rPr>
          <w:rFonts w:ascii="Times New Roman"/>
          <w:b w:val="false"/>
          <w:i w:val="false"/>
          <w:color w:val="000000"/>
          <w:sz w:val="28"/>
        </w:rPr>
        <w:t>
      • Психосоциальное и моторное развитие соответственно возрасту (Памятка Матери).</w:t>
      </w:r>
    </w:p>
    <w:p>
      <w:pPr>
        <w:spacing w:after="0"/>
        <w:ind w:left="0"/>
        <w:jc w:val="both"/>
      </w:pPr>
      <w:r>
        <w:rPr>
          <w:rFonts w:ascii="Times New Roman"/>
          <w:b w:val="false"/>
          <w:i w:val="false"/>
          <w:color w:val="000000"/>
          <w:sz w:val="28"/>
        </w:rPr>
        <w:t>
      • Массаж и гимнастика соответственно возрасту.</w:t>
      </w:r>
    </w:p>
    <w:p>
      <w:pPr>
        <w:spacing w:after="0"/>
        <w:ind w:left="0"/>
        <w:jc w:val="both"/>
      </w:pPr>
      <w:r>
        <w:rPr>
          <w:rFonts w:ascii="Times New Roman"/>
          <w:b w:val="false"/>
          <w:i w:val="false"/>
          <w:color w:val="000000"/>
          <w:sz w:val="28"/>
        </w:rPr>
        <w:t>
      • Ежедневные прогулки (1-2 раза в день) с достаточной инсоляцией, по показаниям специфическая профилактика витамином Д</w:t>
      </w:r>
    </w:p>
    <w:p>
      <w:pPr>
        <w:spacing w:after="0"/>
        <w:ind w:left="0"/>
        <w:jc w:val="both"/>
      </w:pPr>
      <w:r>
        <w:rPr>
          <w:rFonts w:ascii="Times New Roman"/>
          <w:b w:val="false"/>
          <w:i w:val="false"/>
          <w:color w:val="000000"/>
          <w:sz w:val="28"/>
        </w:rPr>
        <w:t>
      • Правила поведения и уход в случае болезни ребенка (опасные признаки и когда необходимо обратиться за по-мощью, режим кормления и питья).</w:t>
      </w:r>
    </w:p>
    <w:p>
      <w:pPr>
        <w:spacing w:after="0"/>
        <w:ind w:left="0"/>
        <w:jc w:val="both"/>
      </w:pPr>
      <w:r>
        <w:rPr>
          <w:rFonts w:ascii="Times New Roman"/>
          <w:b w:val="false"/>
          <w:i w:val="false"/>
          <w:color w:val="000000"/>
          <w:sz w:val="28"/>
        </w:rPr>
        <w:t>
      • Вакцинация (своевременность проведения, возможные реакции на прививку и поведение родителей, от каких ин-фекций защищают прививки)</w:t>
      </w:r>
    </w:p>
    <w:p>
      <w:pPr>
        <w:spacing w:after="0"/>
        <w:ind w:left="0"/>
        <w:jc w:val="both"/>
      </w:pPr>
      <w:r>
        <w:rPr>
          <w:rFonts w:ascii="Times New Roman"/>
          <w:b w:val="false"/>
          <w:i w:val="false"/>
          <w:color w:val="000000"/>
          <w:sz w:val="28"/>
        </w:rPr>
        <w:t>
      • Безопасная среда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Активное привлечение отца к уходу в целях развития ребенка</w:t>
      </w:r>
    </w:p>
    <w:p>
      <w:pPr>
        <w:spacing w:after="0"/>
        <w:ind w:left="0"/>
        <w:jc w:val="both"/>
      </w:pPr>
      <w:r>
        <w:rPr>
          <w:rFonts w:ascii="Times New Roman"/>
          <w:b w:val="false"/>
          <w:i w:val="false"/>
          <w:color w:val="000000"/>
          <w:sz w:val="28"/>
        </w:rPr>
        <w:t>
      • Ежемесячный осмотр на приеме у врача.</w:t>
      </w:r>
    </w:p>
    <w:p>
      <w:pPr>
        <w:spacing w:after="0"/>
        <w:ind w:left="0"/>
        <w:jc w:val="both"/>
      </w:pPr>
      <w:r>
        <w:rPr>
          <w:rFonts w:ascii="Times New Roman"/>
          <w:b w:val="false"/>
          <w:i w:val="false"/>
          <w:color w:val="000000"/>
          <w:sz w:val="28"/>
        </w:rPr>
        <w:t>
      • Консультация узких специалистов и лабораторных исследований по показаниям</w:t>
      </w:r>
    </w:p>
    <w:p>
      <w:pPr>
        <w:spacing w:after="0"/>
        <w:ind w:left="0"/>
        <w:jc w:val="both"/>
      </w:pPr>
      <w:r>
        <w:rPr>
          <w:rFonts w:ascii="Times New Roman"/>
          <w:b w:val="false"/>
          <w:i w:val="false"/>
          <w:color w:val="000000"/>
          <w:sz w:val="28"/>
        </w:rPr>
        <w:t>
      • Другое</w:t>
      </w:r>
    </w:p>
    <w:p>
      <w:pPr>
        <w:spacing w:after="0"/>
        <w:ind w:left="0"/>
        <w:jc w:val="both"/>
      </w:pPr>
      <w:r>
        <w:rPr>
          <w:rFonts w:ascii="Times New Roman"/>
          <w:b w:val="false"/>
          <w:i w:val="false"/>
          <w:color w:val="000000"/>
          <w:sz w:val="28"/>
        </w:rPr>
        <w:t>
      Врач:</w:t>
      </w:r>
    </w:p>
    <w:p>
      <w:pPr>
        <w:spacing w:after="0"/>
        <w:ind w:left="0"/>
        <w:jc w:val="both"/>
      </w:pPr>
      <w:r>
        <w:rPr>
          <w:rFonts w:ascii="Times New Roman"/>
          <w:b w:val="false"/>
          <w:i w:val="false"/>
          <w:color w:val="000000"/>
          <w:sz w:val="28"/>
        </w:rPr>
        <w:t>
      Медсестра</w:t>
      </w:r>
    </w:p>
    <w:bookmarkStart w:name="z224" w:id="198"/>
    <w:p>
      <w:pPr>
        <w:spacing w:after="0"/>
        <w:ind w:left="0"/>
        <w:jc w:val="left"/>
      </w:pPr>
      <w:r>
        <w:rPr>
          <w:rFonts w:ascii="Times New Roman"/>
          <w:b/>
          <w:i w:val="false"/>
          <w:color w:val="000000"/>
        </w:rPr>
        <w:t xml:space="preserve"> Патронаж медсестры на дому к ребенку в возрасте от 4 до 5 месяцев</w:t>
      </w:r>
    </w:p>
    <w:bookmarkEnd w:id="198"/>
    <w:p>
      <w:pPr>
        <w:spacing w:after="0"/>
        <w:ind w:left="0"/>
        <w:jc w:val="both"/>
      </w:pPr>
      <w:r>
        <w:rPr>
          <w:rFonts w:ascii="Times New Roman"/>
          <w:b w:val="false"/>
          <w:i w:val="false"/>
          <w:color w:val="000000"/>
          <w:sz w:val="28"/>
        </w:rPr>
        <w:t>
      Дата осмотра___\_______ 20__ Возраст: _____. Температура________</w:t>
      </w:r>
    </w:p>
    <w:p>
      <w:pPr>
        <w:spacing w:after="0"/>
        <w:ind w:left="0"/>
        <w:jc w:val="both"/>
      </w:pPr>
      <w:r>
        <w:rPr>
          <w:rFonts w:ascii="Times New Roman"/>
          <w:b w:val="false"/>
          <w:i w:val="false"/>
          <w:color w:val="000000"/>
          <w:sz w:val="28"/>
        </w:rPr>
        <w:t>
       Есть ли жалобы матери на состояние здоровья ребенка____________________</w:t>
      </w:r>
    </w:p>
    <w:p>
      <w:pPr>
        <w:spacing w:after="0"/>
        <w:ind w:left="0"/>
        <w:jc w:val="both"/>
      </w:pPr>
      <w:r>
        <w:rPr>
          <w:rFonts w:ascii="Times New Roman"/>
          <w:b w:val="false"/>
          <w:i w:val="false"/>
          <w:color w:val="000000"/>
          <w:sz w:val="28"/>
        </w:rPr>
        <w:t>
      Оцените признаки опасности:</w:t>
      </w:r>
    </w:p>
    <w:p>
      <w:pPr>
        <w:spacing w:after="0"/>
        <w:ind w:left="0"/>
        <w:jc w:val="both"/>
      </w:pPr>
      <w:r>
        <w:rPr>
          <w:rFonts w:ascii="Times New Roman"/>
          <w:b w:val="false"/>
          <w:i w:val="false"/>
          <w:color w:val="000000"/>
          <w:sz w:val="28"/>
        </w:rPr>
        <w:t>
      • Может ли ребенок пить или сосать грудь?</w:t>
      </w:r>
    </w:p>
    <w:p>
      <w:pPr>
        <w:spacing w:after="0"/>
        <w:ind w:left="0"/>
        <w:jc w:val="both"/>
      </w:pPr>
      <w:r>
        <w:rPr>
          <w:rFonts w:ascii="Times New Roman"/>
          <w:b w:val="false"/>
          <w:i w:val="false"/>
          <w:color w:val="000000"/>
          <w:sz w:val="28"/>
        </w:rPr>
        <w:t>
      • Есть ли рвота после каждого приема пищи или питья?</w:t>
      </w:r>
    </w:p>
    <w:p>
      <w:pPr>
        <w:spacing w:after="0"/>
        <w:ind w:left="0"/>
        <w:jc w:val="both"/>
      </w:pPr>
      <w:r>
        <w:rPr>
          <w:rFonts w:ascii="Times New Roman"/>
          <w:b w:val="false"/>
          <w:i w:val="false"/>
          <w:color w:val="000000"/>
          <w:sz w:val="28"/>
        </w:rPr>
        <w:t>
      • Были ли судороги?</w:t>
      </w:r>
    </w:p>
    <w:p>
      <w:pPr>
        <w:spacing w:after="0"/>
        <w:ind w:left="0"/>
        <w:jc w:val="both"/>
      </w:pPr>
      <w:r>
        <w:rPr>
          <w:rFonts w:ascii="Times New Roman"/>
          <w:b w:val="false"/>
          <w:i w:val="false"/>
          <w:color w:val="000000"/>
          <w:sz w:val="28"/>
        </w:rPr>
        <w:t>
      • Летаргичен или без сознания? Да __Нет____</w:t>
      </w:r>
    </w:p>
    <w:p>
      <w:pPr>
        <w:spacing w:after="0"/>
        <w:ind w:left="0"/>
        <w:jc w:val="both"/>
      </w:pPr>
      <w:r>
        <w:rPr>
          <w:rFonts w:ascii="Times New Roman"/>
          <w:b w:val="false"/>
          <w:i w:val="false"/>
          <w:color w:val="000000"/>
          <w:sz w:val="28"/>
        </w:rPr>
        <w:t>
      ОПРЕДЕЛИТЕ, ЕСТЬ ЛИ ПРОБЛЕМЫ КОРМЛЕНИЯ ПРОБЛЕМЫ ПИТАНИЯ</w:t>
      </w:r>
    </w:p>
    <w:p>
      <w:pPr>
        <w:spacing w:after="0"/>
        <w:ind w:left="0"/>
        <w:jc w:val="both"/>
      </w:pPr>
      <w:r>
        <w:rPr>
          <w:rFonts w:ascii="Times New Roman"/>
          <w:b w:val="false"/>
          <w:i w:val="false"/>
          <w:color w:val="000000"/>
          <w:sz w:val="28"/>
        </w:rPr>
        <w:t>
      • Есть ли у Вас трудности при кормлении? Да _____ Нет_____</w:t>
      </w:r>
    </w:p>
    <w:p>
      <w:pPr>
        <w:spacing w:after="0"/>
        <w:ind w:left="0"/>
        <w:jc w:val="both"/>
      </w:pPr>
      <w:r>
        <w:rPr>
          <w:rFonts w:ascii="Times New Roman"/>
          <w:b w:val="false"/>
          <w:i w:val="false"/>
          <w:color w:val="000000"/>
          <w:sz w:val="28"/>
        </w:rPr>
        <w:t>
      • Ребенок кормится грудью? Да ____ Нет_____</w:t>
      </w:r>
    </w:p>
    <w:p>
      <w:pPr>
        <w:spacing w:after="0"/>
        <w:ind w:left="0"/>
        <w:jc w:val="both"/>
      </w:pPr>
      <w:r>
        <w:rPr>
          <w:rFonts w:ascii="Times New Roman"/>
          <w:b w:val="false"/>
          <w:i w:val="false"/>
          <w:color w:val="000000"/>
          <w:sz w:val="28"/>
        </w:rPr>
        <w:t>
      • Если Да, сколько раз за 24 часа? _______ раз</w:t>
      </w:r>
    </w:p>
    <w:p>
      <w:pPr>
        <w:spacing w:after="0"/>
        <w:ind w:left="0"/>
        <w:jc w:val="both"/>
      </w:pPr>
      <w:r>
        <w:rPr>
          <w:rFonts w:ascii="Times New Roman"/>
          <w:b w:val="false"/>
          <w:i w:val="false"/>
          <w:color w:val="000000"/>
          <w:sz w:val="28"/>
        </w:rPr>
        <w:t>
      • Вы кормите грудью ночью? Да ____ Нет _____</w:t>
      </w:r>
    </w:p>
    <w:p>
      <w:pPr>
        <w:spacing w:after="0"/>
        <w:ind w:left="0"/>
        <w:jc w:val="both"/>
      </w:pPr>
      <w:r>
        <w:rPr>
          <w:rFonts w:ascii="Times New Roman"/>
          <w:b w:val="false"/>
          <w:i w:val="false"/>
          <w:color w:val="000000"/>
          <w:sz w:val="28"/>
        </w:rPr>
        <w:t>
      • Получает ли ребенок другую пищу или жидкости? Да ____ Нет ____</w:t>
      </w:r>
    </w:p>
    <w:p>
      <w:pPr>
        <w:spacing w:after="0"/>
        <w:ind w:left="0"/>
        <w:jc w:val="both"/>
      </w:pPr>
      <w:r>
        <w:rPr>
          <w:rFonts w:ascii="Times New Roman"/>
          <w:b w:val="false"/>
          <w:i w:val="false"/>
          <w:color w:val="000000"/>
          <w:sz w:val="28"/>
        </w:rPr>
        <w:t>
      • Если Да, как часто? ____________ раз в сутки и чем пользуетесь при</w:t>
      </w:r>
    </w:p>
    <w:p>
      <w:pPr>
        <w:spacing w:after="0"/>
        <w:ind w:left="0"/>
        <w:jc w:val="both"/>
      </w:pPr>
      <w:r>
        <w:rPr>
          <w:rFonts w:ascii="Times New Roman"/>
          <w:b w:val="false"/>
          <w:i w:val="false"/>
          <w:color w:val="000000"/>
          <w:sz w:val="28"/>
        </w:rPr>
        <w:t>
      кормлении бутылочкой_____ чашкой и ложкой ______</w:t>
      </w:r>
    </w:p>
    <w:p>
      <w:pPr>
        <w:spacing w:after="0"/>
        <w:ind w:left="0"/>
        <w:jc w:val="both"/>
      </w:pPr>
      <w:r>
        <w:rPr>
          <w:rFonts w:ascii="Times New Roman"/>
          <w:b w:val="false"/>
          <w:i w:val="false"/>
          <w:color w:val="000000"/>
          <w:sz w:val="28"/>
        </w:rPr>
        <w:t>
      Если младенцу меньше 1 месяца, или если есть какие -либо трудности при кормлении (трудности с грудным вскармли-ванием; если он/она кормится грудью менее 8 раз в сутки; получает другие виды пищи или жидкости; или имеет низкий вес для своего возраста):</w:t>
      </w:r>
    </w:p>
    <w:p>
      <w:pPr>
        <w:spacing w:after="0"/>
        <w:ind w:left="0"/>
        <w:jc w:val="both"/>
      </w:pPr>
      <w:r>
        <w:rPr>
          <w:rFonts w:ascii="Times New Roman"/>
          <w:b w:val="false"/>
          <w:i w:val="false"/>
          <w:color w:val="000000"/>
          <w:sz w:val="28"/>
        </w:rPr>
        <w:t>
      ОЦЕНИТЕ КОРМЛЕНИЕ ГРУ-ДЬЮ:</w:t>
      </w:r>
    </w:p>
    <w:p>
      <w:pPr>
        <w:spacing w:after="0"/>
        <w:ind w:left="0"/>
        <w:jc w:val="both"/>
      </w:pPr>
      <w:r>
        <w:rPr>
          <w:rFonts w:ascii="Times New Roman"/>
          <w:b w:val="false"/>
          <w:i w:val="false"/>
          <w:color w:val="000000"/>
          <w:sz w:val="28"/>
        </w:rPr>
        <w:t xml:space="preserve">
      Кормился ли младенец </w:t>
      </w:r>
    </w:p>
    <w:p>
      <w:pPr>
        <w:spacing w:after="0"/>
        <w:ind w:left="0"/>
        <w:jc w:val="both"/>
      </w:pPr>
      <w:r>
        <w:rPr>
          <w:rFonts w:ascii="Times New Roman"/>
          <w:b w:val="false"/>
          <w:i w:val="false"/>
          <w:color w:val="000000"/>
          <w:sz w:val="28"/>
        </w:rPr>
        <w:t xml:space="preserve">
      грудью в </w:t>
      </w:r>
    </w:p>
    <w:p>
      <w:pPr>
        <w:spacing w:after="0"/>
        <w:ind w:left="0"/>
        <w:jc w:val="both"/>
      </w:pPr>
      <w:r>
        <w:rPr>
          <w:rFonts w:ascii="Times New Roman"/>
          <w:b w:val="false"/>
          <w:i w:val="false"/>
          <w:color w:val="000000"/>
          <w:sz w:val="28"/>
        </w:rPr>
        <w:t>
      течение последнего</w:t>
      </w:r>
    </w:p>
    <w:p>
      <w:pPr>
        <w:spacing w:after="0"/>
        <w:ind w:left="0"/>
        <w:jc w:val="both"/>
      </w:pPr>
      <w:r>
        <w:rPr>
          <w:rFonts w:ascii="Times New Roman"/>
          <w:b w:val="false"/>
          <w:i w:val="false"/>
          <w:color w:val="000000"/>
          <w:sz w:val="28"/>
        </w:rPr>
        <w:t>
      часа? Если младенца не кормили в течение последнего часа, попросите мать приложить его к груди. Наблюдайте за кормлением 4 минуты.</w:t>
      </w:r>
    </w:p>
    <w:p>
      <w:pPr>
        <w:spacing w:after="0"/>
        <w:ind w:left="0"/>
        <w:jc w:val="both"/>
      </w:pPr>
      <w:r>
        <w:rPr>
          <w:rFonts w:ascii="Times New Roman"/>
          <w:b w:val="false"/>
          <w:i w:val="false"/>
          <w:color w:val="000000"/>
          <w:sz w:val="28"/>
        </w:rPr>
        <w:t>
      • Способен ли ребенок брать грудь? Для проверки прикладывания, посмотрите на:</w:t>
      </w:r>
    </w:p>
    <w:p>
      <w:pPr>
        <w:spacing w:after="0"/>
        <w:ind w:left="0"/>
        <w:jc w:val="both"/>
      </w:pPr>
      <w:r>
        <w:rPr>
          <w:rFonts w:ascii="Times New Roman"/>
          <w:b w:val="false"/>
          <w:i w:val="false"/>
          <w:color w:val="000000"/>
          <w:sz w:val="28"/>
        </w:rPr>
        <w:t>
      - Подбородок касается груди Да ___ Нет ___</w:t>
      </w:r>
    </w:p>
    <w:p>
      <w:pPr>
        <w:spacing w:after="0"/>
        <w:ind w:left="0"/>
        <w:jc w:val="both"/>
      </w:pPr>
      <w:r>
        <w:rPr>
          <w:rFonts w:ascii="Times New Roman"/>
          <w:b w:val="false"/>
          <w:i w:val="false"/>
          <w:color w:val="000000"/>
          <w:sz w:val="28"/>
        </w:rPr>
        <w:t>
      - Рот широко раскрыт Да ___ Нет ___</w:t>
      </w:r>
    </w:p>
    <w:p>
      <w:pPr>
        <w:spacing w:after="0"/>
        <w:ind w:left="0"/>
        <w:jc w:val="both"/>
      </w:pPr>
      <w:r>
        <w:rPr>
          <w:rFonts w:ascii="Times New Roman"/>
          <w:b w:val="false"/>
          <w:i w:val="false"/>
          <w:color w:val="000000"/>
          <w:sz w:val="28"/>
        </w:rPr>
        <w:t>
      - Нижняя губа вывернута наружу Да ___ Нет ___</w:t>
      </w:r>
    </w:p>
    <w:p>
      <w:pPr>
        <w:spacing w:after="0"/>
        <w:ind w:left="0"/>
        <w:jc w:val="both"/>
      </w:pPr>
      <w:r>
        <w:rPr>
          <w:rFonts w:ascii="Times New Roman"/>
          <w:b w:val="false"/>
          <w:i w:val="false"/>
          <w:color w:val="000000"/>
          <w:sz w:val="28"/>
        </w:rPr>
        <w:t>
      - Большая часть ареолы видна сверху, а не снизу рта Да ___ Нет __</w:t>
      </w:r>
    </w:p>
    <w:p>
      <w:pPr>
        <w:spacing w:after="0"/>
        <w:ind w:left="0"/>
        <w:jc w:val="both"/>
      </w:pPr>
      <w:r>
        <w:rPr>
          <w:rFonts w:ascii="Times New Roman"/>
          <w:b w:val="false"/>
          <w:i w:val="false"/>
          <w:color w:val="000000"/>
          <w:sz w:val="28"/>
        </w:rPr>
        <w:t>
      Не приложен совсем Приложен плохо Приложен хорошо</w:t>
      </w:r>
    </w:p>
    <w:p>
      <w:pPr>
        <w:spacing w:after="0"/>
        <w:ind w:left="0"/>
        <w:jc w:val="both"/>
      </w:pPr>
      <w:r>
        <w:rPr>
          <w:rFonts w:ascii="Times New Roman"/>
          <w:b w:val="false"/>
          <w:i w:val="false"/>
          <w:color w:val="000000"/>
          <w:sz w:val="28"/>
        </w:rPr>
        <w:t>
      • Эффективно ли сосет младенец (делает медленные глубокие сосательные движения с паузами)?</w:t>
      </w:r>
    </w:p>
    <w:p>
      <w:pPr>
        <w:spacing w:after="0"/>
        <w:ind w:left="0"/>
        <w:jc w:val="both"/>
      </w:pPr>
      <w:r>
        <w:rPr>
          <w:rFonts w:ascii="Times New Roman"/>
          <w:b w:val="false"/>
          <w:i w:val="false"/>
          <w:color w:val="000000"/>
          <w:sz w:val="28"/>
        </w:rPr>
        <w:t>
      Не сосет совсем Сосет неэффективно Сосет эффек-тивно</w:t>
      </w:r>
    </w:p>
    <w:p>
      <w:pPr>
        <w:spacing w:after="0"/>
        <w:ind w:left="0"/>
        <w:jc w:val="both"/>
      </w:pPr>
      <w:r>
        <w:rPr>
          <w:rFonts w:ascii="Times New Roman"/>
          <w:b w:val="false"/>
          <w:i w:val="false"/>
          <w:color w:val="000000"/>
          <w:sz w:val="28"/>
        </w:rPr>
        <w:t>
      • Ищите язвы или белые пятна во рту (молочница).</w:t>
      </w:r>
    </w:p>
    <w:p>
      <w:pPr>
        <w:spacing w:after="0"/>
        <w:ind w:left="0"/>
        <w:jc w:val="both"/>
      </w:pPr>
      <w:r>
        <w:rPr>
          <w:rFonts w:ascii="Times New Roman"/>
          <w:b w:val="false"/>
          <w:i w:val="false"/>
          <w:color w:val="000000"/>
          <w:sz w:val="28"/>
        </w:rPr>
        <w:t>
      ОЦЕНИТЕ УХОД В ЦЕЛЯХ РАЗВИТИЯ</w:t>
      </w:r>
    </w:p>
    <w:p>
      <w:pPr>
        <w:spacing w:after="0"/>
        <w:ind w:left="0"/>
        <w:jc w:val="both"/>
      </w:pPr>
      <w:r>
        <w:rPr>
          <w:rFonts w:ascii="Times New Roman"/>
          <w:b w:val="false"/>
          <w:i w:val="false"/>
          <w:color w:val="000000"/>
          <w:sz w:val="28"/>
        </w:rPr>
        <w:t>
      • Как Вы играете с Вашим ребенком?</w:t>
      </w:r>
    </w:p>
    <w:p>
      <w:pPr>
        <w:spacing w:after="0"/>
        <w:ind w:left="0"/>
        <w:jc w:val="both"/>
      </w:pPr>
      <w:r>
        <w:rPr>
          <w:rFonts w:ascii="Times New Roman"/>
          <w:b w:val="false"/>
          <w:i w:val="false"/>
          <w:color w:val="000000"/>
          <w:sz w:val="28"/>
        </w:rPr>
        <w:t>
      • Как Вы общаетесь с Вашим ребенком? ПРОБЛЕМЫ</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w:t>
      </w:r>
    </w:p>
    <w:p>
      <w:pPr>
        <w:spacing w:after="0"/>
        <w:ind w:left="0"/>
        <w:jc w:val="both"/>
      </w:pPr>
      <w:r>
        <w:rPr>
          <w:rFonts w:ascii="Times New Roman"/>
          <w:b w:val="false"/>
          <w:i w:val="false"/>
          <w:color w:val="000000"/>
          <w:sz w:val="28"/>
        </w:rPr>
        <w:t>
      ПРОБЛЕМЫ</w:t>
      </w:r>
    </w:p>
    <w:p>
      <w:pPr>
        <w:spacing w:after="0"/>
        <w:ind w:left="0"/>
        <w:jc w:val="both"/>
      </w:pPr>
      <w:r>
        <w:rPr>
          <w:rFonts w:ascii="Times New Roman"/>
          <w:b w:val="false"/>
          <w:i w:val="false"/>
          <w:color w:val="000000"/>
          <w:sz w:val="28"/>
        </w:rPr>
        <w:t xml:space="preserve">
      Оценка состояния ухода: Наличие детской кроватки, предметов ухода, одежды ребенка </w:t>
      </w:r>
    </w:p>
    <w:p>
      <w:pPr>
        <w:spacing w:after="0"/>
        <w:ind w:left="0"/>
        <w:jc w:val="both"/>
      </w:pPr>
      <w:r>
        <w:rPr>
          <w:rFonts w:ascii="Times New Roman"/>
          <w:b w:val="false"/>
          <w:i w:val="false"/>
          <w:color w:val="000000"/>
          <w:sz w:val="28"/>
        </w:rPr>
        <w:t xml:space="preserve">
      Гигиена помещения______________________________________ (регулярность влажной уборки, курение в комнате, светлое, теплое помещение - t не менее 25°С) </w:t>
      </w:r>
    </w:p>
    <w:p>
      <w:pPr>
        <w:spacing w:after="0"/>
        <w:ind w:left="0"/>
        <w:jc w:val="both"/>
      </w:pPr>
      <w:r>
        <w:rPr>
          <w:rFonts w:ascii="Times New Roman"/>
          <w:b w:val="false"/>
          <w:i w:val="false"/>
          <w:color w:val="000000"/>
          <w:sz w:val="28"/>
        </w:rPr>
        <w:t>
      Гигиена ребенка _________________________________________________________</w:t>
      </w:r>
    </w:p>
    <w:p>
      <w:pPr>
        <w:spacing w:after="0"/>
        <w:ind w:left="0"/>
        <w:jc w:val="both"/>
      </w:pPr>
      <w:r>
        <w:rPr>
          <w:rFonts w:ascii="Times New Roman"/>
          <w:b w:val="false"/>
          <w:i w:val="false"/>
          <w:color w:val="000000"/>
          <w:sz w:val="28"/>
        </w:rPr>
        <w:t>
      ПРОБЛЕМЫ</w:t>
      </w:r>
    </w:p>
    <w:p>
      <w:pPr>
        <w:spacing w:after="0"/>
        <w:ind w:left="0"/>
        <w:jc w:val="both"/>
      </w:pPr>
      <w:r>
        <w:rPr>
          <w:rFonts w:ascii="Times New Roman"/>
          <w:b w:val="false"/>
          <w:i w:val="false"/>
          <w:color w:val="000000"/>
          <w:sz w:val="28"/>
        </w:rPr>
        <w:t>
      Оценка состояния здоровья матери:</w:t>
      </w:r>
    </w:p>
    <w:p>
      <w:pPr>
        <w:spacing w:after="0"/>
        <w:ind w:left="0"/>
        <w:jc w:val="both"/>
      </w:pPr>
      <w:r>
        <w:rPr>
          <w:rFonts w:ascii="Times New Roman"/>
          <w:b w:val="false"/>
          <w:i w:val="false"/>
          <w:color w:val="000000"/>
          <w:sz w:val="28"/>
        </w:rPr>
        <w:t>
      Осмотр молочных желез:__________________________________________________</w:t>
      </w:r>
    </w:p>
    <w:p>
      <w:pPr>
        <w:spacing w:after="0"/>
        <w:ind w:left="0"/>
        <w:jc w:val="both"/>
      </w:pPr>
      <w:r>
        <w:rPr>
          <w:rFonts w:ascii="Times New Roman"/>
          <w:b w:val="false"/>
          <w:i w:val="false"/>
          <w:color w:val="000000"/>
          <w:sz w:val="28"/>
        </w:rPr>
        <w:t>
      Питание и режим сна и отдыха матери ПРОБЛЕМЫ</w:t>
      </w:r>
    </w:p>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Практика исключительно грудного вскармливания.</w:t>
      </w:r>
    </w:p>
    <w:p>
      <w:pPr>
        <w:spacing w:after="0"/>
        <w:ind w:left="0"/>
        <w:jc w:val="both"/>
      </w:pPr>
      <w:r>
        <w:rPr>
          <w:rFonts w:ascii="Times New Roman"/>
          <w:b w:val="false"/>
          <w:i w:val="false"/>
          <w:color w:val="000000"/>
          <w:sz w:val="28"/>
        </w:rPr>
        <w:t>
      • Оптимальное питание матери.</w:t>
      </w:r>
    </w:p>
    <w:p>
      <w:pPr>
        <w:spacing w:after="0"/>
        <w:ind w:left="0"/>
        <w:jc w:val="both"/>
      </w:pPr>
      <w:r>
        <w:rPr>
          <w:rFonts w:ascii="Times New Roman"/>
          <w:b w:val="false"/>
          <w:i w:val="false"/>
          <w:color w:val="000000"/>
          <w:sz w:val="28"/>
        </w:rPr>
        <w:t>
      • Психосоциальное и моторное развитие соответственно возрасту (Памятка Матери).</w:t>
      </w:r>
    </w:p>
    <w:p>
      <w:pPr>
        <w:spacing w:after="0"/>
        <w:ind w:left="0"/>
        <w:jc w:val="both"/>
      </w:pPr>
      <w:r>
        <w:rPr>
          <w:rFonts w:ascii="Times New Roman"/>
          <w:b w:val="false"/>
          <w:i w:val="false"/>
          <w:color w:val="000000"/>
          <w:sz w:val="28"/>
        </w:rPr>
        <w:t>
      • Массаж и гимнастика соответственно возрасту.</w:t>
      </w:r>
    </w:p>
    <w:p>
      <w:pPr>
        <w:spacing w:after="0"/>
        <w:ind w:left="0"/>
        <w:jc w:val="both"/>
      </w:pPr>
      <w:r>
        <w:rPr>
          <w:rFonts w:ascii="Times New Roman"/>
          <w:b w:val="false"/>
          <w:i w:val="false"/>
          <w:color w:val="000000"/>
          <w:sz w:val="28"/>
        </w:rPr>
        <w:t>
      • Ежедневные прогулки (1-2 раза в день) с достаточной инсоляцией, по показаниям специфическая профилактика витамином Д</w:t>
      </w:r>
    </w:p>
    <w:p>
      <w:pPr>
        <w:spacing w:after="0"/>
        <w:ind w:left="0"/>
        <w:jc w:val="both"/>
      </w:pPr>
      <w:r>
        <w:rPr>
          <w:rFonts w:ascii="Times New Roman"/>
          <w:b w:val="false"/>
          <w:i w:val="false"/>
          <w:color w:val="000000"/>
          <w:sz w:val="28"/>
        </w:rPr>
        <w:t>
      • Правила поведения и уход в случае болезни ребенка (опасные признаки и когда необходимо обратиться за по-мощью, режим кормления и питья).</w:t>
      </w:r>
    </w:p>
    <w:p>
      <w:pPr>
        <w:spacing w:after="0"/>
        <w:ind w:left="0"/>
        <w:jc w:val="both"/>
      </w:pPr>
      <w:r>
        <w:rPr>
          <w:rFonts w:ascii="Times New Roman"/>
          <w:b w:val="false"/>
          <w:i w:val="false"/>
          <w:color w:val="000000"/>
          <w:sz w:val="28"/>
        </w:rPr>
        <w:t>
      • Вакцинация (своевременность проведения, возможные реакции на прививку и поведение родителей, от каких ин-фекций защищают прививки)</w:t>
      </w:r>
    </w:p>
    <w:p>
      <w:pPr>
        <w:spacing w:after="0"/>
        <w:ind w:left="0"/>
        <w:jc w:val="both"/>
      </w:pPr>
      <w:r>
        <w:rPr>
          <w:rFonts w:ascii="Times New Roman"/>
          <w:b w:val="false"/>
          <w:i w:val="false"/>
          <w:color w:val="000000"/>
          <w:sz w:val="28"/>
        </w:rPr>
        <w:t>
      • Безопасная среда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Активное привлечение отца к уходу в целях развития ребенка.</w:t>
      </w:r>
    </w:p>
    <w:p>
      <w:pPr>
        <w:spacing w:after="0"/>
        <w:ind w:left="0"/>
        <w:jc w:val="both"/>
      </w:pPr>
      <w:r>
        <w:rPr>
          <w:rFonts w:ascii="Times New Roman"/>
          <w:b w:val="false"/>
          <w:i w:val="false"/>
          <w:color w:val="000000"/>
          <w:sz w:val="28"/>
        </w:rPr>
        <w:t>
      • Приглашен на прием к врачу в 5 месяцев</w:t>
      </w:r>
    </w:p>
    <w:p>
      <w:pPr>
        <w:spacing w:after="0"/>
        <w:ind w:left="0"/>
        <w:jc w:val="both"/>
      </w:pPr>
      <w:r>
        <w:rPr>
          <w:rFonts w:ascii="Times New Roman"/>
          <w:b w:val="false"/>
          <w:i w:val="false"/>
          <w:color w:val="000000"/>
          <w:sz w:val="28"/>
        </w:rPr>
        <w:t>
      Медсестра:</w:t>
      </w:r>
    </w:p>
    <w:bookmarkStart w:name="z225" w:id="199"/>
    <w:p>
      <w:pPr>
        <w:spacing w:after="0"/>
        <w:ind w:left="0"/>
        <w:jc w:val="left"/>
      </w:pPr>
      <w:r>
        <w:rPr>
          <w:rFonts w:ascii="Times New Roman"/>
          <w:b/>
          <w:i w:val="false"/>
          <w:color w:val="000000"/>
        </w:rPr>
        <w:t xml:space="preserve"> Осмотр ребенка в возрасте 5 месяцев врачом и медсестрой на приеме</w:t>
      </w:r>
    </w:p>
    <w:bookmarkEnd w:id="199"/>
    <w:p>
      <w:pPr>
        <w:spacing w:after="0"/>
        <w:ind w:left="0"/>
        <w:jc w:val="both"/>
      </w:pPr>
      <w:r>
        <w:rPr>
          <w:rFonts w:ascii="Times New Roman"/>
          <w:b w:val="false"/>
          <w:i w:val="false"/>
          <w:color w:val="000000"/>
          <w:sz w:val="28"/>
        </w:rPr>
        <w:t>
      Дата осмотра___\_______ 20__ Возраст: _____Температура_____________________</w:t>
      </w:r>
    </w:p>
    <w:p>
      <w:pPr>
        <w:spacing w:after="0"/>
        <w:ind w:left="0"/>
        <w:jc w:val="both"/>
      </w:pPr>
      <w:r>
        <w:rPr>
          <w:rFonts w:ascii="Times New Roman"/>
          <w:b w:val="false"/>
          <w:i w:val="false"/>
          <w:color w:val="000000"/>
          <w:sz w:val="28"/>
        </w:rPr>
        <w:t>
      ВЕС_______г. РОСТ ____ см. ИМТ_______Окружность головы__________________см</w:t>
      </w:r>
    </w:p>
    <w:p>
      <w:pPr>
        <w:spacing w:after="0"/>
        <w:ind w:left="0"/>
        <w:jc w:val="both"/>
      </w:pPr>
      <w:r>
        <w:rPr>
          <w:rFonts w:ascii="Times New Roman"/>
          <w:b w:val="false"/>
          <w:i w:val="false"/>
          <w:color w:val="000000"/>
          <w:sz w:val="28"/>
        </w:rPr>
        <w:t xml:space="preserve">
      Оцените физическое развитие, используя графики: </w:t>
      </w:r>
    </w:p>
    <w:p>
      <w:pPr>
        <w:spacing w:after="0"/>
        <w:ind w:left="0"/>
        <w:jc w:val="both"/>
      </w:pPr>
      <w:r>
        <w:rPr>
          <w:rFonts w:ascii="Times New Roman"/>
          <w:b w:val="false"/>
          <w:i w:val="false"/>
          <w:color w:val="000000"/>
          <w:sz w:val="28"/>
        </w:rPr>
        <w:t xml:space="preserve">
      Жалобы матери: </w:t>
      </w:r>
    </w:p>
    <w:p>
      <w:pPr>
        <w:spacing w:after="0"/>
        <w:ind w:left="0"/>
        <w:jc w:val="both"/>
      </w:pPr>
      <w:r>
        <w:rPr>
          <w:rFonts w:ascii="Times New Roman"/>
          <w:b w:val="false"/>
          <w:i w:val="false"/>
          <w:color w:val="000000"/>
          <w:sz w:val="28"/>
        </w:rPr>
        <w:t>
      ОСМОТР РЕБЕНКА</w:t>
      </w:r>
    </w:p>
    <w:p>
      <w:pPr>
        <w:spacing w:after="0"/>
        <w:ind w:left="0"/>
        <w:jc w:val="both"/>
      </w:pPr>
      <w:r>
        <w:rPr>
          <w:rFonts w:ascii="Times New Roman"/>
          <w:b w:val="false"/>
          <w:i w:val="false"/>
          <w:color w:val="000000"/>
          <w:sz w:val="28"/>
        </w:rPr>
        <w:t xml:space="preserve">
      Кожа: </w:t>
      </w:r>
    </w:p>
    <w:p>
      <w:pPr>
        <w:spacing w:after="0"/>
        <w:ind w:left="0"/>
        <w:jc w:val="both"/>
      </w:pPr>
      <w:r>
        <w:rPr>
          <w:rFonts w:ascii="Times New Roman"/>
          <w:b w:val="false"/>
          <w:i w:val="false"/>
          <w:color w:val="000000"/>
          <w:sz w:val="28"/>
        </w:rPr>
        <w:t>
      Состояние периферических лимфоузлов</w:t>
      </w:r>
    </w:p>
    <w:p>
      <w:pPr>
        <w:spacing w:after="0"/>
        <w:ind w:left="0"/>
        <w:jc w:val="both"/>
      </w:pPr>
      <w:r>
        <w:rPr>
          <w:rFonts w:ascii="Times New Roman"/>
          <w:b w:val="false"/>
          <w:i w:val="false"/>
          <w:color w:val="000000"/>
          <w:sz w:val="28"/>
        </w:rPr>
        <w:t>
      Слизистые ротовой полости Зев</w:t>
      </w:r>
    </w:p>
    <w:p>
      <w:pPr>
        <w:spacing w:after="0"/>
        <w:ind w:left="0"/>
        <w:jc w:val="both"/>
      </w:pPr>
      <w:r>
        <w:rPr>
          <w:rFonts w:ascii="Times New Roman"/>
          <w:b w:val="false"/>
          <w:i w:val="false"/>
          <w:color w:val="000000"/>
          <w:sz w:val="28"/>
        </w:rPr>
        <w:t>
      конъюнктивы____________________________________________________________</w:t>
      </w:r>
    </w:p>
    <w:p>
      <w:pPr>
        <w:spacing w:after="0"/>
        <w:ind w:left="0"/>
        <w:jc w:val="both"/>
      </w:pPr>
      <w:r>
        <w:rPr>
          <w:rFonts w:ascii="Times New Roman"/>
          <w:b w:val="false"/>
          <w:i w:val="false"/>
          <w:color w:val="000000"/>
          <w:sz w:val="28"/>
        </w:rPr>
        <w:t>
      Большой родничок _______________________________________________________</w:t>
      </w:r>
    </w:p>
    <w:p>
      <w:pPr>
        <w:spacing w:after="0"/>
        <w:ind w:left="0"/>
        <w:jc w:val="both"/>
      </w:pPr>
      <w:r>
        <w:rPr>
          <w:rFonts w:ascii="Times New Roman"/>
          <w:b w:val="false"/>
          <w:i w:val="false"/>
          <w:color w:val="000000"/>
          <w:sz w:val="28"/>
        </w:rPr>
        <w:t>
      Органы дыхания:_____________________________________ Частота дыха-ния ____</w:t>
      </w:r>
    </w:p>
    <w:p>
      <w:pPr>
        <w:spacing w:after="0"/>
        <w:ind w:left="0"/>
        <w:jc w:val="both"/>
      </w:pPr>
      <w:r>
        <w:rPr>
          <w:rFonts w:ascii="Times New Roman"/>
          <w:b w:val="false"/>
          <w:i w:val="false"/>
          <w:color w:val="000000"/>
          <w:sz w:val="28"/>
        </w:rPr>
        <w:t>
      Органы ССС: частота сердечных сокращений (ЧСС)_________ Сердечный ритм</w:t>
      </w:r>
    </w:p>
    <w:p>
      <w:pPr>
        <w:spacing w:after="0"/>
        <w:ind w:left="0"/>
        <w:jc w:val="both"/>
      </w:pPr>
      <w:r>
        <w:rPr>
          <w:rFonts w:ascii="Times New Roman"/>
          <w:b w:val="false"/>
          <w:i w:val="false"/>
          <w:color w:val="000000"/>
          <w:sz w:val="28"/>
        </w:rPr>
        <w:t>
      ________________________; Сердечные шумы _______________________________;</w:t>
      </w:r>
    </w:p>
    <w:p>
      <w:pPr>
        <w:spacing w:after="0"/>
        <w:ind w:left="0"/>
        <w:jc w:val="both"/>
      </w:pPr>
      <w:r>
        <w:rPr>
          <w:rFonts w:ascii="Times New Roman"/>
          <w:b w:val="false"/>
          <w:i w:val="false"/>
          <w:color w:val="000000"/>
          <w:sz w:val="28"/>
        </w:rPr>
        <w:t xml:space="preserve">
      Органы пищеварения: живот ____________печень____________ селезенка ______ </w:t>
      </w:r>
    </w:p>
    <w:p>
      <w:pPr>
        <w:spacing w:after="0"/>
        <w:ind w:left="0"/>
        <w:jc w:val="both"/>
      </w:pPr>
      <w:r>
        <w:rPr>
          <w:rFonts w:ascii="Times New Roman"/>
          <w:b w:val="false"/>
          <w:i w:val="false"/>
          <w:color w:val="000000"/>
          <w:sz w:val="28"/>
        </w:rPr>
        <w:t>
      Мочеиспускание _________________; Стул</w:t>
      </w:r>
    </w:p>
    <w:p>
      <w:pPr>
        <w:spacing w:after="0"/>
        <w:ind w:left="0"/>
        <w:jc w:val="both"/>
      </w:pPr>
      <w:r>
        <w:rPr>
          <w:rFonts w:ascii="Times New Roman"/>
          <w:b w:val="false"/>
          <w:i w:val="false"/>
          <w:color w:val="000000"/>
          <w:sz w:val="28"/>
        </w:rPr>
        <w:t>
      ДИАГНОЗ:</w:t>
      </w:r>
    </w:p>
    <w:p>
      <w:pPr>
        <w:spacing w:after="0"/>
        <w:ind w:left="0"/>
        <w:jc w:val="both"/>
      </w:pPr>
      <w:r>
        <w:rPr>
          <w:rFonts w:ascii="Times New Roman"/>
          <w:b w:val="false"/>
          <w:i w:val="false"/>
          <w:color w:val="000000"/>
          <w:sz w:val="28"/>
        </w:rPr>
        <w:t>
      ОПРЕДЕЛИТЕ, ЕСТЬ ЛИ ПРОБЛЕМЫ КОРМЛЕНИЯ ПРОБЛЕМЫ ПИТАНИЯ</w:t>
      </w:r>
    </w:p>
    <w:p>
      <w:pPr>
        <w:spacing w:after="0"/>
        <w:ind w:left="0"/>
        <w:jc w:val="both"/>
      </w:pPr>
      <w:r>
        <w:rPr>
          <w:rFonts w:ascii="Times New Roman"/>
          <w:b w:val="false"/>
          <w:i w:val="false"/>
          <w:color w:val="000000"/>
          <w:sz w:val="28"/>
        </w:rPr>
        <w:t>
      • Есть ли у Вас трудности при кормлении? Да _____ Нет_____</w:t>
      </w:r>
    </w:p>
    <w:p>
      <w:pPr>
        <w:spacing w:after="0"/>
        <w:ind w:left="0"/>
        <w:jc w:val="both"/>
      </w:pPr>
      <w:r>
        <w:rPr>
          <w:rFonts w:ascii="Times New Roman"/>
          <w:b w:val="false"/>
          <w:i w:val="false"/>
          <w:color w:val="000000"/>
          <w:sz w:val="28"/>
        </w:rPr>
        <w:t>
      • Ребенок кормится грудью? Да ____ Нет_____</w:t>
      </w:r>
    </w:p>
    <w:p>
      <w:pPr>
        <w:spacing w:after="0"/>
        <w:ind w:left="0"/>
        <w:jc w:val="both"/>
      </w:pPr>
      <w:r>
        <w:rPr>
          <w:rFonts w:ascii="Times New Roman"/>
          <w:b w:val="false"/>
          <w:i w:val="false"/>
          <w:color w:val="000000"/>
          <w:sz w:val="28"/>
        </w:rPr>
        <w:t>
      • Если Да, сколько раз за 24 часа? _______ раз</w:t>
      </w:r>
    </w:p>
    <w:p>
      <w:pPr>
        <w:spacing w:after="0"/>
        <w:ind w:left="0"/>
        <w:jc w:val="both"/>
      </w:pPr>
      <w:r>
        <w:rPr>
          <w:rFonts w:ascii="Times New Roman"/>
          <w:b w:val="false"/>
          <w:i w:val="false"/>
          <w:color w:val="000000"/>
          <w:sz w:val="28"/>
        </w:rPr>
        <w:t>
      • Вы кормите грудью ночью? Да ____ Нет _____</w:t>
      </w:r>
    </w:p>
    <w:p>
      <w:pPr>
        <w:spacing w:after="0"/>
        <w:ind w:left="0"/>
        <w:jc w:val="both"/>
      </w:pPr>
      <w:r>
        <w:rPr>
          <w:rFonts w:ascii="Times New Roman"/>
          <w:b w:val="false"/>
          <w:i w:val="false"/>
          <w:color w:val="000000"/>
          <w:sz w:val="28"/>
        </w:rPr>
        <w:t>
      • Получает ли ребенок другую пищу или жидкости? Да__ Нет __</w:t>
      </w:r>
    </w:p>
    <w:p>
      <w:pPr>
        <w:spacing w:after="0"/>
        <w:ind w:left="0"/>
        <w:jc w:val="both"/>
      </w:pPr>
      <w:r>
        <w:rPr>
          <w:rFonts w:ascii="Times New Roman"/>
          <w:b w:val="false"/>
          <w:i w:val="false"/>
          <w:color w:val="000000"/>
          <w:sz w:val="28"/>
        </w:rPr>
        <w:t>
      • Если Да, как часто? ____________ раз в сутки и чем</w:t>
      </w:r>
    </w:p>
    <w:p>
      <w:pPr>
        <w:spacing w:after="0"/>
        <w:ind w:left="0"/>
        <w:jc w:val="both"/>
      </w:pPr>
      <w:r>
        <w:rPr>
          <w:rFonts w:ascii="Times New Roman"/>
          <w:b w:val="false"/>
          <w:i w:val="false"/>
          <w:color w:val="000000"/>
          <w:sz w:val="28"/>
        </w:rPr>
        <w:t>
      пользуетесь при кормлении: бутылочкой_____ чашкой и ложкой</w:t>
      </w:r>
    </w:p>
    <w:p>
      <w:pPr>
        <w:spacing w:after="0"/>
        <w:ind w:left="0"/>
        <w:jc w:val="both"/>
      </w:pPr>
      <w:r>
        <w:rPr>
          <w:rFonts w:ascii="Times New Roman"/>
          <w:b w:val="false"/>
          <w:i w:val="false"/>
          <w:color w:val="000000"/>
          <w:sz w:val="28"/>
        </w:rPr>
        <w:t>
      Если младенцу меньше 1 месяца, или если есть какие- либо трудности при кормлении (трудности с грудным вскармли-ванием; если он/она кормится грудью менее 8 раз в сутки; получает другие виды пищи или жидкости; или имеет низкий вес для своего возраста):</w:t>
      </w:r>
    </w:p>
    <w:p>
      <w:pPr>
        <w:spacing w:after="0"/>
        <w:ind w:left="0"/>
        <w:jc w:val="both"/>
      </w:pPr>
      <w:r>
        <w:rPr>
          <w:rFonts w:ascii="Times New Roman"/>
          <w:b w:val="false"/>
          <w:i w:val="false"/>
          <w:color w:val="000000"/>
          <w:sz w:val="28"/>
        </w:rPr>
        <w:t>
      ОЦЕНИТЕ КОРМЛЕНИЕ ГРУДЬЮ:</w:t>
      </w:r>
    </w:p>
    <w:p>
      <w:pPr>
        <w:spacing w:after="0"/>
        <w:ind w:left="0"/>
        <w:jc w:val="both"/>
      </w:pPr>
      <w:r>
        <w:rPr>
          <w:rFonts w:ascii="Times New Roman"/>
          <w:b w:val="false"/>
          <w:i w:val="false"/>
          <w:color w:val="000000"/>
          <w:sz w:val="28"/>
        </w:rPr>
        <w:t xml:space="preserve">
      Кормился ли младенец </w:t>
      </w:r>
    </w:p>
    <w:p>
      <w:pPr>
        <w:spacing w:after="0"/>
        <w:ind w:left="0"/>
        <w:jc w:val="both"/>
      </w:pPr>
      <w:r>
        <w:rPr>
          <w:rFonts w:ascii="Times New Roman"/>
          <w:b w:val="false"/>
          <w:i w:val="false"/>
          <w:color w:val="000000"/>
          <w:sz w:val="28"/>
        </w:rPr>
        <w:t>
      грудью в течение последнего</w:t>
      </w:r>
    </w:p>
    <w:p>
      <w:pPr>
        <w:spacing w:after="0"/>
        <w:ind w:left="0"/>
        <w:jc w:val="both"/>
      </w:pPr>
      <w:r>
        <w:rPr>
          <w:rFonts w:ascii="Times New Roman"/>
          <w:b w:val="false"/>
          <w:i w:val="false"/>
          <w:color w:val="000000"/>
          <w:sz w:val="28"/>
        </w:rPr>
        <w:t>
      часа? Если младенца не кормили в течение послед-него часа, попросите мать приложить его к груди. Наблюдайте за кормлением 4 минуты.</w:t>
      </w:r>
    </w:p>
    <w:p>
      <w:pPr>
        <w:spacing w:after="0"/>
        <w:ind w:left="0"/>
        <w:jc w:val="both"/>
      </w:pPr>
      <w:r>
        <w:rPr>
          <w:rFonts w:ascii="Times New Roman"/>
          <w:b w:val="false"/>
          <w:i w:val="false"/>
          <w:color w:val="000000"/>
          <w:sz w:val="28"/>
        </w:rPr>
        <w:t>
      • Способен ли ребенок брать грудь? Для проверки прикладывания, посмотрите на:</w:t>
      </w:r>
    </w:p>
    <w:p>
      <w:pPr>
        <w:spacing w:after="0"/>
        <w:ind w:left="0"/>
        <w:jc w:val="both"/>
      </w:pPr>
      <w:r>
        <w:rPr>
          <w:rFonts w:ascii="Times New Roman"/>
          <w:b w:val="false"/>
          <w:i w:val="false"/>
          <w:color w:val="000000"/>
          <w:sz w:val="28"/>
        </w:rPr>
        <w:t>
      - Подбородок касается груди Да ___ Нет ___</w:t>
      </w:r>
    </w:p>
    <w:p>
      <w:pPr>
        <w:spacing w:after="0"/>
        <w:ind w:left="0"/>
        <w:jc w:val="both"/>
      </w:pPr>
      <w:r>
        <w:rPr>
          <w:rFonts w:ascii="Times New Roman"/>
          <w:b w:val="false"/>
          <w:i w:val="false"/>
          <w:color w:val="000000"/>
          <w:sz w:val="28"/>
        </w:rPr>
        <w:t>
      - Рот широко раскрыт Да ___ Нет ___</w:t>
      </w:r>
    </w:p>
    <w:p>
      <w:pPr>
        <w:spacing w:after="0"/>
        <w:ind w:left="0"/>
        <w:jc w:val="both"/>
      </w:pPr>
      <w:r>
        <w:rPr>
          <w:rFonts w:ascii="Times New Roman"/>
          <w:b w:val="false"/>
          <w:i w:val="false"/>
          <w:color w:val="000000"/>
          <w:sz w:val="28"/>
        </w:rPr>
        <w:t>
      - Нижняя губа вывернута наружу Да ___ Нет ___</w:t>
      </w:r>
    </w:p>
    <w:p>
      <w:pPr>
        <w:spacing w:after="0"/>
        <w:ind w:left="0"/>
        <w:jc w:val="both"/>
      </w:pPr>
      <w:r>
        <w:rPr>
          <w:rFonts w:ascii="Times New Roman"/>
          <w:b w:val="false"/>
          <w:i w:val="false"/>
          <w:color w:val="000000"/>
          <w:sz w:val="28"/>
        </w:rPr>
        <w:t>
      - Большая часть ареолы видна сверху, а не снизу рта Да ___ Нет __</w:t>
      </w:r>
    </w:p>
    <w:p>
      <w:pPr>
        <w:spacing w:after="0"/>
        <w:ind w:left="0"/>
        <w:jc w:val="both"/>
      </w:pPr>
      <w:r>
        <w:rPr>
          <w:rFonts w:ascii="Times New Roman"/>
          <w:b w:val="false"/>
          <w:i w:val="false"/>
          <w:color w:val="000000"/>
          <w:sz w:val="28"/>
        </w:rPr>
        <w:t>
      Не приложен совсем Приложен плохо Приложен хорошо</w:t>
      </w:r>
    </w:p>
    <w:p>
      <w:pPr>
        <w:spacing w:after="0"/>
        <w:ind w:left="0"/>
        <w:jc w:val="both"/>
      </w:pPr>
      <w:r>
        <w:rPr>
          <w:rFonts w:ascii="Times New Roman"/>
          <w:b w:val="false"/>
          <w:i w:val="false"/>
          <w:color w:val="000000"/>
          <w:sz w:val="28"/>
        </w:rPr>
        <w:t>
      • Эффективно ли сосет младенец (делает медленные глубокие сосательные движения с паузами)?</w:t>
      </w:r>
    </w:p>
    <w:p>
      <w:pPr>
        <w:spacing w:after="0"/>
        <w:ind w:left="0"/>
        <w:jc w:val="both"/>
      </w:pPr>
      <w:r>
        <w:rPr>
          <w:rFonts w:ascii="Times New Roman"/>
          <w:b w:val="false"/>
          <w:i w:val="false"/>
          <w:color w:val="000000"/>
          <w:sz w:val="28"/>
        </w:rPr>
        <w:t>
      Не сосет совсем Сосет неэффективно Сосет эффективно</w:t>
      </w:r>
    </w:p>
    <w:p>
      <w:pPr>
        <w:spacing w:after="0"/>
        <w:ind w:left="0"/>
        <w:jc w:val="both"/>
      </w:pPr>
      <w:r>
        <w:rPr>
          <w:rFonts w:ascii="Times New Roman"/>
          <w:b w:val="false"/>
          <w:i w:val="false"/>
          <w:color w:val="000000"/>
          <w:sz w:val="28"/>
        </w:rPr>
        <w:t>
      • Ищите язвы или белые пятна во рту (мо-лочница).</w:t>
      </w:r>
    </w:p>
    <w:p>
      <w:pPr>
        <w:spacing w:after="0"/>
        <w:ind w:left="0"/>
        <w:jc w:val="both"/>
      </w:pPr>
      <w:r>
        <w:rPr>
          <w:rFonts w:ascii="Times New Roman"/>
          <w:b w:val="false"/>
          <w:i w:val="false"/>
          <w:color w:val="000000"/>
          <w:sz w:val="28"/>
        </w:rPr>
        <w:t>
      ПРОВЕРЬТЕ ПРИВИВОЧНЫЙ СТАТУС:</w:t>
      </w:r>
    </w:p>
    <w:p>
      <w:pPr>
        <w:spacing w:after="0"/>
        <w:ind w:left="0"/>
        <w:jc w:val="both"/>
      </w:pPr>
      <w:r>
        <w:rPr>
          <w:rFonts w:ascii="Times New Roman"/>
          <w:b w:val="false"/>
          <w:i w:val="false"/>
          <w:color w:val="000000"/>
          <w:sz w:val="28"/>
        </w:rPr>
        <w:t>
      Подчеркните прививки, которые нужно сделать сегодня</w:t>
      </w:r>
    </w:p>
    <w:p>
      <w:pPr>
        <w:spacing w:after="0"/>
        <w:ind w:left="0"/>
        <w:jc w:val="both"/>
      </w:pPr>
      <w:r>
        <w:rPr>
          <w:rFonts w:ascii="Times New Roman"/>
          <w:b w:val="false"/>
          <w:i w:val="false"/>
          <w:color w:val="000000"/>
          <w:sz w:val="28"/>
        </w:rPr>
        <w:t>
      Гепатит В 1- 0 БЦЖ АКДС 1+ hib 1</w:t>
      </w:r>
    </w:p>
    <w:p>
      <w:pPr>
        <w:spacing w:after="0"/>
        <w:ind w:left="0"/>
        <w:jc w:val="both"/>
      </w:pPr>
      <w:r>
        <w:rPr>
          <w:rFonts w:ascii="Times New Roman"/>
          <w:b w:val="false"/>
          <w:i w:val="false"/>
          <w:color w:val="000000"/>
          <w:sz w:val="28"/>
        </w:rPr>
        <w:t>
      Гепатит В 2 ОПВ-1 АКДС 2+ hib 2</w:t>
      </w:r>
    </w:p>
    <w:p>
      <w:pPr>
        <w:spacing w:after="0"/>
        <w:ind w:left="0"/>
        <w:jc w:val="both"/>
      </w:pPr>
      <w:r>
        <w:rPr>
          <w:rFonts w:ascii="Times New Roman"/>
          <w:b w:val="false"/>
          <w:i w:val="false"/>
          <w:color w:val="000000"/>
          <w:sz w:val="28"/>
        </w:rPr>
        <w:t>
      Гепатит В 3 ОПВ-2 АКДС 3 + hib 3</w:t>
      </w:r>
    </w:p>
    <w:p>
      <w:pPr>
        <w:spacing w:after="0"/>
        <w:ind w:left="0"/>
        <w:jc w:val="both"/>
      </w:pPr>
      <w:r>
        <w:rPr>
          <w:rFonts w:ascii="Times New Roman"/>
          <w:b w:val="false"/>
          <w:i w:val="false"/>
          <w:color w:val="000000"/>
          <w:sz w:val="28"/>
        </w:rPr>
        <w:t>
      ОПВ-3</w:t>
      </w:r>
    </w:p>
    <w:p>
      <w:pPr>
        <w:spacing w:after="0"/>
        <w:ind w:left="0"/>
        <w:jc w:val="both"/>
      </w:pPr>
      <w:r>
        <w:rPr>
          <w:rFonts w:ascii="Times New Roman"/>
          <w:b w:val="false"/>
          <w:i w:val="false"/>
          <w:color w:val="000000"/>
          <w:sz w:val="28"/>
        </w:rPr>
        <w:t>
      Визит для следующей привив-ки_____________</w:t>
      </w:r>
    </w:p>
    <w:p>
      <w:pPr>
        <w:spacing w:after="0"/>
        <w:ind w:left="0"/>
        <w:jc w:val="both"/>
      </w:pPr>
      <w:r>
        <w:rPr>
          <w:rFonts w:ascii="Times New Roman"/>
          <w:b w:val="false"/>
          <w:i w:val="false"/>
          <w:color w:val="000000"/>
          <w:sz w:val="28"/>
        </w:rPr>
        <w:t>
      Дата_______</w:t>
      </w:r>
    </w:p>
    <w:p>
      <w:pPr>
        <w:spacing w:after="0"/>
        <w:ind w:left="0"/>
        <w:jc w:val="both"/>
      </w:pPr>
      <w:r>
        <w:rPr>
          <w:rFonts w:ascii="Times New Roman"/>
          <w:b w:val="false"/>
          <w:i w:val="false"/>
          <w:color w:val="000000"/>
          <w:sz w:val="28"/>
        </w:rPr>
        <w:t>
      Профилактика рахита: неспецифическая (достаточная инсоляция во время про-гулок), специфическая профилактика витамином Д (по показаниям)</w:t>
      </w:r>
    </w:p>
    <w:p>
      <w:pPr>
        <w:spacing w:after="0"/>
        <w:ind w:left="0"/>
        <w:jc w:val="both"/>
      </w:pPr>
      <w:r>
        <w:rPr>
          <w:rFonts w:ascii="Times New Roman"/>
          <w:b w:val="false"/>
          <w:i w:val="false"/>
          <w:color w:val="000000"/>
          <w:sz w:val="28"/>
        </w:rPr>
        <w:t>
      Доза</w:t>
      </w:r>
    </w:p>
    <w:p>
      <w:pPr>
        <w:spacing w:after="0"/>
        <w:ind w:left="0"/>
        <w:jc w:val="both"/>
      </w:pPr>
      <w:r>
        <w:rPr>
          <w:rFonts w:ascii="Times New Roman"/>
          <w:b w:val="false"/>
          <w:i w:val="false"/>
          <w:color w:val="000000"/>
          <w:sz w:val="28"/>
        </w:rPr>
        <w:t>
      длительность</w:t>
      </w:r>
    </w:p>
    <w:p>
      <w:pPr>
        <w:spacing w:after="0"/>
        <w:ind w:left="0"/>
        <w:jc w:val="both"/>
      </w:pPr>
      <w:r>
        <w:rPr>
          <w:rFonts w:ascii="Times New Roman"/>
          <w:b w:val="false"/>
          <w:i w:val="false"/>
          <w:color w:val="000000"/>
          <w:sz w:val="28"/>
        </w:rPr>
        <w:t>
      ПСИХОМОТОРНОЕ РАЗВИТИЕ:</w:t>
      </w:r>
    </w:p>
    <w:p>
      <w:pPr>
        <w:spacing w:after="0"/>
        <w:ind w:left="0"/>
        <w:jc w:val="both"/>
      </w:pPr>
      <w:r>
        <w:rPr>
          <w:rFonts w:ascii="Times New Roman"/>
          <w:b w:val="false"/>
          <w:i w:val="false"/>
          <w:color w:val="000000"/>
          <w:sz w:val="28"/>
        </w:rPr>
        <w:t xml:space="preserve">
      До= </w:t>
      </w:r>
    </w:p>
    <w:p>
      <w:pPr>
        <w:spacing w:after="0"/>
        <w:ind w:left="0"/>
        <w:jc w:val="both"/>
      </w:pPr>
      <w:r>
        <w:rPr>
          <w:rFonts w:ascii="Times New Roman"/>
          <w:b w:val="false"/>
          <w:i w:val="false"/>
          <w:color w:val="000000"/>
          <w:sz w:val="28"/>
        </w:rPr>
        <w:t xml:space="preserve">
      Др= </w:t>
      </w:r>
    </w:p>
    <w:p>
      <w:pPr>
        <w:spacing w:after="0"/>
        <w:ind w:left="0"/>
        <w:jc w:val="both"/>
      </w:pPr>
      <w:r>
        <w:rPr>
          <w:rFonts w:ascii="Times New Roman"/>
          <w:b w:val="false"/>
          <w:i w:val="false"/>
          <w:color w:val="000000"/>
          <w:sz w:val="28"/>
        </w:rPr>
        <w:t xml:space="preserve">
      Ра= </w:t>
      </w:r>
    </w:p>
    <w:p>
      <w:pPr>
        <w:spacing w:after="0"/>
        <w:ind w:left="0"/>
        <w:jc w:val="both"/>
      </w:pPr>
      <w:r>
        <w:rPr>
          <w:rFonts w:ascii="Times New Roman"/>
          <w:b w:val="false"/>
          <w:i w:val="false"/>
          <w:color w:val="000000"/>
          <w:sz w:val="28"/>
        </w:rPr>
        <w:t xml:space="preserve">
      Рп= </w:t>
      </w:r>
    </w:p>
    <w:p>
      <w:pPr>
        <w:spacing w:after="0"/>
        <w:ind w:left="0"/>
        <w:jc w:val="both"/>
      </w:pPr>
      <w:r>
        <w:rPr>
          <w:rFonts w:ascii="Times New Roman"/>
          <w:b w:val="false"/>
          <w:i w:val="false"/>
          <w:color w:val="000000"/>
          <w:sz w:val="28"/>
        </w:rPr>
        <w:t>
      Н=</w:t>
      </w:r>
    </w:p>
    <w:p>
      <w:pPr>
        <w:spacing w:after="0"/>
        <w:ind w:left="0"/>
        <w:jc w:val="both"/>
      </w:pPr>
      <w:r>
        <w:rPr>
          <w:rFonts w:ascii="Times New Roman"/>
          <w:b w:val="false"/>
          <w:i w:val="false"/>
          <w:color w:val="000000"/>
          <w:sz w:val="28"/>
        </w:rPr>
        <w:t>
      Э=</w:t>
      </w:r>
    </w:p>
    <w:p>
      <w:pPr>
        <w:spacing w:after="0"/>
        <w:ind w:left="0"/>
        <w:jc w:val="both"/>
      </w:pPr>
      <w:r>
        <w:rPr>
          <w:rFonts w:ascii="Times New Roman"/>
          <w:b w:val="false"/>
          <w:i w:val="false"/>
          <w:color w:val="000000"/>
          <w:sz w:val="28"/>
        </w:rPr>
        <w:t>
      ОЦЕНКА УХОДА В ЦЕЛЯХ РАЗВИТИЯ</w:t>
      </w:r>
    </w:p>
    <w:p>
      <w:pPr>
        <w:spacing w:after="0"/>
        <w:ind w:left="0"/>
        <w:jc w:val="both"/>
      </w:pPr>
      <w:r>
        <w:rPr>
          <w:rFonts w:ascii="Times New Roman"/>
          <w:b w:val="false"/>
          <w:i w:val="false"/>
          <w:color w:val="000000"/>
          <w:sz w:val="28"/>
        </w:rPr>
        <w:t>
      Как Вы играете с ребенком?</w:t>
      </w:r>
    </w:p>
    <w:p>
      <w:pPr>
        <w:spacing w:after="0"/>
        <w:ind w:left="0"/>
        <w:jc w:val="both"/>
      </w:pPr>
      <w:r>
        <w:rPr>
          <w:rFonts w:ascii="Times New Roman"/>
          <w:b w:val="false"/>
          <w:i w:val="false"/>
          <w:color w:val="000000"/>
          <w:sz w:val="28"/>
        </w:rPr>
        <w:t xml:space="preserve">
      Как Вы общаетесь с ребенком? </w:t>
      </w:r>
    </w:p>
    <w:p>
      <w:pPr>
        <w:spacing w:after="0"/>
        <w:ind w:left="0"/>
        <w:jc w:val="both"/>
      </w:pPr>
      <w:r>
        <w:rPr>
          <w:rFonts w:ascii="Times New Roman"/>
          <w:b w:val="false"/>
          <w:i w:val="false"/>
          <w:color w:val="000000"/>
          <w:sz w:val="28"/>
        </w:rPr>
        <w:t>
      Не отстает</w:t>
      </w:r>
    </w:p>
    <w:p>
      <w:pPr>
        <w:spacing w:after="0"/>
        <w:ind w:left="0"/>
        <w:jc w:val="both"/>
      </w:pPr>
      <w:r>
        <w:rPr>
          <w:rFonts w:ascii="Times New Roman"/>
          <w:b w:val="false"/>
          <w:i w:val="false"/>
          <w:color w:val="000000"/>
          <w:sz w:val="28"/>
        </w:rPr>
        <w:t>
      Отстает на ___________эпикризный срок</w:t>
      </w:r>
    </w:p>
    <w:p>
      <w:pPr>
        <w:spacing w:after="0"/>
        <w:ind w:left="0"/>
        <w:jc w:val="both"/>
      </w:pPr>
      <w:r>
        <w:rPr>
          <w:rFonts w:ascii="Times New Roman"/>
          <w:b w:val="false"/>
          <w:i w:val="false"/>
          <w:color w:val="000000"/>
          <w:sz w:val="28"/>
        </w:rPr>
        <w:t>
      ПРОБЛЕМЫ УХОДА для РАЗВИТИЯ</w:t>
      </w:r>
    </w:p>
    <w:p>
      <w:pPr>
        <w:spacing w:after="0"/>
        <w:ind w:left="0"/>
        <w:jc w:val="both"/>
      </w:pPr>
      <w:r>
        <w:rPr>
          <w:rFonts w:ascii="Times New Roman"/>
          <w:b w:val="false"/>
          <w:i w:val="false"/>
          <w:color w:val="000000"/>
          <w:sz w:val="28"/>
        </w:rPr>
        <w:t>
      ОЦЕНКА УХОДА:</w:t>
      </w:r>
    </w:p>
    <w:p>
      <w:pPr>
        <w:spacing w:after="0"/>
        <w:ind w:left="0"/>
        <w:jc w:val="both"/>
      </w:pPr>
      <w:r>
        <w:rPr>
          <w:rFonts w:ascii="Times New Roman"/>
          <w:b w:val="false"/>
          <w:i w:val="false"/>
          <w:color w:val="000000"/>
          <w:sz w:val="28"/>
        </w:rPr>
        <w:t>
      • Мать знает опасные признаки: 1. Не может пить, не может есть 2. летар-гичен или без сознания 3. судороги в анамнезе 4. рвота после каждого приема пищи и питья</w:t>
      </w:r>
    </w:p>
    <w:p>
      <w:pPr>
        <w:spacing w:after="0"/>
        <w:ind w:left="0"/>
        <w:jc w:val="both"/>
      </w:pPr>
      <w:r>
        <w:rPr>
          <w:rFonts w:ascii="Times New Roman"/>
          <w:b w:val="false"/>
          <w:i w:val="false"/>
          <w:color w:val="000000"/>
          <w:sz w:val="28"/>
        </w:rPr>
        <w:t>
      и правила ухода за ребенком согласно данным рекомендациям</w:t>
      </w:r>
    </w:p>
    <w:p>
      <w:pPr>
        <w:spacing w:after="0"/>
        <w:ind w:left="0"/>
        <w:jc w:val="both"/>
      </w:pPr>
      <w:r>
        <w:rPr>
          <w:rFonts w:ascii="Times New Roman"/>
          <w:b w:val="false"/>
          <w:i w:val="false"/>
          <w:color w:val="000000"/>
          <w:sz w:val="28"/>
        </w:rPr>
        <w:t>
      • Выполняет рекомендации по питанию, развитию и уходу за</w:t>
      </w:r>
    </w:p>
    <w:p>
      <w:pPr>
        <w:spacing w:after="0"/>
        <w:ind w:left="0"/>
        <w:jc w:val="both"/>
      </w:pPr>
      <w:r>
        <w:rPr>
          <w:rFonts w:ascii="Times New Roman"/>
          <w:b w:val="false"/>
          <w:i w:val="false"/>
          <w:color w:val="000000"/>
          <w:sz w:val="28"/>
        </w:rPr>
        <w:t>
      • Знает правила ухода за больным ребенком: питание, питьевой режим, ко-гда обратиться за медицинской помощью (КВН)</w:t>
      </w:r>
    </w:p>
    <w:p>
      <w:pPr>
        <w:spacing w:after="0"/>
        <w:ind w:left="0"/>
        <w:jc w:val="both"/>
      </w:pPr>
      <w:r>
        <w:rPr>
          <w:rFonts w:ascii="Times New Roman"/>
          <w:b w:val="false"/>
          <w:i w:val="false"/>
          <w:color w:val="000000"/>
          <w:sz w:val="28"/>
        </w:rPr>
        <w:t>
      ПРОБЛЕМЫ УХОДА</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xml:space="preserve">
      ТРЕВОЖНЫЕ ПРИЗНАКИ, требующие специализированной помощи </w:t>
      </w:r>
    </w:p>
    <w:p>
      <w:pPr>
        <w:spacing w:after="0"/>
        <w:ind w:left="0"/>
        <w:jc w:val="both"/>
      </w:pPr>
      <w:r>
        <w:rPr>
          <w:rFonts w:ascii="Times New Roman"/>
          <w:b w:val="false"/>
          <w:i w:val="false"/>
          <w:color w:val="000000"/>
          <w:sz w:val="28"/>
        </w:rPr>
        <w:t>
      • Ребенок не вступает в контакт.</w:t>
      </w:r>
    </w:p>
    <w:p>
      <w:pPr>
        <w:spacing w:after="0"/>
        <w:ind w:left="0"/>
        <w:jc w:val="both"/>
      </w:pPr>
      <w:r>
        <w:rPr>
          <w:rFonts w:ascii="Times New Roman"/>
          <w:b w:val="false"/>
          <w:i w:val="false"/>
          <w:color w:val="000000"/>
          <w:sz w:val="28"/>
        </w:rPr>
        <w:t>
      • Затруднения в удерживании равновесия при ходьбе.</w:t>
      </w:r>
    </w:p>
    <w:p>
      <w:pPr>
        <w:spacing w:after="0"/>
        <w:ind w:left="0"/>
        <w:jc w:val="both"/>
      </w:pPr>
      <w:r>
        <w:rPr>
          <w:rFonts w:ascii="Times New Roman"/>
          <w:b w:val="false"/>
          <w:i w:val="false"/>
          <w:color w:val="000000"/>
          <w:sz w:val="28"/>
        </w:rPr>
        <w:t>
      • Непонятные изменения в поведении ребенка, наличие следов физического насилия (особенно, если ребенок находится под присмотром других лиц)</w:t>
      </w:r>
    </w:p>
    <w:p>
      <w:pPr>
        <w:spacing w:after="0"/>
        <w:ind w:left="0"/>
        <w:jc w:val="both"/>
      </w:pPr>
      <w:r>
        <w:rPr>
          <w:rFonts w:ascii="Times New Roman"/>
          <w:b w:val="false"/>
          <w:i w:val="false"/>
          <w:color w:val="000000"/>
          <w:sz w:val="28"/>
        </w:rPr>
        <w:t>
      • Плохой аппетит. ПРОБЛЕМЫ</w:t>
      </w:r>
    </w:p>
    <w:p>
      <w:pPr>
        <w:spacing w:after="0"/>
        <w:ind w:left="0"/>
        <w:jc w:val="both"/>
      </w:pPr>
      <w:r>
        <w:rPr>
          <w:rFonts w:ascii="Times New Roman"/>
          <w:b w:val="false"/>
          <w:i w:val="false"/>
          <w:color w:val="000000"/>
          <w:sz w:val="28"/>
        </w:rPr>
        <w:t>
      При выявлении тревожных признаков направить на консультацию узкого специалиста для выбора и обеспече-ния специализированной помощи (психолог, логопед и т.д.)</w:t>
      </w:r>
    </w:p>
    <w:p>
      <w:pPr>
        <w:spacing w:after="0"/>
        <w:ind w:left="0"/>
        <w:jc w:val="both"/>
      </w:pPr>
      <w:r>
        <w:rPr>
          <w:rFonts w:ascii="Times New Roman"/>
          <w:b w:val="false"/>
          <w:i w:val="false"/>
          <w:color w:val="000000"/>
          <w:sz w:val="28"/>
        </w:rPr>
        <w:t>
      ОЦЕНКА ПИТАНИЯ И ЗДОРОВЬЯ МАТЕРИ:</w:t>
      </w:r>
    </w:p>
    <w:p>
      <w:pPr>
        <w:spacing w:after="0"/>
        <w:ind w:left="0"/>
        <w:jc w:val="both"/>
      </w:pPr>
      <w:r>
        <w:rPr>
          <w:rFonts w:ascii="Times New Roman"/>
          <w:b w:val="false"/>
          <w:i w:val="false"/>
          <w:color w:val="000000"/>
          <w:sz w:val="28"/>
        </w:rPr>
        <w:t>
      ПРОБЛЕМЫ</w:t>
      </w:r>
    </w:p>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Практика исключительно грудного вскармливания.</w:t>
      </w:r>
    </w:p>
    <w:p>
      <w:pPr>
        <w:spacing w:after="0"/>
        <w:ind w:left="0"/>
        <w:jc w:val="both"/>
      </w:pPr>
      <w:r>
        <w:rPr>
          <w:rFonts w:ascii="Times New Roman"/>
          <w:b w:val="false"/>
          <w:i w:val="false"/>
          <w:color w:val="000000"/>
          <w:sz w:val="28"/>
        </w:rPr>
        <w:t>
      • Оптимальное питание матери.</w:t>
      </w:r>
    </w:p>
    <w:p>
      <w:pPr>
        <w:spacing w:after="0"/>
        <w:ind w:left="0"/>
        <w:jc w:val="both"/>
      </w:pPr>
      <w:r>
        <w:rPr>
          <w:rFonts w:ascii="Times New Roman"/>
          <w:b w:val="false"/>
          <w:i w:val="false"/>
          <w:color w:val="000000"/>
          <w:sz w:val="28"/>
        </w:rPr>
        <w:t>
      • Психосоциальное и моторное развитие соответственно возрасту (Памятка Матери).</w:t>
      </w:r>
    </w:p>
    <w:p>
      <w:pPr>
        <w:spacing w:after="0"/>
        <w:ind w:left="0"/>
        <w:jc w:val="both"/>
      </w:pPr>
      <w:r>
        <w:rPr>
          <w:rFonts w:ascii="Times New Roman"/>
          <w:b w:val="false"/>
          <w:i w:val="false"/>
          <w:color w:val="000000"/>
          <w:sz w:val="28"/>
        </w:rPr>
        <w:t>
      • Массаж и гимнастика соответственно возрасту.</w:t>
      </w:r>
    </w:p>
    <w:p>
      <w:pPr>
        <w:spacing w:after="0"/>
        <w:ind w:left="0"/>
        <w:jc w:val="both"/>
      </w:pPr>
      <w:r>
        <w:rPr>
          <w:rFonts w:ascii="Times New Roman"/>
          <w:b w:val="false"/>
          <w:i w:val="false"/>
          <w:color w:val="000000"/>
          <w:sz w:val="28"/>
        </w:rPr>
        <w:t>
      • Ежедневные прогулки (1-2 раза в день) с достаточной инсоляцией, по показаниям специфическая профилактика витамином Д</w:t>
      </w:r>
    </w:p>
    <w:p>
      <w:pPr>
        <w:spacing w:after="0"/>
        <w:ind w:left="0"/>
        <w:jc w:val="both"/>
      </w:pPr>
      <w:r>
        <w:rPr>
          <w:rFonts w:ascii="Times New Roman"/>
          <w:b w:val="false"/>
          <w:i w:val="false"/>
          <w:color w:val="000000"/>
          <w:sz w:val="28"/>
        </w:rPr>
        <w:t>
      • Правила поведения и уход в случае болезни ребенка (опасные признаки и когда необходимо обратиться за по-мощью, режим кормления и питья).</w:t>
      </w:r>
    </w:p>
    <w:p>
      <w:pPr>
        <w:spacing w:after="0"/>
        <w:ind w:left="0"/>
        <w:jc w:val="both"/>
      </w:pPr>
      <w:r>
        <w:rPr>
          <w:rFonts w:ascii="Times New Roman"/>
          <w:b w:val="false"/>
          <w:i w:val="false"/>
          <w:color w:val="000000"/>
          <w:sz w:val="28"/>
        </w:rPr>
        <w:t>
      • Вакцинация (своевременность проведения, возможные реакции на прививку и поведение родителей, от каких ин-фекций защищают прививки)</w:t>
      </w:r>
    </w:p>
    <w:p>
      <w:pPr>
        <w:spacing w:after="0"/>
        <w:ind w:left="0"/>
        <w:jc w:val="both"/>
      </w:pPr>
      <w:r>
        <w:rPr>
          <w:rFonts w:ascii="Times New Roman"/>
          <w:b w:val="false"/>
          <w:i w:val="false"/>
          <w:color w:val="000000"/>
          <w:sz w:val="28"/>
        </w:rPr>
        <w:t>
      • Безопасная среда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Активное привлечение отца к уходу в целях развития ребенка</w:t>
      </w:r>
    </w:p>
    <w:p>
      <w:pPr>
        <w:spacing w:after="0"/>
        <w:ind w:left="0"/>
        <w:jc w:val="both"/>
      </w:pPr>
      <w:r>
        <w:rPr>
          <w:rFonts w:ascii="Times New Roman"/>
          <w:b w:val="false"/>
          <w:i w:val="false"/>
          <w:color w:val="000000"/>
          <w:sz w:val="28"/>
        </w:rPr>
        <w:t>
      • Ежемесячный осмотр на приеме у врача</w:t>
      </w:r>
    </w:p>
    <w:p>
      <w:pPr>
        <w:spacing w:after="0"/>
        <w:ind w:left="0"/>
        <w:jc w:val="both"/>
      </w:pPr>
      <w:r>
        <w:rPr>
          <w:rFonts w:ascii="Times New Roman"/>
          <w:b w:val="false"/>
          <w:i w:val="false"/>
          <w:color w:val="000000"/>
          <w:sz w:val="28"/>
        </w:rPr>
        <w:t>
      • Консультация узких специалистов и лабораторных исследований по показаниям</w:t>
      </w:r>
    </w:p>
    <w:p>
      <w:pPr>
        <w:spacing w:after="0"/>
        <w:ind w:left="0"/>
        <w:jc w:val="both"/>
      </w:pPr>
      <w:r>
        <w:rPr>
          <w:rFonts w:ascii="Times New Roman"/>
          <w:b w:val="false"/>
          <w:i w:val="false"/>
          <w:color w:val="000000"/>
          <w:sz w:val="28"/>
        </w:rPr>
        <w:t>
      • Другое</w:t>
      </w:r>
    </w:p>
    <w:p>
      <w:pPr>
        <w:spacing w:after="0"/>
        <w:ind w:left="0"/>
        <w:jc w:val="both"/>
      </w:pPr>
      <w:r>
        <w:rPr>
          <w:rFonts w:ascii="Times New Roman"/>
          <w:b w:val="false"/>
          <w:i w:val="false"/>
          <w:color w:val="000000"/>
          <w:sz w:val="28"/>
        </w:rPr>
        <w:t>
      Врач:</w:t>
      </w:r>
    </w:p>
    <w:p>
      <w:pPr>
        <w:spacing w:after="0"/>
        <w:ind w:left="0"/>
        <w:jc w:val="both"/>
      </w:pPr>
      <w:r>
        <w:rPr>
          <w:rFonts w:ascii="Times New Roman"/>
          <w:b w:val="false"/>
          <w:i w:val="false"/>
          <w:color w:val="000000"/>
          <w:sz w:val="28"/>
        </w:rPr>
        <w:t>
      Медсестра:</w:t>
      </w:r>
    </w:p>
    <w:bookmarkStart w:name="z226" w:id="200"/>
    <w:p>
      <w:pPr>
        <w:spacing w:after="0"/>
        <w:ind w:left="0"/>
        <w:jc w:val="left"/>
      </w:pPr>
      <w:r>
        <w:rPr>
          <w:rFonts w:ascii="Times New Roman"/>
          <w:b/>
          <w:i w:val="false"/>
          <w:color w:val="000000"/>
        </w:rPr>
        <w:t xml:space="preserve"> Патронаж медсестры на дому к ребенку в возрасте от 5 до 6 месяцев</w:t>
      </w:r>
    </w:p>
    <w:bookmarkEnd w:id="200"/>
    <w:p>
      <w:pPr>
        <w:spacing w:after="0"/>
        <w:ind w:left="0"/>
        <w:jc w:val="both"/>
      </w:pPr>
      <w:r>
        <w:rPr>
          <w:rFonts w:ascii="Times New Roman"/>
          <w:b w:val="false"/>
          <w:i w:val="false"/>
          <w:color w:val="000000"/>
          <w:sz w:val="28"/>
        </w:rPr>
        <w:t>
      Дата осмотра___\_______ 20__ Возраст: _____. Температура____________________</w:t>
      </w:r>
    </w:p>
    <w:p>
      <w:pPr>
        <w:spacing w:after="0"/>
        <w:ind w:left="0"/>
        <w:jc w:val="both"/>
      </w:pPr>
      <w:r>
        <w:rPr>
          <w:rFonts w:ascii="Times New Roman"/>
          <w:b w:val="false"/>
          <w:i w:val="false"/>
          <w:color w:val="000000"/>
          <w:sz w:val="28"/>
        </w:rPr>
        <w:t>
      Есть ли жалобы матери на состояние здоровья ребенка________________________</w:t>
      </w:r>
    </w:p>
    <w:p>
      <w:pPr>
        <w:spacing w:after="0"/>
        <w:ind w:left="0"/>
        <w:jc w:val="both"/>
      </w:pPr>
      <w:r>
        <w:rPr>
          <w:rFonts w:ascii="Times New Roman"/>
          <w:b w:val="false"/>
          <w:i w:val="false"/>
          <w:color w:val="000000"/>
          <w:sz w:val="28"/>
        </w:rPr>
        <w:t>
      Оцените признаки опасности:</w:t>
      </w:r>
    </w:p>
    <w:p>
      <w:pPr>
        <w:spacing w:after="0"/>
        <w:ind w:left="0"/>
        <w:jc w:val="both"/>
      </w:pPr>
      <w:r>
        <w:rPr>
          <w:rFonts w:ascii="Times New Roman"/>
          <w:b w:val="false"/>
          <w:i w:val="false"/>
          <w:color w:val="000000"/>
          <w:sz w:val="28"/>
        </w:rPr>
        <w:t>
      • Может ли ребенок пить или сосать грудь?</w:t>
      </w:r>
    </w:p>
    <w:p>
      <w:pPr>
        <w:spacing w:after="0"/>
        <w:ind w:left="0"/>
        <w:jc w:val="both"/>
      </w:pPr>
      <w:r>
        <w:rPr>
          <w:rFonts w:ascii="Times New Roman"/>
          <w:b w:val="false"/>
          <w:i w:val="false"/>
          <w:color w:val="000000"/>
          <w:sz w:val="28"/>
        </w:rPr>
        <w:t>
      • Есть ли рвота после каждого приема пищи или питья?</w:t>
      </w:r>
    </w:p>
    <w:p>
      <w:pPr>
        <w:spacing w:after="0"/>
        <w:ind w:left="0"/>
        <w:jc w:val="both"/>
      </w:pPr>
      <w:r>
        <w:rPr>
          <w:rFonts w:ascii="Times New Roman"/>
          <w:b w:val="false"/>
          <w:i w:val="false"/>
          <w:color w:val="000000"/>
          <w:sz w:val="28"/>
        </w:rPr>
        <w:t>
      • Были ли судороги?</w:t>
      </w:r>
    </w:p>
    <w:p>
      <w:pPr>
        <w:spacing w:after="0"/>
        <w:ind w:left="0"/>
        <w:jc w:val="both"/>
      </w:pPr>
      <w:r>
        <w:rPr>
          <w:rFonts w:ascii="Times New Roman"/>
          <w:b w:val="false"/>
          <w:i w:val="false"/>
          <w:color w:val="000000"/>
          <w:sz w:val="28"/>
        </w:rPr>
        <w:t>
      • Летаргичен или без сознания? Да __Нет____</w:t>
      </w:r>
    </w:p>
    <w:p>
      <w:pPr>
        <w:spacing w:after="0"/>
        <w:ind w:left="0"/>
        <w:jc w:val="both"/>
      </w:pPr>
      <w:r>
        <w:rPr>
          <w:rFonts w:ascii="Times New Roman"/>
          <w:b w:val="false"/>
          <w:i w:val="false"/>
          <w:color w:val="000000"/>
          <w:sz w:val="28"/>
        </w:rPr>
        <w:t>
      ОПРЕДЕЛИТЕ, ЕСТЬ ЛИ ПРОБЛЕМЫ КОРМЛЕНИЯ ПРОБЛЕМЫ ПИТА-НИЯ</w:t>
      </w:r>
    </w:p>
    <w:p>
      <w:pPr>
        <w:spacing w:after="0"/>
        <w:ind w:left="0"/>
        <w:jc w:val="both"/>
      </w:pPr>
      <w:r>
        <w:rPr>
          <w:rFonts w:ascii="Times New Roman"/>
          <w:b w:val="false"/>
          <w:i w:val="false"/>
          <w:color w:val="000000"/>
          <w:sz w:val="28"/>
        </w:rPr>
        <w:t>
      • Есть ли у Вас трудности при кормлении? Да _____ Нет_____</w:t>
      </w:r>
    </w:p>
    <w:p>
      <w:pPr>
        <w:spacing w:after="0"/>
        <w:ind w:left="0"/>
        <w:jc w:val="both"/>
      </w:pPr>
      <w:r>
        <w:rPr>
          <w:rFonts w:ascii="Times New Roman"/>
          <w:b w:val="false"/>
          <w:i w:val="false"/>
          <w:color w:val="000000"/>
          <w:sz w:val="28"/>
        </w:rPr>
        <w:t>
      • Ребенок кормится грудью? Да ____ Нет_____</w:t>
      </w:r>
    </w:p>
    <w:p>
      <w:pPr>
        <w:spacing w:after="0"/>
        <w:ind w:left="0"/>
        <w:jc w:val="both"/>
      </w:pPr>
      <w:r>
        <w:rPr>
          <w:rFonts w:ascii="Times New Roman"/>
          <w:b w:val="false"/>
          <w:i w:val="false"/>
          <w:color w:val="000000"/>
          <w:sz w:val="28"/>
        </w:rPr>
        <w:t>
      • Если Да, сколько раз за 24 часа? _______ раз</w:t>
      </w:r>
    </w:p>
    <w:p>
      <w:pPr>
        <w:spacing w:after="0"/>
        <w:ind w:left="0"/>
        <w:jc w:val="both"/>
      </w:pPr>
      <w:r>
        <w:rPr>
          <w:rFonts w:ascii="Times New Roman"/>
          <w:b w:val="false"/>
          <w:i w:val="false"/>
          <w:color w:val="000000"/>
          <w:sz w:val="28"/>
        </w:rPr>
        <w:t>
      • Вы кормите грудью ночью? Да ____ Нет _____</w:t>
      </w:r>
    </w:p>
    <w:p>
      <w:pPr>
        <w:spacing w:after="0"/>
        <w:ind w:left="0"/>
        <w:jc w:val="both"/>
      </w:pPr>
      <w:r>
        <w:rPr>
          <w:rFonts w:ascii="Times New Roman"/>
          <w:b w:val="false"/>
          <w:i w:val="false"/>
          <w:color w:val="000000"/>
          <w:sz w:val="28"/>
        </w:rPr>
        <w:t>
      • Получает ли ребенок другую пищу или жидкости? Да ____ Нет ____</w:t>
      </w:r>
    </w:p>
    <w:p>
      <w:pPr>
        <w:spacing w:after="0"/>
        <w:ind w:left="0"/>
        <w:jc w:val="both"/>
      </w:pPr>
      <w:r>
        <w:rPr>
          <w:rFonts w:ascii="Times New Roman"/>
          <w:b w:val="false"/>
          <w:i w:val="false"/>
          <w:color w:val="000000"/>
          <w:sz w:val="28"/>
        </w:rPr>
        <w:t>
      • Если Да, как часто? ____________ раз в сутки и чем пользуетесь при</w:t>
      </w:r>
    </w:p>
    <w:p>
      <w:pPr>
        <w:spacing w:after="0"/>
        <w:ind w:left="0"/>
        <w:jc w:val="both"/>
      </w:pPr>
      <w:r>
        <w:rPr>
          <w:rFonts w:ascii="Times New Roman"/>
          <w:b w:val="false"/>
          <w:i w:val="false"/>
          <w:color w:val="000000"/>
          <w:sz w:val="28"/>
        </w:rPr>
        <w:t>
      кормлении бутылочкой_____ чашкой и ложкой ______</w:t>
      </w:r>
    </w:p>
    <w:p>
      <w:pPr>
        <w:spacing w:after="0"/>
        <w:ind w:left="0"/>
        <w:jc w:val="both"/>
      </w:pPr>
      <w:r>
        <w:rPr>
          <w:rFonts w:ascii="Times New Roman"/>
          <w:b w:val="false"/>
          <w:i w:val="false"/>
          <w:color w:val="000000"/>
          <w:sz w:val="28"/>
        </w:rPr>
        <w:t>
      Если младенцу меньше 1 месяца, или если есть какие- либо трудности при кормлении (трудности с грудным вскарм-ливанием; если он/она кормится грудью менее 8 раз в сутки; получает другие виды пищи или жидкости; или имеет низкий вес для своего возраста):</w:t>
      </w:r>
    </w:p>
    <w:p>
      <w:pPr>
        <w:spacing w:after="0"/>
        <w:ind w:left="0"/>
        <w:jc w:val="both"/>
      </w:pPr>
      <w:r>
        <w:rPr>
          <w:rFonts w:ascii="Times New Roman"/>
          <w:b w:val="false"/>
          <w:i w:val="false"/>
          <w:color w:val="000000"/>
          <w:sz w:val="28"/>
        </w:rPr>
        <w:t>
      ОЦЕНИТЕ КОРМЛЕНИЕ ГРУ-ДЬЮ:</w:t>
      </w:r>
    </w:p>
    <w:p>
      <w:pPr>
        <w:spacing w:after="0"/>
        <w:ind w:left="0"/>
        <w:jc w:val="both"/>
      </w:pPr>
      <w:r>
        <w:rPr>
          <w:rFonts w:ascii="Times New Roman"/>
          <w:b w:val="false"/>
          <w:i w:val="false"/>
          <w:color w:val="000000"/>
          <w:sz w:val="28"/>
        </w:rPr>
        <w:t xml:space="preserve">
      Кормился ли младенец </w:t>
      </w:r>
    </w:p>
    <w:p>
      <w:pPr>
        <w:spacing w:after="0"/>
        <w:ind w:left="0"/>
        <w:jc w:val="both"/>
      </w:pPr>
      <w:r>
        <w:rPr>
          <w:rFonts w:ascii="Times New Roman"/>
          <w:b w:val="false"/>
          <w:i w:val="false"/>
          <w:color w:val="000000"/>
          <w:sz w:val="28"/>
        </w:rPr>
        <w:t xml:space="preserve">
      грудью в </w:t>
      </w:r>
    </w:p>
    <w:p>
      <w:pPr>
        <w:spacing w:after="0"/>
        <w:ind w:left="0"/>
        <w:jc w:val="both"/>
      </w:pPr>
      <w:r>
        <w:rPr>
          <w:rFonts w:ascii="Times New Roman"/>
          <w:b w:val="false"/>
          <w:i w:val="false"/>
          <w:color w:val="000000"/>
          <w:sz w:val="28"/>
        </w:rPr>
        <w:t>
      течение последнего часа? Если младенца не кормили в течение последнего часа, попросите мать приложить его к груди. Наблюдайте за кормлением 4 минуты.</w:t>
      </w:r>
    </w:p>
    <w:p>
      <w:pPr>
        <w:spacing w:after="0"/>
        <w:ind w:left="0"/>
        <w:jc w:val="both"/>
      </w:pPr>
      <w:r>
        <w:rPr>
          <w:rFonts w:ascii="Times New Roman"/>
          <w:b w:val="false"/>
          <w:i w:val="false"/>
          <w:color w:val="000000"/>
          <w:sz w:val="28"/>
        </w:rPr>
        <w:t>
      • Способен ли ребенок брать грудь? Для проверки прикладывания, посмотрите на:</w:t>
      </w:r>
    </w:p>
    <w:p>
      <w:pPr>
        <w:spacing w:after="0"/>
        <w:ind w:left="0"/>
        <w:jc w:val="both"/>
      </w:pPr>
      <w:r>
        <w:rPr>
          <w:rFonts w:ascii="Times New Roman"/>
          <w:b w:val="false"/>
          <w:i w:val="false"/>
          <w:color w:val="000000"/>
          <w:sz w:val="28"/>
        </w:rPr>
        <w:t>
      - Подбородок касается груди Да ___ Нет ___</w:t>
      </w:r>
    </w:p>
    <w:p>
      <w:pPr>
        <w:spacing w:after="0"/>
        <w:ind w:left="0"/>
        <w:jc w:val="both"/>
      </w:pPr>
      <w:r>
        <w:rPr>
          <w:rFonts w:ascii="Times New Roman"/>
          <w:b w:val="false"/>
          <w:i w:val="false"/>
          <w:color w:val="000000"/>
          <w:sz w:val="28"/>
        </w:rPr>
        <w:t>
      - Рот широко раскрыт Да ___ Нет ___</w:t>
      </w:r>
    </w:p>
    <w:p>
      <w:pPr>
        <w:spacing w:after="0"/>
        <w:ind w:left="0"/>
        <w:jc w:val="both"/>
      </w:pPr>
      <w:r>
        <w:rPr>
          <w:rFonts w:ascii="Times New Roman"/>
          <w:b w:val="false"/>
          <w:i w:val="false"/>
          <w:color w:val="000000"/>
          <w:sz w:val="28"/>
        </w:rPr>
        <w:t>
      - Нижняя губа вывернута наружу Да ___ Нет ___</w:t>
      </w:r>
    </w:p>
    <w:p>
      <w:pPr>
        <w:spacing w:after="0"/>
        <w:ind w:left="0"/>
        <w:jc w:val="both"/>
      </w:pPr>
      <w:r>
        <w:rPr>
          <w:rFonts w:ascii="Times New Roman"/>
          <w:b w:val="false"/>
          <w:i w:val="false"/>
          <w:color w:val="000000"/>
          <w:sz w:val="28"/>
        </w:rPr>
        <w:t>
      - Большая часть ареолы видна сверху, а не снизу рта Да ___ Нет __</w:t>
      </w:r>
    </w:p>
    <w:p>
      <w:pPr>
        <w:spacing w:after="0"/>
        <w:ind w:left="0"/>
        <w:jc w:val="both"/>
      </w:pPr>
      <w:r>
        <w:rPr>
          <w:rFonts w:ascii="Times New Roman"/>
          <w:b w:val="false"/>
          <w:i w:val="false"/>
          <w:color w:val="000000"/>
          <w:sz w:val="28"/>
        </w:rPr>
        <w:t>
      Не приложен совсем Приложен плохо Приложен хорошо</w:t>
      </w:r>
    </w:p>
    <w:p>
      <w:pPr>
        <w:spacing w:after="0"/>
        <w:ind w:left="0"/>
        <w:jc w:val="both"/>
      </w:pPr>
      <w:r>
        <w:rPr>
          <w:rFonts w:ascii="Times New Roman"/>
          <w:b w:val="false"/>
          <w:i w:val="false"/>
          <w:color w:val="000000"/>
          <w:sz w:val="28"/>
        </w:rPr>
        <w:t>
      • Эффективно ли сосет младенец (делает медленные глубокие сосательные движения с паузами)?</w:t>
      </w:r>
    </w:p>
    <w:p>
      <w:pPr>
        <w:spacing w:after="0"/>
        <w:ind w:left="0"/>
        <w:jc w:val="both"/>
      </w:pPr>
      <w:r>
        <w:rPr>
          <w:rFonts w:ascii="Times New Roman"/>
          <w:b w:val="false"/>
          <w:i w:val="false"/>
          <w:color w:val="000000"/>
          <w:sz w:val="28"/>
        </w:rPr>
        <w:t>
      Не сосет совсем Сосет неэффективно Сосет эффек-тивно</w:t>
      </w:r>
    </w:p>
    <w:p>
      <w:pPr>
        <w:spacing w:after="0"/>
        <w:ind w:left="0"/>
        <w:jc w:val="both"/>
      </w:pPr>
      <w:r>
        <w:rPr>
          <w:rFonts w:ascii="Times New Roman"/>
          <w:b w:val="false"/>
          <w:i w:val="false"/>
          <w:color w:val="000000"/>
          <w:sz w:val="28"/>
        </w:rPr>
        <w:t>
      • Ищите язвы или белые пятна во рту (молочница).</w:t>
      </w:r>
    </w:p>
    <w:p>
      <w:pPr>
        <w:spacing w:after="0"/>
        <w:ind w:left="0"/>
        <w:jc w:val="both"/>
      </w:pPr>
      <w:r>
        <w:rPr>
          <w:rFonts w:ascii="Times New Roman"/>
          <w:b w:val="false"/>
          <w:i w:val="false"/>
          <w:color w:val="000000"/>
          <w:sz w:val="28"/>
        </w:rPr>
        <w:t>
      ОЦЕНИТЕ УХОД В ЦЕЛЯХ РАЗВИТИЯ</w:t>
      </w:r>
    </w:p>
    <w:p>
      <w:pPr>
        <w:spacing w:after="0"/>
        <w:ind w:left="0"/>
        <w:jc w:val="both"/>
      </w:pPr>
      <w:r>
        <w:rPr>
          <w:rFonts w:ascii="Times New Roman"/>
          <w:b w:val="false"/>
          <w:i w:val="false"/>
          <w:color w:val="000000"/>
          <w:sz w:val="28"/>
        </w:rPr>
        <w:t>
      • Как вы играете с Вашим ребенком?</w:t>
      </w:r>
    </w:p>
    <w:p>
      <w:pPr>
        <w:spacing w:after="0"/>
        <w:ind w:left="0"/>
        <w:jc w:val="both"/>
      </w:pPr>
      <w:r>
        <w:rPr>
          <w:rFonts w:ascii="Times New Roman"/>
          <w:b w:val="false"/>
          <w:i w:val="false"/>
          <w:color w:val="000000"/>
          <w:sz w:val="28"/>
        </w:rPr>
        <w:t>
      • Как вы общаетесь с Вашим ребенком? ПРОБЛЕМЫ</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w:t>
      </w:r>
    </w:p>
    <w:p>
      <w:pPr>
        <w:spacing w:after="0"/>
        <w:ind w:left="0"/>
        <w:jc w:val="both"/>
      </w:pPr>
      <w:r>
        <w:rPr>
          <w:rFonts w:ascii="Times New Roman"/>
          <w:b w:val="false"/>
          <w:i w:val="false"/>
          <w:color w:val="000000"/>
          <w:sz w:val="28"/>
        </w:rPr>
        <w:t>
      ПРОБЛЕМЫ</w:t>
      </w:r>
    </w:p>
    <w:p>
      <w:pPr>
        <w:spacing w:after="0"/>
        <w:ind w:left="0"/>
        <w:jc w:val="both"/>
      </w:pPr>
      <w:r>
        <w:rPr>
          <w:rFonts w:ascii="Times New Roman"/>
          <w:b w:val="false"/>
          <w:i w:val="false"/>
          <w:color w:val="000000"/>
          <w:sz w:val="28"/>
        </w:rPr>
        <w:t xml:space="preserve">
      Оценка состояния ухода: Наличие детской кроватки, предметов ухода, одежды ребенка </w:t>
      </w:r>
    </w:p>
    <w:p>
      <w:pPr>
        <w:spacing w:after="0"/>
        <w:ind w:left="0"/>
        <w:jc w:val="both"/>
      </w:pPr>
      <w:r>
        <w:rPr>
          <w:rFonts w:ascii="Times New Roman"/>
          <w:b w:val="false"/>
          <w:i w:val="false"/>
          <w:color w:val="000000"/>
          <w:sz w:val="28"/>
        </w:rPr>
        <w:t>
      Гигиена помещения______________________________________ (регулярность влажной уборки, курение в комнате, светлое, теплое помещение - t не менее 25°С)</w:t>
      </w:r>
    </w:p>
    <w:p>
      <w:pPr>
        <w:spacing w:after="0"/>
        <w:ind w:left="0"/>
        <w:jc w:val="both"/>
      </w:pPr>
      <w:r>
        <w:rPr>
          <w:rFonts w:ascii="Times New Roman"/>
          <w:b w:val="false"/>
          <w:i w:val="false"/>
          <w:color w:val="000000"/>
          <w:sz w:val="28"/>
        </w:rPr>
        <w:t>
      Гигиена ребенка __________________________________________________</w:t>
      </w:r>
    </w:p>
    <w:p>
      <w:pPr>
        <w:spacing w:after="0"/>
        <w:ind w:left="0"/>
        <w:jc w:val="both"/>
      </w:pPr>
      <w:r>
        <w:rPr>
          <w:rFonts w:ascii="Times New Roman"/>
          <w:b w:val="false"/>
          <w:i w:val="false"/>
          <w:color w:val="000000"/>
          <w:sz w:val="28"/>
        </w:rPr>
        <w:t>
      ПРОБЛЕМЫ</w:t>
      </w:r>
    </w:p>
    <w:p>
      <w:pPr>
        <w:spacing w:after="0"/>
        <w:ind w:left="0"/>
        <w:jc w:val="both"/>
      </w:pPr>
      <w:r>
        <w:rPr>
          <w:rFonts w:ascii="Times New Roman"/>
          <w:b w:val="false"/>
          <w:i w:val="false"/>
          <w:color w:val="000000"/>
          <w:sz w:val="28"/>
        </w:rPr>
        <w:t>
      Оценка состояния здоровья матери:</w:t>
      </w:r>
    </w:p>
    <w:p>
      <w:pPr>
        <w:spacing w:after="0"/>
        <w:ind w:left="0"/>
        <w:jc w:val="both"/>
      </w:pPr>
      <w:r>
        <w:rPr>
          <w:rFonts w:ascii="Times New Roman"/>
          <w:b w:val="false"/>
          <w:i w:val="false"/>
          <w:color w:val="000000"/>
          <w:sz w:val="28"/>
        </w:rPr>
        <w:t>
      Осмотр молочных желез:______________________________________</w:t>
      </w:r>
    </w:p>
    <w:p>
      <w:pPr>
        <w:spacing w:after="0"/>
        <w:ind w:left="0"/>
        <w:jc w:val="both"/>
      </w:pPr>
      <w:r>
        <w:rPr>
          <w:rFonts w:ascii="Times New Roman"/>
          <w:b w:val="false"/>
          <w:i w:val="false"/>
          <w:color w:val="000000"/>
          <w:sz w:val="28"/>
        </w:rPr>
        <w:t>
      Питание и режим сна и отдыха матери ПРОБЛЕМЫ</w:t>
      </w:r>
    </w:p>
    <w:p>
      <w:pPr>
        <w:spacing w:after="0"/>
        <w:ind w:left="0"/>
        <w:jc w:val="both"/>
      </w:pPr>
      <w:r>
        <w:rPr>
          <w:rFonts w:ascii="Times New Roman"/>
          <w:b w:val="false"/>
          <w:i w:val="false"/>
          <w:color w:val="000000"/>
          <w:sz w:val="28"/>
        </w:rPr>
        <w:t>
      ЗАКЛЮЧЕНИЕ: Рекомендации выполняются</w:t>
      </w:r>
    </w:p>
    <w:p>
      <w:pPr>
        <w:spacing w:after="0"/>
        <w:ind w:left="0"/>
        <w:jc w:val="both"/>
      </w:pPr>
      <w:r>
        <w:rPr>
          <w:rFonts w:ascii="Times New Roman"/>
          <w:b w:val="false"/>
          <w:i w:val="false"/>
          <w:color w:val="000000"/>
          <w:sz w:val="28"/>
        </w:rPr>
        <w:t>
      Да__ Нет___</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Практика исключительно грудного вскармливания.</w:t>
      </w:r>
    </w:p>
    <w:p>
      <w:pPr>
        <w:spacing w:after="0"/>
        <w:ind w:left="0"/>
        <w:jc w:val="both"/>
      </w:pPr>
      <w:r>
        <w:rPr>
          <w:rFonts w:ascii="Times New Roman"/>
          <w:b w:val="false"/>
          <w:i w:val="false"/>
          <w:color w:val="000000"/>
          <w:sz w:val="28"/>
        </w:rPr>
        <w:t>
      • Оптимальное питание матери.</w:t>
      </w:r>
    </w:p>
    <w:p>
      <w:pPr>
        <w:spacing w:after="0"/>
        <w:ind w:left="0"/>
        <w:jc w:val="both"/>
      </w:pPr>
      <w:r>
        <w:rPr>
          <w:rFonts w:ascii="Times New Roman"/>
          <w:b w:val="false"/>
          <w:i w:val="false"/>
          <w:color w:val="000000"/>
          <w:sz w:val="28"/>
        </w:rPr>
        <w:t>
      • Психосоциальное и моторное развитие соответственно возрасту (Памятка Матери).</w:t>
      </w:r>
    </w:p>
    <w:p>
      <w:pPr>
        <w:spacing w:after="0"/>
        <w:ind w:left="0"/>
        <w:jc w:val="both"/>
      </w:pPr>
      <w:r>
        <w:rPr>
          <w:rFonts w:ascii="Times New Roman"/>
          <w:b w:val="false"/>
          <w:i w:val="false"/>
          <w:color w:val="000000"/>
          <w:sz w:val="28"/>
        </w:rPr>
        <w:t>
      • Массаж и гимнастика соответственно возрасту.</w:t>
      </w:r>
    </w:p>
    <w:p>
      <w:pPr>
        <w:spacing w:after="0"/>
        <w:ind w:left="0"/>
        <w:jc w:val="both"/>
      </w:pPr>
      <w:r>
        <w:rPr>
          <w:rFonts w:ascii="Times New Roman"/>
          <w:b w:val="false"/>
          <w:i w:val="false"/>
          <w:color w:val="000000"/>
          <w:sz w:val="28"/>
        </w:rPr>
        <w:t>
      • Ежедневные прогулки (1-2 раза в день) с достаточной инсоляцией, по показаниям специфическая профилактика витамином Д</w:t>
      </w:r>
    </w:p>
    <w:p>
      <w:pPr>
        <w:spacing w:after="0"/>
        <w:ind w:left="0"/>
        <w:jc w:val="both"/>
      </w:pPr>
      <w:r>
        <w:rPr>
          <w:rFonts w:ascii="Times New Roman"/>
          <w:b w:val="false"/>
          <w:i w:val="false"/>
          <w:color w:val="000000"/>
          <w:sz w:val="28"/>
        </w:rPr>
        <w:t>
      • Правила поведения и уход в случае болезни ребенка (опасные признаки и когда необходимо обратиться за по-мощью, режим кормления и питья).</w:t>
      </w:r>
    </w:p>
    <w:p>
      <w:pPr>
        <w:spacing w:after="0"/>
        <w:ind w:left="0"/>
        <w:jc w:val="both"/>
      </w:pPr>
      <w:r>
        <w:rPr>
          <w:rFonts w:ascii="Times New Roman"/>
          <w:b w:val="false"/>
          <w:i w:val="false"/>
          <w:color w:val="000000"/>
          <w:sz w:val="28"/>
        </w:rPr>
        <w:t>
      • Вакцинация (своевременность проведения, возможные реакции на прививку и поведение родителей, от каких ин-фекций защищают прививки)</w:t>
      </w:r>
    </w:p>
    <w:p>
      <w:pPr>
        <w:spacing w:after="0"/>
        <w:ind w:left="0"/>
        <w:jc w:val="both"/>
      </w:pPr>
      <w:r>
        <w:rPr>
          <w:rFonts w:ascii="Times New Roman"/>
          <w:b w:val="false"/>
          <w:i w:val="false"/>
          <w:color w:val="000000"/>
          <w:sz w:val="28"/>
        </w:rPr>
        <w:t>
      • Безопасная среда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Активное привлечение отца к уходу в целях развития ребенка.</w:t>
      </w:r>
    </w:p>
    <w:p>
      <w:pPr>
        <w:spacing w:after="0"/>
        <w:ind w:left="0"/>
        <w:jc w:val="both"/>
      </w:pPr>
      <w:r>
        <w:rPr>
          <w:rFonts w:ascii="Times New Roman"/>
          <w:b w:val="false"/>
          <w:i w:val="false"/>
          <w:color w:val="000000"/>
          <w:sz w:val="28"/>
        </w:rPr>
        <w:t>
      • Приглашен на прием к врачу в 6 месяцев</w:t>
      </w:r>
    </w:p>
    <w:p>
      <w:pPr>
        <w:spacing w:after="0"/>
        <w:ind w:left="0"/>
        <w:jc w:val="both"/>
      </w:pPr>
      <w:r>
        <w:rPr>
          <w:rFonts w:ascii="Times New Roman"/>
          <w:b w:val="false"/>
          <w:i w:val="false"/>
          <w:color w:val="000000"/>
          <w:sz w:val="28"/>
        </w:rPr>
        <w:t>
      Медсестра:</w:t>
      </w:r>
    </w:p>
    <w:bookmarkStart w:name="z227" w:id="201"/>
    <w:p>
      <w:pPr>
        <w:spacing w:after="0"/>
        <w:ind w:left="0"/>
        <w:jc w:val="left"/>
      </w:pPr>
      <w:r>
        <w:rPr>
          <w:rFonts w:ascii="Times New Roman"/>
          <w:b/>
          <w:i w:val="false"/>
          <w:color w:val="000000"/>
        </w:rPr>
        <w:t xml:space="preserve"> Осмотр ребенка в возрасте 6 месяцев врачом и медсестрой на приеме</w:t>
      </w:r>
    </w:p>
    <w:bookmarkEnd w:id="201"/>
    <w:p>
      <w:pPr>
        <w:spacing w:after="0"/>
        <w:ind w:left="0"/>
        <w:jc w:val="both"/>
      </w:pPr>
      <w:r>
        <w:rPr>
          <w:rFonts w:ascii="Times New Roman"/>
          <w:b w:val="false"/>
          <w:i w:val="false"/>
          <w:color w:val="000000"/>
          <w:sz w:val="28"/>
        </w:rPr>
        <w:t>
      Дата осмотра___\_______ 20__ Возраст: _____Температура_____________________</w:t>
      </w:r>
    </w:p>
    <w:p>
      <w:pPr>
        <w:spacing w:after="0"/>
        <w:ind w:left="0"/>
        <w:jc w:val="both"/>
      </w:pPr>
      <w:r>
        <w:rPr>
          <w:rFonts w:ascii="Times New Roman"/>
          <w:b w:val="false"/>
          <w:i w:val="false"/>
          <w:color w:val="000000"/>
          <w:sz w:val="28"/>
        </w:rPr>
        <w:t>
      ВЕС_______г. РОСТ ____ см. ИМТ______Окружность головы___________________см</w:t>
      </w:r>
    </w:p>
    <w:p>
      <w:pPr>
        <w:spacing w:after="0"/>
        <w:ind w:left="0"/>
        <w:jc w:val="both"/>
      </w:pPr>
      <w:r>
        <w:rPr>
          <w:rFonts w:ascii="Times New Roman"/>
          <w:b w:val="false"/>
          <w:i w:val="false"/>
          <w:color w:val="000000"/>
          <w:sz w:val="28"/>
        </w:rPr>
        <w:t xml:space="preserve">
      Оцените физическое развитие, используя графики: </w:t>
      </w:r>
    </w:p>
    <w:p>
      <w:pPr>
        <w:spacing w:after="0"/>
        <w:ind w:left="0"/>
        <w:jc w:val="both"/>
      </w:pPr>
      <w:r>
        <w:rPr>
          <w:rFonts w:ascii="Times New Roman"/>
          <w:b w:val="false"/>
          <w:i w:val="false"/>
          <w:color w:val="000000"/>
          <w:sz w:val="28"/>
        </w:rPr>
        <w:t xml:space="preserve">
      Жалобы матери: </w:t>
      </w:r>
    </w:p>
    <w:p>
      <w:pPr>
        <w:spacing w:after="0"/>
        <w:ind w:left="0"/>
        <w:jc w:val="both"/>
      </w:pPr>
      <w:r>
        <w:rPr>
          <w:rFonts w:ascii="Times New Roman"/>
          <w:b w:val="false"/>
          <w:i w:val="false"/>
          <w:color w:val="000000"/>
          <w:sz w:val="28"/>
        </w:rPr>
        <w:t>
      ОСМОТР РЕБЕНКА</w:t>
      </w:r>
    </w:p>
    <w:p>
      <w:pPr>
        <w:spacing w:after="0"/>
        <w:ind w:left="0"/>
        <w:jc w:val="both"/>
      </w:pPr>
      <w:r>
        <w:rPr>
          <w:rFonts w:ascii="Times New Roman"/>
          <w:b w:val="false"/>
          <w:i w:val="false"/>
          <w:color w:val="000000"/>
          <w:sz w:val="28"/>
        </w:rPr>
        <w:t xml:space="preserve">
      Кожа: </w:t>
      </w:r>
    </w:p>
    <w:p>
      <w:pPr>
        <w:spacing w:after="0"/>
        <w:ind w:left="0"/>
        <w:jc w:val="both"/>
      </w:pPr>
      <w:r>
        <w:rPr>
          <w:rFonts w:ascii="Times New Roman"/>
          <w:b w:val="false"/>
          <w:i w:val="false"/>
          <w:color w:val="000000"/>
          <w:sz w:val="28"/>
        </w:rPr>
        <w:t>
      Состояние периферических лимфоузлов</w:t>
      </w:r>
    </w:p>
    <w:p>
      <w:pPr>
        <w:spacing w:after="0"/>
        <w:ind w:left="0"/>
        <w:jc w:val="both"/>
      </w:pPr>
      <w:r>
        <w:rPr>
          <w:rFonts w:ascii="Times New Roman"/>
          <w:b w:val="false"/>
          <w:i w:val="false"/>
          <w:color w:val="000000"/>
          <w:sz w:val="28"/>
        </w:rPr>
        <w:t>
      Слизистые ротовой полости Зев</w:t>
      </w:r>
    </w:p>
    <w:p>
      <w:pPr>
        <w:spacing w:after="0"/>
        <w:ind w:left="0"/>
        <w:jc w:val="both"/>
      </w:pPr>
      <w:r>
        <w:rPr>
          <w:rFonts w:ascii="Times New Roman"/>
          <w:b w:val="false"/>
          <w:i w:val="false"/>
          <w:color w:val="000000"/>
          <w:sz w:val="28"/>
        </w:rPr>
        <w:t>
      Конъюнктивы ____________________________________________________________</w:t>
      </w:r>
    </w:p>
    <w:p>
      <w:pPr>
        <w:spacing w:after="0"/>
        <w:ind w:left="0"/>
        <w:jc w:val="both"/>
      </w:pPr>
      <w:r>
        <w:rPr>
          <w:rFonts w:ascii="Times New Roman"/>
          <w:b w:val="false"/>
          <w:i w:val="false"/>
          <w:color w:val="000000"/>
          <w:sz w:val="28"/>
        </w:rPr>
        <w:t>
      Большой родничок _______________________________________________________</w:t>
      </w:r>
    </w:p>
    <w:p>
      <w:pPr>
        <w:spacing w:after="0"/>
        <w:ind w:left="0"/>
        <w:jc w:val="both"/>
      </w:pPr>
      <w:r>
        <w:rPr>
          <w:rFonts w:ascii="Times New Roman"/>
          <w:b w:val="false"/>
          <w:i w:val="false"/>
          <w:color w:val="000000"/>
          <w:sz w:val="28"/>
        </w:rPr>
        <w:t>
      Органы дыхания:_____________________________________ Частота дыхания _____</w:t>
      </w:r>
    </w:p>
    <w:p>
      <w:pPr>
        <w:spacing w:after="0"/>
        <w:ind w:left="0"/>
        <w:jc w:val="both"/>
      </w:pPr>
      <w:r>
        <w:rPr>
          <w:rFonts w:ascii="Times New Roman"/>
          <w:b w:val="false"/>
          <w:i w:val="false"/>
          <w:color w:val="000000"/>
          <w:sz w:val="28"/>
        </w:rPr>
        <w:t>
      Органы ССС: частота сердечных сокращений (ЧСС)_________ Сердечный ритм</w:t>
      </w:r>
    </w:p>
    <w:p>
      <w:pPr>
        <w:spacing w:after="0"/>
        <w:ind w:left="0"/>
        <w:jc w:val="both"/>
      </w:pPr>
      <w:r>
        <w:rPr>
          <w:rFonts w:ascii="Times New Roman"/>
          <w:b w:val="false"/>
          <w:i w:val="false"/>
          <w:color w:val="000000"/>
          <w:sz w:val="28"/>
        </w:rPr>
        <w:t>
      ________________________; Сердечные шумы _______________________________;</w:t>
      </w:r>
    </w:p>
    <w:p>
      <w:pPr>
        <w:spacing w:after="0"/>
        <w:ind w:left="0"/>
        <w:jc w:val="both"/>
      </w:pPr>
      <w:r>
        <w:rPr>
          <w:rFonts w:ascii="Times New Roman"/>
          <w:b w:val="false"/>
          <w:i w:val="false"/>
          <w:color w:val="000000"/>
          <w:sz w:val="28"/>
        </w:rPr>
        <w:t xml:space="preserve">
      Органы пищеварения: живот ____________печень____________ селезенка ______ </w:t>
      </w:r>
    </w:p>
    <w:p>
      <w:pPr>
        <w:spacing w:after="0"/>
        <w:ind w:left="0"/>
        <w:jc w:val="both"/>
      </w:pPr>
      <w:r>
        <w:rPr>
          <w:rFonts w:ascii="Times New Roman"/>
          <w:b w:val="false"/>
          <w:i w:val="false"/>
          <w:color w:val="000000"/>
          <w:sz w:val="28"/>
        </w:rPr>
        <w:t xml:space="preserve">
      Мочеиспускание ________________ Стул </w:t>
      </w:r>
    </w:p>
    <w:p>
      <w:pPr>
        <w:spacing w:after="0"/>
        <w:ind w:left="0"/>
        <w:jc w:val="both"/>
      </w:pPr>
      <w:r>
        <w:rPr>
          <w:rFonts w:ascii="Times New Roman"/>
          <w:b w:val="false"/>
          <w:i w:val="false"/>
          <w:color w:val="000000"/>
          <w:sz w:val="28"/>
        </w:rPr>
        <w:t>
      ДИАГНОЗ:</w:t>
      </w:r>
    </w:p>
    <w:p>
      <w:pPr>
        <w:spacing w:after="0"/>
        <w:ind w:left="0"/>
        <w:jc w:val="both"/>
      </w:pPr>
      <w:r>
        <w:rPr>
          <w:rFonts w:ascii="Times New Roman"/>
          <w:b w:val="false"/>
          <w:i w:val="false"/>
          <w:color w:val="000000"/>
          <w:sz w:val="28"/>
        </w:rPr>
        <w:t>
      ОЦЕНКА УХОДА В ЦЕЛЯХ РАЗВИТИЯ</w:t>
      </w:r>
    </w:p>
    <w:p>
      <w:pPr>
        <w:spacing w:after="0"/>
        <w:ind w:left="0"/>
        <w:jc w:val="both"/>
      </w:pPr>
      <w:r>
        <w:rPr>
          <w:rFonts w:ascii="Times New Roman"/>
          <w:b w:val="false"/>
          <w:i w:val="false"/>
          <w:color w:val="000000"/>
          <w:sz w:val="28"/>
        </w:rPr>
        <w:t>
      Как Вы играете с Вашим ребенком?</w:t>
      </w:r>
    </w:p>
    <w:p>
      <w:pPr>
        <w:spacing w:after="0"/>
        <w:ind w:left="0"/>
        <w:jc w:val="both"/>
      </w:pPr>
      <w:r>
        <w:rPr>
          <w:rFonts w:ascii="Times New Roman"/>
          <w:b w:val="false"/>
          <w:i w:val="false"/>
          <w:color w:val="000000"/>
          <w:sz w:val="28"/>
        </w:rPr>
        <w:t>
      Как Вы общаетесь с Вашим ребенком?</w:t>
      </w:r>
    </w:p>
    <w:p>
      <w:pPr>
        <w:spacing w:after="0"/>
        <w:ind w:left="0"/>
        <w:jc w:val="both"/>
      </w:pPr>
      <w:r>
        <w:rPr>
          <w:rFonts w:ascii="Times New Roman"/>
          <w:b w:val="false"/>
          <w:i w:val="false"/>
          <w:color w:val="000000"/>
          <w:sz w:val="28"/>
        </w:rPr>
        <w:t>
      ПРОБЛЕМЫ УХОДА для РАЗВИТИЯ</w:t>
      </w:r>
    </w:p>
    <w:p>
      <w:pPr>
        <w:spacing w:after="0"/>
        <w:ind w:left="0"/>
        <w:jc w:val="both"/>
      </w:pPr>
      <w:r>
        <w:rPr>
          <w:rFonts w:ascii="Times New Roman"/>
          <w:b w:val="false"/>
          <w:i w:val="false"/>
          <w:color w:val="000000"/>
          <w:sz w:val="28"/>
        </w:rPr>
        <w:t>
      ОЦЕНКА ПСИХОМОТОРНОГО РАЗВИТИЯ:</w:t>
      </w:r>
    </w:p>
    <w:p>
      <w:pPr>
        <w:spacing w:after="0"/>
        <w:ind w:left="0"/>
        <w:jc w:val="both"/>
      </w:pPr>
      <w:r>
        <w:rPr>
          <w:rFonts w:ascii="Times New Roman"/>
          <w:b w:val="false"/>
          <w:i w:val="false"/>
          <w:color w:val="000000"/>
          <w:sz w:val="28"/>
        </w:rPr>
        <w:t xml:space="preserve">
      До= </w:t>
      </w:r>
    </w:p>
    <w:p>
      <w:pPr>
        <w:spacing w:after="0"/>
        <w:ind w:left="0"/>
        <w:jc w:val="both"/>
      </w:pPr>
      <w:r>
        <w:rPr>
          <w:rFonts w:ascii="Times New Roman"/>
          <w:b w:val="false"/>
          <w:i w:val="false"/>
          <w:color w:val="000000"/>
          <w:sz w:val="28"/>
        </w:rPr>
        <w:t xml:space="preserve">
      Др= </w:t>
      </w:r>
    </w:p>
    <w:p>
      <w:pPr>
        <w:spacing w:after="0"/>
        <w:ind w:left="0"/>
        <w:jc w:val="both"/>
      </w:pPr>
      <w:r>
        <w:rPr>
          <w:rFonts w:ascii="Times New Roman"/>
          <w:b w:val="false"/>
          <w:i w:val="false"/>
          <w:color w:val="000000"/>
          <w:sz w:val="28"/>
        </w:rPr>
        <w:t xml:space="preserve">
      Ра= </w:t>
      </w:r>
    </w:p>
    <w:p>
      <w:pPr>
        <w:spacing w:after="0"/>
        <w:ind w:left="0"/>
        <w:jc w:val="both"/>
      </w:pPr>
      <w:r>
        <w:rPr>
          <w:rFonts w:ascii="Times New Roman"/>
          <w:b w:val="false"/>
          <w:i w:val="false"/>
          <w:color w:val="000000"/>
          <w:sz w:val="28"/>
        </w:rPr>
        <w:t xml:space="preserve">
      Рп= </w:t>
      </w:r>
    </w:p>
    <w:p>
      <w:pPr>
        <w:spacing w:after="0"/>
        <w:ind w:left="0"/>
        <w:jc w:val="both"/>
      </w:pPr>
      <w:r>
        <w:rPr>
          <w:rFonts w:ascii="Times New Roman"/>
          <w:b w:val="false"/>
          <w:i w:val="false"/>
          <w:color w:val="000000"/>
          <w:sz w:val="28"/>
        </w:rPr>
        <w:t>
      Н=</w:t>
      </w:r>
    </w:p>
    <w:p>
      <w:pPr>
        <w:spacing w:after="0"/>
        <w:ind w:left="0"/>
        <w:jc w:val="both"/>
      </w:pPr>
      <w:r>
        <w:rPr>
          <w:rFonts w:ascii="Times New Roman"/>
          <w:b w:val="false"/>
          <w:i w:val="false"/>
          <w:color w:val="000000"/>
          <w:sz w:val="28"/>
        </w:rPr>
        <w:t>
      Э= Не отстает</w:t>
      </w:r>
    </w:p>
    <w:p>
      <w:pPr>
        <w:spacing w:after="0"/>
        <w:ind w:left="0"/>
        <w:jc w:val="both"/>
      </w:pPr>
      <w:r>
        <w:rPr>
          <w:rFonts w:ascii="Times New Roman"/>
          <w:b w:val="false"/>
          <w:i w:val="false"/>
          <w:color w:val="000000"/>
          <w:sz w:val="28"/>
        </w:rPr>
        <w:t>
      Отстает на ______эпикризный срок</w:t>
      </w:r>
    </w:p>
    <w:p>
      <w:pPr>
        <w:spacing w:after="0"/>
        <w:ind w:left="0"/>
        <w:jc w:val="both"/>
      </w:pPr>
      <w:r>
        <w:rPr>
          <w:rFonts w:ascii="Times New Roman"/>
          <w:b w:val="false"/>
          <w:i w:val="false"/>
          <w:color w:val="000000"/>
          <w:sz w:val="28"/>
        </w:rPr>
        <w:t>
      ОЦЕНКА ПИТАНИЯ</w:t>
      </w:r>
    </w:p>
    <w:p>
      <w:pPr>
        <w:spacing w:after="0"/>
        <w:ind w:left="0"/>
        <w:jc w:val="both"/>
      </w:pPr>
      <w:r>
        <w:rPr>
          <w:rFonts w:ascii="Times New Roman"/>
          <w:b w:val="false"/>
          <w:i w:val="false"/>
          <w:color w:val="000000"/>
          <w:sz w:val="28"/>
        </w:rPr>
        <w:t xml:space="preserve">
      Что-либо беспокоит Вас в отношении кормления Вашего ребенка?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Грудное вскармливание</w:t>
      </w:r>
    </w:p>
    <w:bookmarkStart w:name="z228" w:id="202"/>
    <w:p>
      <w:pPr>
        <w:spacing w:after="0"/>
        <w:ind w:left="0"/>
        <w:jc w:val="both"/>
      </w:pPr>
      <w:r>
        <w:rPr>
          <w:rFonts w:ascii="Times New Roman"/>
          <w:b w:val="false"/>
          <w:i w:val="false"/>
          <w:color w:val="000000"/>
          <w:sz w:val="28"/>
        </w:rPr>
        <w:t>
      1. Кормите ли Вы грудью? Да ____ Нет ____</w:t>
      </w:r>
    </w:p>
    <w:bookmarkEnd w:id="202"/>
    <w:p>
      <w:pPr>
        <w:spacing w:after="0"/>
        <w:ind w:left="0"/>
        <w:jc w:val="both"/>
      </w:pPr>
      <w:r>
        <w:rPr>
          <w:rFonts w:ascii="Times New Roman"/>
          <w:b w:val="false"/>
          <w:i w:val="false"/>
          <w:color w:val="000000"/>
          <w:sz w:val="28"/>
        </w:rPr>
        <w:t>
      Если Да, сколько раз в сутки? ______ раз</w:t>
      </w:r>
    </w:p>
    <w:bookmarkStart w:name="z229" w:id="203"/>
    <w:p>
      <w:pPr>
        <w:spacing w:after="0"/>
        <w:ind w:left="0"/>
        <w:jc w:val="both"/>
      </w:pPr>
      <w:r>
        <w:rPr>
          <w:rFonts w:ascii="Times New Roman"/>
          <w:b w:val="false"/>
          <w:i w:val="false"/>
          <w:color w:val="000000"/>
          <w:sz w:val="28"/>
        </w:rPr>
        <w:t>
      2. Кормите ли Вы грудью ночью? Да____ Нет_____</w:t>
      </w:r>
    </w:p>
    <w:bookmarkEnd w:id="203"/>
    <w:bookmarkStart w:name="z230" w:id="204"/>
    <w:p>
      <w:pPr>
        <w:spacing w:after="0"/>
        <w:ind w:left="0"/>
        <w:jc w:val="both"/>
      </w:pPr>
      <w:r>
        <w:rPr>
          <w:rFonts w:ascii="Times New Roman"/>
          <w:b w:val="false"/>
          <w:i w:val="false"/>
          <w:color w:val="000000"/>
          <w:sz w:val="28"/>
        </w:rPr>
        <w:t>
      3. Получает ли ребенок какие-либо искусственные смеси или другие заменители грудного молока?</w:t>
      </w:r>
    </w:p>
    <w:bookmarkEnd w:id="204"/>
    <w:p>
      <w:pPr>
        <w:spacing w:after="0"/>
        <w:ind w:left="0"/>
        <w:jc w:val="both"/>
      </w:pPr>
      <w:r>
        <w:rPr>
          <w:rFonts w:ascii="Times New Roman"/>
          <w:b w:val="false"/>
          <w:i w:val="false"/>
          <w:color w:val="000000"/>
          <w:sz w:val="28"/>
        </w:rPr>
        <w:t>
      Да______ Нет _____</w:t>
      </w:r>
    </w:p>
    <w:p>
      <w:pPr>
        <w:spacing w:after="0"/>
        <w:ind w:left="0"/>
        <w:jc w:val="both"/>
      </w:pPr>
      <w:r>
        <w:rPr>
          <w:rFonts w:ascii="Times New Roman"/>
          <w:b w:val="false"/>
          <w:i w:val="false"/>
          <w:color w:val="000000"/>
          <w:sz w:val="28"/>
        </w:rPr>
        <w:t>
      Если Да, ____________мл ____________ раз в день</w:t>
      </w:r>
    </w:p>
    <w:bookmarkStart w:name="z231" w:id="205"/>
    <w:p>
      <w:pPr>
        <w:spacing w:after="0"/>
        <w:ind w:left="0"/>
        <w:jc w:val="both"/>
      </w:pPr>
      <w:r>
        <w:rPr>
          <w:rFonts w:ascii="Times New Roman"/>
          <w:b w:val="false"/>
          <w:i w:val="false"/>
          <w:color w:val="000000"/>
          <w:sz w:val="28"/>
        </w:rPr>
        <w:t>
      1. Сколько основных приемов пищи для ПРИКОРМА в день? ____________________</w:t>
      </w:r>
    </w:p>
    <w:bookmarkEnd w:id="205"/>
    <w:bookmarkStart w:name="z232" w:id="206"/>
    <w:p>
      <w:pPr>
        <w:spacing w:after="0"/>
        <w:ind w:left="0"/>
        <w:jc w:val="both"/>
      </w:pPr>
      <w:r>
        <w:rPr>
          <w:rFonts w:ascii="Times New Roman"/>
          <w:b w:val="false"/>
          <w:i w:val="false"/>
          <w:color w:val="000000"/>
          <w:sz w:val="28"/>
        </w:rPr>
        <w:t>
      2. Сколько перекусов за день? ______________________________________________</w:t>
      </w:r>
    </w:p>
    <w:bookmarkEnd w:id="206"/>
    <w:bookmarkStart w:name="z233" w:id="207"/>
    <w:p>
      <w:pPr>
        <w:spacing w:after="0"/>
        <w:ind w:left="0"/>
        <w:jc w:val="both"/>
      </w:pPr>
      <w:r>
        <w:rPr>
          <w:rFonts w:ascii="Times New Roman"/>
          <w:b w:val="false"/>
          <w:i w:val="false"/>
          <w:color w:val="000000"/>
          <w:sz w:val="28"/>
        </w:rPr>
        <w:t>
      3. Ценность перекусов: Питательная ______ Непитательная______________________</w:t>
      </w:r>
    </w:p>
    <w:bookmarkEnd w:id="207"/>
    <w:bookmarkStart w:name="z234" w:id="208"/>
    <w:p>
      <w:pPr>
        <w:spacing w:after="0"/>
        <w:ind w:left="0"/>
        <w:jc w:val="both"/>
      </w:pPr>
      <w:r>
        <w:rPr>
          <w:rFonts w:ascii="Times New Roman"/>
          <w:b w:val="false"/>
          <w:i w:val="false"/>
          <w:color w:val="000000"/>
          <w:sz w:val="28"/>
        </w:rPr>
        <w:t>
      4. Какое количество пищи съедает за один прием? ____________ мл.</w:t>
      </w:r>
    </w:p>
    <w:bookmarkEnd w:id="208"/>
    <w:bookmarkStart w:name="z235" w:id="209"/>
    <w:p>
      <w:pPr>
        <w:spacing w:after="0"/>
        <w:ind w:left="0"/>
        <w:jc w:val="both"/>
      </w:pPr>
      <w:r>
        <w:rPr>
          <w:rFonts w:ascii="Times New Roman"/>
          <w:b w:val="false"/>
          <w:i w:val="false"/>
          <w:color w:val="000000"/>
          <w:sz w:val="28"/>
        </w:rPr>
        <w:t>
      5. Какова густота пищи? Густая ______ Негустая ______</w:t>
      </w:r>
    </w:p>
    <w:bookmarkEnd w:id="209"/>
    <w:bookmarkStart w:name="z236" w:id="210"/>
    <w:p>
      <w:pPr>
        <w:spacing w:after="0"/>
        <w:ind w:left="0"/>
        <w:jc w:val="both"/>
      </w:pPr>
      <w:r>
        <w:rPr>
          <w:rFonts w:ascii="Times New Roman"/>
          <w:b w:val="false"/>
          <w:i w:val="false"/>
          <w:color w:val="000000"/>
          <w:sz w:val="28"/>
        </w:rPr>
        <w:t>
      6. На прошлой неделе ребенок ел:</w:t>
      </w:r>
    </w:p>
    <w:bookmarkEnd w:id="210"/>
    <w:p>
      <w:pPr>
        <w:spacing w:after="0"/>
        <w:ind w:left="0"/>
        <w:jc w:val="both"/>
      </w:pPr>
      <w:r>
        <w:rPr>
          <w:rFonts w:ascii="Times New Roman"/>
          <w:b w:val="false"/>
          <w:i w:val="false"/>
          <w:color w:val="000000"/>
          <w:sz w:val="28"/>
        </w:rPr>
        <w:t>
      • Мясо/рыбу/субпродукты Да ____ Нет ____ сколько дней _________</w:t>
      </w:r>
    </w:p>
    <w:p>
      <w:pPr>
        <w:spacing w:after="0"/>
        <w:ind w:left="0"/>
        <w:jc w:val="both"/>
      </w:pPr>
      <w:r>
        <w:rPr>
          <w:rFonts w:ascii="Times New Roman"/>
          <w:b w:val="false"/>
          <w:i w:val="false"/>
          <w:color w:val="000000"/>
          <w:sz w:val="28"/>
        </w:rPr>
        <w:t>
      • Бобовые Да ____ Нет ____ сколько дней __________</w:t>
      </w:r>
    </w:p>
    <w:p>
      <w:pPr>
        <w:spacing w:after="0"/>
        <w:ind w:left="0"/>
        <w:jc w:val="both"/>
      </w:pPr>
      <w:r>
        <w:rPr>
          <w:rFonts w:ascii="Times New Roman"/>
          <w:b w:val="false"/>
          <w:i w:val="false"/>
          <w:color w:val="000000"/>
          <w:sz w:val="28"/>
        </w:rPr>
        <w:t>
      • Темно-зеленые и желтые овощи и фрукты Да ____ Нет ____ сколько дней</w:t>
      </w:r>
    </w:p>
    <w:bookmarkStart w:name="z237" w:id="211"/>
    <w:p>
      <w:pPr>
        <w:spacing w:after="0"/>
        <w:ind w:left="0"/>
        <w:jc w:val="both"/>
      </w:pPr>
      <w:r>
        <w:rPr>
          <w:rFonts w:ascii="Times New Roman"/>
          <w:b w:val="false"/>
          <w:i w:val="false"/>
          <w:color w:val="000000"/>
          <w:sz w:val="28"/>
        </w:rPr>
        <w:t>
      7. Даете ли Вы ребенку чай? Да ____ Нет ____</w:t>
      </w:r>
    </w:p>
    <w:bookmarkEnd w:id="211"/>
    <w:bookmarkStart w:name="z238" w:id="212"/>
    <w:p>
      <w:pPr>
        <w:spacing w:after="0"/>
        <w:ind w:left="0"/>
        <w:jc w:val="both"/>
      </w:pPr>
      <w:r>
        <w:rPr>
          <w:rFonts w:ascii="Times New Roman"/>
          <w:b w:val="false"/>
          <w:i w:val="false"/>
          <w:color w:val="000000"/>
          <w:sz w:val="28"/>
        </w:rPr>
        <w:t>
      8. Чем Вы пользуетесь при кормлении: ____ бутылочкой ____ чашкой и ложкой ____</w:t>
      </w:r>
    </w:p>
    <w:bookmarkEnd w:id="212"/>
    <w:p>
      <w:pPr>
        <w:spacing w:after="0"/>
        <w:ind w:left="0"/>
        <w:jc w:val="both"/>
      </w:pPr>
      <w:r>
        <w:rPr>
          <w:rFonts w:ascii="Times New Roman"/>
          <w:b w:val="false"/>
          <w:i w:val="false"/>
          <w:color w:val="000000"/>
          <w:sz w:val="28"/>
        </w:rPr>
        <w:t>
      ПРОВЕРЬТЕ ПРИВИВОЧНЫЙ СТАТУС:</w:t>
      </w:r>
    </w:p>
    <w:p>
      <w:pPr>
        <w:spacing w:after="0"/>
        <w:ind w:left="0"/>
        <w:jc w:val="both"/>
      </w:pPr>
      <w:r>
        <w:rPr>
          <w:rFonts w:ascii="Times New Roman"/>
          <w:b w:val="false"/>
          <w:i w:val="false"/>
          <w:color w:val="000000"/>
          <w:sz w:val="28"/>
        </w:rPr>
        <w:t>
      Подчеркните прививки, которые нужно сделать сегодня</w:t>
      </w:r>
    </w:p>
    <w:p>
      <w:pPr>
        <w:spacing w:after="0"/>
        <w:ind w:left="0"/>
        <w:jc w:val="both"/>
      </w:pPr>
      <w:r>
        <w:rPr>
          <w:rFonts w:ascii="Times New Roman"/>
          <w:b w:val="false"/>
          <w:i w:val="false"/>
          <w:color w:val="000000"/>
          <w:sz w:val="28"/>
        </w:rPr>
        <w:t>
      Гепатит В 1- 0 БЦЖ АКДС 1 + hib1</w:t>
      </w:r>
    </w:p>
    <w:p>
      <w:pPr>
        <w:spacing w:after="0"/>
        <w:ind w:left="0"/>
        <w:jc w:val="both"/>
      </w:pPr>
      <w:r>
        <w:rPr>
          <w:rFonts w:ascii="Times New Roman"/>
          <w:b w:val="false"/>
          <w:i w:val="false"/>
          <w:color w:val="000000"/>
          <w:sz w:val="28"/>
        </w:rPr>
        <w:t>
      Гепатит В 2 ОПВ-1 АКДС 2+ hib 2</w:t>
      </w:r>
    </w:p>
    <w:p>
      <w:pPr>
        <w:spacing w:after="0"/>
        <w:ind w:left="0"/>
        <w:jc w:val="both"/>
      </w:pPr>
      <w:r>
        <w:rPr>
          <w:rFonts w:ascii="Times New Roman"/>
          <w:b w:val="false"/>
          <w:i w:val="false"/>
          <w:color w:val="000000"/>
          <w:sz w:val="28"/>
        </w:rPr>
        <w:t>
      Гепатит В 3 ОПВ-2 АКДС 3 + hib 3</w:t>
      </w:r>
    </w:p>
    <w:p>
      <w:pPr>
        <w:spacing w:after="0"/>
        <w:ind w:left="0"/>
        <w:jc w:val="both"/>
      </w:pPr>
      <w:r>
        <w:rPr>
          <w:rFonts w:ascii="Times New Roman"/>
          <w:b w:val="false"/>
          <w:i w:val="false"/>
          <w:color w:val="000000"/>
          <w:sz w:val="28"/>
        </w:rPr>
        <w:t>
      ОПВ-3</w:t>
      </w:r>
    </w:p>
    <w:p>
      <w:pPr>
        <w:spacing w:after="0"/>
        <w:ind w:left="0"/>
        <w:jc w:val="both"/>
      </w:pPr>
      <w:r>
        <w:rPr>
          <w:rFonts w:ascii="Times New Roman"/>
          <w:b w:val="false"/>
          <w:i w:val="false"/>
          <w:color w:val="000000"/>
          <w:sz w:val="28"/>
        </w:rPr>
        <w:t>
      ОПВ-0</w:t>
      </w:r>
    </w:p>
    <w:p>
      <w:pPr>
        <w:spacing w:after="0"/>
        <w:ind w:left="0"/>
        <w:jc w:val="both"/>
      </w:pPr>
      <w:r>
        <w:rPr>
          <w:rFonts w:ascii="Times New Roman"/>
          <w:b w:val="false"/>
          <w:i w:val="false"/>
          <w:color w:val="000000"/>
          <w:sz w:val="28"/>
        </w:rPr>
        <w:t>
       Корь + краснуха + паротит</w:t>
      </w:r>
    </w:p>
    <w:p>
      <w:pPr>
        <w:spacing w:after="0"/>
        <w:ind w:left="0"/>
        <w:jc w:val="both"/>
      </w:pPr>
      <w:r>
        <w:rPr>
          <w:rFonts w:ascii="Times New Roman"/>
          <w:b w:val="false"/>
          <w:i w:val="false"/>
          <w:color w:val="000000"/>
          <w:sz w:val="28"/>
        </w:rPr>
        <w:t>
      Оценка динамики развития рубчика от БЦЖ _________ мм</w:t>
      </w:r>
    </w:p>
    <w:p>
      <w:pPr>
        <w:spacing w:after="0"/>
        <w:ind w:left="0"/>
        <w:jc w:val="both"/>
      </w:pPr>
      <w:r>
        <w:rPr>
          <w:rFonts w:ascii="Times New Roman"/>
          <w:b w:val="false"/>
          <w:i w:val="false"/>
          <w:color w:val="000000"/>
          <w:sz w:val="28"/>
        </w:rPr>
        <w:t>
      Состояние периферических лимфоузлов</w:t>
      </w:r>
    </w:p>
    <w:p>
      <w:pPr>
        <w:spacing w:after="0"/>
        <w:ind w:left="0"/>
        <w:jc w:val="both"/>
      </w:pPr>
      <w:r>
        <w:rPr>
          <w:rFonts w:ascii="Times New Roman"/>
          <w:b w:val="false"/>
          <w:i w:val="false"/>
          <w:color w:val="000000"/>
          <w:sz w:val="28"/>
        </w:rPr>
        <w:t>
      Визит для сле-дующей при-вив-ки_____________________</w:t>
      </w:r>
    </w:p>
    <w:p>
      <w:pPr>
        <w:spacing w:after="0"/>
        <w:ind w:left="0"/>
        <w:jc w:val="both"/>
      </w:pPr>
      <w:r>
        <w:rPr>
          <w:rFonts w:ascii="Times New Roman"/>
          <w:b w:val="false"/>
          <w:i w:val="false"/>
          <w:color w:val="000000"/>
          <w:sz w:val="28"/>
        </w:rPr>
        <w:t>
      Дата_______</w:t>
      </w:r>
    </w:p>
    <w:p>
      <w:pPr>
        <w:spacing w:after="0"/>
        <w:ind w:left="0"/>
        <w:jc w:val="both"/>
      </w:pPr>
      <w:r>
        <w:rPr>
          <w:rFonts w:ascii="Times New Roman"/>
          <w:b w:val="false"/>
          <w:i w:val="false"/>
          <w:color w:val="000000"/>
          <w:sz w:val="28"/>
        </w:rPr>
        <w:t>
      ОЦЕНКА УХОДА:</w:t>
      </w:r>
    </w:p>
    <w:p>
      <w:pPr>
        <w:spacing w:after="0"/>
        <w:ind w:left="0"/>
        <w:jc w:val="both"/>
      </w:pPr>
      <w:r>
        <w:rPr>
          <w:rFonts w:ascii="Times New Roman"/>
          <w:b w:val="false"/>
          <w:i w:val="false"/>
          <w:color w:val="000000"/>
          <w:sz w:val="28"/>
        </w:rPr>
        <w:t>
      • Мать знает опасные признаки: 1. Не может пить, не может есть 2. летаргичен или без созна-ния 3. судороги в анамнезе 4. рвота после каждого приема пищи и питья</w:t>
      </w:r>
    </w:p>
    <w:p>
      <w:pPr>
        <w:spacing w:after="0"/>
        <w:ind w:left="0"/>
        <w:jc w:val="both"/>
      </w:pPr>
      <w:r>
        <w:rPr>
          <w:rFonts w:ascii="Times New Roman"/>
          <w:b w:val="false"/>
          <w:i w:val="false"/>
          <w:color w:val="000000"/>
          <w:sz w:val="28"/>
        </w:rPr>
        <w:t>
      и правила ухода согласно данным рекомендациям</w:t>
      </w:r>
    </w:p>
    <w:p>
      <w:pPr>
        <w:spacing w:after="0"/>
        <w:ind w:left="0"/>
        <w:jc w:val="both"/>
      </w:pPr>
      <w:r>
        <w:rPr>
          <w:rFonts w:ascii="Times New Roman"/>
          <w:b w:val="false"/>
          <w:i w:val="false"/>
          <w:color w:val="000000"/>
          <w:sz w:val="28"/>
        </w:rPr>
        <w:t>
      • Выполняет рекомендации по питанию, развитию и уходу за ребенком</w:t>
      </w:r>
    </w:p>
    <w:p>
      <w:pPr>
        <w:spacing w:after="0"/>
        <w:ind w:left="0"/>
        <w:jc w:val="both"/>
      </w:pPr>
      <w:r>
        <w:rPr>
          <w:rFonts w:ascii="Times New Roman"/>
          <w:b w:val="false"/>
          <w:i w:val="false"/>
          <w:color w:val="000000"/>
          <w:sz w:val="28"/>
        </w:rPr>
        <w:t>
      • Знает правила ухода за больным ребенком: питание, питьевой режим, когда обратиться за медицинской помощью (КВН)</w:t>
      </w:r>
    </w:p>
    <w:p>
      <w:pPr>
        <w:spacing w:after="0"/>
        <w:ind w:left="0"/>
        <w:jc w:val="both"/>
      </w:pPr>
      <w:r>
        <w:rPr>
          <w:rFonts w:ascii="Times New Roman"/>
          <w:b w:val="false"/>
          <w:i w:val="false"/>
          <w:color w:val="000000"/>
          <w:sz w:val="28"/>
        </w:rPr>
        <w:t>
      ПРОБЛЕМЫ УХОДА</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xml:space="preserve">
      ТРЕВОЖНЫЕ ПРИЗНАКИ, требующие специализированной помощи </w:t>
      </w:r>
    </w:p>
    <w:p>
      <w:pPr>
        <w:spacing w:after="0"/>
        <w:ind w:left="0"/>
        <w:jc w:val="both"/>
      </w:pPr>
      <w:r>
        <w:rPr>
          <w:rFonts w:ascii="Times New Roman"/>
          <w:b w:val="false"/>
          <w:i w:val="false"/>
          <w:color w:val="000000"/>
          <w:sz w:val="28"/>
        </w:rPr>
        <w:t>
      • Ребенок не вступает в контакт.</w:t>
      </w:r>
    </w:p>
    <w:p>
      <w:pPr>
        <w:spacing w:after="0"/>
        <w:ind w:left="0"/>
        <w:jc w:val="both"/>
      </w:pPr>
      <w:r>
        <w:rPr>
          <w:rFonts w:ascii="Times New Roman"/>
          <w:b w:val="false"/>
          <w:i w:val="false"/>
          <w:color w:val="000000"/>
          <w:sz w:val="28"/>
        </w:rPr>
        <w:t>
      • Затруднения в удерживании равновесия при ходьбе.</w:t>
      </w:r>
    </w:p>
    <w:p>
      <w:pPr>
        <w:spacing w:after="0"/>
        <w:ind w:left="0"/>
        <w:jc w:val="both"/>
      </w:pPr>
      <w:r>
        <w:rPr>
          <w:rFonts w:ascii="Times New Roman"/>
          <w:b w:val="false"/>
          <w:i w:val="false"/>
          <w:color w:val="000000"/>
          <w:sz w:val="28"/>
        </w:rPr>
        <w:t>
      • Непонятные изменения в поведении ребенка, наличие следов физического насилия (особенно, если ребенок находится под присмотром других лиц)</w:t>
      </w:r>
    </w:p>
    <w:p>
      <w:pPr>
        <w:spacing w:after="0"/>
        <w:ind w:left="0"/>
        <w:jc w:val="both"/>
      </w:pPr>
      <w:r>
        <w:rPr>
          <w:rFonts w:ascii="Times New Roman"/>
          <w:b w:val="false"/>
          <w:i w:val="false"/>
          <w:color w:val="000000"/>
          <w:sz w:val="28"/>
        </w:rPr>
        <w:t>
      • Плохой аппетит. ПРОБЛЕМЫ</w:t>
      </w:r>
    </w:p>
    <w:p>
      <w:pPr>
        <w:spacing w:after="0"/>
        <w:ind w:left="0"/>
        <w:jc w:val="both"/>
      </w:pPr>
      <w:r>
        <w:rPr>
          <w:rFonts w:ascii="Times New Roman"/>
          <w:b w:val="false"/>
          <w:i w:val="false"/>
          <w:color w:val="000000"/>
          <w:sz w:val="28"/>
        </w:rPr>
        <w:t>
      При выявлении тревожных признаков направить на консультацию узкого специа-листа для вы-бора и обеспе-чения специа-лизированной помощи (пси-холог, логопед и т.д.)</w:t>
      </w:r>
    </w:p>
    <w:p>
      <w:pPr>
        <w:spacing w:after="0"/>
        <w:ind w:left="0"/>
        <w:jc w:val="both"/>
      </w:pPr>
      <w:r>
        <w:rPr>
          <w:rFonts w:ascii="Times New Roman"/>
          <w:b w:val="false"/>
          <w:i w:val="false"/>
          <w:color w:val="000000"/>
          <w:sz w:val="28"/>
        </w:rPr>
        <w:t>
      ОЦЕНКА ЗДОРОВЬЯ МАТЕРИ</w:t>
      </w:r>
    </w:p>
    <w:bookmarkStart w:name="z239" w:id="213"/>
    <w:p>
      <w:pPr>
        <w:spacing w:after="0"/>
        <w:ind w:left="0"/>
        <w:jc w:val="both"/>
      </w:pPr>
      <w:r>
        <w:rPr>
          <w:rFonts w:ascii="Times New Roman"/>
          <w:b w:val="false"/>
          <w:i w:val="false"/>
          <w:color w:val="000000"/>
          <w:sz w:val="28"/>
        </w:rPr>
        <w:t>
      1. Консультирование по планированию семьи</w:t>
      </w:r>
    </w:p>
    <w:bookmarkEnd w:id="213"/>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Продолжение грудного вскармливания</w:t>
      </w:r>
    </w:p>
    <w:p>
      <w:pPr>
        <w:spacing w:after="0"/>
        <w:ind w:left="0"/>
        <w:jc w:val="both"/>
      </w:pPr>
      <w:r>
        <w:rPr>
          <w:rFonts w:ascii="Times New Roman"/>
          <w:b w:val="false"/>
          <w:i w:val="false"/>
          <w:color w:val="000000"/>
          <w:sz w:val="28"/>
        </w:rPr>
        <w:t>
      • Прикорм: правила успешного ввода прикорма, приготовления и выбора продуктового набора, гигиенические правила приготовления и хранения пищи, кратность и количество, питательная ценность согласно методическим рекомендациям "Питание детей раннего возраста", утвержденных МЗ РК от 25 сентября 2006г.</w:t>
      </w:r>
    </w:p>
    <w:p>
      <w:pPr>
        <w:spacing w:after="0"/>
        <w:ind w:left="0"/>
        <w:jc w:val="both"/>
      </w:pPr>
      <w:r>
        <w:rPr>
          <w:rFonts w:ascii="Times New Roman"/>
          <w:b w:val="false"/>
          <w:i w:val="false"/>
          <w:color w:val="000000"/>
          <w:sz w:val="28"/>
        </w:rPr>
        <w:t>
      • Оптимальное питание матери.</w:t>
      </w:r>
    </w:p>
    <w:p>
      <w:pPr>
        <w:spacing w:after="0"/>
        <w:ind w:left="0"/>
        <w:jc w:val="both"/>
      </w:pPr>
      <w:r>
        <w:rPr>
          <w:rFonts w:ascii="Times New Roman"/>
          <w:b w:val="false"/>
          <w:i w:val="false"/>
          <w:color w:val="000000"/>
          <w:sz w:val="28"/>
        </w:rPr>
        <w:t>
      • Психосоциальное развитие соответственно возрасту.</w:t>
      </w:r>
    </w:p>
    <w:p>
      <w:pPr>
        <w:spacing w:after="0"/>
        <w:ind w:left="0"/>
        <w:jc w:val="both"/>
      </w:pPr>
      <w:r>
        <w:rPr>
          <w:rFonts w:ascii="Times New Roman"/>
          <w:b w:val="false"/>
          <w:i w:val="false"/>
          <w:color w:val="000000"/>
          <w:sz w:val="28"/>
        </w:rPr>
        <w:t>
      • Массаж и гимнастика соответственно возрасту</w:t>
      </w:r>
    </w:p>
    <w:p>
      <w:pPr>
        <w:spacing w:after="0"/>
        <w:ind w:left="0"/>
        <w:jc w:val="both"/>
      </w:pPr>
      <w:r>
        <w:rPr>
          <w:rFonts w:ascii="Times New Roman"/>
          <w:b w:val="false"/>
          <w:i w:val="false"/>
          <w:color w:val="000000"/>
          <w:sz w:val="28"/>
        </w:rPr>
        <w:t>
      • Ежедневные прогулки, достаточная инсоляция. По показаниям специфическая профилактика витамином Д.</w:t>
      </w:r>
    </w:p>
    <w:p>
      <w:pPr>
        <w:spacing w:after="0"/>
        <w:ind w:left="0"/>
        <w:jc w:val="both"/>
      </w:pPr>
      <w:r>
        <w:rPr>
          <w:rFonts w:ascii="Times New Roman"/>
          <w:b w:val="false"/>
          <w:i w:val="false"/>
          <w:color w:val="000000"/>
          <w:sz w:val="28"/>
        </w:rPr>
        <w:t>
      • Правила поведения и ухода в случае болезни ребенка (опасные признаки, когда необходимо обратиться за по-мощью, режим кормления и питья)</w:t>
      </w:r>
    </w:p>
    <w:p>
      <w:pPr>
        <w:spacing w:after="0"/>
        <w:ind w:left="0"/>
        <w:jc w:val="both"/>
      </w:pPr>
      <w:r>
        <w:rPr>
          <w:rFonts w:ascii="Times New Roman"/>
          <w:b w:val="false"/>
          <w:i w:val="false"/>
          <w:color w:val="000000"/>
          <w:sz w:val="28"/>
        </w:rPr>
        <w:t>
      • Безопасная среда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Активное привлечение отца к уходу в целях развития ребенка.</w:t>
      </w:r>
    </w:p>
    <w:p>
      <w:pPr>
        <w:spacing w:after="0"/>
        <w:ind w:left="0"/>
        <w:jc w:val="both"/>
      </w:pPr>
      <w:r>
        <w:rPr>
          <w:rFonts w:ascii="Times New Roman"/>
          <w:b w:val="false"/>
          <w:i w:val="false"/>
          <w:color w:val="000000"/>
          <w:sz w:val="28"/>
        </w:rPr>
        <w:t>
      • Ежемесячный осмотр на приеме у врача</w:t>
      </w:r>
    </w:p>
    <w:p>
      <w:pPr>
        <w:spacing w:after="0"/>
        <w:ind w:left="0"/>
        <w:jc w:val="both"/>
      </w:pPr>
      <w:r>
        <w:rPr>
          <w:rFonts w:ascii="Times New Roman"/>
          <w:b w:val="false"/>
          <w:i w:val="false"/>
          <w:color w:val="000000"/>
          <w:sz w:val="28"/>
        </w:rPr>
        <w:t>
      • Другое</w:t>
      </w:r>
    </w:p>
    <w:p>
      <w:pPr>
        <w:spacing w:after="0"/>
        <w:ind w:left="0"/>
        <w:jc w:val="both"/>
      </w:pPr>
      <w:r>
        <w:rPr>
          <w:rFonts w:ascii="Times New Roman"/>
          <w:b w:val="false"/>
          <w:i w:val="false"/>
          <w:color w:val="000000"/>
          <w:sz w:val="28"/>
        </w:rPr>
        <w:t>
      Врач</w:t>
      </w:r>
    </w:p>
    <w:p>
      <w:pPr>
        <w:spacing w:after="0"/>
        <w:ind w:left="0"/>
        <w:jc w:val="both"/>
      </w:pPr>
      <w:r>
        <w:rPr>
          <w:rFonts w:ascii="Times New Roman"/>
          <w:b w:val="false"/>
          <w:i w:val="false"/>
          <w:color w:val="000000"/>
          <w:sz w:val="28"/>
        </w:rPr>
        <w:t>
      Медсестра</w:t>
      </w:r>
    </w:p>
    <w:bookmarkStart w:name="z240" w:id="214"/>
    <w:p>
      <w:pPr>
        <w:spacing w:after="0"/>
        <w:ind w:left="0"/>
        <w:jc w:val="left"/>
      </w:pPr>
      <w:r>
        <w:rPr>
          <w:rFonts w:ascii="Times New Roman"/>
          <w:b/>
          <w:i w:val="false"/>
          <w:color w:val="000000"/>
        </w:rPr>
        <w:t xml:space="preserve"> Патронаж медсестры на дому ребенку в возрасте от 6 до 7 месяцев</w:t>
      </w:r>
    </w:p>
    <w:bookmarkEnd w:id="214"/>
    <w:p>
      <w:pPr>
        <w:spacing w:after="0"/>
        <w:ind w:left="0"/>
        <w:jc w:val="both"/>
      </w:pPr>
      <w:r>
        <w:rPr>
          <w:rFonts w:ascii="Times New Roman"/>
          <w:b w:val="false"/>
          <w:i w:val="false"/>
          <w:color w:val="000000"/>
          <w:sz w:val="28"/>
        </w:rPr>
        <w:t>
      Дата осмотра___\_______ 20__ Возраст: _____Температура________</w:t>
      </w:r>
    </w:p>
    <w:p>
      <w:pPr>
        <w:spacing w:after="0"/>
        <w:ind w:left="0"/>
        <w:jc w:val="both"/>
      </w:pPr>
      <w:r>
        <w:rPr>
          <w:rFonts w:ascii="Times New Roman"/>
          <w:b w:val="false"/>
          <w:i w:val="false"/>
          <w:color w:val="000000"/>
          <w:sz w:val="28"/>
        </w:rPr>
        <w:t xml:space="preserve">
      Жалобы матери: </w:t>
      </w:r>
    </w:p>
    <w:p>
      <w:pPr>
        <w:spacing w:after="0"/>
        <w:ind w:left="0"/>
        <w:jc w:val="both"/>
      </w:pPr>
      <w:r>
        <w:rPr>
          <w:rFonts w:ascii="Times New Roman"/>
          <w:b w:val="false"/>
          <w:i w:val="false"/>
          <w:color w:val="000000"/>
          <w:sz w:val="28"/>
        </w:rPr>
        <w:t>
      Оцените признаки опасности:</w:t>
      </w:r>
    </w:p>
    <w:p>
      <w:pPr>
        <w:spacing w:after="0"/>
        <w:ind w:left="0"/>
        <w:jc w:val="both"/>
      </w:pPr>
      <w:r>
        <w:rPr>
          <w:rFonts w:ascii="Times New Roman"/>
          <w:b w:val="false"/>
          <w:i w:val="false"/>
          <w:color w:val="000000"/>
          <w:sz w:val="28"/>
        </w:rPr>
        <w:t>
      • Может ли ребенок пить или сосать грудь?</w:t>
      </w:r>
    </w:p>
    <w:p>
      <w:pPr>
        <w:spacing w:after="0"/>
        <w:ind w:left="0"/>
        <w:jc w:val="both"/>
      </w:pPr>
      <w:r>
        <w:rPr>
          <w:rFonts w:ascii="Times New Roman"/>
          <w:b w:val="false"/>
          <w:i w:val="false"/>
          <w:color w:val="000000"/>
          <w:sz w:val="28"/>
        </w:rPr>
        <w:t>
      • Есть ли рвота после каждого приема пищи или питья?</w:t>
      </w:r>
    </w:p>
    <w:p>
      <w:pPr>
        <w:spacing w:after="0"/>
        <w:ind w:left="0"/>
        <w:jc w:val="both"/>
      </w:pPr>
      <w:r>
        <w:rPr>
          <w:rFonts w:ascii="Times New Roman"/>
          <w:b w:val="false"/>
          <w:i w:val="false"/>
          <w:color w:val="000000"/>
          <w:sz w:val="28"/>
        </w:rPr>
        <w:t>
      • Были ли судороги?</w:t>
      </w:r>
    </w:p>
    <w:p>
      <w:pPr>
        <w:spacing w:after="0"/>
        <w:ind w:left="0"/>
        <w:jc w:val="both"/>
      </w:pPr>
      <w:r>
        <w:rPr>
          <w:rFonts w:ascii="Times New Roman"/>
          <w:b w:val="false"/>
          <w:i w:val="false"/>
          <w:color w:val="000000"/>
          <w:sz w:val="28"/>
        </w:rPr>
        <w:t>
      • Летаргичен или без сознания?</w:t>
      </w:r>
    </w:p>
    <w:p>
      <w:pPr>
        <w:spacing w:after="0"/>
        <w:ind w:left="0"/>
        <w:jc w:val="both"/>
      </w:pPr>
      <w:r>
        <w:rPr>
          <w:rFonts w:ascii="Times New Roman"/>
          <w:b w:val="false"/>
          <w:i w:val="false"/>
          <w:color w:val="000000"/>
          <w:sz w:val="28"/>
        </w:rPr>
        <w:t>
      Да___Нет____</w:t>
      </w:r>
    </w:p>
    <w:p>
      <w:pPr>
        <w:spacing w:after="0"/>
        <w:ind w:left="0"/>
        <w:jc w:val="both"/>
      </w:pPr>
      <w:r>
        <w:rPr>
          <w:rFonts w:ascii="Times New Roman"/>
          <w:b w:val="false"/>
          <w:i w:val="false"/>
          <w:color w:val="000000"/>
          <w:sz w:val="28"/>
        </w:rPr>
        <w:t>
      ОЦЕНКА УХОДА В ЦЕЛЯХ РАЗВИТИЯ</w:t>
      </w:r>
    </w:p>
    <w:p>
      <w:pPr>
        <w:spacing w:after="0"/>
        <w:ind w:left="0"/>
        <w:jc w:val="both"/>
      </w:pPr>
      <w:r>
        <w:rPr>
          <w:rFonts w:ascii="Times New Roman"/>
          <w:b w:val="false"/>
          <w:i w:val="false"/>
          <w:color w:val="000000"/>
          <w:sz w:val="28"/>
        </w:rPr>
        <w:t>
      Как Вы играете с Вашим ребенком?</w:t>
      </w:r>
    </w:p>
    <w:p>
      <w:pPr>
        <w:spacing w:after="0"/>
        <w:ind w:left="0"/>
        <w:jc w:val="both"/>
      </w:pPr>
      <w:r>
        <w:rPr>
          <w:rFonts w:ascii="Times New Roman"/>
          <w:b w:val="false"/>
          <w:i w:val="false"/>
          <w:color w:val="000000"/>
          <w:sz w:val="28"/>
        </w:rPr>
        <w:t>
      Как Вы общаетесь с Вашим ребенком?</w:t>
      </w:r>
    </w:p>
    <w:p>
      <w:pPr>
        <w:spacing w:after="0"/>
        <w:ind w:left="0"/>
        <w:jc w:val="both"/>
      </w:pPr>
      <w:r>
        <w:rPr>
          <w:rFonts w:ascii="Times New Roman"/>
          <w:b w:val="false"/>
          <w:i w:val="false"/>
          <w:color w:val="000000"/>
          <w:sz w:val="28"/>
        </w:rPr>
        <w:t>
      ПРОБЛЕМЫ УХОДА для РАЗ-ВИТИЯ</w:t>
      </w:r>
    </w:p>
    <w:p>
      <w:pPr>
        <w:spacing w:after="0"/>
        <w:ind w:left="0"/>
        <w:jc w:val="both"/>
      </w:pPr>
      <w:r>
        <w:rPr>
          <w:rFonts w:ascii="Times New Roman"/>
          <w:b w:val="false"/>
          <w:i w:val="false"/>
          <w:color w:val="000000"/>
          <w:sz w:val="28"/>
        </w:rPr>
        <w:t>
      ОЦЕНКА ПСИХОМОТОРНОГО РАЗВИТИЯ:</w:t>
      </w:r>
    </w:p>
    <w:p>
      <w:pPr>
        <w:spacing w:after="0"/>
        <w:ind w:left="0"/>
        <w:jc w:val="both"/>
      </w:pPr>
      <w:r>
        <w:rPr>
          <w:rFonts w:ascii="Times New Roman"/>
          <w:b w:val="false"/>
          <w:i w:val="false"/>
          <w:color w:val="000000"/>
          <w:sz w:val="28"/>
        </w:rPr>
        <w:t xml:space="preserve">
      До= </w:t>
      </w:r>
    </w:p>
    <w:p>
      <w:pPr>
        <w:spacing w:after="0"/>
        <w:ind w:left="0"/>
        <w:jc w:val="both"/>
      </w:pPr>
      <w:r>
        <w:rPr>
          <w:rFonts w:ascii="Times New Roman"/>
          <w:b w:val="false"/>
          <w:i w:val="false"/>
          <w:color w:val="000000"/>
          <w:sz w:val="28"/>
        </w:rPr>
        <w:t xml:space="preserve">
      Др= </w:t>
      </w:r>
    </w:p>
    <w:p>
      <w:pPr>
        <w:spacing w:after="0"/>
        <w:ind w:left="0"/>
        <w:jc w:val="both"/>
      </w:pPr>
      <w:r>
        <w:rPr>
          <w:rFonts w:ascii="Times New Roman"/>
          <w:b w:val="false"/>
          <w:i w:val="false"/>
          <w:color w:val="000000"/>
          <w:sz w:val="28"/>
        </w:rPr>
        <w:t xml:space="preserve">
      Ра= </w:t>
      </w:r>
    </w:p>
    <w:p>
      <w:pPr>
        <w:spacing w:after="0"/>
        <w:ind w:left="0"/>
        <w:jc w:val="both"/>
      </w:pPr>
      <w:r>
        <w:rPr>
          <w:rFonts w:ascii="Times New Roman"/>
          <w:b w:val="false"/>
          <w:i w:val="false"/>
          <w:color w:val="000000"/>
          <w:sz w:val="28"/>
        </w:rPr>
        <w:t xml:space="preserve">
      Рп= </w:t>
      </w:r>
    </w:p>
    <w:p>
      <w:pPr>
        <w:spacing w:after="0"/>
        <w:ind w:left="0"/>
        <w:jc w:val="both"/>
      </w:pPr>
      <w:r>
        <w:rPr>
          <w:rFonts w:ascii="Times New Roman"/>
          <w:b w:val="false"/>
          <w:i w:val="false"/>
          <w:color w:val="000000"/>
          <w:sz w:val="28"/>
        </w:rPr>
        <w:t>
      Н=</w:t>
      </w:r>
    </w:p>
    <w:p>
      <w:pPr>
        <w:spacing w:after="0"/>
        <w:ind w:left="0"/>
        <w:jc w:val="both"/>
      </w:pPr>
      <w:r>
        <w:rPr>
          <w:rFonts w:ascii="Times New Roman"/>
          <w:b w:val="false"/>
          <w:i w:val="false"/>
          <w:color w:val="000000"/>
          <w:sz w:val="28"/>
        </w:rPr>
        <w:t>
      Э= Не отстает</w:t>
      </w:r>
    </w:p>
    <w:p>
      <w:pPr>
        <w:spacing w:after="0"/>
        <w:ind w:left="0"/>
        <w:jc w:val="both"/>
      </w:pPr>
      <w:r>
        <w:rPr>
          <w:rFonts w:ascii="Times New Roman"/>
          <w:b w:val="false"/>
          <w:i w:val="false"/>
          <w:color w:val="000000"/>
          <w:sz w:val="28"/>
        </w:rPr>
        <w:t>
      Отстает на ________эпикризный срок</w:t>
      </w:r>
    </w:p>
    <w:p>
      <w:pPr>
        <w:spacing w:after="0"/>
        <w:ind w:left="0"/>
        <w:jc w:val="both"/>
      </w:pPr>
      <w:r>
        <w:rPr>
          <w:rFonts w:ascii="Times New Roman"/>
          <w:b w:val="false"/>
          <w:i w:val="false"/>
          <w:color w:val="000000"/>
          <w:sz w:val="28"/>
        </w:rPr>
        <w:t>
      ОЦЕНКА ПИТАНИЯ</w:t>
      </w:r>
    </w:p>
    <w:p>
      <w:pPr>
        <w:spacing w:after="0"/>
        <w:ind w:left="0"/>
        <w:jc w:val="both"/>
      </w:pPr>
      <w:r>
        <w:rPr>
          <w:rFonts w:ascii="Times New Roman"/>
          <w:b w:val="false"/>
          <w:i w:val="false"/>
          <w:color w:val="000000"/>
          <w:sz w:val="28"/>
        </w:rPr>
        <w:t xml:space="preserve">
      Что-либо беспокоит Вас в отношении кормления Вашего ребенка?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Грудное вскармливание</w:t>
      </w:r>
    </w:p>
    <w:bookmarkStart w:name="z241" w:id="215"/>
    <w:p>
      <w:pPr>
        <w:spacing w:after="0"/>
        <w:ind w:left="0"/>
        <w:jc w:val="both"/>
      </w:pPr>
      <w:r>
        <w:rPr>
          <w:rFonts w:ascii="Times New Roman"/>
          <w:b w:val="false"/>
          <w:i w:val="false"/>
          <w:color w:val="000000"/>
          <w:sz w:val="28"/>
        </w:rPr>
        <w:t>
      1. Кормите ли Вы грудью? Да ____ Нет ____</w:t>
      </w:r>
    </w:p>
    <w:bookmarkEnd w:id="215"/>
    <w:p>
      <w:pPr>
        <w:spacing w:after="0"/>
        <w:ind w:left="0"/>
        <w:jc w:val="both"/>
      </w:pPr>
      <w:r>
        <w:rPr>
          <w:rFonts w:ascii="Times New Roman"/>
          <w:b w:val="false"/>
          <w:i w:val="false"/>
          <w:color w:val="000000"/>
          <w:sz w:val="28"/>
        </w:rPr>
        <w:t>
      Если Да, сколько раз в сутки? ______ раз</w:t>
      </w:r>
    </w:p>
    <w:bookmarkStart w:name="z242" w:id="216"/>
    <w:p>
      <w:pPr>
        <w:spacing w:after="0"/>
        <w:ind w:left="0"/>
        <w:jc w:val="both"/>
      </w:pPr>
      <w:r>
        <w:rPr>
          <w:rFonts w:ascii="Times New Roman"/>
          <w:b w:val="false"/>
          <w:i w:val="false"/>
          <w:color w:val="000000"/>
          <w:sz w:val="28"/>
        </w:rPr>
        <w:t>
      2. Кормите ли Вы грудью ночью? Да____ Нет_____</w:t>
      </w:r>
    </w:p>
    <w:bookmarkEnd w:id="216"/>
    <w:bookmarkStart w:name="z243" w:id="217"/>
    <w:p>
      <w:pPr>
        <w:spacing w:after="0"/>
        <w:ind w:left="0"/>
        <w:jc w:val="both"/>
      </w:pPr>
      <w:r>
        <w:rPr>
          <w:rFonts w:ascii="Times New Roman"/>
          <w:b w:val="false"/>
          <w:i w:val="false"/>
          <w:color w:val="000000"/>
          <w:sz w:val="28"/>
        </w:rPr>
        <w:t>
      3. Получает ли ребенок какие-либо искусственные смеси или другие заменители грудного молока?</w:t>
      </w:r>
    </w:p>
    <w:bookmarkEnd w:id="217"/>
    <w:p>
      <w:pPr>
        <w:spacing w:after="0"/>
        <w:ind w:left="0"/>
        <w:jc w:val="both"/>
      </w:pPr>
      <w:r>
        <w:rPr>
          <w:rFonts w:ascii="Times New Roman"/>
          <w:b w:val="false"/>
          <w:i w:val="false"/>
          <w:color w:val="000000"/>
          <w:sz w:val="28"/>
        </w:rPr>
        <w:t>
      Да______ Нет _____</w:t>
      </w:r>
    </w:p>
    <w:p>
      <w:pPr>
        <w:spacing w:after="0"/>
        <w:ind w:left="0"/>
        <w:jc w:val="both"/>
      </w:pPr>
      <w:r>
        <w:rPr>
          <w:rFonts w:ascii="Times New Roman"/>
          <w:b w:val="false"/>
          <w:i w:val="false"/>
          <w:color w:val="000000"/>
          <w:sz w:val="28"/>
        </w:rPr>
        <w:t>
      Если Да, ____________мл ____________ раз в день</w:t>
      </w:r>
    </w:p>
    <w:bookmarkStart w:name="z244" w:id="218"/>
    <w:p>
      <w:pPr>
        <w:spacing w:after="0"/>
        <w:ind w:left="0"/>
        <w:jc w:val="both"/>
      </w:pPr>
      <w:r>
        <w:rPr>
          <w:rFonts w:ascii="Times New Roman"/>
          <w:b w:val="false"/>
          <w:i w:val="false"/>
          <w:color w:val="000000"/>
          <w:sz w:val="28"/>
        </w:rPr>
        <w:t>
      5. Сколько основных приемов пищи для ПРИКОРМА в день? ____________________</w:t>
      </w:r>
    </w:p>
    <w:bookmarkEnd w:id="218"/>
    <w:bookmarkStart w:name="z245" w:id="219"/>
    <w:p>
      <w:pPr>
        <w:spacing w:after="0"/>
        <w:ind w:left="0"/>
        <w:jc w:val="both"/>
      </w:pPr>
      <w:r>
        <w:rPr>
          <w:rFonts w:ascii="Times New Roman"/>
          <w:b w:val="false"/>
          <w:i w:val="false"/>
          <w:color w:val="000000"/>
          <w:sz w:val="28"/>
        </w:rPr>
        <w:t>
      6. Сколько перекусов за день? ______________________________________________</w:t>
      </w:r>
    </w:p>
    <w:bookmarkEnd w:id="219"/>
    <w:bookmarkStart w:name="z246" w:id="220"/>
    <w:p>
      <w:pPr>
        <w:spacing w:after="0"/>
        <w:ind w:left="0"/>
        <w:jc w:val="both"/>
      </w:pPr>
      <w:r>
        <w:rPr>
          <w:rFonts w:ascii="Times New Roman"/>
          <w:b w:val="false"/>
          <w:i w:val="false"/>
          <w:color w:val="000000"/>
          <w:sz w:val="28"/>
        </w:rPr>
        <w:t>
      7. Ценность перекусов: Питательная ______ Непитательная_____________________</w:t>
      </w:r>
    </w:p>
    <w:bookmarkEnd w:id="220"/>
    <w:bookmarkStart w:name="z247" w:id="221"/>
    <w:p>
      <w:pPr>
        <w:spacing w:after="0"/>
        <w:ind w:left="0"/>
        <w:jc w:val="both"/>
      </w:pPr>
      <w:r>
        <w:rPr>
          <w:rFonts w:ascii="Times New Roman"/>
          <w:b w:val="false"/>
          <w:i w:val="false"/>
          <w:color w:val="000000"/>
          <w:sz w:val="28"/>
        </w:rPr>
        <w:t>
      8. Какое количество пищи съедает за один прием? _________________________ мл.</w:t>
      </w:r>
    </w:p>
    <w:bookmarkEnd w:id="221"/>
    <w:bookmarkStart w:name="z248" w:id="222"/>
    <w:p>
      <w:pPr>
        <w:spacing w:after="0"/>
        <w:ind w:left="0"/>
        <w:jc w:val="both"/>
      </w:pPr>
      <w:r>
        <w:rPr>
          <w:rFonts w:ascii="Times New Roman"/>
          <w:b w:val="false"/>
          <w:i w:val="false"/>
          <w:color w:val="000000"/>
          <w:sz w:val="28"/>
        </w:rPr>
        <w:t>
      5. Какова густота пищи? Густая ______ Негустая ______</w:t>
      </w:r>
    </w:p>
    <w:bookmarkEnd w:id="222"/>
    <w:bookmarkStart w:name="z249" w:id="223"/>
    <w:p>
      <w:pPr>
        <w:spacing w:after="0"/>
        <w:ind w:left="0"/>
        <w:jc w:val="both"/>
      </w:pPr>
      <w:r>
        <w:rPr>
          <w:rFonts w:ascii="Times New Roman"/>
          <w:b w:val="false"/>
          <w:i w:val="false"/>
          <w:color w:val="000000"/>
          <w:sz w:val="28"/>
        </w:rPr>
        <w:t>
      6. На прошлой неделе ребенок ел:</w:t>
      </w:r>
    </w:p>
    <w:bookmarkEnd w:id="223"/>
    <w:p>
      <w:pPr>
        <w:spacing w:after="0"/>
        <w:ind w:left="0"/>
        <w:jc w:val="both"/>
      </w:pPr>
      <w:r>
        <w:rPr>
          <w:rFonts w:ascii="Times New Roman"/>
          <w:b w:val="false"/>
          <w:i w:val="false"/>
          <w:color w:val="000000"/>
          <w:sz w:val="28"/>
        </w:rPr>
        <w:t>
      • Мясо/рыбу/субпродукты Да ____ Нет ____ сколько дней _________</w:t>
      </w:r>
    </w:p>
    <w:p>
      <w:pPr>
        <w:spacing w:after="0"/>
        <w:ind w:left="0"/>
        <w:jc w:val="both"/>
      </w:pPr>
      <w:r>
        <w:rPr>
          <w:rFonts w:ascii="Times New Roman"/>
          <w:b w:val="false"/>
          <w:i w:val="false"/>
          <w:color w:val="000000"/>
          <w:sz w:val="28"/>
        </w:rPr>
        <w:t>
      • Бобовые Да ____ Нет ____ сколько дней __________</w:t>
      </w:r>
    </w:p>
    <w:p>
      <w:pPr>
        <w:spacing w:after="0"/>
        <w:ind w:left="0"/>
        <w:jc w:val="both"/>
      </w:pPr>
      <w:r>
        <w:rPr>
          <w:rFonts w:ascii="Times New Roman"/>
          <w:b w:val="false"/>
          <w:i w:val="false"/>
          <w:color w:val="000000"/>
          <w:sz w:val="28"/>
        </w:rPr>
        <w:t>
      • Темно-зеленые и желтые овощи и фрукты Да ____ Нет ____ сколько дней</w:t>
      </w:r>
    </w:p>
    <w:bookmarkStart w:name="z250" w:id="224"/>
    <w:p>
      <w:pPr>
        <w:spacing w:after="0"/>
        <w:ind w:left="0"/>
        <w:jc w:val="both"/>
      </w:pPr>
      <w:r>
        <w:rPr>
          <w:rFonts w:ascii="Times New Roman"/>
          <w:b w:val="false"/>
          <w:i w:val="false"/>
          <w:color w:val="000000"/>
          <w:sz w:val="28"/>
        </w:rPr>
        <w:t>
      7. Даете ли Вы ребенку чай? Да ____ Нет ____</w:t>
      </w:r>
    </w:p>
    <w:bookmarkEnd w:id="224"/>
    <w:bookmarkStart w:name="z251" w:id="225"/>
    <w:p>
      <w:pPr>
        <w:spacing w:after="0"/>
        <w:ind w:left="0"/>
        <w:jc w:val="both"/>
      </w:pPr>
      <w:r>
        <w:rPr>
          <w:rFonts w:ascii="Times New Roman"/>
          <w:b w:val="false"/>
          <w:i w:val="false"/>
          <w:color w:val="000000"/>
          <w:sz w:val="28"/>
        </w:rPr>
        <w:t>
      8. Чем Вы пользуетесь при кормлении: ____ бутылочкой ____ чашкой и ложкой ____</w:t>
      </w:r>
    </w:p>
    <w:bookmarkEnd w:id="225"/>
    <w:p>
      <w:pPr>
        <w:spacing w:after="0"/>
        <w:ind w:left="0"/>
        <w:jc w:val="both"/>
      </w:pPr>
      <w:r>
        <w:rPr>
          <w:rFonts w:ascii="Times New Roman"/>
          <w:b w:val="false"/>
          <w:i w:val="false"/>
          <w:color w:val="000000"/>
          <w:sz w:val="28"/>
        </w:rPr>
        <w:t>
      ПРОВЕРЬТЕ ПРИВИВОЧНЫЙ СТАТУС:</w:t>
      </w:r>
    </w:p>
    <w:p>
      <w:pPr>
        <w:spacing w:after="0"/>
        <w:ind w:left="0"/>
        <w:jc w:val="both"/>
      </w:pPr>
      <w:r>
        <w:rPr>
          <w:rFonts w:ascii="Times New Roman"/>
          <w:b w:val="false"/>
          <w:i w:val="false"/>
          <w:color w:val="000000"/>
          <w:sz w:val="28"/>
        </w:rPr>
        <w:t>
      Подчеркните прививки, которые нужно сделать сегодня</w:t>
      </w:r>
    </w:p>
    <w:p>
      <w:pPr>
        <w:spacing w:after="0"/>
        <w:ind w:left="0"/>
        <w:jc w:val="both"/>
      </w:pPr>
      <w:r>
        <w:rPr>
          <w:rFonts w:ascii="Times New Roman"/>
          <w:b w:val="false"/>
          <w:i w:val="false"/>
          <w:color w:val="000000"/>
          <w:sz w:val="28"/>
        </w:rPr>
        <w:t>
      Гепатит В 1- 0 БЦЖ ОПВ-0 АКДС 1 + hib 1</w:t>
      </w:r>
    </w:p>
    <w:p>
      <w:pPr>
        <w:spacing w:after="0"/>
        <w:ind w:left="0"/>
        <w:jc w:val="both"/>
      </w:pPr>
      <w:r>
        <w:rPr>
          <w:rFonts w:ascii="Times New Roman"/>
          <w:b w:val="false"/>
          <w:i w:val="false"/>
          <w:color w:val="000000"/>
          <w:sz w:val="28"/>
        </w:rPr>
        <w:t>
      Гепатит В 2 ОПВ-1 АКДС 2+ hib 2</w:t>
      </w:r>
    </w:p>
    <w:p>
      <w:pPr>
        <w:spacing w:after="0"/>
        <w:ind w:left="0"/>
        <w:jc w:val="both"/>
      </w:pPr>
      <w:r>
        <w:rPr>
          <w:rFonts w:ascii="Times New Roman"/>
          <w:b w:val="false"/>
          <w:i w:val="false"/>
          <w:color w:val="000000"/>
          <w:sz w:val="28"/>
        </w:rPr>
        <w:t>
      Гепатит В 3 ОПВ-2 АКДС 3 + hib 3</w:t>
      </w:r>
    </w:p>
    <w:p>
      <w:pPr>
        <w:spacing w:after="0"/>
        <w:ind w:left="0"/>
        <w:jc w:val="both"/>
      </w:pPr>
      <w:r>
        <w:rPr>
          <w:rFonts w:ascii="Times New Roman"/>
          <w:b w:val="false"/>
          <w:i w:val="false"/>
          <w:color w:val="000000"/>
          <w:sz w:val="28"/>
        </w:rPr>
        <w:t>
      ОПВ-3</w:t>
      </w:r>
    </w:p>
    <w:p>
      <w:pPr>
        <w:spacing w:after="0"/>
        <w:ind w:left="0"/>
        <w:jc w:val="both"/>
      </w:pPr>
      <w:r>
        <w:rPr>
          <w:rFonts w:ascii="Times New Roman"/>
          <w:b w:val="false"/>
          <w:i w:val="false"/>
          <w:color w:val="000000"/>
          <w:sz w:val="28"/>
        </w:rPr>
        <w:t>
       Корь + краснуха + паротит</w:t>
      </w:r>
    </w:p>
    <w:p>
      <w:pPr>
        <w:spacing w:after="0"/>
        <w:ind w:left="0"/>
        <w:jc w:val="both"/>
      </w:pPr>
      <w:r>
        <w:rPr>
          <w:rFonts w:ascii="Times New Roman"/>
          <w:b w:val="false"/>
          <w:i w:val="false"/>
          <w:color w:val="000000"/>
          <w:sz w:val="28"/>
        </w:rPr>
        <w:t>
      Оценка динамики развития рубчика от БЦЖ _________ мм</w:t>
      </w:r>
    </w:p>
    <w:p>
      <w:pPr>
        <w:spacing w:after="0"/>
        <w:ind w:left="0"/>
        <w:jc w:val="both"/>
      </w:pPr>
      <w:r>
        <w:rPr>
          <w:rFonts w:ascii="Times New Roman"/>
          <w:b w:val="false"/>
          <w:i w:val="false"/>
          <w:color w:val="000000"/>
          <w:sz w:val="28"/>
        </w:rPr>
        <w:t>
      Визит для следу-ющей привив-ки_____________________</w:t>
      </w:r>
    </w:p>
    <w:p>
      <w:pPr>
        <w:spacing w:after="0"/>
        <w:ind w:left="0"/>
        <w:jc w:val="both"/>
      </w:pPr>
      <w:r>
        <w:rPr>
          <w:rFonts w:ascii="Times New Roman"/>
          <w:b w:val="false"/>
          <w:i w:val="false"/>
          <w:color w:val="000000"/>
          <w:sz w:val="28"/>
        </w:rPr>
        <w:t>
      Дата_______</w:t>
      </w:r>
    </w:p>
    <w:p>
      <w:pPr>
        <w:spacing w:after="0"/>
        <w:ind w:left="0"/>
        <w:jc w:val="both"/>
      </w:pPr>
      <w:r>
        <w:rPr>
          <w:rFonts w:ascii="Times New Roman"/>
          <w:b w:val="false"/>
          <w:i w:val="false"/>
          <w:color w:val="000000"/>
          <w:sz w:val="28"/>
        </w:rPr>
        <w:t>
      ОЦЕНКА УХОДА:</w:t>
      </w:r>
    </w:p>
    <w:p>
      <w:pPr>
        <w:spacing w:after="0"/>
        <w:ind w:left="0"/>
        <w:jc w:val="both"/>
      </w:pPr>
      <w:r>
        <w:rPr>
          <w:rFonts w:ascii="Times New Roman"/>
          <w:b w:val="false"/>
          <w:i w:val="false"/>
          <w:color w:val="000000"/>
          <w:sz w:val="28"/>
        </w:rPr>
        <w:t>
      • Мать знает опасные признаки: 1. Не может пить, не может есть 2. летаргичен или без созна-ния 3. судороги в анамнезе 4. рвота после каждого приема пищи и питья и правила ухода согласно данным рекомендациям</w:t>
      </w:r>
    </w:p>
    <w:p>
      <w:pPr>
        <w:spacing w:after="0"/>
        <w:ind w:left="0"/>
        <w:jc w:val="both"/>
      </w:pPr>
      <w:r>
        <w:rPr>
          <w:rFonts w:ascii="Times New Roman"/>
          <w:b w:val="false"/>
          <w:i w:val="false"/>
          <w:color w:val="000000"/>
          <w:sz w:val="28"/>
        </w:rPr>
        <w:t>
      • Выполняет рекомендации по питанию, развитию и уходу за ребенком</w:t>
      </w:r>
    </w:p>
    <w:p>
      <w:pPr>
        <w:spacing w:after="0"/>
        <w:ind w:left="0"/>
        <w:jc w:val="both"/>
      </w:pPr>
      <w:r>
        <w:rPr>
          <w:rFonts w:ascii="Times New Roman"/>
          <w:b w:val="false"/>
          <w:i w:val="false"/>
          <w:color w:val="000000"/>
          <w:sz w:val="28"/>
        </w:rPr>
        <w:t>
      • Знает правила ухода за больным ребенком: питание, питьевой режим, когда обратиться за медицинской помощью (КВН)</w:t>
      </w:r>
    </w:p>
    <w:p>
      <w:pPr>
        <w:spacing w:after="0"/>
        <w:ind w:left="0"/>
        <w:jc w:val="both"/>
      </w:pPr>
      <w:r>
        <w:rPr>
          <w:rFonts w:ascii="Times New Roman"/>
          <w:b w:val="false"/>
          <w:i w:val="false"/>
          <w:color w:val="000000"/>
          <w:sz w:val="28"/>
        </w:rPr>
        <w:t>
      ПРОБЛЕМЫ УХОДА</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ТРЕВОЖНЫЕ ПРИЗНАКИ, требующие специализированной помощи</w:t>
      </w:r>
    </w:p>
    <w:p>
      <w:pPr>
        <w:spacing w:after="0"/>
        <w:ind w:left="0"/>
        <w:jc w:val="both"/>
      </w:pPr>
      <w:r>
        <w:rPr>
          <w:rFonts w:ascii="Times New Roman"/>
          <w:b w:val="false"/>
          <w:i w:val="false"/>
          <w:color w:val="000000"/>
          <w:sz w:val="28"/>
        </w:rPr>
        <w:t>
      • Гипертонус мышц конечностей и/или ограничения движения</w:t>
      </w:r>
    </w:p>
    <w:p>
      <w:pPr>
        <w:spacing w:after="0"/>
        <w:ind w:left="0"/>
        <w:jc w:val="both"/>
      </w:pPr>
      <w:r>
        <w:rPr>
          <w:rFonts w:ascii="Times New Roman"/>
          <w:b w:val="false"/>
          <w:i w:val="false"/>
          <w:color w:val="000000"/>
          <w:sz w:val="28"/>
        </w:rPr>
        <w:t>
      • Частые движения головой (возможные заболевания уха)</w:t>
      </w:r>
    </w:p>
    <w:p>
      <w:pPr>
        <w:spacing w:after="0"/>
        <w:ind w:left="0"/>
        <w:jc w:val="both"/>
      </w:pPr>
      <w:r>
        <w:rPr>
          <w:rFonts w:ascii="Times New Roman"/>
          <w:b w:val="false"/>
          <w:i w:val="false"/>
          <w:color w:val="000000"/>
          <w:sz w:val="28"/>
        </w:rPr>
        <w:t>
      • Отсутствие или сниженная реакция на звуки, знакомые лица или предложенную грудь</w:t>
      </w:r>
    </w:p>
    <w:p>
      <w:pPr>
        <w:spacing w:after="0"/>
        <w:ind w:left="0"/>
        <w:jc w:val="both"/>
      </w:pPr>
      <w:r>
        <w:rPr>
          <w:rFonts w:ascii="Times New Roman"/>
          <w:b w:val="false"/>
          <w:i w:val="false"/>
          <w:color w:val="000000"/>
          <w:sz w:val="28"/>
        </w:rPr>
        <w:t>
      • Отказ от груди или другой пищи</w:t>
      </w:r>
    </w:p>
    <w:p>
      <w:pPr>
        <w:spacing w:after="0"/>
        <w:ind w:left="0"/>
        <w:jc w:val="both"/>
      </w:pPr>
      <w:r>
        <w:rPr>
          <w:rFonts w:ascii="Times New Roman"/>
          <w:b w:val="false"/>
          <w:i w:val="false"/>
          <w:color w:val="000000"/>
          <w:sz w:val="28"/>
        </w:rPr>
        <w:t>
      • Ребенок не вступает в контакт. ПРОБЛЕМЫ</w:t>
      </w:r>
    </w:p>
    <w:p>
      <w:pPr>
        <w:spacing w:after="0"/>
        <w:ind w:left="0"/>
        <w:jc w:val="both"/>
      </w:pPr>
      <w:r>
        <w:rPr>
          <w:rFonts w:ascii="Times New Roman"/>
          <w:b w:val="false"/>
          <w:i w:val="false"/>
          <w:color w:val="000000"/>
          <w:sz w:val="28"/>
        </w:rPr>
        <w:t>
      При выявлении тревожных при-знаков направить на консультацию узкого специали-ста для выбора и обеспечения спе-циализированной помощи (психолог, логопед и т.д.)</w:t>
      </w:r>
    </w:p>
    <w:p>
      <w:pPr>
        <w:spacing w:after="0"/>
        <w:ind w:left="0"/>
        <w:jc w:val="both"/>
      </w:pPr>
      <w:r>
        <w:rPr>
          <w:rFonts w:ascii="Times New Roman"/>
          <w:b w:val="false"/>
          <w:i w:val="false"/>
          <w:color w:val="000000"/>
          <w:sz w:val="28"/>
        </w:rPr>
        <w:t>
      ОЦЕНКА ЗДОРОВЬЯ МАТЕРИ</w:t>
      </w:r>
    </w:p>
    <w:bookmarkStart w:name="z252" w:id="226"/>
    <w:p>
      <w:pPr>
        <w:spacing w:after="0"/>
        <w:ind w:left="0"/>
        <w:jc w:val="both"/>
      </w:pPr>
      <w:r>
        <w:rPr>
          <w:rFonts w:ascii="Times New Roman"/>
          <w:b w:val="false"/>
          <w:i w:val="false"/>
          <w:color w:val="000000"/>
          <w:sz w:val="28"/>
        </w:rPr>
        <w:t>
      1. Консультирование по планированию семьи</w:t>
      </w:r>
    </w:p>
    <w:bookmarkEnd w:id="226"/>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Продолжение грудного вскармливания</w:t>
      </w:r>
    </w:p>
    <w:p>
      <w:pPr>
        <w:spacing w:after="0"/>
        <w:ind w:left="0"/>
        <w:jc w:val="both"/>
      </w:pPr>
      <w:r>
        <w:rPr>
          <w:rFonts w:ascii="Times New Roman"/>
          <w:b w:val="false"/>
          <w:i w:val="false"/>
          <w:color w:val="000000"/>
          <w:sz w:val="28"/>
        </w:rPr>
        <w:t>
      • Прикорм: правила успешного ввода прикорма, приготовления и выбора продуктового набора, гигиенические прави-ла приготовления и хранения пищи, кратность и количество, питательная ценность, согласно методическим реко-мендациям "Питание детей раннего возраста", утвержденным МЗ РК 25 сентября 2006г.</w:t>
      </w:r>
    </w:p>
    <w:p>
      <w:pPr>
        <w:spacing w:after="0"/>
        <w:ind w:left="0"/>
        <w:jc w:val="both"/>
      </w:pPr>
      <w:r>
        <w:rPr>
          <w:rFonts w:ascii="Times New Roman"/>
          <w:b w:val="false"/>
          <w:i w:val="false"/>
          <w:color w:val="000000"/>
          <w:sz w:val="28"/>
        </w:rPr>
        <w:t>
      • Оптимальное питание матери.</w:t>
      </w:r>
    </w:p>
    <w:p>
      <w:pPr>
        <w:spacing w:after="0"/>
        <w:ind w:left="0"/>
        <w:jc w:val="both"/>
      </w:pPr>
      <w:r>
        <w:rPr>
          <w:rFonts w:ascii="Times New Roman"/>
          <w:b w:val="false"/>
          <w:i w:val="false"/>
          <w:color w:val="000000"/>
          <w:sz w:val="28"/>
        </w:rPr>
        <w:t>
      • Психосоциальное развитие соответственно возрасту.</w:t>
      </w:r>
    </w:p>
    <w:p>
      <w:pPr>
        <w:spacing w:after="0"/>
        <w:ind w:left="0"/>
        <w:jc w:val="both"/>
      </w:pPr>
      <w:r>
        <w:rPr>
          <w:rFonts w:ascii="Times New Roman"/>
          <w:b w:val="false"/>
          <w:i w:val="false"/>
          <w:color w:val="000000"/>
          <w:sz w:val="28"/>
        </w:rPr>
        <w:t>
      • Массаж и гимнастика соответственно возрасту</w:t>
      </w:r>
    </w:p>
    <w:p>
      <w:pPr>
        <w:spacing w:after="0"/>
        <w:ind w:left="0"/>
        <w:jc w:val="both"/>
      </w:pPr>
      <w:r>
        <w:rPr>
          <w:rFonts w:ascii="Times New Roman"/>
          <w:b w:val="false"/>
          <w:i w:val="false"/>
          <w:color w:val="000000"/>
          <w:sz w:val="28"/>
        </w:rPr>
        <w:t>
      • Ежедневные прогулки, достаточная инсоляция.</w:t>
      </w:r>
    </w:p>
    <w:p>
      <w:pPr>
        <w:spacing w:after="0"/>
        <w:ind w:left="0"/>
        <w:jc w:val="both"/>
      </w:pPr>
      <w:r>
        <w:rPr>
          <w:rFonts w:ascii="Times New Roman"/>
          <w:b w:val="false"/>
          <w:i w:val="false"/>
          <w:color w:val="000000"/>
          <w:sz w:val="28"/>
        </w:rPr>
        <w:t>
      • Правила поведения и ухода в случае болезни ребенка (опасные признаки, когда необходимо обратиться за помо-щью, режим кормления и питья)</w:t>
      </w:r>
    </w:p>
    <w:p>
      <w:pPr>
        <w:spacing w:after="0"/>
        <w:ind w:left="0"/>
        <w:jc w:val="both"/>
      </w:pPr>
      <w:r>
        <w:rPr>
          <w:rFonts w:ascii="Times New Roman"/>
          <w:b w:val="false"/>
          <w:i w:val="false"/>
          <w:color w:val="000000"/>
          <w:sz w:val="28"/>
        </w:rPr>
        <w:t>
      • Безопасная среда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Активное привлечение отца к уходу в целях развития ребенка.</w:t>
      </w:r>
    </w:p>
    <w:p>
      <w:pPr>
        <w:spacing w:after="0"/>
        <w:ind w:left="0"/>
        <w:jc w:val="both"/>
      </w:pPr>
      <w:r>
        <w:rPr>
          <w:rFonts w:ascii="Times New Roman"/>
          <w:b w:val="false"/>
          <w:i w:val="false"/>
          <w:color w:val="000000"/>
          <w:sz w:val="28"/>
        </w:rPr>
        <w:t>
      • Приглашен на прием к врачу в 7 месяцев</w:t>
      </w:r>
    </w:p>
    <w:bookmarkStart w:name="z253" w:id="227"/>
    <w:p>
      <w:pPr>
        <w:spacing w:after="0"/>
        <w:ind w:left="0"/>
        <w:jc w:val="left"/>
      </w:pPr>
      <w:r>
        <w:rPr>
          <w:rFonts w:ascii="Times New Roman"/>
          <w:b/>
          <w:i w:val="false"/>
          <w:color w:val="000000"/>
        </w:rPr>
        <w:t xml:space="preserve"> Осмотр ребенка в возрасте 7 месяцев врачом и медсестрой на приеме</w:t>
      </w:r>
    </w:p>
    <w:bookmarkEnd w:id="227"/>
    <w:p>
      <w:pPr>
        <w:spacing w:after="0"/>
        <w:ind w:left="0"/>
        <w:jc w:val="both"/>
      </w:pPr>
      <w:r>
        <w:rPr>
          <w:rFonts w:ascii="Times New Roman"/>
          <w:b w:val="false"/>
          <w:i w:val="false"/>
          <w:color w:val="000000"/>
          <w:sz w:val="28"/>
        </w:rPr>
        <w:t>
      Дата осмотра___\_______ 20__ Возраст: _____Температура_____________________</w:t>
      </w:r>
    </w:p>
    <w:p>
      <w:pPr>
        <w:spacing w:after="0"/>
        <w:ind w:left="0"/>
        <w:jc w:val="both"/>
      </w:pPr>
      <w:r>
        <w:rPr>
          <w:rFonts w:ascii="Times New Roman"/>
          <w:b w:val="false"/>
          <w:i w:val="false"/>
          <w:color w:val="000000"/>
          <w:sz w:val="28"/>
        </w:rPr>
        <w:t>
      ВЕС_______г. РОСТ ____ см. ИМТ_______Окружность головы__________________см</w:t>
      </w:r>
    </w:p>
    <w:p>
      <w:pPr>
        <w:spacing w:after="0"/>
        <w:ind w:left="0"/>
        <w:jc w:val="both"/>
      </w:pPr>
      <w:r>
        <w:rPr>
          <w:rFonts w:ascii="Times New Roman"/>
          <w:b w:val="false"/>
          <w:i w:val="false"/>
          <w:color w:val="000000"/>
          <w:sz w:val="28"/>
        </w:rPr>
        <w:t xml:space="preserve">
      Оцените физическое развитие, используя графики: </w:t>
      </w:r>
    </w:p>
    <w:p>
      <w:pPr>
        <w:spacing w:after="0"/>
        <w:ind w:left="0"/>
        <w:jc w:val="both"/>
      </w:pPr>
      <w:r>
        <w:rPr>
          <w:rFonts w:ascii="Times New Roman"/>
          <w:b w:val="false"/>
          <w:i w:val="false"/>
          <w:color w:val="000000"/>
          <w:sz w:val="28"/>
        </w:rPr>
        <w:t xml:space="preserve">
      Жалобы матери: </w:t>
      </w:r>
    </w:p>
    <w:p>
      <w:pPr>
        <w:spacing w:after="0"/>
        <w:ind w:left="0"/>
        <w:jc w:val="both"/>
      </w:pPr>
      <w:r>
        <w:rPr>
          <w:rFonts w:ascii="Times New Roman"/>
          <w:b w:val="false"/>
          <w:i w:val="false"/>
          <w:color w:val="000000"/>
          <w:sz w:val="28"/>
        </w:rPr>
        <w:t>
      ОСМОТР РЕБЕНКА</w:t>
      </w:r>
    </w:p>
    <w:p>
      <w:pPr>
        <w:spacing w:after="0"/>
        <w:ind w:left="0"/>
        <w:jc w:val="both"/>
      </w:pPr>
      <w:r>
        <w:rPr>
          <w:rFonts w:ascii="Times New Roman"/>
          <w:b w:val="false"/>
          <w:i w:val="false"/>
          <w:color w:val="000000"/>
          <w:sz w:val="28"/>
        </w:rPr>
        <w:t xml:space="preserve">
      Кожа: </w:t>
      </w:r>
    </w:p>
    <w:p>
      <w:pPr>
        <w:spacing w:after="0"/>
        <w:ind w:left="0"/>
        <w:jc w:val="both"/>
      </w:pPr>
      <w:r>
        <w:rPr>
          <w:rFonts w:ascii="Times New Roman"/>
          <w:b w:val="false"/>
          <w:i w:val="false"/>
          <w:color w:val="000000"/>
          <w:sz w:val="28"/>
        </w:rPr>
        <w:t>
      Состояние периферических лимфоузлов</w:t>
      </w:r>
    </w:p>
    <w:p>
      <w:pPr>
        <w:spacing w:after="0"/>
        <w:ind w:left="0"/>
        <w:jc w:val="both"/>
      </w:pPr>
      <w:r>
        <w:rPr>
          <w:rFonts w:ascii="Times New Roman"/>
          <w:b w:val="false"/>
          <w:i w:val="false"/>
          <w:color w:val="000000"/>
          <w:sz w:val="28"/>
        </w:rPr>
        <w:t>
      Слизистые ротовой полости Зев</w:t>
      </w:r>
    </w:p>
    <w:p>
      <w:pPr>
        <w:spacing w:after="0"/>
        <w:ind w:left="0"/>
        <w:jc w:val="both"/>
      </w:pPr>
      <w:r>
        <w:rPr>
          <w:rFonts w:ascii="Times New Roman"/>
          <w:b w:val="false"/>
          <w:i w:val="false"/>
          <w:color w:val="000000"/>
          <w:sz w:val="28"/>
        </w:rPr>
        <w:t>
      Конъюнктивы ____________________________________________________________</w:t>
      </w:r>
    </w:p>
    <w:p>
      <w:pPr>
        <w:spacing w:after="0"/>
        <w:ind w:left="0"/>
        <w:jc w:val="both"/>
      </w:pPr>
      <w:r>
        <w:rPr>
          <w:rFonts w:ascii="Times New Roman"/>
          <w:b w:val="false"/>
          <w:i w:val="false"/>
          <w:color w:val="000000"/>
          <w:sz w:val="28"/>
        </w:rPr>
        <w:t>
      Большой родничок _______________________________________________________</w:t>
      </w:r>
    </w:p>
    <w:p>
      <w:pPr>
        <w:spacing w:after="0"/>
        <w:ind w:left="0"/>
        <w:jc w:val="both"/>
      </w:pPr>
      <w:r>
        <w:rPr>
          <w:rFonts w:ascii="Times New Roman"/>
          <w:b w:val="false"/>
          <w:i w:val="false"/>
          <w:color w:val="000000"/>
          <w:sz w:val="28"/>
        </w:rPr>
        <w:t>
      Органы дыхания:_____________________________________ Частота дыхания _____</w:t>
      </w:r>
    </w:p>
    <w:p>
      <w:pPr>
        <w:spacing w:after="0"/>
        <w:ind w:left="0"/>
        <w:jc w:val="both"/>
      </w:pPr>
      <w:r>
        <w:rPr>
          <w:rFonts w:ascii="Times New Roman"/>
          <w:b w:val="false"/>
          <w:i w:val="false"/>
          <w:color w:val="000000"/>
          <w:sz w:val="28"/>
        </w:rPr>
        <w:t>
      Органы ССС: частота сердечных сокращений (ЧСС)_________ Сердечный ритм</w:t>
      </w:r>
    </w:p>
    <w:p>
      <w:pPr>
        <w:spacing w:after="0"/>
        <w:ind w:left="0"/>
        <w:jc w:val="both"/>
      </w:pPr>
      <w:r>
        <w:rPr>
          <w:rFonts w:ascii="Times New Roman"/>
          <w:b w:val="false"/>
          <w:i w:val="false"/>
          <w:color w:val="000000"/>
          <w:sz w:val="28"/>
        </w:rPr>
        <w:t>
      ________________________ ; Сердечные шумы _______________________________;</w:t>
      </w:r>
    </w:p>
    <w:p>
      <w:pPr>
        <w:spacing w:after="0"/>
        <w:ind w:left="0"/>
        <w:jc w:val="both"/>
      </w:pPr>
      <w:r>
        <w:rPr>
          <w:rFonts w:ascii="Times New Roman"/>
          <w:b w:val="false"/>
          <w:i w:val="false"/>
          <w:color w:val="000000"/>
          <w:sz w:val="28"/>
        </w:rPr>
        <w:t>
      Органы пищеварения: живот ____________печень____________ селезенка _______</w:t>
      </w:r>
    </w:p>
    <w:p>
      <w:pPr>
        <w:spacing w:after="0"/>
        <w:ind w:left="0"/>
        <w:jc w:val="both"/>
      </w:pPr>
      <w:r>
        <w:rPr>
          <w:rFonts w:ascii="Times New Roman"/>
          <w:b w:val="false"/>
          <w:i w:val="false"/>
          <w:color w:val="000000"/>
          <w:sz w:val="28"/>
        </w:rPr>
        <w:t>
      Мочеиспускание _________________ Стул</w:t>
      </w:r>
    </w:p>
    <w:p>
      <w:pPr>
        <w:spacing w:after="0"/>
        <w:ind w:left="0"/>
        <w:jc w:val="both"/>
      </w:pPr>
      <w:r>
        <w:rPr>
          <w:rFonts w:ascii="Times New Roman"/>
          <w:b w:val="false"/>
          <w:i w:val="false"/>
          <w:color w:val="000000"/>
          <w:sz w:val="28"/>
        </w:rPr>
        <w:t>
      ДИАГНОЗ:</w:t>
      </w:r>
    </w:p>
    <w:p>
      <w:pPr>
        <w:spacing w:after="0"/>
        <w:ind w:left="0"/>
        <w:jc w:val="both"/>
      </w:pPr>
      <w:r>
        <w:rPr>
          <w:rFonts w:ascii="Times New Roman"/>
          <w:b w:val="false"/>
          <w:i w:val="false"/>
          <w:color w:val="000000"/>
          <w:sz w:val="28"/>
        </w:rPr>
        <w:t>
      ОЦЕНКА УХОДА В ЦЕЛЯХ РАЗВИТИЯ</w:t>
      </w:r>
    </w:p>
    <w:p>
      <w:pPr>
        <w:spacing w:after="0"/>
        <w:ind w:left="0"/>
        <w:jc w:val="both"/>
      </w:pPr>
      <w:r>
        <w:rPr>
          <w:rFonts w:ascii="Times New Roman"/>
          <w:b w:val="false"/>
          <w:i w:val="false"/>
          <w:color w:val="000000"/>
          <w:sz w:val="28"/>
        </w:rPr>
        <w:t>
      Как Вы играете с Вашим ребенком?</w:t>
      </w:r>
    </w:p>
    <w:p>
      <w:pPr>
        <w:spacing w:after="0"/>
        <w:ind w:left="0"/>
        <w:jc w:val="both"/>
      </w:pPr>
      <w:r>
        <w:rPr>
          <w:rFonts w:ascii="Times New Roman"/>
          <w:b w:val="false"/>
          <w:i w:val="false"/>
          <w:color w:val="000000"/>
          <w:sz w:val="28"/>
        </w:rPr>
        <w:t>
      Как Вы общаетесь с Вашим ребенком?</w:t>
      </w:r>
    </w:p>
    <w:p>
      <w:pPr>
        <w:spacing w:after="0"/>
        <w:ind w:left="0"/>
        <w:jc w:val="both"/>
      </w:pPr>
      <w:r>
        <w:rPr>
          <w:rFonts w:ascii="Times New Roman"/>
          <w:b w:val="false"/>
          <w:i w:val="false"/>
          <w:color w:val="000000"/>
          <w:sz w:val="28"/>
        </w:rPr>
        <w:t>
      ПРОБЛЕМЫ УХОДА для РАЗВИТИЯ</w:t>
      </w:r>
    </w:p>
    <w:p>
      <w:pPr>
        <w:spacing w:after="0"/>
        <w:ind w:left="0"/>
        <w:jc w:val="both"/>
      </w:pPr>
      <w:r>
        <w:rPr>
          <w:rFonts w:ascii="Times New Roman"/>
          <w:b w:val="false"/>
          <w:i w:val="false"/>
          <w:color w:val="000000"/>
          <w:sz w:val="28"/>
        </w:rPr>
        <w:t>
      ОЦЕНКА ПСИХОМОТОРНОГО РАЗВИТИЯ:</w:t>
      </w:r>
    </w:p>
    <w:p>
      <w:pPr>
        <w:spacing w:after="0"/>
        <w:ind w:left="0"/>
        <w:jc w:val="both"/>
      </w:pPr>
      <w:r>
        <w:rPr>
          <w:rFonts w:ascii="Times New Roman"/>
          <w:b w:val="false"/>
          <w:i w:val="false"/>
          <w:color w:val="000000"/>
          <w:sz w:val="28"/>
        </w:rPr>
        <w:t xml:space="preserve">
      До= </w:t>
      </w:r>
    </w:p>
    <w:p>
      <w:pPr>
        <w:spacing w:after="0"/>
        <w:ind w:left="0"/>
        <w:jc w:val="both"/>
      </w:pPr>
      <w:r>
        <w:rPr>
          <w:rFonts w:ascii="Times New Roman"/>
          <w:b w:val="false"/>
          <w:i w:val="false"/>
          <w:color w:val="000000"/>
          <w:sz w:val="28"/>
        </w:rPr>
        <w:t xml:space="preserve">
      Др= </w:t>
      </w:r>
    </w:p>
    <w:p>
      <w:pPr>
        <w:spacing w:after="0"/>
        <w:ind w:left="0"/>
        <w:jc w:val="both"/>
      </w:pPr>
      <w:r>
        <w:rPr>
          <w:rFonts w:ascii="Times New Roman"/>
          <w:b w:val="false"/>
          <w:i w:val="false"/>
          <w:color w:val="000000"/>
          <w:sz w:val="28"/>
        </w:rPr>
        <w:t xml:space="preserve">
      Ра= </w:t>
      </w:r>
    </w:p>
    <w:p>
      <w:pPr>
        <w:spacing w:after="0"/>
        <w:ind w:left="0"/>
        <w:jc w:val="both"/>
      </w:pPr>
      <w:r>
        <w:rPr>
          <w:rFonts w:ascii="Times New Roman"/>
          <w:b w:val="false"/>
          <w:i w:val="false"/>
          <w:color w:val="000000"/>
          <w:sz w:val="28"/>
        </w:rPr>
        <w:t xml:space="preserve">
      Рп= </w:t>
      </w:r>
    </w:p>
    <w:p>
      <w:pPr>
        <w:spacing w:after="0"/>
        <w:ind w:left="0"/>
        <w:jc w:val="both"/>
      </w:pPr>
      <w:r>
        <w:rPr>
          <w:rFonts w:ascii="Times New Roman"/>
          <w:b w:val="false"/>
          <w:i w:val="false"/>
          <w:color w:val="000000"/>
          <w:sz w:val="28"/>
        </w:rPr>
        <w:t>
      Н=</w:t>
      </w:r>
    </w:p>
    <w:p>
      <w:pPr>
        <w:spacing w:after="0"/>
        <w:ind w:left="0"/>
        <w:jc w:val="both"/>
      </w:pPr>
      <w:r>
        <w:rPr>
          <w:rFonts w:ascii="Times New Roman"/>
          <w:b w:val="false"/>
          <w:i w:val="false"/>
          <w:color w:val="000000"/>
          <w:sz w:val="28"/>
        </w:rPr>
        <w:t>
      Э= Не отстает</w:t>
      </w:r>
    </w:p>
    <w:p>
      <w:pPr>
        <w:spacing w:after="0"/>
        <w:ind w:left="0"/>
        <w:jc w:val="both"/>
      </w:pPr>
      <w:r>
        <w:rPr>
          <w:rFonts w:ascii="Times New Roman"/>
          <w:b w:val="false"/>
          <w:i w:val="false"/>
          <w:color w:val="000000"/>
          <w:sz w:val="28"/>
        </w:rPr>
        <w:t>
      Отстает на _______эпикризный срок</w:t>
      </w:r>
    </w:p>
    <w:p>
      <w:pPr>
        <w:spacing w:after="0"/>
        <w:ind w:left="0"/>
        <w:jc w:val="both"/>
      </w:pPr>
      <w:r>
        <w:rPr>
          <w:rFonts w:ascii="Times New Roman"/>
          <w:b w:val="false"/>
          <w:i w:val="false"/>
          <w:color w:val="000000"/>
          <w:sz w:val="28"/>
        </w:rPr>
        <w:t>
      ОЦЕНКА ПИТАНИЯ</w:t>
      </w:r>
    </w:p>
    <w:p>
      <w:pPr>
        <w:spacing w:after="0"/>
        <w:ind w:left="0"/>
        <w:jc w:val="both"/>
      </w:pPr>
      <w:r>
        <w:rPr>
          <w:rFonts w:ascii="Times New Roman"/>
          <w:b w:val="false"/>
          <w:i w:val="false"/>
          <w:color w:val="000000"/>
          <w:sz w:val="28"/>
        </w:rPr>
        <w:t xml:space="preserve">
      Что-либо беспокоит Вас в отношении кормления Вашего ребенка?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Грудное вскармливание</w:t>
      </w:r>
    </w:p>
    <w:bookmarkStart w:name="z254" w:id="228"/>
    <w:p>
      <w:pPr>
        <w:spacing w:after="0"/>
        <w:ind w:left="0"/>
        <w:jc w:val="both"/>
      </w:pPr>
      <w:r>
        <w:rPr>
          <w:rFonts w:ascii="Times New Roman"/>
          <w:b w:val="false"/>
          <w:i w:val="false"/>
          <w:color w:val="000000"/>
          <w:sz w:val="28"/>
        </w:rPr>
        <w:t>
      1. Кормите ли Вы грудью? Да ____ Нет ____</w:t>
      </w:r>
    </w:p>
    <w:bookmarkEnd w:id="228"/>
    <w:p>
      <w:pPr>
        <w:spacing w:after="0"/>
        <w:ind w:left="0"/>
        <w:jc w:val="both"/>
      </w:pPr>
      <w:r>
        <w:rPr>
          <w:rFonts w:ascii="Times New Roman"/>
          <w:b w:val="false"/>
          <w:i w:val="false"/>
          <w:color w:val="000000"/>
          <w:sz w:val="28"/>
        </w:rPr>
        <w:t>
      Если Да, сколько раз в сутки? ______ раз</w:t>
      </w:r>
    </w:p>
    <w:bookmarkStart w:name="z255" w:id="229"/>
    <w:p>
      <w:pPr>
        <w:spacing w:after="0"/>
        <w:ind w:left="0"/>
        <w:jc w:val="both"/>
      </w:pPr>
      <w:r>
        <w:rPr>
          <w:rFonts w:ascii="Times New Roman"/>
          <w:b w:val="false"/>
          <w:i w:val="false"/>
          <w:color w:val="000000"/>
          <w:sz w:val="28"/>
        </w:rPr>
        <w:t>
      2. Кормите ли Вы грудью ночью? Да____ Нет_____</w:t>
      </w:r>
    </w:p>
    <w:bookmarkEnd w:id="229"/>
    <w:p>
      <w:pPr>
        <w:spacing w:after="0"/>
        <w:ind w:left="0"/>
        <w:jc w:val="both"/>
      </w:pPr>
      <w:r>
        <w:rPr>
          <w:rFonts w:ascii="Times New Roman"/>
          <w:b w:val="false"/>
          <w:i w:val="false"/>
          <w:color w:val="000000"/>
          <w:sz w:val="28"/>
        </w:rPr>
        <w:t>
      Получает ли ребенок какие-либо искусственные смеси или другие заменители грудного молока?</w:t>
      </w:r>
    </w:p>
    <w:p>
      <w:pPr>
        <w:spacing w:after="0"/>
        <w:ind w:left="0"/>
        <w:jc w:val="both"/>
      </w:pPr>
      <w:r>
        <w:rPr>
          <w:rFonts w:ascii="Times New Roman"/>
          <w:b w:val="false"/>
          <w:i w:val="false"/>
          <w:color w:val="000000"/>
          <w:sz w:val="28"/>
        </w:rPr>
        <w:t>
      Да______ Нет _____</w:t>
      </w:r>
    </w:p>
    <w:p>
      <w:pPr>
        <w:spacing w:after="0"/>
        <w:ind w:left="0"/>
        <w:jc w:val="both"/>
      </w:pPr>
      <w:r>
        <w:rPr>
          <w:rFonts w:ascii="Times New Roman"/>
          <w:b w:val="false"/>
          <w:i w:val="false"/>
          <w:color w:val="000000"/>
          <w:sz w:val="28"/>
        </w:rPr>
        <w:t>
      Если Да, ____________мл ____________ раз в день</w:t>
      </w:r>
    </w:p>
    <w:p>
      <w:pPr>
        <w:spacing w:after="0"/>
        <w:ind w:left="0"/>
        <w:jc w:val="both"/>
      </w:pPr>
      <w:r>
        <w:rPr>
          <w:rFonts w:ascii="Times New Roman"/>
          <w:b w:val="false"/>
          <w:i w:val="false"/>
          <w:color w:val="000000"/>
          <w:sz w:val="28"/>
        </w:rPr>
        <w:t>
      Сколько основных приемов пищи для ПРИКОРМА в день? ______________________</w:t>
      </w:r>
    </w:p>
    <w:p>
      <w:pPr>
        <w:spacing w:after="0"/>
        <w:ind w:left="0"/>
        <w:jc w:val="both"/>
      </w:pPr>
      <w:r>
        <w:rPr>
          <w:rFonts w:ascii="Times New Roman"/>
          <w:b w:val="false"/>
          <w:i w:val="false"/>
          <w:color w:val="000000"/>
          <w:sz w:val="28"/>
        </w:rPr>
        <w:t>
      Сколько перекусов за день? ________________________________________________</w:t>
      </w:r>
    </w:p>
    <w:p>
      <w:pPr>
        <w:spacing w:after="0"/>
        <w:ind w:left="0"/>
        <w:jc w:val="both"/>
      </w:pPr>
      <w:r>
        <w:rPr>
          <w:rFonts w:ascii="Times New Roman"/>
          <w:b w:val="false"/>
          <w:i w:val="false"/>
          <w:color w:val="000000"/>
          <w:sz w:val="28"/>
        </w:rPr>
        <w:t>
      Ценность перекусов: Питательная ______ Непитательная_______________________</w:t>
      </w:r>
    </w:p>
    <w:p>
      <w:pPr>
        <w:spacing w:after="0"/>
        <w:ind w:left="0"/>
        <w:jc w:val="both"/>
      </w:pPr>
      <w:r>
        <w:rPr>
          <w:rFonts w:ascii="Times New Roman"/>
          <w:b w:val="false"/>
          <w:i w:val="false"/>
          <w:color w:val="000000"/>
          <w:sz w:val="28"/>
        </w:rPr>
        <w:t>
      Какое количество пищи съедает за один прием? ____________ мл..</w:t>
      </w:r>
    </w:p>
    <w:p>
      <w:pPr>
        <w:spacing w:after="0"/>
        <w:ind w:left="0"/>
        <w:jc w:val="both"/>
      </w:pPr>
      <w:r>
        <w:rPr>
          <w:rFonts w:ascii="Times New Roman"/>
          <w:b w:val="false"/>
          <w:i w:val="false"/>
          <w:color w:val="000000"/>
          <w:sz w:val="28"/>
        </w:rPr>
        <w:t>
      Какова густота пи-щи? Густая ______ Негустая ______</w:t>
      </w:r>
    </w:p>
    <w:p>
      <w:pPr>
        <w:spacing w:after="0"/>
        <w:ind w:left="0"/>
        <w:jc w:val="both"/>
      </w:pPr>
      <w:r>
        <w:rPr>
          <w:rFonts w:ascii="Times New Roman"/>
          <w:b w:val="false"/>
          <w:i w:val="false"/>
          <w:color w:val="000000"/>
          <w:sz w:val="28"/>
        </w:rPr>
        <w:t>
      На прошлой неделе ребенок ел:</w:t>
      </w:r>
    </w:p>
    <w:p>
      <w:pPr>
        <w:spacing w:after="0"/>
        <w:ind w:left="0"/>
        <w:jc w:val="both"/>
      </w:pPr>
      <w:r>
        <w:rPr>
          <w:rFonts w:ascii="Times New Roman"/>
          <w:b w:val="false"/>
          <w:i w:val="false"/>
          <w:color w:val="000000"/>
          <w:sz w:val="28"/>
        </w:rPr>
        <w:t>
      • Мясо/рыбу/субпродукты Да ____ Нет ____ сколько дней ____</w:t>
      </w:r>
    </w:p>
    <w:p>
      <w:pPr>
        <w:spacing w:after="0"/>
        <w:ind w:left="0"/>
        <w:jc w:val="both"/>
      </w:pPr>
      <w:r>
        <w:rPr>
          <w:rFonts w:ascii="Times New Roman"/>
          <w:b w:val="false"/>
          <w:i w:val="false"/>
          <w:color w:val="000000"/>
          <w:sz w:val="28"/>
        </w:rPr>
        <w:t>
      • Бобовые Да ____ Нет ____ сколько дней ____</w:t>
      </w:r>
    </w:p>
    <w:p>
      <w:pPr>
        <w:spacing w:after="0"/>
        <w:ind w:left="0"/>
        <w:jc w:val="both"/>
      </w:pPr>
      <w:r>
        <w:rPr>
          <w:rFonts w:ascii="Times New Roman"/>
          <w:b w:val="false"/>
          <w:i w:val="false"/>
          <w:color w:val="000000"/>
          <w:sz w:val="28"/>
        </w:rPr>
        <w:t>
      • Темно-зеленые и желтые овощи и фрукты Да ____ Нет ____ сколько дней</w:t>
      </w:r>
    </w:p>
    <w:p>
      <w:pPr>
        <w:spacing w:after="0"/>
        <w:ind w:left="0"/>
        <w:jc w:val="both"/>
      </w:pPr>
      <w:r>
        <w:rPr>
          <w:rFonts w:ascii="Times New Roman"/>
          <w:b w:val="false"/>
          <w:i w:val="false"/>
          <w:color w:val="000000"/>
          <w:sz w:val="28"/>
        </w:rPr>
        <w:t>
      Даете ли Вы ребенку чай? Да ____ Нет ____</w:t>
      </w:r>
    </w:p>
    <w:p>
      <w:pPr>
        <w:spacing w:after="0"/>
        <w:ind w:left="0"/>
        <w:jc w:val="both"/>
      </w:pPr>
      <w:r>
        <w:rPr>
          <w:rFonts w:ascii="Times New Roman"/>
          <w:b w:val="false"/>
          <w:i w:val="false"/>
          <w:color w:val="000000"/>
          <w:sz w:val="28"/>
        </w:rPr>
        <w:t>
      Чем Вы пользуетесь при кормлении: ____ бутылочкой ____ чашкой и ложкой ___</w:t>
      </w:r>
    </w:p>
    <w:p>
      <w:pPr>
        <w:spacing w:after="0"/>
        <w:ind w:left="0"/>
        <w:jc w:val="both"/>
      </w:pPr>
      <w:r>
        <w:rPr>
          <w:rFonts w:ascii="Times New Roman"/>
          <w:b w:val="false"/>
          <w:i w:val="false"/>
          <w:color w:val="000000"/>
          <w:sz w:val="28"/>
        </w:rPr>
        <w:t>
      ПРОВЕРЬТЕ ПРИВИВОЧНЫЙ СТАТУС:</w:t>
      </w:r>
    </w:p>
    <w:p>
      <w:pPr>
        <w:spacing w:after="0"/>
        <w:ind w:left="0"/>
        <w:jc w:val="both"/>
      </w:pPr>
      <w:r>
        <w:rPr>
          <w:rFonts w:ascii="Times New Roman"/>
          <w:b w:val="false"/>
          <w:i w:val="false"/>
          <w:color w:val="000000"/>
          <w:sz w:val="28"/>
        </w:rPr>
        <w:t>
      Подчеркните прививки, которые нужно сделать сегодня</w:t>
      </w:r>
    </w:p>
    <w:p>
      <w:pPr>
        <w:spacing w:after="0"/>
        <w:ind w:left="0"/>
        <w:jc w:val="both"/>
      </w:pPr>
      <w:r>
        <w:rPr>
          <w:rFonts w:ascii="Times New Roman"/>
          <w:b w:val="false"/>
          <w:i w:val="false"/>
          <w:color w:val="000000"/>
          <w:sz w:val="28"/>
        </w:rPr>
        <w:t>
      Гепатит В 1- 0 БЦЖ АКДС 1 + hib1</w:t>
      </w:r>
    </w:p>
    <w:p>
      <w:pPr>
        <w:spacing w:after="0"/>
        <w:ind w:left="0"/>
        <w:jc w:val="both"/>
      </w:pPr>
      <w:r>
        <w:rPr>
          <w:rFonts w:ascii="Times New Roman"/>
          <w:b w:val="false"/>
          <w:i w:val="false"/>
          <w:color w:val="000000"/>
          <w:sz w:val="28"/>
        </w:rPr>
        <w:t>
      Гепатит В 2 ОПВ-1 АКДС 2+ hib 2</w:t>
      </w:r>
    </w:p>
    <w:p>
      <w:pPr>
        <w:spacing w:after="0"/>
        <w:ind w:left="0"/>
        <w:jc w:val="both"/>
      </w:pPr>
      <w:r>
        <w:rPr>
          <w:rFonts w:ascii="Times New Roman"/>
          <w:b w:val="false"/>
          <w:i w:val="false"/>
          <w:color w:val="000000"/>
          <w:sz w:val="28"/>
        </w:rPr>
        <w:t>
      Гепатит В 3 ОПВ-2 АКДС 3 + hib 3</w:t>
      </w:r>
    </w:p>
    <w:p>
      <w:pPr>
        <w:spacing w:after="0"/>
        <w:ind w:left="0"/>
        <w:jc w:val="both"/>
      </w:pPr>
      <w:r>
        <w:rPr>
          <w:rFonts w:ascii="Times New Roman"/>
          <w:b w:val="false"/>
          <w:i w:val="false"/>
          <w:color w:val="000000"/>
          <w:sz w:val="28"/>
        </w:rPr>
        <w:t>
      ОПВ-3</w:t>
      </w:r>
    </w:p>
    <w:p>
      <w:pPr>
        <w:spacing w:after="0"/>
        <w:ind w:left="0"/>
        <w:jc w:val="both"/>
      </w:pPr>
      <w:r>
        <w:rPr>
          <w:rFonts w:ascii="Times New Roman"/>
          <w:b w:val="false"/>
          <w:i w:val="false"/>
          <w:color w:val="000000"/>
          <w:sz w:val="28"/>
        </w:rPr>
        <w:t>
      ОПВ-0</w:t>
      </w:r>
    </w:p>
    <w:p>
      <w:pPr>
        <w:spacing w:after="0"/>
        <w:ind w:left="0"/>
        <w:jc w:val="both"/>
      </w:pPr>
      <w:r>
        <w:rPr>
          <w:rFonts w:ascii="Times New Roman"/>
          <w:b w:val="false"/>
          <w:i w:val="false"/>
          <w:color w:val="000000"/>
          <w:sz w:val="28"/>
        </w:rPr>
        <w:t>
       Корь + краснуха + паротит</w:t>
      </w:r>
    </w:p>
    <w:p>
      <w:pPr>
        <w:spacing w:after="0"/>
        <w:ind w:left="0"/>
        <w:jc w:val="both"/>
      </w:pPr>
      <w:r>
        <w:rPr>
          <w:rFonts w:ascii="Times New Roman"/>
          <w:b w:val="false"/>
          <w:i w:val="false"/>
          <w:color w:val="000000"/>
          <w:sz w:val="28"/>
        </w:rPr>
        <w:t>
      Оценка динамики развития рубчика от БЦЖ ______________________________ мм</w:t>
      </w:r>
    </w:p>
    <w:p>
      <w:pPr>
        <w:spacing w:after="0"/>
        <w:ind w:left="0"/>
        <w:jc w:val="both"/>
      </w:pPr>
      <w:r>
        <w:rPr>
          <w:rFonts w:ascii="Times New Roman"/>
          <w:b w:val="false"/>
          <w:i w:val="false"/>
          <w:color w:val="000000"/>
          <w:sz w:val="28"/>
        </w:rPr>
        <w:t>
      Визит для следующей привив-ки____________________________________________</w:t>
      </w:r>
    </w:p>
    <w:p>
      <w:pPr>
        <w:spacing w:after="0"/>
        <w:ind w:left="0"/>
        <w:jc w:val="both"/>
      </w:pPr>
      <w:r>
        <w:rPr>
          <w:rFonts w:ascii="Times New Roman"/>
          <w:b w:val="false"/>
          <w:i w:val="false"/>
          <w:color w:val="000000"/>
          <w:sz w:val="28"/>
        </w:rPr>
        <w:t>
      Дата_______</w:t>
      </w:r>
    </w:p>
    <w:p>
      <w:pPr>
        <w:spacing w:after="0"/>
        <w:ind w:left="0"/>
        <w:jc w:val="both"/>
      </w:pPr>
      <w:r>
        <w:rPr>
          <w:rFonts w:ascii="Times New Roman"/>
          <w:b w:val="false"/>
          <w:i w:val="false"/>
          <w:color w:val="000000"/>
          <w:sz w:val="28"/>
        </w:rPr>
        <w:t>
      ОЦЕНКА УХОДА:</w:t>
      </w:r>
    </w:p>
    <w:p>
      <w:pPr>
        <w:spacing w:after="0"/>
        <w:ind w:left="0"/>
        <w:jc w:val="both"/>
      </w:pPr>
      <w:r>
        <w:rPr>
          <w:rFonts w:ascii="Times New Roman"/>
          <w:b w:val="false"/>
          <w:i w:val="false"/>
          <w:color w:val="000000"/>
          <w:sz w:val="28"/>
        </w:rPr>
        <w:t>
      • Мать знает опасные признаки: 1. Не может пить, не может есть 2. летаргичен или без сознания 3. судороги в анамнезе 4. рвота после каждого приема пищи и питья и правила ухода согласно данным рекомендациям</w:t>
      </w:r>
    </w:p>
    <w:p>
      <w:pPr>
        <w:spacing w:after="0"/>
        <w:ind w:left="0"/>
        <w:jc w:val="both"/>
      </w:pPr>
      <w:r>
        <w:rPr>
          <w:rFonts w:ascii="Times New Roman"/>
          <w:b w:val="false"/>
          <w:i w:val="false"/>
          <w:color w:val="000000"/>
          <w:sz w:val="28"/>
        </w:rPr>
        <w:t>
      • Выполняет рекомендации по питанию, развитию и уходу за ребенком</w:t>
      </w:r>
    </w:p>
    <w:p>
      <w:pPr>
        <w:spacing w:after="0"/>
        <w:ind w:left="0"/>
        <w:jc w:val="both"/>
      </w:pPr>
      <w:r>
        <w:rPr>
          <w:rFonts w:ascii="Times New Roman"/>
          <w:b w:val="false"/>
          <w:i w:val="false"/>
          <w:color w:val="000000"/>
          <w:sz w:val="28"/>
        </w:rPr>
        <w:t>
      • Знает правила ухода за больным ребенком: питание, питьевой режим, когда обра-титься за медицинской помощью (КВН)</w:t>
      </w:r>
    </w:p>
    <w:p>
      <w:pPr>
        <w:spacing w:after="0"/>
        <w:ind w:left="0"/>
        <w:jc w:val="both"/>
      </w:pPr>
      <w:r>
        <w:rPr>
          <w:rFonts w:ascii="Times New Roman"/>
          <w:b w:val="false"/>
          <w:i w:val="false"/>
          <w:color w:val="000000"/>
          <w:sz w:val="28"/>
        </w:rPr>
        <w:t>
      ПРОБЛЕМЫ УХОДА</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xml:space="preserve">
      ТРЕВОЖНЫЕ ПРИЗНАКИ, требующие специализированной помощи </w:t>
      </w:r>
    </w:p>
    <w:p>
      <w:pPr>
        <w:spacing w:after="0"/>
        <w:ind w:left="0"/>
        <w:jc w:val="both"/>
      </w:pPr>
      <w:r>
        <w:rPr>
          <w:rFonts w:ascii="Times New Roman"/>
          <w:b w:val="false"/>
          <w:i w:val="false"/>
          <w:color w:val="000000"/>
          <w:sz w:val="28"/>
        </w:rPr>
        <w:t>
      • Гипертонус мышц конечностей и/или ограничения движения</w:t>
      </w:r>
    </w:p>
    <w:p>
      <w:pPr>
        <w:spacing w:after="0"/>
        <w:ind w:left="0"/>
        <w:jc w:val="both"/>
      </w:pPr>
      <w:r>
        <w:rPr>
          <w:rFonts w:ascii="Times New Roman"/>
          <w:b w:val="false"/>
          <w:i w:val="false"/>
          <w:color w:val="000000"/>
          <w:sz w:val="28"/>
        </w:rPr>
        <w:t>
      • Частые движения головой (возможные заболевания уха)</w:t>
      </w:r>
    </w:p>
    <w:p>
      <w:pPr>
        <w:spacing w:after="0"/>
        <w:ind w:left="0"/>
        <w:jc w:val="both"/>
      </w:pPr>
      <w:r>
        <w:rPr>
          <w:rFonts w:ascii="Times New Roman"/>
          <w:b w:val="false"/>
          <w:i w:val="false"/>
          <w:color w:val="000000"/>
          <w:sz w:val="28"/>
        </w:rPr>
        <w:t>
      • Отсутствие или сниженная реакция на звуки, знакомые лица или предложенную грудь</w:t>
      </w:r>
    </w:p>
    <w:p>
      <w:pPr>
        <w:spacing w:after="0"/>
        <w:ind w:left="0"/>
        <w:jc w:val="both"/>
      </w:pPr>
      <w:r>
        <w:rPr>
          <w:rFonts w:ascii="Times New Roman"/>
          <w:b w:val="false"/>
          <w:i w:val="false"/>
          <w:color w:val="000000"/>
          <w:sz w:val="28"/>
        </w:rPr>
        <w:t>
      • Отказ от груди или другой пищи</w:t>
      </w:r>
    </w:p>
    <w:p>
      <w:pPr>
        <w:spacing w:after="0"/>
        <w:ind w:left="0"/>
        <w:jc w:val="both"/>
      </w:pPr>
      <w:r>
        <w:rPr>
          <w:rFonts w:ascii="Times New Roman"/>
          <w:b w:val="false"/>
          <w:i w:val="false"/>
          <w:color w:val="000000"/>
          <w:sz w:val="28"/>
        </w:rPr>
        <w:t>
      • Ребенок не вступает в контакт. ПРОБЛЕМЫ</w:t>
      </w:r>
    </w:p>
    <w:p>
      <w:pPr>
        <w:spacing w:after="0"/>
        <w:ind w:left="0"/>
        <w:jc w:val="both"/>
      </w:pPr>
      <w:r>
        <w:rPr>
          <w:rFonts w:ascii="Times New Roman"/>
          <w:b w:val="false"/>
          <w:i w:val="false"/>
          <w:color w:val="000000"/>
          <w:sz w:val="28"/>
        </w:rPr>
        <w:t>
      При выявлении тревож-ных признаков напра-вить на консультацию узкого специалиста для выбора и обеспечения специализированной помощи (психолог, ло-гопед и т.д.)</w:t>
      </w:r>
    </w:p>
    <w:p>
      <w:pPr>
        <w:spacing w:after="0"/>
        <w:ind w:left="0"/>
        <w:jc w:val="both"/>
      </w:pPr>
      <w:r>
        <w:rPr>
          <w:rFonts w:ascii="Times New Roman"/>
          <w:b w:val="false"/>
          <w:i w:val="false"/>
          <w:color w:val="000000"/>
          <w:sz w:val="28"/>
        </w:rPr>
        <w:t>
      ОЦЕНКА ЗДОРОВЬЯ МАТЕРИ</w:t>
      </w:r>
    </w:p>
    <w:bookmarkStart w:name="z256" w:id="230"/>
    <w:p>
      <w:pPr>
        <w:spacing w:after="0"/>
        <w:ind w:left="0"/>
        <w:jc w:val="both"/>
      </w:pPr>
      <w:r>
        <w:rPr>
          <w:rFonts w:ascii="Times New Roman"/>
          <w:b w:val="false"/>
          <w:i w:val="false"/>
          <w:color w:val="000000"/>
          <w:sz w:val="28"/>
        </w:rPr>
        <w:t>
      1. Консультирование по планированию семьи</w:t>
      </w:r>
    </w:p>
    <w:bookmarkEnd w:id="230"/>
    <w:bookmarkStart w:name="z257" w:id="231"/>
    <w:p>
      <w:pPr>
        <w:spacing w:after="0"/>
        <w:ind w:left="0"/>
        <w:jc w:val="both"/>
      </w:pPr>
      <w:r>
        <w:rPr>
          <w:rFonts w:ascii="Times New Roman"/>
          <w:b w:val="false"/>
          <w:i w:val="false"/>
          <w:color w:val="000000"/>
          <w:sz w:val="28"/>
        </w:rPr>
        <w:t xml:space="preserve">
      ЗАКЛЮЧЕНИЕ: </w:t>
      </w:r>
    </w:p>
    <w:bookmarkEnd w:id="231"/>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Продолжение грудного вскармливания</w:t>
      </w:r>
    </w:p>
    <w:p>
      <w:pPr>
        <w:spacing w:after="0"/>
        <w:ind w:left="0"/>
        <w:jc w:val="both"/>
      </w:pPr>
      <w:r>
        <w:rPr>
          <w:rFonts w:ascii="Times New Roman"/>
          <w:b w:val="false"/>
          <w:i w:val="false"/>
          <w:color w:val="000000"/>
          <w:sz w:val="28"/>
        </w:rPr>
        <w:t>
      • Прикорм: правила успешного ввода прикорма, приготовления и выбора продуктового набора, гигиенические правила приготовления и хранения пищи, кратность и количество, питательная ценность согласно методическим рекомендациям "Питание детей раннего возраста", утвержденных МЗ РК от 25 сентября 2006г.</w:t>
      </w:r>
    </w:p>
    <w:p>
      <w:pPr>
        <w:spacing w:after="0"/>
        <w:ind w:left="0"/>
        <w:jc w:val="both"/>
      </w:pPr>
      <w:r>
        <w:rPr>
          <w:rFonts w:ascii="Times New Roman"/>
          <w:b w:val="false"/>
          <w:i w:val="false"/>
          <w:color w:val="000000"/>
          <w:sz w:val="28"/>
        </w:rPr>
        <w:t>
      • Оптимальное питание матери.</w:t>
      </w:r>
    </w:p>
    <w:p>
      <w:pPr>
        <w:spacing w:after="0"/>
        <w:ind w:left="0"/>
        <w:jc w:val="both"/>
      </w:pPr>
      <w:r>
        <w:rPr>
          <w:rFonts w:ascii="Times New Roman"/>
          <w:b w:val="false"/>
          <w:i w:val="false"/>
          <w:color w:val="000000"/>
          <w:sz w:val="28"/>
        </w:rPr>
        <w:t>
      • Психосоциальное развитие соответственно возрасту.</w:t>
      </w:r>
    </w:p>
    <w:p>
      <w:pPr>
        <w:spacing w:after="0"/>
        <w:ind w:left="0"/>
        <w:jc w:val="both"/>
      </w:pPr>
      <w:r>
        <w:rPr>
          <w:rFonts w:ascii="Times New Roman"/>
          <w:b w:val="false"/>
          <w:i w:val="false"/>
          <w:color w:val="000000"/>
          <w:sz w:val="28"/>
        </w:rPr>
        <w:t>
      • Массаж и гимнастика соответственно возрасту</w:t>
      </w:r>
    </w:p>
    <w:p>
      <w:pPr>
        <w:spacing w:after="0"/>
        <w:ind w:left="0"/>
        <w:jc w:val="both"/>
      </w:pPr>
      <w:r>
        <w:rPr>
          <w:rFonts w:ascii="Times New Roman"/>
          <w:b w:val="false"/>
          <w:i w:val="false"/>
          <w:color w:val="000000"/>
          <w:sz w:val="28"/>
        </w:rPr>
        <w:t>
      • Ежедневные прогулки, достаточная инсоляция.</w:t>
      </w:r>
    </w:p>
    <w:p>
      <w:pPr>
        <w:spacing w:after="0"/>
        <w:ind w:left="0"/>
        <w:jc w:val="both"/>
      </w:pPr>
      <w:r>
        <w:rPr>
          <w:rFonts w:ascii="Times New Roman"/>
          <w:b w:val="false"/>
          <w:i w:val="false"/>
          <w:color w:val="000000"/>
          <w:sz w:val="28"/>
        </w:rPr>
        <w:t>
      • Правила поведения и ухода в случае болезни ребенка (опасные признаки, когда необходимо обратиться за по-мощью, режим кормления и питья)</w:t>
      </w:r>
    </w:p>
    <w:p>
      <w:pPr>
        <w:spacing w:after="0"/>
        <w:ind w:left="0"/>
        <w:jc w:val="both"/>
      </w:pPr>
      <w:r>
        <w:rPr>
          <w:rFonts w:ascii="Times New Roman"/>
          <w:b w:val="false"/>
          <w:i w:val="false"/>
          <w:color w:val="000000"/>
          <w:sz w:val="28"/>
        </w:rPr>
        <w:t>
      • Безопасная среда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Активное привлечение отца к уходу в целях развития ребенка.</w:t>
      </w:r>
    </w:p>
    <w:p>
      <w:pPr>
        <w:spacing w:after="0"/>
        <w:ind w:left="0"/>
        <w:jc w:val="both"/>
      </w:pPr>
      <w:r>
        <w:rPr>
          <w:rFonts w:ascii="Times New Roman"/>
          <w:b w:val="false"/>
          <w:i w:val="false"/>
          <w:color w:val="000000"/>
          <w:sz w:val="28"/>
        </w:rPr>
        <w:t>
      • Ежемесячный осмотр на приеме у врача</w:t>
      </w:r>
    </w:p>
    <w:p>
      <w:pPr>
        <w:spacing w:after="0"/>
        <w:ind w:left="0"/>
        <w:jc w:val="both"/>
      </w:pPr>
      <w:r>
        <w:rPr>
          <w:rFonts w:ascii="Times New Roman"/>
          <w:b w:val="false"/>
          <w:i w:val="false"/>
          <w:color w:val="000000"/>
          <w:sz w:val="28"/>
        </w:rPr>
        <w:t xml:space="preserve">
      Врач </w:t>
      </w:r>
    </w:p>
    <w:p>
      <w:pPr>
        <w:spacing w:after="0"/>
        <w:ind w:left="0"/>
        <w:jc w:val="both"/>
      </w:pPr>
      <w:r>
        <w:rPr>
          <w:rFonts w:ascii="Times New Roman"/>
          <w:b w:val="false"/>
          <w:i w:val="false"/>
          <w:color w:val="000000"/>
          <w:sz w:val="28"/>
        </w:rPr>
        <w:t>
      Медсестра</w:t>
      </w:r>
    </w:p>
    <w:bookmarkStart w:name="z258" w:id="232"/>
    <w:p>
      <w:pPr>
        <w:spacing w:after="0"/>
        <w:ind w:left="0"/>
        <w:jc w:val="left"/>
      </w:pPr>
      <w:r>
        <w:rPr>
          <w:rFonts w:ascii="Times New Roman"/>
          <w:b/>
          <w:i w:val="false"/>
          <w:color w:val="000000"/>
        </w:rPr>
        <w:t xml:space="preserve"> Патронаж медсестры на дому ребенку в возрасте от 7 до 8 месяцев</w:t>
      </w:r>
    </w:p>
    <w:bookmarkEnd w:id="232"/>
    <w:p>
      <w:pPr>
        <w:spacing w:after="0"/>
        <w:ind w:left="0"/>
        <w:jc w:val="both"/>
      </w:pPr>
      <w:r>
        <w:rPr>
          <w:rFonts w:ascii="Times New Roman"/>
          <w:b w:val="false"/>
          <w:i w:val="false"/>
          <w:color w:val="000000"/>
          <w:sz w:val="28"/>
        </w:rPr>
        <w:t>
      Дата осмотра___\_______ 20__ Возраст: _____Температура_____________________</w:t>
      </w:r>
    </w:p>
    <w:p>
      <w:pPr>
        <w:spacing w:after="0"/>
        <w:ind w:left="0"/>
        <w:jc w:val="both"/>
      </w:pPr>
      <w:r>
        <w:rPr>
          <w:rFonts w:ascii="Times New Roman"/>
          <w:b w:val="false"/>
          <w:i w:val="false"/>
          <w:color w:val="000000"/>
          <w:sz w:val="28"/>
        </w:rPr>
        <w:t xml:space="preserve">
      Жалобы матери: </w:t>
      </w:r>
    </w:p>
    <w:p>
      <w:pPr>
        <w:spacing w:after="0"/>
        <w:ind w:left="0"/>
        <w:jc w:val="both"/>
      </w:pPr>
      <w:r>
        <w:rPr>
          <w:rFonts w:ascii="Times New Roman"/>
          <w:b w:val="false"/>
          <w:i w:val="false"/>
          <w:color w:val="000000"/>
          <w:sz w:val="28"/>
        </w:rPr>
        <w:t>
      Оцените признаки опасности:</w:t>
      </w:r>
    </w:p>
    <w:p>
      <w:pPr>
        <w:spacing w:after="0"/>
        <w:ind w:left="0"/>
        <w:jc w:val="both"/>
      </w:pPr>
      <w:r>
        <w:rPr>
          <w:rFonts w:ascii="Times New Roman"/>
          <w:b w:val="false"/>
          <w:i w:val="false"/>
          <w:color w:val="000000"/>
          <w:sz w:val="28"/>
        </w:rPr>
        <w:t>
      • Может ли ребенок пить или сосать грудь?</w:t>
      </w:r>
    </w:p>
    <w:p>
      <w:pPr>
        <w:spacing w:after="0"/>
        <w:ind w:left="0"/>
        <w:jc w:val="both"/>
      </w:pPr>
      <w:r>
        <w:rPr>
          <w:rFonts w:ascii="Times New Roman"/>
          <w:b w:val="false"/>
          <w:i w:val="false"/>
          <w:color w:val="000000"/>
          <w:sz w:val="28"/>
        </w:rPr>
        <w:t>
      • Есть ли рвота после каждого приема пищи или питья?</w:t>
      </w:r>
    </w:p>
    <w:p>
      <w:pPr>
        <w:spacing w:after="0"/>
        <w:ind w:left="0"/>
        <w:jc w:val="both"/>
      </w:pPr>
      <w:r>
        <w:rPr>
          <w:rFonts w:ascii="Times New Roman"/>
          <w:b w:val="false"/>
          <w:i w:val="false"/>
          <w:color w:val="000000"/>
          <w:sz w:val="28"/>
        </w:rPr>
        <w:t>
      • Были ли судороги?</w:t>
      </w:r>
    </w:p>
    <w:p>
      <w:pPr>
        <w:spacing w:after="0"/>
        <w:ind w:left="0"/>
        <w:jc w:val="both"/>
      </w:pPr>
      <w:r>
        <w:rPr>
          <w:rFonts w:ascii="Times New Roman"/>
          <w:b w:val="false"/>
          <w:i w:val="false"/>
          <w:color w:val="000000"/>
          <w:sz w:val="28"/>
        </w:rPr>
        <w:t>
      • Летаргичен или без сознания?</w:t>
      </w:r>
    </w:p>
    <w:p>
      <w:pPr>
        <w:spacing w:after="0"/>
        <w:ind w:left="0"/>
        <w:jc w:val="both"/>
      </w:pPr>
      <w:r>
        <w:rPr>
          <w:rFonts w:ascii="Times New Roman"/>
          <w:b w:val="false"/>
          <w:i w:val="false"/>
          <w:color w:val="000000"/>
          <w:sz w:val="28"/>
        </w:rPr>
        <w:t>
      Да___Нет____</w:t>
      </w:r>
    </w:p>
    <w:p>
      <w:pPr>
        <w:spacing w:after="0"/>
        <w:ind w:left="0"/>
        <w:jc w:val="both"/>
      </w:pPr>
      <w:r>
        <w:rPr>
          <w:rFonts w:ascii="Times New Roman"/>
          <w:b w:val="false"/>
          <w:i w:val="false"/>
          <w:color w:val="000000"/>
          <w:sz w:val="28"/>
        </w:rPr>
        <w:t>
      ОЦЕНКА УХОДА В ЦЕЛЯХ РАЗВИТИЯ</w:t>
      </w:r>
    </w:p>
    <w:p>
      <w:pPr>
        <w:spacing w:after="0"/>
        <w:ind w:left="0"/>
        <w:jc w:val="both"/>
      </w:pPr>
      <w:r>
        <w:rPr>
          <w:rFonts w:ascii="Times New Roman"/>
          <w:b w:val="false"/>
          <w:i w:val="false"/>
          <w:color w:val="000000"/>
          <w:sz w:val="28"/>
        </w:rPr>
        <w:t>
      Как Вы играете с Вашим ребенком?</w:t>
      </w:r>
    </w:p>
    <w:p>
      <w:pPr>
        <w:spacing w:after="0"/>
        <w:ind w:left="0"/>
        <w:jc w:val="both"/>
      </w:pPr>
      <w:r>
        <w:rPr>
          <w:rFonts w:ascii="Times New Roman"/>
          <w:b w:val="false"/>
          <w:i w:val="false"/>
          <w:color w:val="000000"/>
          <w:sz w:val="28"/>
        </w:rPr>
        <w:t>
      Как Вы общаетесь с Вашим ребенком?</w:t>
      </w:r>
    </w:p>
    <w:p>
      <w:pPr>
        <w:spacing w:after="0"/>
        <w:ind w:left="0"/>
        <w:jc w:val="both"/>
      </w:pPr>
      <w:r>
        <w:rPr>
          <w:rFonts w:ascii="Times New Roman"/>
          <w:b w:val="false"/>
          <w:i w:val="false"/>
          <w:color w:val="000000"/>
          <w:sz w:val="28"/>
        </w:rPr>
        <w:t>
      ПРОБЛЕМЫ УХОДА для РАЗВИТИЯ</w:t>
      </w:r>
    </w:p>
    <w:p>
      <w:pPr>
        <w:spacing w:after="0"/>
        <w:ind w:left="0"/>
        <w:jc w:val="both"/>
      </w:pPr>
      <w:r>
        <w:rPr>
          <w:rFonts w:ascii="Times New Roman"/>
          <w:b w:val="false"/>
          <w:i w:val="false"/>
          <w:color w:val="000000"/>
          <w:sz w:val="28"/>
        </w:rPr>
        <w:t>
      ОЦЕНКА ПСИХОМОТОРНОГО РАЗВИТИЯ:</w:t>
      </w:r>
    </w:p>
    <w:p>
      <w:pPr>
        <w:spacing w:after="0"/>
        <w:ind w:left="0"/>
        <w:jc w:val="both"/>
      </w:pPr>
      <w:r>
        <w:rPr>
          <w:rFonts w:ascii="Times New Roman"/>
          <w:b w:val="false"/>
          <w:i w:val="false"/>
          <w:color w:val="000000"/>
          <w:sz w:val="28"/>
        </w:rPr>
        <w:t xml:space="preserve">
      До= </w:t>
      </w:r>
    </w:p>
    <w:p>
      <w:pPr>
        <w:spacing w:after="0"/>
        <w:ind w:left="0"/>
        <w:jc w:val="both"/>
      </w:pPr>
      <w:r>
        <w:rPr>
          <w:rFonts w:ascii="Times New Roman"/>
          <w:b w:val="false"/>
          <w:i w:val="false"/>
          <w:color w:val="000000"/>
          <w:sz w:val="28"/>
        </w:rPr>
        <w:t xml:space="preserve">
      Др= </w:t>
      </w:r>
    </w:p>
    <w:p>
      <w:pPr>
        <w:spacing w:after="0"/>
        <w:ind w:left="0"/>
        <w:jc w:val="both"/>
      </w:pPr>
      <w:r>
        <w:rPr>
          <w:rFonts w:ascii="Times New Roman"/>
          <w:b w:val="false"/>
          <w:i w:val="false"/>
          <w:color w:val="000000"/>
          <w:sz w:val="28"/>
        </w:rPr>
        <w:t xml:space="preserve">
      Ра= </w:t>
      </w:r>
    </w:p>
    <w:p>
      <w:pPr>
        <w:spacing w:after="0"/>
        <w:ind w:left="0"/>
        <w:jc w:val="both"/>
      </w:pPr>
      <w:r>
        <w:rPr>
          <w:rFonts w:ascii="Times New Roman"/>
          <w:b w:val="false"/>
          <w:i w:val="false"/>
          <w:color w:val="000000"/>
          <w:sz w:val="28"/>
        </w:rPr>
        <w:t xml:space="preserve">
      Рп= </w:t>
      </w:r>
    </w:p>
    <w:p>
      <w:pPr>
        <w:spacing w:after="0"/>
        <w:ind w:left="0"/>
        <w:jc w:val="both"/>
      </w:pPr>
      <w:r>
        <w:rPr>
          <w:rFonts w:ascii="Times New Roman"/>
          <w:b w:val="false"/>
          <w:i w:val="false"/>
          <w:color w:val="000000"/>
          <w:sz w:val="28"/>
        </w:rPr>
        <w:t>
      Н=</w:t>
      </w:r>
    </w:p>
    <w:p>
      <w:pPr>
        <w:spacing w:after="0"/>
        <w:ind w:left="0"/>
        <w:jc w:val="both"/>
      </w:pPr>
      <w:r>
        <w:rPr>
          <w:rFonts w:ascii="Times New Roman"/>
          <w:b w:val="false"/>
          <w:i w:val="false"/>
          <w:color w:val="000000"/>
          <w:sz w:val="28"/>
        </w:rPr>
        <w:t>
      Э= Не отстает</w:t>
      </w:r>
    </w:p>
    <w:p>
      <w:pPr>
        <w:spacing w:after="0"/>
        <w:ind w:left="0"/>
        <w:jc w:val="both"/>
      </w:pPr>
      <w:r>
        <w:rPr>
          <w:rFonts w:ascii="Times New Roman"/>
          <w:b w:val="false"/>
          <w:i w:val="false"/>
          <w:color w:val="000000"/>
          <w:sz w:val="28"/>
        </w:rPr>
        <w:t>
      Отстает на ________эпикризный срок</w:t>
      </w:r>
    </w:p>
    <w:p>
      <w:pPr>
        <w:spacing w:after="0"/>
        <w:ind w:left="0"/>
        <w:jc w:val="both"/>
      </w:pPr>
      <w:r>
        <w:rPr>
          <w:rFonts w:ascii="Times New Roman"/>
          <w:b w:val="false"/>
          <w:i w:val="false"/>
          <w:color w:val="000000"/>
          <w:sz w:val="28"/>
        </w:rPr>
        <w:t>
      ОЦЕНКА ПИТАНИЯ</w:t>
      </w:r>
    </w:p>
    <w:p>
      <w:pPr>
        <w:spacing w:after="0"/>
        <w:ind w:left="0"/>
        <w:jc w:val="both"/>
      </w:pPr>
      <w:r>
        <w:rPr>
          <w:rFonts w:ascii="Times New Roman"/>
          <w:b w:val="false"/>
          <w:i w:val="false"/>
          <w:color w:val="000000"/>
          <w:sz w:val="28"/>
        </w:rPr>
        <w:t xml:space="preserve">
      Что-либо беспокоит Вас в отношении кормления вашего ребенка?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Грудное вскармливание</w:t>
      </w:r>
    </w:p>
    <w:bookmarkStart w:name="z259" w:id="233"/>
    <w:p>
      <w:pPr>
        <w:spacing w:after="0"/>
        <w:ind w:left="0"/>
        <w:jc w:val="both"/>
      </w:pPr>
      <w:r>
        <w:rPr>
          <w:rFonts w:ascii="Times New Roman"/>
          <w:b w:val="false"/>
          <w:i w:val="false"/>
          <w:color w:val="000000"/>
          <w:sz w:val="28"/>
        </w:rPr>
        <w:t>
      1. Кормите ли Вы грудью? Да ____ Нет ____</w:t>
      </w:r>
    </w:p>
    <w:bookmarkEnd w:id="233"/>
    <w:p>
      <w:pPr>
        <w:spacing w:after="0"/>
        <w:ind w:left="0"/>
        <w:jc w:val="both"/>
      </w:pPr>
      <w:r>
        <w:rPr>
          <w:rFonts w:ascii="Times New Roman"/>
          <w:b w:val="false"/>
          <w:i w:val="false"/>
          <w:color w:val="000000"/>
          <w:sz w:val="28"/>
        </w:rPr>
        <w:t>
      Если Да, сколько раз в сутки? ______ раз</w:t>
      </w:r>
    </w:p>
    <w:bookmarkStart w:name="z260" w:id="234"/>
    <w:p>
      <w:pPr>
        <w:spacing w:after="0"/>
        <w:ind w:left="0"/>
        <w:jc w:val="both"/>
      </w:pPr>
      <w:r>
        <w:rPr>
          <w:rFonts w:ascii="Times New Roman"/>
          <w:b w:val="false"/>
          <w:i w:val="false"/>
          <w:color w:val="000000"/>
          <w:sz w:val="28"/>
        </w:rPr>
        <w:t>
      2. Кормите ли Вы грудью ночью? Да____ Нет_____</w:t>
      </w:r>
    </w:p>
    <w:bookmarkEnd w:id="234"/>
    <w:bookmarkStart w:name="z261" w:id="235"/>
    <w:p>
      <w:pPr>
        <w:spacing w:after="0"/>
        <w:ind w:left="0"/>
        <w:jc w:val="both"/>
      </w:pPr>
      <w:r>
        <w:rPr>
          <w:rFonts w:ascii="Times New Roman"/>
          <w:b w:val="false"/>
          <w:i w:val="false"/>
          <w:color w:val="000000"/>
          <w:sz w:val="28"/>
        </w:rPr>
        <w:t>
      3. Получает ли ребенок какие-либо искусственные смеси или другие заменители грудного мо-лока?</w:t>
      </w:r>
    </w:p>
    <w:bookmarkEnd w:id="235"/>
    <w:p>
      <w:pPr>
        <w:spacing w:after="0"/>
        <w:ind w:left="0"/>
        <w:jc w:val="both"/>
      </w:pPr>
      <w:r>
        <w:rPr>
          <w:rFonts w:ascii="Times New Roman"/>
          <w:b w:val="false"/>
          <w:i w:val="false"/>
          <w:color w:val="000000"/>
          <w:sz w:val="28"/>
        </w:rPr>
        <w:t>
      Да______ Нет _____</w:t>
      </w:r>
    </w:p>
    <w:p>
      <w:pPr>
        <w:spacing w:after="0"/>
        <w:ind w:left="0"/>
        <w:jc w:val="both"/>
      </w:pPr>
      <w:r>
        <w:rPr>
          <w:rFonts w:ascii="Times New Roman"/>
          <w:b w:val="false"/>
          <w:i w:val="false"/>
          <w:color w:val="000000"/>
          <w:sz w:val="28"/>
        </w:rPr>
        <w:t>
      Если Да, ____________мл ____________ раз в день</w:t>
      </w:r>
    </w:p>
    <w:bookmarkStart w:name="z262" w:id="236"/>
    <w:p>
      <w:pPr>
        <w:spacing w:after="0"/>
        <w:ind w:left="0"/>
        <w:jc w:val="both"/>
      </w:pPr>
      <w:r>
        <w:rPr>
          <w:rFonts w:ascii="Times New Roman"/>
          <w:b w:val="false"/>
          <w:i w:val="false"/>
          <w:color w:val="000000"/>
          <w:sz w:val="28"/>
        </w:rPr>
        <w:t>
      1. Сколько основных приемов пищи для ПРИКОРМА в день? ____________________</w:t>
      </w:r>
    </w:p>
    <w:bookmarkEnd w:id="236"/>
    <w:bookmarkStart w:name="z263" w:id="237"/>
    <w:p>
      <w:pPr>
        <w:spacing w:after="0"/>
        <w:ind w:left="0"/>
        <w:jc w:val="both"/>
      </w:pPr>
      <w:r>
        <w:rPr>
          <w:rFonts w:ascii="Times New Roman"/>
          <w:b w:val="false"/>
          <w:i w:val="false"/>
          <w:color w:val="000000"/>
          <w:sz w:val="28"/>
        </w:rPr>
        <w:t>
      2. Сколько перекусов за день? ______________________________________________</w:t>
      </w:r>
    </w:p>
    <w:bookmarkEnd w:id="237"/>
    <w:bookmarkStart w:name="z264" w:id="238"/>
    <w:p>
      <w:pPr>
        <w:spacing w:after="0"/>
        <w:ind w:left="0"/>
        <w:jc w:val="both"/>
      </w:pPr>
      <w:r>
        <w:rPr>
          <w:rFonts w:ascii="Times New Roman"/>
          <w:b w:val="false"/>
          <w:i w:val="false"/>
          <w:color w:val="000000"/>
          <w:sz w:val="28"/>
        </w:rPr>
        <w:t>
      3. Ценность перекусов: Питательная ______ Непитательная_____________________</w:t>
      </w:r>
    </w:p>
    <w:bookmarkEnd w:id="238"/>
    <w:bookmarkStart w:name="z265" w:id="239"/>
    <w:p>
      <w:pPr>
        <w:spacing w:after="0"/>
        <w:ind w:left="0"/>
        <w:jc w:val="both"/>
      </w:pPr>
      <w:r>
        <w:rPr>
          <w:rFonts w:ascii="Times New Roman"/>
          <w:b w:val="false"/>
          <w:i w:val="false"/>
          <w:color w:val="000000"/>
          <w:sz w:val="28"/>
        </w:rPr>
        <w:t>
      4. Какое количество пищи съедает за один прием? _________________________ мл.</w:t>
      </w:r>
    </w:p>
    <w:bookmarkEnd w:id="239"/>
    <w:bookmarkStart w:name="z266" w:id="240"/>
    <w:p>
      <w:pPr>
        <w:spacing w:after="0"/>
        <w:ind w:left="0"/>
        <w:jc w:val="both"/>
      </w:pPr>
      <w:r>
        <w:rPr>
          <w:rFonts w:ascii="Times New Roman"/>
          <w:b w:val="false"/>
          <w:i w:val="false"/>
          <w:color w:val="000000"/>
          <w:sz w:val="28"/>
        </w:rPr>
        <w:t>
      5. Какова густота пищи? Густая ______ Негустая ______</w:t>
      </w:r>
    </w:p>
    <w:bookmarkEnd w:id="240"/>
    <w:bookmarkStart w:name="z267" w:id="241"/>
    <w:p>
      <w:pPr>
        <w:spacing w:after="0"/>
        <w:ind w:left="0"/>
        <w:jc w:val="both"/>
      </w:pPr>
      <w:r>
        <w:rPr>
          <w:rFonts w:ascii="Times New Roman"/>
          <w:b w:val="false"/>
          <w:i w:val="false"/>
          <w:color w:val="000000"/>
          <w:sz w:val="28"/>
        </w:rPr>
        <w:t>
      6. На прошлой неделе ребенок ел:</w:t>
      </w:r>
    </w:p>
    <w:bookmarkEnd w:id="241"/>
    <w:p>
      <w:pPr>
        <w:spacing w:after="0"/>
        <w:ind w:left="0"/>
        <w:jc w:val="both"/>
      </w:pPr>
      <w:r>
        <w:rPr>
          <w:rFonts w:ascii="Times New Roman"/>
          <w:b w:val="false"/>
          <w:i w:val="false"/>
          <w:color w:val="000000"/>
          <w:sz w:val="28"/>
        </w:rPr>
        <w:t>
      • Мясо/рыбу/субпродукты Да ____ Нет ____ сколько дней ____</w:t>
      </w:r>
    </w:p>
    <w:p>
      <w:pPr>
        <w:spacing w:after="0"/>
        <w:ind w:left="0"/>
        <w:jc w:val="both"/>
      </w:pPr>
      <w:r>
        <w:rPr>
          <w:rFonts w:ascii="Times New Roman"/>
          <w:b w:val="false"/>
          <w:i w:val="false"/>
          <w:color w:val="000000"/>
          <w:sz w:val="28"/>
        </w:rPr>
        <w:t>
      • Бобовые Да ____ Нет ____ сколько дней ____</w:t>
      </w:r>
    </w:p>
    <w:p>
      <w:pPr>
        <w:spacing w:after="0"/>
        <w:ind w:left="0"/>
        <w:jc w:val="both"/>
      </w:pPr>
      <w:r>
        <w:rPr>
          <w:rFonts w:ascii="Times New Roman"/>
          <w:b w:val="false"/>
          <w:i w:val="false"/>
          <w:color w:val="000000"/>
          <w:sz w:val="28"/>
        </w:rPr>
        <w:t>
      • Темно-зеленые и желтые овощи и фрукты Да ____ Нет ____ сколько дней</w:t>
      </w:r>
    </w:p>
    <w:bookmarkStart w:name="z268" w:id="242"/>
    <w:p>
      <w:pPr>
        <w:spacing w:after="0"/>
        <w:ind w:left="0"/>
        <w:jc w:val="both"/>
      </w:pPr>
      <w:r>
        <w:rPr>
          <w:rFonts w:ascii="Times New Roman"/>
          <w:b w:val="false"/>
          <w:i w:val="false"/>
          <w:color w:val="000000"/>
          <w:sz w:val="28"/>
        </w:rPr>
        <w:t>
      7. Даете ли Вы ребенку чай? Да ____ Нет ____</w:t>
      </w:r>
    </w:p>
    <w:bookmarkEnd w:id="242"/>
    <w:bookmarkStart w:name="z269" w:id="243"/>
    <w:p>
      <w:pPr>
        <w:spacing w:after="0"/>
        <w:ind w:left="0"/>
        <w:jc w:val="both"/>
      </w:pPr>
      <w:r>
        <w:rPr>
          <w:rFonts w:ascii="Times New Roman"/>
          <w:b w:val="false"/>
          <w:i w:val="false"/>
          <w:color w:val="000000"/>
          <w:sz w:val="28"/>
        </w:rPr>
        <w:t>
      8. Чем Вы пользуетесь при кормлении: ____ бутылочкой ____ чашкой и ложкой ____</w:t>
      </w:r>
    </w:p>
    <w:bookmarkEnd w:id="243"/>
    <w:p>
      <w:pPr>
        <w:spacing w:after="0"/>
        <w:ind w:left="0"/>
        <w:jc w:val="both"/>
      </w:pPr>
      <w:r>
        <w:rPr>
          <w:rFonts w:ascii="Times New Roman"/>
          <w:b w:val="false"/>
          <w:i w:val="false"/>
          <w:color w:val="000000"/>
          <w:sz w:val="28"/>
        </w:rPr>
        <w:t>
      ПРОВЕРЬТЕ ПРИВИВОЧНЫЙ СТАТУС:</w:t>
      </w:r>
    </w:p>
    <w:p>
      <w:pPr>
        <w:spacing w:after="0"/>
        <w:ind w:left="0"/>
        <w:jc w:val="both"/>
      </w:pPr>
      <w:r>
        <w:rPr>
          <w:rFonts w:ascii="Times New Roman"/>
          <w:b w:val="false"/>
          <w:i w:val="false"/>
          <w:color w:val="000000"/>
          <w:sz w:val="28"/>
        </w:rPr>
        <w:t>
      Подчеркните прививки, которые нужно сделать сегодня</w:t>
      </w:r>
    </w:p>
    <w:p>
      <w:pPr>
        <w:spacing w:after="0"/>
        <w:ind w:left="0"/>
        <w:jc w:val="both"/>
      </w:pPr>
      <w:r>
        <w:rPr>
          <w:rFonts w:ascii="Times New Roman"/>
          <w:b w:val="false"/>
          <w:i w:val="false"/>
          <w:color w:val="000000"/>
          <w:sz w:val="28"/>
        </w:rPr>
        <w:t>
      Гепатит В 1- 0 БЦЖ ОПВ-0 АКДС 1 + hib 1</w:t>
      </w:r>
    </w:p>
    <w:p>
      <w:pPr>
        <w:spacing w:after="0"/>
        <w:ind w:left="0"/>
        <w:jc w:val="both"/>
      </w:pPr>
      <w:r>
        <w:rPr>
          <w:rFonts w:ascii="Times New Roman"/>
          <w:b w:val="false"/>
          <w:i w:val="false"/>
          <w:color w:val="000000"/>
          <w:sz w:val="28"/>
        </w:rPr>
        <w:t>
      Гепатит В 2 ОПВ-1 АКДС 2+ hib 2</w:t>
      </w:r>
    </w:p>
    <w:p>
      <w:pPr>
        <w:spacing w:after="0"/>
        <w:ind w:left="0"/>
        <w:jc w:val="both"/>
      </w:pPr>
      <w:r>
        <w:rPr>
          <w:rFonts w:ascii="Times New Roman"/>
          <w:b w:val="false"/>
          <w:i w:val="false"/>
          <w:color w:val="000000"/>
          <w:sz w:val="28"/>
        </w:rPr>
        <w:t>
      Гепатит В 3 ОПВ-2 АКДС 3 + hib 3</w:t>
      </w:r>
    </w:p>
    <w:p>
      <w:pPr>
        <w:spacing w:after="0"/>
        <w:ind w:left="0"/>
        <w:jc w:val="both"/>
      </w:pPr>
      <w:r>
        <w:rPr>
          <w:rFonts w:ascii="Times New Roman"/>
          <w:b w:val="false"/>
          <w:i w:val="false"/>
          <w:color w:val="000000"/>
          <w:sz w:val="28"/>
        </w:rPr>
        <w:t>
      ОПВ-3</w:t>
      </w:r>
    </w:p>
    <w:p>
      <w:pPr>
        <w:spacing w:after="0"/>
        <w:ind w:left="0"/>
        <w:jc w:val="both"/>
      </w:pPr>
      <w:r>
        <w:rPr>
          <w:rFonts w:ascii="Times New Roman"/>
          <w:b w:val="false"/>
          <w:i w:val="false"/>
          <w:color w:val="000000"/>
          <w:sz w:val="28"/>
        </w:rPr>
        <w:t>
       Корь + краснуха + паротит</w:t>
      </w:r>
    </w:p>
    <w:p>
      <w:pPr>
        <w:spacing w:after="0"/>
        <w:ind w:left="0"/>
        <w:jc w:val="both"/>
      </w:pPr>
      <w:r>
        <w:rPr>
          <w:rFonts w:ascii="Times New Roman"/>
          <w:b w:val="false"/>
          <w:i w:val="false"/>
          <w:color w:val="000000"/>
          <w:sz w:val="28"/>
        </w:rPr>
        <w:t>
      Оценка динамики развития рубчика от БЦЖ _________ мм</w:t>
      </w:r>
    </w:p>
    <w:p>
      <w:pPr>
        <w:spacing w:after="0"/>
        <w:ind w:left="0"/>
        <w:jc w:val="both"/>
      </w:pPr>
      <w:r>
        <w:rPr>
          <w:rFonts w:ascii="Times New Roman"/>
          <w:b w:val="false"/>
          <w:i w:val="false"/>
          <w:color w:val="000000"/>
          <w:sz w:val="28"/>
        </w:rPr>
        <w:t>
      Визит для следующей привив-ки______________________</w:t>
      </w:r>
    </w:p>
    <w:p>
      <w:pPr>
        <w:spacing w:after="0"/>
        <w:ind w:left="0"/>
        <w:jc w:val="both"/>
      </w:pPr>
      <w:r>
        <w:rPr>
          <w:rFonts w:ascii="Times New Roman"/>
          <w:b w:val="false"/>
          <w:i w:val="false"/>
          <w:color w:val="000000"/>
          <w:sz w:val="28"/>
        </w:rPr>
        <w:t>
      Дата_______</w:t>
      </w:r>
    </w:p>
    <w:p>
      <w:pPr>
        <w:spacing w:after="0"/>
        <w:ind w:left="0"/>
        <w:jc w:val="both"/>
      </w:pPr>
      <w:r>
        <w:rPr>
          <w:rFonts w:ascii="Times New Roman"/>
          <w:b w:val="false"/>
          <w:i w:val="false"/>
          <w:color w:val="000000"/>
          <w:sz w:val="28"/>
        </w:rPr>
        <w:t>
      ОЦЕНКА УХОДА:</w:t>
      </w:r>
    </w:p>
    <w:p>
      <w:pPr>
        <w:spacing w:after="0"/>
        <w:ind w:left="0"/>
        <w:jc w:val="both"/>
      </w:pPr>
      <w:r>
        <w:rPr>
          <w:rFonts w:ascii="Times New Roman"/>
          <w:b w:val="false"/>
          <w:i w:val="false"/>
          <w:color w:val="000000"/>
          <w:sz w:val="28"/>
        </w:rPr>
        <w:t>
      • Мать знает опасные признаки: 1. Не может пить, не может есть 2. летаргичен или без со-знания 3. судороги в анамнезе 4. рвота после каждого приема пищи и питья и правила ухода согласно данным рекомендациям</w:t>
      </w:r>
    </w:p>
    <w:p>
      <w:pPr>
        <w:spacing w:after="0"/>
        <w:ind w:left="0"/>
        <w:jc w:val="both"/>
      </w:pPr>
      <w:r>
        <w:rPr>
          <w:rFonts w:ascii="Times New Roman"/>
          <w:b w:val="false"/>
          <w:i w:val="false"/>
          <w:color w:val="000000"/>
          <w:sz w:val="28"/>
        </w:rPr>
        <w:t>
      • Выполняет рекомендации по питанию, развитию и уходу за ребенком</w:t>
      </w:r>
    </w:p>
    <w:p>
      <w:pPr>
        <w:spacing w:after="0"/>
        <w:ind w:left="0"/>
        <w:jc w:val="both"/>
      </w:pPr>
      <w:r>
        <w:rPr>
          <w:rFonts w:ascii="Times New Roman"/>
          <w:b w:val="false"/>
          <w:i w:val="false"/>
          <w:color w:val="000000"/>
          <w:sz w:val="28"/>
        </w:rPr>
        <w:t>
      • Знает правила ухода за больным ребенком: питание, питьевой режим, когда обратиться за медицинской помощью (КВН)</w:t>
      </w:r>
    </w:p>
    <w:p>
      <w:pPr>
        <w:spacing w:after="0"/>
        <w:ind w:left="0"/>
        <w:jc w:val="both"/>
      </w:pPr>
      <w:r>
        <w:rPr>
          <w:rFonts w:ascii="Times New Roman"/>
          <w:b w:val="false"/>
          <w:i w:val="false"/>
          <w:color w:val="000000"/>
          <w:sz w:val="28"/>
        </w:rPr>
        <w:t>
      ПРОБЛЕМЫ УХОДА</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xml:space="preserve">
      ТРЕВОЖНЫЕ ПРИЗНАКИ, требующие специализированной помощи </w:t>
      </w:r>
    </w:p>
    <w:p>
      <w:pPr>
        <w:spacing w:after="0"/>
        <w:ind w:left="0"/>
        <w:jc w:val="both"/>
      </w:pPr>
      <w:r>
        <w:rPr>
          <w:rFonts w:ascii="Times New Roman"/>
          <w:b w:val="false"/>
          <w:i w:val="false"/>
          <w:color w:val="000000"/>
          <w:sz w:val="28"/>
        </w:rPr>
        <w:t>
      • Гипертонус мышц конечностей и/или ограничения движения</w:t>
      </w:r>
    </w:p>
    <w:p>
      <w:pPr>
        <w:spacing w:after="0"/>
        <w:ind w:left="0"/>
        <w:jc w:val="both"/>
      </w:pPr>
      <w:r>
        <w:rPr>
          <w:rFonts w:ascii="Times New Roman"/>
          <w:b w:val="false"/>
          <w:i w:val="false"/>
          <w:color w:val="000000"/>
          <w:sz w:val="28"/>
        </w:rPr>
        <w:t>
      • Частые движения головой (возможные заболевания уха)</w:t>
      </w:r>
    </w:p>
    <w:p>
      <w:pPr>
        <w:spacing w:after="0"/>
        <w:ind w:left="0"/>
        <w:jc w:val="both"/>
      </w:pPr>
      <w:r>
        <w:rPr>
          <w:rFonts w:ascii="Times New Roman"/>
          <w:b w:val="false"/>
          <w:i w:val="false"/>
          <w:color w:val="000000"/>
          <w:sz w:val="28"/>
        </w:rPr>
        <w:t>
      • Отсутствие или сниженная реакция на звуки, знакомые лица или предложенную грудь</w:t>
      </w:r>
    </w:p>
    <w:p>
      <w:pPr>
        <w:spacing w:after="0"/>
        <w:ind w:left="0"/>
        <w:jc w:val="both"/>
      </w:pPr>
      <w:r>
        <w:rPr>
          <w:rFonts w:ascii="Times New Roman"/>
          <w:b w:val="false"/>
          <w:i w:val="false"/>
          <w:color w:val="000000"/>
          <w:sz w:val="28"/>
        </w:rPr>
        <w:t>
      • Отказ от груди или другой пищи</w:t>
      </w:r>
    </w:p>
    <w:p>
      <w:pPr>
        <w:spacing w:after="0"/>
        <w:ind w:left="0"/>
        <w:jc w:val="both"/>
      </w:pPr>
      <w:r>
        <w:rPr>
          <w:rFonts w:ascii="Times New Roman"/>
          <w:b w:val="false"/>
          <w:i w:val="false"/>
          <w:color w:val="000000"/>
          <w:sz w:val="28"/>
        </w:rPr>
        <w:t>
      • Ребенок не вступает в контакт. ПРОБЛЕМЫ</w:t>
      </w:r>
    </w:p>
    <w:p>
      <w:pPr>
        <w:spacing w:after="0"/>
        <w:ind w:left="0"/>
        <w:jc w:val="both"/>
      </w:pPr>
      <w:r>
        <w:rPr>
          <w:rFonts w:ascii="Times New Roman"/>
          <w:b w:val="false"/>
          <w:i w:val="false"/>
          <w:color w:val="000000"/>
          <w:sz w:val="28"/>
        </w:rPr>
        <w:t>
      При выявлении тревож-ных признаков напра-вить на консультацию узкого специалиста для выбора и обеспечения специализированной помощи (психолог, ло-гопед и т.д.)</w:t>
      </w:r>
    </w:p>
    <w:p>
      <w:pPr>
        <w:spacing w:after="0"/>
        <w:ind w:left="0"/>
        <w:jc w:val="both"/>
      </w:pPr>
      <w:r>
        <w:rPr>
          <w:rFonts w:ascii="Times New Roman"/>
          <w:b w:val="false"/>
          <w:i w:val="false"/>
          <w:color w:val="000000"/>
          <w:sz w:val="28"/>
        </w:rPr>
        <w:t>
      ОЦЕНКА ЗДОРОВЬЯ МАТЕРИ</w:t>
      </w:r>
    </w:p>
    <w:bookmarkStart w:name="z270" w:id="244"/>
    <w:p>
      <w:pPr>
        <w:spacing w:after="0"/>
        <w:ind w:left="0"/>
        <w:jc w:val="both"/>
      </w:pPr>
      <w:r>
        <w:rPr>
          <w:rFonts w:ascii="Times New Roman"/>
          <w:b w:val="false"/>
          <w:i w:val="false"/>
          <w:color w:val="000000"/>
          <w:sz w:val="28"/>
        </w:rPr>
        <w:t>
      1. Консультирование по планированию семьи</w:t>
      </w:r>
    </w:p>
    <w:bookmarkEnd w:id="244"/>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Продолжение грудного вскармливания</w:t>
      </w:r>
    </w:p>
    <w:p>
      <w:pPr>
        <w:spacing w:after="0"/>
        <w:ind w:left="0"/>
        <w:jc w:val="both"/>
      </w:pPr>
      <w:r>
        <w:rPr>
          <w:rFonts w:ascii="Times New Roman"/>
          <w:b w:val="false"/>
          <w:i w:val="false"/>
          <w:color w:val="000000"/>
          <w:sz w:val="28"/>
        </w:rPr>
        <w:t>
      • Прикорм: правила успешного ввода прикорма, приготовления и выбора продуктового набора, гигиенические правила приготовления и хранения пищи, кратность и количество, питательная ценность согласно методическим рекомендациям "Питание детей раннего возраста", утвержденным МЗ РК 25 сентября 2006г.</w:t>
      </w:r>
    </w:p>
    <w:p>
      <w:pPr>
        <w:spacing w:after="0"/>
        <w:ind w:left="0"/>
        <w:jc w:val="both"/>
      </w:pPr>
      <w:r>
        <w:rPr>
          <w:rFonts w:ascii="Times New Roman"/>
          <w:b w:val="false"/>
          <w:i w:val="false"/>
          <w:color w:val="000000"/>
          <w:sz w:val="28"/>
        </w:rPr>
        <w:t>
      • Оптимальное питание матери.</w:t>
      </w:r>
    </w:p>
    <w:p>
      <w:pPr>
        <w:spacing w:after="0"/>
        <w:ind w:left="0"/>
        <w:jc w:val="both"/>
      </w:pPr>
      <w:r>
        <w:rPr>
          <w:rFonts w:ascii="Times New Roman"/>
          <w:b w:val="false"/>
          <w:i w:val="false"/>
          <w:color w:val="000000"/>
          <w:sz w:val="28"/>
        </w:rPr>
        <w:t>
      • Психосоциальное развитие соответственно возрасту.</w:t>
      </w:r>
    </w:p>
    <w:p>
      <w:pPr>
        <w:spacing w:after="0"/>
        <w:ind w:left="0"/>
        <w:jc w:val="both"/>
      </w:pPr>
      <w:r>
        <w:rPr>
          <w:rFonts w:ascii="Times New Roman"/>
          <w:b w:val="false"/>
          <w:i w:val="false"/>
          <w:color w:val="000000"/>
          <w:sz w:val="28"/>
        </w:rPr>
        <w:t>
      • Массаж и гимнастика соответственно возрасту</w:t>
      </w:r>
    </w:p>
    <w:p>
      <w:pPr>
        <w:spacing w:after="0"/>
        <w:ind w:left="0"/>
        <w:jc w:val="both"/>
      </w:pPr>
      <w:r>
        <w:rPr>
          <w:rFonts w:ascii="Times New Roman"/>
          <w:b w:val="false"/>
          <w:i w:val="false"/>
          <w:color w:val="000000"/>
          <w:sz w:val="28"/>
        </w:rPr>
        <w:t>
      • Ежедневные прогулки, достаточная инсоляция.</w:t>
      </w:r>
    </w:p>
    <w:p>
      <w:pPr>
        <w:spacing w:after="0"/>
        <w:ind w:left="0"/>
        <w:jc w:val="both"/>
      </w:pPr>
      <w:r>
        <w:rPr>
          <w:rFonts w:ascii="Times New Roman"/>
          <w:b w:val="false"/>
          <w:i w:val="false"/>
          <w:color w:val="000000"/>
          <w:sz w:val="28"/>
        </w:rPr>
        <w:t>
      • Правила поведения и ухода в случае болезни ребенка (опасные признаки, когда необходимо обратиться за по-мощью, режим кормления и питья)</w:t>
      </w:r>
    </w:p>
    <w:p>
      <w:pPr>
        <w:spacing w:after="0"/>
        <w:ind w:left="0"/>
        <w:jc w:val="both"/>
      </w:pPr>
      <w:r>
        <w:rPr>
          <w:rFonts w:ascii="Times New Roman"/>
          <w:b w:val="false"/>
          <w:i w:val="false"/>
          <w:color w:val="000000"/>
          <w:sz w:val="28"/>
        </w:rPr>
        <w:t>
      • Безопасная среда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Активное привлечение отца к уходу в целях развития ребенка.</w:t>
      </w:r>
    </w:p>
    <w:p>
      <w:pPr>
        <w:spacing w:after="0"/>
        <w:ind w:left="0"/>
        <w:jc w:val="both"/>
      </w:pPr>
      <w:r>
        <w:rPr>
          <w:rFonts w:ascii="Times New Roman"/>
          <w:b w:val="false"/>
          <w:i w:val="false"/>
          <w:color w:val="000000"/>
          <w:sz w:val="28"/>
        </w:rPr>
        <w:t>
      • Приглашен на прием к врачу в 8 месяцев</w:t>
      </w:r>
    </w:p>
    <w:p>
      <w:pPr>
        <w:spacing w:after="0"/>
        <w:ind w:left="0"/>
        <w:jc w:val="both"/>
      </w:pPr>
      <w:r>
        <w:rPr>
          <w:rFonts w:ascii="Times New Roman"/>
          <w:b w:val="false"/>
          <w:i w:val="false"/>
          <w:color w:val="000000"/>
          <w:sz w:val="28"/>
        </w:rPr>
        <w:t>
      Медсестра</w:t>
      </w:r>
    </w:p>
    <w:bookmarkStart w:name="z271" w:id="245"/>
    <w:p>
      <w:pPr>
        <w:spacing w:after="0"/>
        <w:ind w:left="0"/>
        <w:jc w:val="left"/>
      </w:pPr>
      <w:r>
        <w:rPr>
          <w:rFonts w:ascii="Times New Roman"/>
          <w:b/>
          <w:i w:val="false"/>
          <w:color w:val="000000"/>
        </w:rPr>
        <w:t xml:space="preserve"> Осмотр ребенка в возрасте 8 месяцев врачом и медсестрой на приеме</w:t>
      </w:r>
    </w:p>
    <w:bookmarkEnd w:id="245"/>
    <w:p>
      <w:pPr>
        <w:spacing w:after="0"/>
        <w:ind w:left="0"/>
        <w:jc w:val="both"/>
      </w:pPr>
      <w:r>
        <w:rPr>
          <w:rFonts w:ascii="Times New Roman"/>
          <w:b w:val="false"/>
          <w:i w:val="false"/>
          <w:color w:val="000000"/>
          <w:sz w:val="28"/>
        </w:rPr>
        <w:t>
      Дата осмотра___\_______ 20__ Возраст: _____Температура_____________________</w:t>
      </w:r>
    </w:p>
    <w:p>
      <w:pPr>
        <w:spacing w:after="0"/>
        <w:ind w:left="0"/>
        <w:jc w:val="both"/>
      </w:pPr>
      <w:r>
        <w:rPr>
          <w:rFonts w:ascii="Times New Roman"/>
          <w:b w:val="false"/>
          <w:i w:val="false"/>
          <w:color w:val="000000"/>
          <w:sz w:val="28"/>
        </w:rPr>
        <w:t>
      ВЕС_______г. РОСТ ____ см. ИМТ________Окружность головы_________________см</w:t>
      </w:r>
    </w:p>
    <w:p>
      <w:pPr>
        <w:spacing w:after="0"/>
        <w:ind w:left="0"/>
        <w:jc w:val="both"/>
      </w:pPr>
      <w:r>
        <w:rPr>
          <w:rFonts w:ascii="Times New Roman"/>
          <w:b w:val="false"/>
          <w:i w:val="false"/>
          <w:color w:val="000000"/>
          <w:sz w:val="28"/>
        </w:rPr>
        <w:t xml:space="preserve">
      Оцените физическое развитие, используя графики: </w:t>
      </w:r>
    </w:p>
    <w:p>
      <w:pPr>
        <w:spacing w:after="0"/>
        <w:ind w:left="0"/>
        <w:jc w:val="both"/>
      </w:pPr>
      <w:r>
        <w:rPr>
          <w:rFonts w:ascii="Times New Roman"/>
          <w:b w:val="false"/>
          <w:i w:val="false"/>
          <w:color w:val="000000"/>
          <w:sz w:val="28"/>
        </w:rPr>
        <w:t xml:space="preserve">
      Жалобы матери: </w:t>
      </w:r>
    </w:p>
    <w:p>
      <w:pPr>
        <w:spacing w:after="0"/>
        <w:ind w:left="0"/>
        <w:jc w:val="both"/>
      </w:pPr>
      <w:r>
        <w:rPr>
          <w:rFonts w:ascii="Times New Roman"/>
          <w:b w:val="false"/>
          <w:i w:val="false"/>
          <w:color w:val="000000"/>
          <w:sz w:val="28"/>
        </w:rPr>
        <w:t>
      ОСМОТР РЕБЕНКА</w:t>
      </w:r>
    </w:p>
    <w:p>
      <w:pPr>
        <w:spacing w:after="0"/>
        <w:ind w:left="0"/>
        <w:jc w:val="both"/>
      </w:pPr>
      <w:r>
        <w:rPr>
          <w:rFonts w:ascii="Times New Roman"/>
          <w:b w:val="false"/>
          <w:i w:val="false"/>
          <w:color w:val="000000"/>
          <w:sz w:val="28"/>
        </w:rPr>
        <w:t xml:space="preserve">
      Кожа: </w:t>
      </w:r>
    </w:p>
    <w:p>
      <w:pPr>
        <w:spacing w:after="0"/>
        <w:ind w:left="0"/>
        <w:jc w:val="both"/>
      </w:pPr>
      <w:r>
        <w:rPr>
          <w:rFonts w:ascii="Times New Roman"/>
          <w:b w:val="false"/>
          <w:i w:val="false"/>
          <w:color w:val="000000"/>
          <w:sz w:val="28"/>
        </w:rPr>
        <w:t>
      Состояние периферических лимфоузлов</w:t>
      </w:r>
    </w:p>
    <w:p>
      <w:pPr>
        <w:spacing w:after="0"/>
        <w:ind w:left="0"/>
        <w:jc w:val="both"/>
      </w:pPr>
      <w:r>
        <w:rPr>
          <w:rFonts w:ascii="Times New Roman"/>
          <w:b w:val="false"/>
          <w:i w:val="false"/>
          <w:color w:val="000000"/>
          <w:sz w:val="28"/>
        </w:rPr>
        <w:t>
      Слизистые ротовой полости Зев</w:t>
      </w:r>
    </w:p>
    <w:p>
      <w:pPr>
        <w:spacing w:after="0"/>
        <w:ind w:left="0"/>
        <w:jc w:val="both"/>
      </w:pPr>
      <w:r>
        <w:rPr>
          <w:rFonts w:ascii="Times New Roman"/>
          <w:b w:val="false"/>
          <w:i w:val="false"/>
          <w:color w:val="000000"/>
          <w:sz w:val="28"/>
        </w:rPr>
        <w:t>
      Конъюнктивы ____________________________________________________________</w:t>
      </w:r>
    </w:p>
    <w:p>
      <w:pPr>
        <w:spacing w:after="0"/>
        <w:ind w:left="0"/>
        <w:jc w:val="both"/>
      </w:pPr>
      <w:r>
        <w:rPr>
          <w:rFonts w:ascii="Times New Roman"/>
          <w:b w:val="false"/>
          <w:i w:val="false"/>
          <w:color w:val="000000"/>
          <w:sz w:val="28"/>
        </w:rPr>
        <w:t>
      Большой родничок _______________________________________________________</w:t>
      </w:r>
    </w:p>
    <w:p>
      <w:pPr>
        <w:spacing w:after="0"/>
        <w:ind w:left="0"/>
        <w:jc w:val="both"/>
      </w:pPr>
      <w:r>
        <w:rPr>
          <w:rFonts w:ascii="Times New Roman"/>
          <w:b w:val="false"/>
          <w:i w:val="false"/>
          <w:color w:val="000000"/>
          <w:sz w:val="28"/>
        </w:rPr>
        <w:t>
      Органы дыхания:_____________________________________ Частота дыхания _____</w:t>
      </w:r>
    </w:p>
    <w:p>
      <w:pPr>
        <w:spacing w:after="0"/>
        <w:ind w:left="0"/>
        <w:jc w:val="both"/>
      </w:pPr>
      <w:r>
        <w:rPr>
          <w:rFonts w:ascii="Times New Roman"/>
          <w:b w:val="false"/>
          <w:i w:val="false"/>
          <w:color w:val="000000"/>
          <w:sz w:val="28"/>
        </w:rPr>
        <w:t>
      Органы ССС: частота сердечных сокращений (ЧСС)_________ Сердечный ритм</w:t>
      </w:r>
    </w:p>
    <w:p>
      <w:pPr>
        <w:spacing w:after="0"/>
        <w:ind w:left="0"/>
        <w:jc w:val="both"/>
      </w:pPr>
      <w:r>
        <w:rPr>
          <w:rFonts w:ascii="Times New Roman"/>
          <w:b w:val="false"/>
          <w:i w:val="false"/>
          <w:color w:val="000000"/>
          <w:sz w:val="28"/>
        </w:rPr>
        <w:t>
      ________________________; Сердечные шумы _______________________________;</w:t>
      </w:r>
    </w:p>
    <w:p>
      <w:pPr>
        <w:spacing w:after="0"/>
        <w:ind w:left="0"/>
        <w:jc w:val="both"/>
      </w:pPr>
      <w:r>
        <w:rPr>
          <w:rFonts w:ascii="Times New Roman"/>
          <w:b w:val="false"/>
          <w:i w:val="false"/>
          <w:color w:val="000000"/>
          <w:sz w:val="28"/>
        </w:rPr>
        <w:t>
      Органы пищеварения: живот ____________печень____________ селезенка _______</w:t>
      </w:r>
    </w:p>
    <w:p>
      <w:pPr>
        <w:spacing w:after="0"/>
        <w:ind w:left="0"/>
        <w:jc w:val="both"/>
      </w:pPr>
      <w:r>
        <w:rPr>
          <w:rFonts w:ascii="Times New Roman"/>
          <w:b w:val="false"/>
          <w:i w:val="false"/>
          <w:color w:val="000000"/>
          <w:sz w:val="28"/>
        </w:rPr>
        <w:t>
      Мочеиспускание _________________ Стул</w:t>
      </w:r>
    </w:p>
    <w:p>
      <w:pPr>
        <w:spacing w:after="0"/>
        <w:ind w:left="0"/>
        <w:jc w:val="both"/>
      </w:pPr>
      <w:r>
        <w:rPr>
          <w:rFonts w:ascii="Times New Roman"/>
          <w:b w:val="false"/>
          <w:i w:val="false"/>
          <w:color w:val="000000"/>
          <w:sz w:val="28"/>
        </w:rPr>
        <w:t>
      ДИАГНОЗ:</w:t>
      </w:r>
    </w:p>
    <w:p>
      <w:pPr>
        <w:spacing w:after="0"/>
        <w:ind w:left="0"/>
        <w:jc w:val="both"/>
      </w:pPr>
      <w:r>
        <w:rPr>
          <w:rFonts w:ascii="Times New Roman"/>
          <w:b w:val="false"/>
          <w:i w:val="false"/>
          <w:color w:val="000000"/>
          <w:sz w:val="28"/>
        </w:rPr>
        <w:t>
      ОЦЕНКА УХОДА В ЦЕЛЯХ РАЗВИТИЯ</w:t>
      </w:r>
    </w:p>
    <w:p>
      <w:pPr>
        <w:spacing w:after="0"/>
        <w:ind w:left="0"/>
        <w:jc w:val="both"/>
      </w:pPr>
      <w:r>
        <w:rPr>
          <w:rFonts w:ascii="Times New Roman"/>
          <w:b w:val="false"/>
          <w:i w:val="false"/>
          <w:color w:val="000000"/>
          <w:sz w:val="28"/>
        </w:rPr>
        <w:t>
      Как Вы играете с Вашим ребенком?</w:t>
      </w:r>
    </w:p>
    <w:p>
      <w:pPr>
        <w:spacing w:after="0"/>
        <w:ind w:left="0"/>
        <w:jc w:val="both"/>
      </w:pPr>
      <w:r>
        <w:rPr>
          <w:rFonts w:ascii="Times New Roman"/>
          <w:b w:val="false"/>
          <w:i w:val="false"/>
          <w:color w:val="000000"/>
          <w:sz w:val="28"/>
        </w:rPr>
        <w:t>
      Как Вы общаетесь с Вашим ребенком?</w:t>
      </w:r>
    </w:p>
    <w:p>
      <w:pPr>
        <w:spacing w:after="0"/>
        <w:ind w:left="0"/>
        <w:jc w:val="both"/>
      </w:pPr>
      <w:r>
        <w:rPr>
          <w:rFonts w:ascii="Times New Roman"/>
          <w:b w:val="false"/>
          <w:i w:val="false"/>
          <w:color w:val="000000"/>
          <w:sz w:val="28"/>
        </w:rPr>
        <w:t>
      ПРОБЛЕМЫ УХОДА для РАЗВИТИЯ</w:t>
      </w:r>
    </w:p>
    <w:p>
      <w:pPr>
        <w:spacing w:after="0"/>
        <w:ind w:left="0"/>
        <w:jc w:val="both"/>
      </w:pPr>
      <w:r>
        <w:rPr>
          <w:rFonts w:ascii="Times New Roman"/>
          <w:b w:val="false"/>
          <w:i w:val="false"/>
          <w:color w:val="000000"/>
          <w:sz w:val="28"/>
        </w:rPr>
        <w:t>
      ОЦЕНКА ПСИХОМОТОРНОГО РАЗВИТИЯ:</w:t>
      </w:r>
    </w:p>
    <w:p>
      <w:pPr>
        <w:spacing w:after="0"/>
        <w:ind w:left="0"/>
        <w:jc w:val="both"/>
      </w:pPr>
      <w:r>
        <w:rPr>
          <w:rFonts w:ascii="Times New Roman"/>
          <w:b w:val="false"/>
          <w:i w:val="false"/>
          <w:color w:val="000000"/>
          <w:sz w:val="28"/>
        </w:rPr>
        <w:t xml:space="preserve">
      До= </w:t>
      </w:r>
    </w:p>
    <w:p>
      <w:pPr>
        <w:spacing w:after="0"/>
        <w:ind w:left="0"/>
        <w:jc w:val="both"/>
      </w:pPr>
      <w:r>
        <w:rPr>
          <w:rFonts w:ascii="Times New Roman"/>
          <w:b w:val="false"/>
          <w:i w:val="false"/>
          <w:color w:val="000000"/>
          <w:sz w:val="28"/>
        </w:rPr>
        <w:t xml:space="preserve">
      Др= </w:t>
      </w:r>
    </w:p>
    <w:p>
      <w:pPr>
        <w:spacing w:after="0"/>
        <w:ind w:left="0"/>
        <w:jc w:val="both"/>
      </w:pPr>
      <w:r>
        <w:rPr>
          <w:rFonts w:ascii="Times New Roman"/>
          <w:b w:val="false"/>
          <w:i w:val="false"/>
          <w:color w:val="000000"/>
          <w:sz w:val="28"/>
        </w:rPr>
        <w:t xml:space="preserve">
      Ра= </w:t>
      </w:r>
    </w:p>
    <w:p>
      <w:pPr>
        <w:spacing w:after="0"/>
        <w:ind w:left="0"/>
        <w:jc w:val="both"/>
      </w:pPr>
      <w:r>
        <w:rPr>
          <w:rFonts w:ascii="Times New Roman"/>
          <w:b w:val="false"/>
          <w:i w:val="false"/>
          <w:color w:val="000000"/>
          <w:sz w:val="28"/>
        </w:rPr>
        <w:t xml:space="preserve">
      Рп= </w:t>
      </w:r>
    </w:p>
    <w:p>
      <w:pPr>
        <w:spacing w:after="0"/>
        <w:ind w:left="0"/>
        <w:jc w:val="both"/>
      </w:pPr>
      <w:r>
        <w:rPr>
          <w:rFonts w:ascii="Times New Roman"/>
          <w:b w:val="false"/>
          <w:i w:val="false"/>
          <w:color w:val="000000"/>
          <w:sz w:val="28"/>
        </w:rPr>
        <w:t>
      Н=</w:t>
      </w:r>
    </w:p>
    <w:p>
      <w:pPr>
        <w:spacing w:after="0"/>
        <w:ind w:left="0"/>
        <w:jc w:val="both"/>
      </w:pPr>
      <w:r>
        <w:rPr>
          <w:rFonts w:ascii="Times New Roman"/>
          <w:b w:val="false"/>
          <w:i w:val="false"/>
          <w:color w:val="000000"/>
          <w:sz w:val="28"/>
        </w:rPr>
        <w:t>
      Э= Не отстает</w:t>
      </w:r>
    </w:p>
    <w:p>
      <w:pPr>
        <w:spacing w:after="0"/>
        <w:ind w:left="0"/>
        <w:jc w:val="both"/>
      </w:pPr>
      <w:r>
        <w:rPr>
          <w:rFonts w:ascii="Times New Roman"/>
          <w:b w:val="false"/>
          <w:i w:val="false"/>
          <w:color w:val="000000"/>
          <w:sz w:val="28"/>
        </w:rPr>
        <w:t>
      Отстает на _______эпикризный срок</w:t>
      </w:r>
    </w:p>
    <w:p>
      <w:pPr>
        <w:spacing w:after="0"/>
        <w:ind w:left="0"/>
        <w:jc w:val="both"/>
      </w:pPr>
      <w:r>
        <w:rPr>
          <w:rFonts w:ascii="Times New Roman"/>
          <w:b w:val="false"/>
          <w:i w:val="false"/>
          <w:color w:val="000000"/>
          <w:sz w:val="28"/>
        </w:rPr>
        <w:t>
      ОЦЕНКА ПИТАНИЯ</w:t>
      </w:r>
    </w:p>
    <w:p>
      <w:pPr>
        <w:spacing w:after="0"/>
        <w:ind w:left="0"/>
        <w:jc w:val="both"/>
      </w:pPr>
      <w:r>
        <w:rPr>
          <w:rFonts w:ascii="Times New Roman"/>
          <w:b w:val="false"/>
          <w:i w:val="false"/>
          <w:color w:val="000000"/>
          <w:sz w:val="28"/>
        </w:rPr>
        <w:t xml:space="preserve">
      Что-либо беспокоит Вас в отношении кормления вашего ребенка?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Грудное вскармливание</w:t>
      </w:r>
    </w:p>
    <w:bookmarkStart w:name="z272" w:id="246"/>
    <w:p>
      <w:pPr>
        <w:spacing w:after="0"/>
        <w:ind w:left="0"/>
        <w:jc w:val="both"/>
      </w:pPr>
      <w:r>
        <w:rPr>
          <w:rFonts w:ascii="Times New Roman"/>
          <w:b w:val="false"/>
          <w:i w:val="false"/>
          <w:color w:val="000000"/>
          <w:sz w:val="28"/>
        </w:rPr>
        <w:t>
      1. Кормите ли Вы грудью? Да ____ Нет ____</w:t>
      </w:r>
    </w:p>
    <w:bookmarkEnd w:id="246"/>
    <w:p>
      <w:pPr>
        <w:spacing w:after="0"/>
        <w:ind w:left="0"/>
        <w:jc w:val="both"/>
      </w:pPr>
      <w:r>
        <w:rPr>
          <w:rFonts w:ascii="Times New Roman"/>
          <w:b w:val="false"/>
          <w:i w:val="false"/>
          <w:color w:val="000000"/>
          <w:sz w:val="28"/>
        </w:rPr>
        <w:t>
      Если Да, сколько раз в сутки? ______ раз</w:t>
      </w:r>
    </w:p>
    <w:bookmarkStart w:name="z273" w:id="247"/>
    <w:p>
      <w:pPr>
        <w:spacing w:after="0"/>
        <w:ind w:left="0"/>
        <w:jc w:val="both"/>
      </w:pPr>
      <w:r>
        <w:rPr>
          <w:rFonts w:ascii="Times New Roman"/>
          <w:b w:val="false"/>
          <w:i w:val="false"/>
          <w:color w:val="000000"/>
          <w:sz w:val="28"/>
        </w:rPr>
        <w:t>
      2. Кормите ли Вы грудью ночью? Да____ Нет_____</w:t>
      </w:r>
    </w:p>
    <w:bookmarkEnd w:id="247"/>
    <w:bookmarkStart w:name="z274" w:id="248"/>
    <w:p>
      <w:pPr>
        <w:spacing w:after="0"/>
        <w:ind w:left="0"/>
        <w:jc w:val="both"/>
      </w:pPr>
      <w:r>
        <w:rPr>
          <w:rFonts w:ascii="Times New Roman"/>
          <w:b w:val="false"/>
          <w:i w:val="false"/>
          <w:color w:val="000000"/>
          <w:sz w:val="28"/>
        </w:rPr>
        <w:t>
      3. Получает ли ребенок какие-либо искусственные смеси или другие заменители грудного молока?</w:t>
      </w:r>
    </w:p>
    <w:bookmarkEnd w:id="248"/>
    <w:p>
      <w:pPr>
        <w:spacing w:after="0"/>
        <w:ind w:left="0"/>
        <w:jc w:val="both"/>
      </w:pPr>
      <w:r>
        <w:rPr>
          <w:rFonts w:ascii="Times New Roman"/>
          <w:b w:val="false"/>
          <w:i w:val="false"/>
          <w:color w:val="000000"/>
          <w:sz w:val="28"/>
        </w:rPr>
        <w:t>
      Да______ Нет _____</w:t>
      </w:r>
    </w:p>
    <w:p>
      <w:pPr>
        <w:spacing w:after="0"/>
        <w:ind w:left="0"/>
        <w:jc w:val="both"/>
      </w:pPr>
      <w:r>
        <w:rPr>
          <w:rFonts w:ascii="Times New Roman"/>
          <w:b w:val="false"/>
          <w:i w:val="false"/>
          <w:color w:val="000000"/>
          <w:sz w:val="28"/>
        </w:rPr>
        <w:t>
      Если Да, ____________мл ____________ раз в день</w:t>
      </w:r>
    </w:p>
    <w:p>
      <w:pPr>
        <w:spacing w:after="0"/>
        <w:ind w:left="0"/>
        <w:jc w:val="both"/>
      </w:pPr>
      <w:r>
        <w:rPr>
          <w:rFonts w:ascii="Times New Roman"/>
          <w:b w:val="false"/>
          <w:i w:val="false"/>
          <w:color w:val="000000"/>
          <w:sz w:val="28"/>
        </w:rPr>
        <w:t>
      Сколько основных приемов пищи для ПРИКОРМА в день? ______________________</w:t>
      </w:r>
    </w:p>
    <w:p>
      <w:pPr>
        <w:spacing w:after="0"/>
        <w:ind w:left="0"/>
        <w:jc w:val="both"/>
      </w:pPr>
      <w:r>
        <w:rPr>
          <w:rFonts w:ascii="Times New Roman"/>
          <w:b w:val="false"/>
          <w:i w:val="false"/>
          <w:color w:val="000000"/>
          <w:sz w:val="28"/>
        </w:rPr>
        <w:t>
      Сколько перекусов за день? _______________________________________________</w:t>
      </w:r>
    </w:p>
    <w:p>
      <w:pPr>
        <w:spacing w:after="0"/>
        <w:ind w:left="0"/>
        <w:jc w:val="both"/>
      </w:pPr>
      <w:r>
        <w:rPr>
          <w:rFonts w:ascii="Times New Roman"/>
          <w:b w:val="false"/>
          <w:i w:val="false"/>
          <w:color w:val="000000"/>
          <w:sz w:val="28"/>
        </w:rPr>
        <w:t>
      Ценность перекусов: Питательная ______ Непитательная_______________________</w:t>
      </w:r>
    </w:p>
    <w:p>
      <w:pPr>
        <w:spacing w:after="0"/>
        <w:ind w:left="0"/>
        <w:jc w:val="both"/>
      </w:pPr>
      <w:r>
        <w:rPr>
          <w:rFonts w:ascii="Times New Roman"/>
          <w:b w:val="false"/>
          <w:i w:val="false"/>
          <w:color w:val="000000"/>
          <w:sz w:val="28"/>
        </w:rPr>
        <w:t>
      Какое количество пищи съедает за один прием? ___________________________ мл.</w:t>
      </w:r>
    </w:p>
    <w:p>
      <w:pPr>
        <w:spacing w:after="0"/>
        <w:ind w:left="0"/>
        <w:jc w:val="both"/>
      </w:pPr>
      <w:r>
        <w:rPr>
          <w:rFonts w:ascii="Times New Roman"/>
          <w:b w:val="false"/>
          <w:i w:val="false"/>
          <w:color w:val="000000"/>
          <w:sz w:val="28"/>
        </w:rPr>
        <w:t>
      Какова густота пищи? Густая ______ Негустая ______</w:t>
      </w:r>
    </w:p>
    <w:p>
      <w:pPr>
        <w:spacing w:after="0"/>
        <w:ind w:left="0"/>
        <w:jc w:val="both"/>
      </w:pPr>
      <w:r>
        <w:rPr>
          <w:rFonts w:ascii="Times New Roman"/>
          <w:b w:val="false"/>
          <w:i w:val="false"/>
          <w:color w:val="000000"/>
          <w:sz w:val="28"/>
        </w:rPr>
        <w:t>
      На прошлой неделе ребенок ел:</w:t>
      </w:r>
    </w:p>
    <w:p>
      <w:pPr>
        <w:spacing w:after="0"/>
        <w:ind w:left="0"/>
        <w:jc w:val="both"/>
      </w:pPr>
      <w:r>
        <w:rPr>
          <w:rFonts w:ascii="Times New Roman"/>
          <w:b w:val="false"/>
          <w:i w:val="false"/>
          <w:color w:val="000000"/>
          <w:sz w:val="28"/>
        </w:rPr>
        <w:t>
      • Мясо/рыбу/субпродукты Да ____ Нет ____ сколько дней ____</w:t>
      </w:r>
    </w:p>
    <w:p>
      <w:pPr>
        <w:spacing w:after="0"/>
        <w:ind w:left="0"/>
        <w:jc w:val="both"/>
      </w:pPr>
      <w:r>
        <w:rPr>
          <w:rFonts w:ascii="Times New Roman"/>
          <w:b w:val="false"/>
          <w:i w:val="false"/>
          <w:color w:val="000000"/>
          <w:sz w:val="28"/>
        </w:rPr>
        <w:t>
      • Бобовые Да ____ Нет ____ сколько дней ____</w:t>
      </w:r>
    </w:p>
    <w:p>
      <w:pPr>
        <w:spacing w:after="0"/>
        <w:ind w:left="0"/>
        <w:jc w:val="both"/>
      </w:pPr>
      <w:r>
        <w:rPr>
          <w:rFonts w:ascii="Times New Roman"/>
          <w:b w:val="false"/>
          <w:i w:val="false"/>
          <w:color w:val="000000"/>
          <w:sz w:val="28"/>
        </w:rPr>
        <w:t>
      • Темно-зеленые и желтые овощи и фрукты Да ____ Нет ____ сколько дней</w:t>
      </w:r>
    </w:p>
    <w:p>
      <w:pPr>
        <w:spacing w:after="0"/>
        <w:ind w:left="0"/>
        <w:jc w:val="both"/>
      </w:pPr>
      <w:r>
        <w:rPr>
          <w:rFonts w:ascii="Times New Roman"/>
          <w:b w:val="false"/>
          <w:i w:val="false"/>
          <w:color w:val="000000"/>
          <w:sz w:val="28"/>
        </w:rPr>
        <w:t>
      Даете ли Вы ребенку чай? Да ____ Нет ____</w:t>
      </w:r>
    </w:p>
    <w:p>
      <w:pPr>
        <w:spacing w:after="0"/>
        <w:ind w:left="0"/>
        <w:jc w:val="both"/>
      </w:pPr>
      <w:r>
        <w:rPr>
          <w:rFonts w:ascii="Times New Roman"/>
          <w:b w:val="false"/>
          <w:i w:val="false"/>
          <w:color w:val="000000"/>
          <w:sz w:val="28"/>
        </w:rPr>
        <w:t>
      Чем Вы пользуетесь при кормлении: ____ бутылочкой ____ чашкой и ложкой ____</w:t>
      </w:r>
    </w:p>
    <w:p>
      <w:pPr>
        <w:spacing w:after="0"/>
        <w:ind w:left="0"/>
        <w:jc w:val="both"/>
      </w:pPr>
      <w:r>
        <w:rPr>
          <w:rFonts w:ascii="Times New Roman"/>
          <w:b w:val="false"/>
          <w:i w:val="false"/>
          <w:color w:val="000000"/>
          <w:sz w:val="28"/>
        </w:rPr>
        <w:t>
      ПРОВЕРЬТЕ ПРИВИВОЧНЫЙ СТАТУС:</w:t>
      </w:r>
    </w:p>
    <w:p>
      <w:pPr>
        <w:spacing w:after="0"/>
        <w:ind w:left="0"/>
        <w:jc w:val="both"/>
      </w:pPr>
      <w:r>
        <w:rPr>
          <w:rFonts w:ascii="Times New Roman"/>
          <w:b w:val="false"/>
          <w:i w:val="false"/>
          <w:color w:val="000000"/>
          <w:sz w:val="28"/>
        </w:rPr>
        <w:t>
      Подчеркните прививки, которые нужно сделать сегодня</w:t>
      </w:r>
    </w:p>
    <w:p>
      <w:pPr>
        <w:spacing w:after="0"/>
        <w:ind w:left="0"/>
        <w:jc w:val="both"/>
      </w:pPr>
      <w:r>
        <w:rPr>
          <w:rFonts w:ascii="Times New Roman"/>
          <w:b w:val="false"/>
          <w:i w:val="false"/>
          <w:color w:val="000000"/>
          <w:sz w:val="28"/>
        </w:rPr>
        <w:t>
      Гепатит В 1- 0 БЦЖ АКДС 1 + hib1</w:t>
      </w:r>
    </w:p>
    <w:p>
      <w:pPr>
        <w:spacing w:after="0"/>
        <w:ind w:left="0"/>
        <w:jc w:val="both"/>
      </w:pPr>
      <w:r>
        <w:rPr>
          <w:rFonts w:ascii="Times New Roman"/>
          <w:b w:val="false"/>
          <w:i w:val="false"/>
          <w:color w:val="000000"/>
          <w:sz w:val="28"/>
        </w:rPr>
        <w:t>
      Гепатит В 2 ОПВ-1 АКДС 2+ hib 2</w:t>
      </w:r>
    </w:p>
    <w:p>
      <w:pPr>
        <w:spacing w:after="0"/>
        <w:ind w:left="0"/>
        <w:jc w:val="both"/>
      </w:pPr>
      <w:r>
        <w:rPr>
          <w:rFonts w:ascii="Times New Roman"/>
          <w:b w:val="false"/>
          <w:i w:val="false"/>
          <w:color w:val="000000"/>
          <w:sz w:val="28"/>
        </w:rPr>
        <w:t>
      Гепатит В 3 ОПВ-2 АКДС 3 + hib 3</w:t>
      </w:r>
    </w:p>
    <w:p>
      <w:pPr>
        <w:spacing w:after="0"/>
        <w:ind w:left="0"/>
        <w:jc w:val="both"/>
      </w:pPr>
      <w:r>
        <w:rPr>
          <w:rFonts w:ascii="Times New Roman"/>
          <w:b w:val="false"/>
          <w:i w:val="false"/>
          <w:color w:val="000000"/>
          <w:sz w:val="28"/>
        </w:rPr>
        <w:t>
      ОПВ-3</w:t>
      </w:r>
    </w:p>
    <w:p>
      <w:pPr>
        <w:spacing w:after="0"/>
        <w:ind w:left="0"/>
        <w:jc w:val="both"/>
      </w:pPr>
      <w:r>
        <w:rPr>
          <w:rFonts w:ascii="Times New Roman"/>
          <w:b w:val="false"/>
          <w:i w:val="false"/>
          <w:color w:val="000000"/>
          <w:sz w:val="28"/>
        </w:rPr>
        <w:t>
      ОПВ-0</w:t>
      </w:r>
    </w:p>
    <w:p>
      <w:pPr>
        <w:spacing w:after="0"/>
        <w:ind w:left="0"/>
        <w:jc w:val="both"/>
      </w:pPr>
      <w:r>
        <w:rPr>
          <w:rFonts w:ascii="Times New Roman"/>
          <w:b w:val="false"/>
          <w:i w:val="false"/>
          <w:color w:val="000000"/>
          <w:sz w:val="28"/>
        </w:rPr>
        <w:t>
       Корь + краснуха + паротит</w:t>
      </w:r>
    </w:p>
    <w:p>
      <w:pPr>
        <w:spacing w:after="0"/>
        <w:ind w:left="0"/>
        <w:jc w:val="both"/>
      </w:pPr>
      <w:r>
        <w:rPr>
          <w:rFonts w:ascii="Times New Roman"/>
          <w:b w:val="false"/>
          <w:i w:val="false"/>
          <w:color w:val="000000"/>
          <w:sz w:val="28"/>
        </w:rPr>
        <w:t>
      Оценка динамики развития рубчика от БЦЖ ______________________________ мм</w:t>
      </w:r>
    </w:p>
    <w:p>
      <w:pPr>
        <w:spacing w:after="0"/>
        <w:ind w:left="0"/>
        <w:jc w:val="both"/>
      </w:pPr>
      <w:r>
        <w:rPr>
          <w:rFonts w:ascii="Times New Roman"/>
          <w:b w:val="false"/>
          <w:i w:val="false"/>
          <w:color w:val="000000"/>
          <w:sz w:val="28"/>
        </w:rPr>
        <w:t>
      Визит для следующей привив-ки____________________________________________</w:t>
      </w:r>
    </w:p>
    <w:p>
      <w:pPr>
        <w:spacing w:after="0"/>
        <w:ind w:left="0"/>
        <w:jc w:val="both"/>
      </w:pPr>
      <w:r>
        <w:rPr>
          <w:rFonts w:ascii="Times New Roman"/>
          <w:b w:val="false"/>
          <w:i w:val="false"/>
          <w:color w:val="000000"/>
          <w:sz w:val="28"/>
        </w:rPr>
        <w:t>
      Дата_______</w:t>
      </w:r>
    </w:p>
    <w:p>
      <w:pPr>
        <w:spacing w:after="0"/>
        <w:ind w:left="0"/>
        <w:jc w:val="both"/>
      </w:pPr>
      <w:r>
        <w:rPr>
          <w:rFonts w:ascii="Times New Roman"/>
          <w:b w:val="false"/>
          <w:i w:val="false"/>
          <w:color w:val="000000"/>
          <w:sz w:val="28"/>
        </w:rPr>
        <w:t>
      ОЦЕНКА УХОДА:</w:t>
      </w:r>
    </w:p>
    <w:p>
      <w:pPr>
        <w:spacing w:after="0"/>
        <w:ind w:left="0"/>
        <w:jc w:val="both"/>
      </w:pPr>
      <w:r>
        <w:rPr>
          <w:rFonts w:ascii="Times New Roman"/>
          <w:b w:val="false"/>
          <w:i w:val="false"/>
          <w:color w:val="000000"/>
          <w:sz w:val="28"/>
        </w:rPr>
        <w:t>
      • Мать знает опасные признаки: 1. Не может пить, не может есть 2. летаргичен или без сознания 3. судороги в анамнезе 4. рвота после каждого приема пищи и питья</w:t>
      </w:r>
    </w:p>
    <w:p>
      <w:pPr>
        <w:spacing w:after="0"/>
        <w:ind w:left="0"/>
        <w:jc w:val="both"/>
      </w:pPr>
      <w:r>
        <w:rPr>
          <w:rFonts w:ascii="Times New Roman"/>
          <w:b w:val="false"/>
          <w:i w:val="false"/>
          <w:color w:val="000000"/>
          <w:sz w:val="28"/>
        </w:rPr>
        <w:t>
      и правила ухода согласно данным рекомендациям</w:t>
      </w:r>
    </w:p>
    <w:p>
      <w:pPr>
        <w:spacing w:after="0"/>
        <w:ind w:left="0"/>
        <w:jc w:val="both"/>
      </w:pPr>
      <w:r>
        <w:rPr>
          <w:rFonts w:ascii="Times New Roman"/>
          <w:b w:val="false"/>
          <w:i w:val="false"/>
          <w:color w:val="000000"/>
          <w:sz w:val="28"/>
        </w:rPr>
        <w:t>
      • Выполняет рекомендации по питанию, развитию и уходу за ребенком</w:t>
      </w:r>
    </w:p>
    <w:p>
      <w:pPr>
        <w:spacing w:after="0"/>
        <w:ind w:left="0"/>
        <w:jc w:val="both"/>
      </w:pPr>
      <w:r>
        <w:rPr>
          <w:rFonts w:ascii="Times New Roman"/>
          <w:b w:val="false"/>
          <w:i w:val="false"/>
          <w:color w:val="000000"/>
          <w:sz w:val="28"/>
        </w:rPr>
        <w:t>
      • Знает правила ухода за больным ребенком: питание, питьевой режим, когда обра-титься за медицинской помощью (КВН)</w:t>
      </w:r>
    </w:p>
    <w:p>
      <w:pPr>
        <w:spacing w:after="0"/>
        <w:ind w:left="0"/>
        <w:jc w:val="both"/>
      </w:pPr>
      <w:r>
        <w:rPr>
          <w:rFonts w:ascii="Times New Roman"/>
          <w:b w:val="false"/>
          <w:i w:val="false"/>
          <w:color w:val="000000"/>
          <w:sz w:val="28"/>
        </w:rPr>
        <w:t>
      ПРОБЛЕМЫ УХОДА</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xml:space="preserve">
      ТРЕВОЖНЫЕ ПРИЗНАКИ, требующие специализированной помощи </w:t>
      </w:r>
    </w:p>
    <w:p>
      <w:pPr>
        <w:spacing w:after="0"/>
        <w:ind w:left="0"/>
        <w:jc w:val="both"/>
      </w:pPr>
      <w:r>
        <w:rPr>
          <w:rFonts w:ascii="Times New Roman"/>
          <w:b w:val="false"/>
          <w:i w:val="false"/>
          <w:color w:val="000000"/>
          <w:sz w:val="28"/>
        </w:rPr>
        <w:t>
      • Гипертонус мышц конечностей и/или ограничения движения</w:t>
      </w:r>
    </w:p>
    <w:p>
      <w:pPr>
        <w:spacing w:after="0"/>
        <w:ind w:left="0"/>
        <w:jc w:val="both"/>
      </w:pPr>
      <w:r>
        <w:rPr>
          <w:rFonts w:ascii="Times New Roman"/>
          <w:b w:val="false"/>
          <w:i w:val="false"/>
          <w:color w:val="000000"/>
          <w:sz w:val="28"/>
        </w:rPr>
        <w:t>
      • Частые движения головой (возможные заболевания уха)</w:t>
      </w:r>
    </w:p>
    <w:p>
      <w:pPr>
        <w:spacing w:after="0"/>
        <w:ind w:left="0"/>
        <w:jc w:val="both"/>
      </w:pPr>
      <w:r>
        <w:rPr>
          <w:rFonts w:ascii="Times New Roman"/>
          <w:b w:val="false"/>
          <w:i w:val="false"/>
          <w:color w:val="000000"/>
          <w:sz w:val="28"/>
        </w:rPr>
        <w:t>
      • Отсутствие или сниженная реакция на звуки, знакомые лица или предложенную грудь</w:t>
      </w:r>
    </w:p>
    <w:p>
      <w:pPr>
        <w:spacing w:after="0"/>
        <w:ind w:left="0"/>
        <w:jc w:val="both"/>
      </w:pPr>
      <w:r>
        <w:rPr>
          <w:rFonts w:ascii="Times New Roman"/>
          <w:b w:val="false"/>
          <w:i w:val="false"/>
          <w:color w:val="000000"/>
          <w:sz w:val="28"/>
        </w:rPr>
        <w:t>
      • Отказ от груди или другой пищи</w:t>
      </w:r>
    </w:p>
    <w:p>
      <w:pPr>
        <w:spacing w:after="0"/>
        <w:ind w:left="0"/>
        <w:jc w:val="both"/>
      </w:pPr>
      <w:r>
        <w:rPr>
          <w:rFonts w:ascii="Times New Roman"/>
          <w:b w:val="false"/>
          <w:i w:val="false"/>
          <w:color w:val="000000"/>
          <w:sz w:val="28"/>
        </w:rPr>
        <w:t>
      • Ребенок не вступает в контакт. ПРОБЛЕМЫ</w:t>
      </w:r>
    </w:p>
    <w:p>
      <w:pPr>
        <w:spacing w:after="0"/>
        <w:ind w:left="0"/>
        <w:jc w:val="both"/>
      </w:pPr>
      <w:r>
        <w:rPr>
          <w:rFonts w:ascii="Times New Roman"/>
          <w:b w:val="false"/>
          <w:i w:val="false"/>
          <w:color w:val="000000"/>
          <w:sz w:val="28"/>
        </w:rPr>
        <w:t>
      При выявлении тревож-ных признаков напра-вить на консультацию узкого специалиста для выбора и обеспечения специализированной помощи (психолог, ло-гопед и т.д.)</w:t>
      </w:r>
    </w:p>
    <w:p>
      <w:pPr>
        <w:spacing w:after="0"/>
        <w:ind w:left="0"/>
        <w:jc w:val="both"/>
      </w:pPr>
      <w:r>
        <w:rPr>
          <w:rFonts w:ascii="Times New Roman"/>
          <w:b w:val="false"/>
          <w:i w:val="false"/>
          <w:color w:val="000000"/>
          <w:sz w:val="28"/>
        </w:rPr>
        <w:t>
      ОЦЕНКА ЗДОРОВЬЯ МАТЕРИ</w:t>
      </w:r>
    </w:p>
    <w:bookmarkStart w:name="z275" w:id="249"/>
    <w:p>
      <w:pPr>
        <w:spacing w:after="0"/>
        <w:ind w:left="0"/>
        <w:jc w:val="both"/>
      </w:pPr>
      <w:r>
        <w:rPr>
          <w:rFonts w:ascii="Times New Roman"/>
          <w:b w:val="false"/>
          <w:i w:val="false"/>
          <w:color w:val="000000"/>
          <w:sz w:val="28"/>
        </w:rPr>
        <w:t>
      1. Консультирование по планированию семьи</w:t>
      </w:r>
    </w:p>
    <w:bookmarkEnd w:id="249"/>
    <w:p>
      <w:pPr>
        <w:spacing w:after="0"/>
        <w:ind w:left="0"/>
        <w:jc w:val="both"/>
      </w:pPr>
      <w:r>
        <w:rPr>
          <w:rFonts w:ascii="Times New Roman"/>
          <w:b w:val="false"/>
          <w:i w:val="false"/>
          <w:color w:val="000000"/>
          <w:sz w:val="28"/>
        </w:rPr>
        <w:t xml:space="preserve">
      ЗАКЛЮЧЕНИЕ: </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Продолжение грудного вскармливания</w:t>
      </w:r>
    </w:p>
    <w:p>
      <w:pPr>
        <w:spacing w:after="0"/>
        <w:ind w:left="0"/>
        <w:jc w:val="both"/>
      </w:pPr>
      <w:r>
        <w:rPr>
          <w:rFonts w:ascii="Times New Roman"/>
          <w:b w:val="false"/>
          <w:i w:val="false"/>
          <w:color w:val="000000"/>
          <w:sz w:val="28"/>
        </w:rPr>
        <w:t>
      • Прикорм: правила успешного ввода прикорма, приготовления и выбора продуктового набора, гигиенические правила приготовления и хранения пищи, кратность и количество, питательная ценность. согласно методиче-ским рекомендациям "Питание детей раннего возраста", утвержденных МЗ РК от 25 сентября 2006г.</w:t>
      </w:r>
    </w:p>
    <w:p>
      <w:pPr>
        <w:spacing w:after="0"/>
        <w:ind w:left="0"/>
        <w:jc w:val="both"/>
      </w:pPr>
      <w:r>
        <w:rPr>
          <w:rFonts w:ascii="Times New Roman"/>
          <w:b w:val="false"/>
          <w:i w:val="false"/>
          <w:color w:val="000000"/>
          <w:sz w:val="28"/>
        </w:rPr>
        <w:t>
      • Оптимальное питание матери.</w:t>
      </w:r>
    </w:p>
    <w:p>
      <w:pPr>
        <w:spacing w:after="0"/>
        <w:ind w:left="0"/>
        <w:jc w:val="both"/>
      </w:pPr>
      <w:r>
        <w:rPr>
          <w:rFonts w:ascii="Times New Roman"/>
          <w:b w:val="false"/>
          <w:i w:val="false"/>
          <w:color w:val="000000"/>
          <w:sz w:val="28"/>
        </w:rPr>
        <w:t>
      • Психосоциальное развитие соответственно возрасту.</w:t>
      </w:r>
    </w:p>
    <w:p>
      <w:pPr>
        <w:spacing w:after="0"/>
        <w:ind w:left="0"/>
        <w:jc w:val="both"/>
      </w:pPr>
      <w:r>
        <w:rPr>
          <w:rFonts w:ascii="Times New Roman"/>
          <w:b w:val="false"/>
          <w:i w:val="false"/>
          <w:color w:val="000000"/>
          <w:sz w:val="28"/>
        </w:rPr>
        <w:t>
      • Массаж и гимнастика соответственно возрасту</w:t>
      </w:r>
    </w:p>
    <w:p>
      <w:pPr>
        <w:spacing w:after="0"/>
        <w:ind w:left="0"/>
        <w:jc w:val="both"/>
      </w:pPr>
      <w:r>
        <w:rPr>
          <w:rFonts w:ascii="Times New Roman"/>
          <w:b w:val="false"/>
          <w:i w:val="false"/>
          <w:color w:val="000000"/>
          <w:sz w:val="28"/>
        </w:rPr>
        <w:t>
      • Ежедневные прогулки, достаточная инсоляция.</w:t>
      </w:r>
    </w:p>
    <w:p>
      <w:pPr>
        <w:spacing w:after="0"/>
        <w:ind w:left="0"/>
        <w:jc w:val="both"/>
      </w:pPr>
      <w:r>
        <w:rPr>
          <w:rFonts w:ascii="Times New Roman"/>
          <w:b w:val="false"/>
          <w:i w:val="false"/>
          <w:color w:val="000000"/>
          <w:sz w:val="28"/>
        </w:rPr>
        <w:t>
      • Правила поведения и ухода в случае болезни ребенка (опасные признаки, когда необходимо обратиться за по-мощью, режим кормления и питья)</w:t>
      </w:r>
    </w:p>
    <w:p>
      <w:pPr>
        <w:spacing w:after="0"/>
        <w:ind w:left="0"/>
        <w:jc w:val="both"/>
      </w:pPr>
      <w:r>
        <w:rPr>
          <w:rFonts w:ascii="Times New Roman"/>
          <w:b w:val="false"/>
          <w:i w:val="false"/>
          <w:color w:val="000000"/>
          <w:sz w:val="28"/>
        </w:rPr>
        <w:t>
      • Безопасная среда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Активное привлечение отца к уходу в целях развития ребенка.</w:t>
      </w:r>
    </w:p>
    <w:p>
      <w:pPr>
        <w:spacing w:after="0"/>
        <w:ind w:left="0"/>
        <w:jc w:val="both"/>
      </w:pPr>
      <w:r>
        <w:rPr>
          <w:rFonts w:ascii="Times New Roman"/>
          <w:b w:val="false"/>
          <w:i w:val="false"/>
          <w:color w:val="000000"/>
          <w:sz w:val="28"/>
        </w:rPr>
        <w:t>
      • Ежемесячный осмотр на приеме у врача</w:t>
      </w:r>
    </w:p>
    <w:p>
      <w:pPr>
        <w:spacing w:after="0"/>
        <w:ind w:left="0"/>
        <w:jc w:val="both"/>
      </w:pPr>
      <w:r>
        <w:rPr>
          <w:rFonts w:ascii="Times New Roman"/>
          <w:b w:val="false"/>
          <w:i w:val="false"/>
          <w:color w:val="000000"/>
          <w:sz w:val="28"/>
        </w:rPr>
        <w:t>
      Врач</w:t>
      </w:r>
    </w:p>
    <w:p>
      <w:pPr>
        <w:spacing w:after="0"/>
        <w:ind w:left="0"/>
        <w:jc w:val="both"/>
      </w:pPr>
      <w:r>
        <w:rPr>
          <w:rFonts w:ascii="Times New Roman"/>
          <w:b w:val="false"/>
          <w:i w:val="false"/>
          <w:color w:val="000000"/>
          <w:sz w:val="28"/>
        </w:rPr>
        <w:t xml:space="preserve">
      Медсестра </w:t>
      </w:r>
    </w:p>
    <w:bookmarkStart w:name="z276" w:id="250"/>
    <w:p>
      <w:pPr>
        <w:spacing w:after="0"/>
        <w:ind w:left="0"/>
        <w:jc w:val="left"/>
      </w:pPr>
      <w:r>
        <w:rPr>
          <w:rFonts w:ascii="Times New Roman"/>
          <w:b/>
          <w:i w:val="false"/>
          <w:color w:val="000000"/>
        </w:rPr>
        <w:t xml:space="preserve"> Патронаж медсестры на дому ребенку в возрасте от 8 до 9 месяцев</w:t>
      </w:r>
    </w:p>
    <w:bookmarkEnd w:id="250"/>
    <w:p>
      <w:pPr>
        <w:spacing w:after="0"/>
        <w:ind w:left="0"/>
        <w:jc w:val="both"/>
      </w:pPr>
      <w:r>
        <w:rPr>
          <w:rFonts w:ascii="Times New Roman"/>
          <w:b w:val="false"/>
          <w:i w:val="false"/>
          <w:color w:val="000000"/>
          <w:sz w:val="28"/>
        </w:rPr>
        <w:t>
      Дата осмотра___\_______ 20__ Возраст: _____Температура_____________________</w:t>
      </w:r>
    </w:p>
    <w:p>
      <w:pPr>
        <w:spacing w:after="0"/>
        <w:ind w:left="0"/>
        <w:jc w:val="both"/>
      </w:pPr>
      <w:r>
        <w:rPr>
          <w:rFonts w:ascii="Times New Roman"/>
          <w:b w:val="false"/>
          <w:i w:val="false"/>
          <w:color w:val="000000"/>
          <w:sz w:val="28"/>
        </w:rPr>
        <w:t xml:space="preserve">
      Жалобы матери: </w:t>
      </w:r>
    </w:p>
    <w:p>
      <w:pPr>
        <w:spacing w:after="0"/>
        <w:ind w:left="0"/>
        <w:jc w:val="both"/>
      </w:pPr>
      <w:r>
        <w:rPr>
          <w:rFonts w:ascii="Times New Roman"/>
          <w:b w:val="false"/>
          <w:i w:val="false"/>
          <w:color w:val="000000"/>
          <w:sz w:val="28"/>
        </w:rPr>
        <w:t>
      Оцените признаки опасности:</w:t>
      </w:r>
    </w:p>
    <w:p>
      <w:pPr>
        <w:spacing w:after="0"/>
        <w:ind w:left="0"/>
        <w:jc w:val="both"/>
      </w:pPr>
      <w:r>
        <w:rPr>
          <w:rFonts w:ascii="Times New Roman"/>
          <w:b w:val="false"/>
          <w:i w:val="false"/>
          <w:color w:val="000000"/>
          <w:sz w:val="28"/>
        </w:rPr>
        <w:t>
      • Может ли ребенок пить или сосать грудь?</w:t>
      </w:r>
    </w:p>
    <w:p>
      <w:pPr>
        <w:spacing w:after="0"/>
        <w:ind w:left="0"/>
        <w:jc w:val="both"/>
      </w:pPr>
      <w:r>
        <w:rPr>
          <w:rFonts w:ascii="Times New Roman"/>
          <w:b w:val="false"/>
          <w:i w:val="false"/>
          <w:color w:val="000000"/>
          <w:sz w:val="28"/>
        </w:rPr>
        <w:t>
      • Есть ли рвота после каждого приема пищи или питья?</w:t>
      </w:r>
    </w:p>
    <w:p>
      <w:pPr>
        <w:spacing w:after="0"/>
        <w:ind w:left="0"/>
        <w:jc w:val="both"/>
      </w:pPr>
      <w:r>
        <w:rPr>
          <w:rFonts w:ascii="Times New Roman"/>
          <w:b w:val="false"/>
          <w:i w:val="false"/>
          <w:color w:val="000000"/>
          <w:sz w:val="28"/>
        </w:rPr>
        <w:t>
      • Были ли судороги?</w:t>
      </w:r>
    </w:p>
    <w:p>
      <w:pPr>
        <w:spacing w:after="0"/>
        <w:ind w:left="0"/>
        <w:jc w:val="both"/>
      </w:pPr>
      <w:r>
        <w:rPr>
          <w:rFonts w:ascii="Times New Roman"/>
          <w:b w:val="false"/>
          <w:i w:val="false"/>
          <w:color w:val="000000"/>
          <w:sz w:val="28"/>
        </w:rPr>
        <w:t>
      • Летаргичен или без сознания?</w:t>
      </w:r>
    </w:p>
    <w:p>
      <w:pPr>
        <w:spacing w:after="0"/>
        <w:ind w:left="0"/>
        <w:jc w:val="both"/>
      </w:pPr>
      <w:r>
        <w:rPr>
          <w:rFonts w:ascii="Times New Roman"/>
          <w:b w:val="false"/>
          <w:i w:val="false"/>
          <w:color w:val="000000"/>
          <w:sz w:val="28"/>
        </w:rPr>
        <w:t>
      Да___Нет____</w:t>
      </w:r>
    </w:p>
    <w:p>
      <w:pPr>
        <w:spacing w:after="0"/>
        <w:ind w:left="0"/>
        <w:jc w:val="both"/>
      </w:pPr>
      <w:r>
        <w:rPr>
          <w:rFonts w:ascii="Times New Roman"/>
          <w:b w:val="false"/>
          <w:i w:val="false"/>
          <w:color w:val="000000"/>
          <w:sz w:val="28"/>
        </w:rPr>
        <w:t>
      ОЦЕНКА УХОДА В ЦЕЛЯХ РАЗВИТИЯ</w:t>
      </w:r>
    </w:p>
    <w:p>
      <w:pPr>
        <w:spacing w:after="0"/>
        <w:ind w:left="0"/>
        <w:jc w:val="both"/>
      </w:pPr>
      <w:r>
        <w:rPr>
          <w:rFonts w:ascii="Times New Roman"/>
          <w:b w:val="false"/>
          <w:i w:val="false"/>
          <w:color w:val="000000"/>
          <w:sz w:val="28"/>
        </w:rPr>
        <w:t>
      Как Вы играете с Вашим ребенком?</w:t>
      </w:r>
    </w:p>
    <w:p>
      <w:pPr>
        <w:spacing w:after="0"/>
        <w:ind w:left="0"/>
        <w:jc w:val="both"/>
      </w:pPr>
      <w:r>
        <w:rPr>
          <w:rFonts w:ascii="Times New Roman"/>
          <w:b w:val="false"/>
          <w:i w:val="false"/>
          <w:color w:val="000000"/>
          <w:sz w:val="28"/>
        </w:rPr>
        <w:t>
      Как Вы общаетесь с Вашим ребенком?</w:t>
      </w:r>
    </w:p>
    <w:p>
      <w:pPr>
        <w:spacing w:after="0"/>
        <w:ind w:left="0"/>
        <w:jc w:val="both"/>
      </w:pPr>
      <w:r>
        <w:rPr>
          <w:rFonts w:ascii="Times New Roman"/>
          <w:b w:val="false"/>
          <w:i w:val="false"/>
          <w:color w:val="000000"/>
          <w:sz w:val="28"/>
        </w:rPr>
        <w:t>
      ПРОБЛЕМЫ УХОДА для РАЗВИТИЯ</w:t>
      </w:r>
    </w:p>
    <w:p>
      <w:pPr>
        <w:spacing w:after="0"/>
        <w:ind w:left="0"/>
        <w:jc w:val="both"/>
      </w:pPr>
      <w:r>
        <w:rPr>
          <w:rFonts w:ascii="Times New Roman"/>
          <w:b w:val="false"/>
          <w:i w:val="false"/>
          <w:color w:val="000000"/>
          <w:sz w:val="28"/>
        </w:rPr>
        <w:t>
      ОЦЕНКА ПСИХОМОТОРНОГО РАЗВИТИЯ:</w:t>
      </w:r>
    </w:p>
    <w:p>
      <w:pPr>
        <w:spacing w:after="0"/>
        <w:ind w:left="0"/>
        <w:jc w:val="both"/>
      </w:pPr>
      <w:r>
        <w:rPr>
          <w:rFonts w:ascii="Times New Roman"/>
          <w:b w:val="false"/>
          <w:i w:val="false"/>
          <w:color w:val="000000"/>
          <w:sz w:val="28"/>
        </w:rPr>
        <w:t xml:space="preserve">
      До= </w:t>
      </w:r>
    </w:p>
    <w:p>
      <w:pPr>
        <w:spacing w:after="0"/>
        <w:ind w:left="0"/>
        <w:jc w:val="both"/>
      </w:pPr>
      <w:r>
        <w:rPr>
          <w:rFonts w:ascii="Times New Roman"/>
          <w:b w:val="false"/>
          <w:i w:val="false"/>
          <w:color w:val="000000"/>
          <w:sz w:val="28"/>
        </w:rPr>
        <w:t xml:space="preserve">
      Др= </w:t>
      </w:r>
    </w:p>
    <w:p>
      <w:pPr>
        <w:spacing w:after="0"/>
        <w:ind w:left="0"/>
        <w:jc w:val="both"/>
      </w:pPr>
      <w:r>
        <w:rPr>
          <w:rFonts w:ascii="Times New Roman"/>
          <w:b w:val="false"/>
          <w:i w:val="false"/>
          <w:color w:val="000000"/>
          <w:sz w:val="28"/>
        </w:rPr>
        <w:t xml:space="preserve">
      Ра= </w:t>
      </w:r>
    </w:p>
    <w:p>
      <w:pPr>
        <w:spacing w:after="0"/>
        <w:ind w:left="0"/>
        <w:jc w:val="both"/>
      </w:pPr>
      <w:r>
        <w:rPr>
          <w:rFonts w:ascii="Times New Roman"/>
          <w:b w:val="false"/>
          <w:i w:val="false"/>
          <w:color w:val="000000"/>
          <w:sz w:val="28"/>
        </w:rPr>
        <w:t xml:space="preserve">
      Рп= </w:t>
      </w:r>
    </w:p>
    <w:p>
      <w:pPr>
        <w:spacing w:after="0"/>
        <w:ind w:left="0"/>
        <w:jc w:val="both"/>
      </w:pPr>
      <w:r>
        <w:rPr>
          <w:rFonts w:ascii="Times New Roman"/>
          <w:b w:val="false"/>
          <w:i w:val="false"/>
          <w:color w:val="000000"/>
          <w:sz w:val="28"/>
        </w:rPr>
        <w:t>
      Н=</w:t>
      </w:r>
    </w:p>
    <w:p>
      <w:pPr>
        <w:spacing w:after="0"/>
        <w:ind w:left="0"/>
        <w:jc w:val="both"/>
      </w:pPr>
      <w:r>
        <w:rPr>
          <w:rFonts w:ascii="Times New Roman"/>
          <w:b w:val="false"/>
          <w:i w:val="false"/>
          <w:color w:val="000000"/>
          <w:sz w:val="28"/>
        </w:rPr>
        <w:t>
      Э= Не отстает</w:t>
      </w:r>
    </w:p>
    <w:p>
      <w:pPr>
        <w:spacing w:after="0"/>
        <w:ind w:left="0"/>
        <w:jc w:val="both"/>
      </w:pPr>
      <w:r>
        <w:rPr>
          <w:rFonts w:ascii="Times New Roman"/>
          <w:b w:val="false"/>
          <w:i w:val="false"/>
          <w:color w:val="000000"/>
          <w:sz w:val="28"/>
        </w:rPr>
        <w:t>
      Отстает на ________эпикризный срок</w:t>
      </w:r>
    </w:p>
    <w:p>
      <w:pPr>
        <w:spacing w:after="0"/>
        <w:ind w:left="0"/>
        <w:jc w:val="both"/>
      </w:pPr>
      <w:r>
        <w:rPr>
          <w:rFonts w:ascii="Times New Roman"/>
          <w:b w:val="false"/>
          <w:i w:val="false"/>
          <w:color w:val="000000"/>
          <w:sz w:val="28"/>
        </w:rPr>
        <w:t>
      ОЦЕНКА ПИТАНИЯ</w:t>
      </w:r>
    </w:p>
    <w:p>
      <w:pPr>
        <w:spacing w:after="0"/>
        <w:ind w:left="0"/>
        <w:jc w:val="both"/>
      </w:pPr>
      <w:r>
        <w:rPr>
          <w:rFonts w:ascii="Times New Roman"/>
          <w:b w:val="false"/>
          <w:i w:val="false"/>
          <w:color w:val="000000"/>
          <w:sz w:val="28"/>
        </w:rPr>
        <w:t xml:space="preserve">
      Что-либо беспокоит Вас в отношении кормления Вашего ребенка?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Грудное вскармливание</w:t>
      </w:r>
    </w:p>
    <w:bookmarkStart w:name="z277" w:id="251"/>
    <w:p>
      <w:pPr>
        <w:spacing w:after="0"/>
        <w:ind w:left="0"/>
        <w:jc w:val="both"/>
      </w:pPr>
      <w:r>
        <w:rPr>
          <w:rFonts w:ascii="Times New Roman"/>
          <w:b w:val="false"/>
          <w:i w:val="false"/>
          <w:color w:val="000000"/>
          <w:sz w:val="28"/>
        </w:rPr>
        <w:t>
      1. Кормите ли Вы грудью? Да ____ Нет ____</w:t>
      </w:r>
    </w:p>
    <w:bookmarkEnd w:id="251"/>
    <w:p>
      <w:pPr>
        <w:spacing w:after="0"/>
        <w:ind w:left="0"/>
        <w:jc w:val="both"/>
      </w:pPr>
      <w:r>
        <w:rPr>
          <w:rFonts w:ascii="Times New Roman"/>
          <w:b w:val="false"/>
          <w:i w:val="false"/>
          <w:color w:val="000000"/>
          <w:sz w:val="28"/>
        </w:rPr>
        <w:t>
      Если Да, сколько раз в сутки? ______ раз</w:t>
      </w:r>
    </w:p>
    <w:bookmarkStart w:name="z278" w:id="252"/>
    <w:p>
      <w:pPr>
        <w:spacing w:after="0"/>
        <w:ind w:left="0"/>
        <w:jc w:val="both"/>
      </w:pPr>
      <w:r>
        <w:rPr>
          <w:rFonts w:ascii="Times New Roman"/>
          <w:b w:val="false"/>
          <w:i w:val="false"/>
          <w:color w:val="000000"/>
          <w:sz w:val="28"/>
        </w:rPr>
        <w:t>
      2. Кормите ли Вы грудью ночью? Да____ Нет_____</w:t>
      </w:r>
    </w:p>
    <w:bookmarkEnd w:id="252"/>
    <w:bookmarkStart w:name="z279" w:id="253"/>
    <w:p>
      <w:pPr>
        <w:spacing w:after="0"/>
        <w:ind w:left="0"/>
        <w:jc w:val="both"/>
      </w:pPr>
      <w:r>
        <w:rPr>
          <w:rFonts w:ascii="Times New Roman"/>
          <w:b w:val="false"/>
          <w:i w:val="false"/>
          <w:color w:val="000000"/>
          <w:sz w:val="28"/>
        </w:rPr>
        <w:t>
      3. Получает ли ребенок какие-либо искусственные смеси или другие заменители грудного молока?</w:t>
      </w:r>
    </w:p>
    <w:bookmarkEnd w:id="253"/>
    <w:p>
      <w:pPr>
        <w:spacing w:after="0"/>
        <w:ind w:left="0"/>
        <w:jc w:val="both"/>
      </w:pPr>
      <w:r>
        <w:rPr>
          <w:rFonts w:ascii="Times New Roman"/>
          <w:b w:val="false"/>
          <w:i w:val="false"/>
          <w:color w:val="000000"/>
          <w:sz w:val="28"/>
        </w:rPr>
        <w:t>
      Да______ Нет _____</w:t>
      </w:r>
    </w:p>
    <w:p>
      <w:pPr>
        <w:spacing w:after="0"/>
        <w:ind w:left="0"/>
        <w:jc w:val="both"/>
      </w:pPr>
      <w:r>
        <w:rPr>
          <w:rFonts w:ascii="Times New Roman"/>
          <w:b w:val="false"/>
          <w:i w:val="false"/>
          <w:color w:val="000000"/>
          <w:sz w:val="28"/>
        </w:rPr>
        <w:t>
      Если Да, ____________мл ____________ раз в день</w:t>
      </w:r>
    </w:p>
    <w:bookmarkStart w:name="z280" w:id="254"/>
    <w:p>
      <w:pPr>
        <w:spacing w:after="0"/>
        <w:ind w:left="0"/>
        <w:jc w:val="both"/>
      </w:pPr>
      <w:r>
        <w:rPr>
          <w:rFonts w:ascii="Times New Roman"/>
          <w:b w:val="false"/>
          <w:i w:val="false"/>
          <w:color w:val="000000"/>
          <w:sz w:val="28"/>
        </w:rPr>
        <w:t>
      4 Сколько основных приемов пищи для ПРИКОРМА в день? _______________</w:t>
      </w:r>
    </w:p>
    <w:bookmarkEnd w:id="254"/>
    <w:bookmarkStart w:name="z281" w:id="255"/>
    <w:p>
      <w:pPr>
        <w:spacing w:after="0"/>
        <w:ind w:left="0"/>
        <w:jc w:val="both"/>
      </w:pPr>
      <w:r>
        <w:rPr>
          <w:rFonts w:ascii="Times New Roman"/>
          <w:b w:val="false"/>
          <w:i w:val="false"/>
          <w:color w:val="000000"/>
          <w:sz w:val="28"/>
        </w:rPr>
        <w:t>
      5 Сколько перекусов за день? __________________</w:t>
      </w:r>
    </w:p>
    <w:bookmarkEnd w:id="255"/>
    <w:bookmarkStart w:name="z282" w:id="256"/>
    <w:p>
      <w:pPr>
        <w:spacing w:after="0"/>
        <w:ind w:left="0"/>
        <w:jc w:val="both"/>
      </w:pPr>
      <w:r>
        <w:rPr>
          <w:rFonts w:ascii="Times New Roman"/>
          <w:b w:val="false"/>
          <w:i w:val="false"/>
          <w:color w:val="000000"/>
          <w:sz w:val="28"/>
        </w:rPr>
        <w:t>
      6 Ценность перекусов: Питательная ______ Непитательная_______</w:t>
      </w:r>
    </w:p>
    <w:bookmarkEnd w:id="256"/>
    <w:bookmarkStart w:name="z283" w:id="257"/>
    <w:p>
      <w:pPr>
        <w:spacing w:after="0"/>
        <w:ind w:left="0"/>
        <w:jc w:val="both"/>
      </w:pPr>
      <w:r>
        <w:rPr>
          <w:rFonts w:ascii="Times New Roman"/>
          <w:b w:val="false"/>
          <w:i w:val="false"/>
          <w:color w:val="000000"/>
          <w:sz w:val="28"/>
        </w:rPr>
        <w:t>
      7 Какое количество пищи съедает за один прием? ____________ мл.</w:t>
      </w:r>
    </w:p>
    <w:bookmarkEnd w:id="257"/>
    <w:bookmarkStart w:name="z284" w:id="258"/>
    <w:p>
      <w:pPr>
        <w:spacing w:after="0"/>
        <w:ind w:left="0"/>
        <w:jc w:val="both"/>
      </w:pPr>
      <w:r>
        <w:rPr>
          <w:rFonts w:ascii="Times New Roman"/>
          <w:b w:val="false"/>
          <w:i w:val="false"/>
          <w:color w:val="000000"/>
          <w:sz w:val="28"/>
        </w:rPr>
        <w:t>
      8. Какова густота пищи? Густая ______ Негустая ______</w:t>
      </w:r>
    </w:p>
    <w:bookmarkEnd w:id="258"/>
    <w:bookmarkStart w:name="z285" w:id="259"/>
    <w:p>
      <w:pPr>
        <w:spacing w:after="0"/>
        <w:ind w:left="0"/>
        <w:jc w:val="both"/>
      </w:pPr>
      <w:r>
        <w:rPr>
          <w:rFonts w:ascii="Times New Roman"/>
          <w:b w:val="false"/>
          <w:i w:val="false"/>
          <w:color w:val="000000"/>
          <w:sz w:val="28"/>
        </w:rPr>
        <w:t>
      9. На прошлой неделе ребенок ел:</w:t>
      </w:r>
    </w:p>
    <w:bookmarkEnd w:id="259"/>
    <w:p>
      <w:pPr>
        <w:spacing w:after="0"/>
        <w:ind w:left="0"/>
        <w:jc w:val="both"/>
      </w:pPr>
      <w:r>
        <w:rPr>
          <w:rFonts w:ascii="Times New Roman"/>
          <w:b w:val="false"/>
          <w:i w:val="false"/>
          <w:color w:val="000000"/>
          <w:sz w:val="28"/>
        </w:rPr>
        <w:t>
      • Мясо/рыбу/субпродукты Да ____ Нет ____ сколько дней ____</w:t>
      </w:r>
    </w:p>
    <w:p>
      <w:pPr>
        <w:spacing w:after="0"/>
        <w:ind w:left="0"/>
        <w:jc w:val="both"/>
      </w:pPr>
      <w:r>
        <w:rPr>
          <w:rFonts w:ascii="Times New Roman"/>
          <w:b w:val="false"/>
          <w:i w:val="false"/>
          <w:color w:val="000000"/>
          <w:sz w:val="28"/>
        </w:rPr>
        <w:t>
      • Бобовые Да ____ Нет ____ сколько дней ____</w:t>
      </w:r>
    </w:p>
    <w:p>
      <w:pPr>
        <w:spacing w:after="0"/>
        <w:ind w:left="0"/>
        <w:jc w:val="both"/>
      </w:pPr>
      <w:r>
        <w:rPr>
          <w:rFonts w:ascii="Times New Roman"/>
          <w:b w:val="false"/>
          <w:i w:val="false"/>
          <w:color w:val="000000"/>
          <w:sz w:val="28"/>
        </w:rPr>
        <w:t>
      • Темно-зеленые и желтые овощи и фрукты Да ____ Нет ____ сколько дней</w:t>
      </w:r>
    </w:p>
    <w:bookmarkStart w:name="z286" w:id="260"/>
    <w:p>
      <w:pPr>
        <w:spacing w:after="0"/>
        <w:ind w:left="0"/>
        <w:jc w:val="both"/>
      </w:pPr>
      <w:r>
        <w:rPr>
          <w:rFonts w:ascii="Times New Roman"/>
          <w:b w:val="false"/>
          <w:i w:val="false"/>
          <w:color w:val="000000"/>
          <w:sz w:val="28"/>
        </w:rPr>
        <w:t>
      10. Даете ли Вы ребенку чай? Да ____ Нет ____</w:t>
      </w:r>
    </w:p>
    <w:bookmarkEnd w:id="260"/>
    <w:bookmarkStart w:name="z287" w:id="261"/>
    <w:p>
      <w:pPr>
        <w:spacing w:after="0"/>
        <w:ind w:left="0"/>
        <w:jc w:val="both"/>
      </w:pPr>
      <w:r>
        <w:rPr>
          <w:rFonts w:ascii="Times New Roman"/>
          <w:b w:val="false"/>
          <w:i w:val="false"/>
          <w:color w:val="000000"/>
          <w:sz w:val="28"/>
        </w:rPr>
        <w:t>
      11. Чем Вы пользуетесь при кормлении: ____ бутылочкой ____ чашкой и ложкой ____</w:t>
      </w:r>
    </w:p>
    <w:bookmarkEnd w:id="261"/>
    <w:p>
      <w:pPr>
        <w:spacing w:after="0"/>
        <w:ind w:left="0"/>
        <w:jc w:val="both"/>
      </w:pPr>
      <w:r>
        <w:rPr>
          <w:rFonts w:ascii="Times New Roman"/>
          <w:b w:val="false"/>
          <w:i w:val="false"/>
          <w:color w:val="000000"/>
          <w:sz w:val="28"/>
        </w:rPr>
        <w:t>
      ПРОВЕРЬТЕ ПРИВИВОЧНЫЙ СТАТУС:</w:t>
      </w:r>
    </w:p>
    <w:p>
      <w:pPr>
        <w:spacing w:after="0"/>
        <w:ind w:left="0"/>
        <w:jc w:val="both"/>
      </w:pPr>
      <w:r>
        <w:rPr>
          <w:rFonts w:ascii="Times New Roman"/>
          <w:b w:val="false"/>
          <w:i w:val="false"/>
          <w:color w:val="000000"/>
          <w:sz w:val="28"/>
        </w:rPr>
        <w:t>
      Подчеркните прививки, которые нужно сделать сегодня</w:t>
      </w:r>
    </w:p>
    <w:p>
      <w:pPr>
        <w:spacing w:after="0"/>
        <w:ind w:left="0"/>
        <w:jc w:val="both"/>
      </w:pPr>
      <w:r>
        <w:rPr>
          <w:rFonts w:ascii="Times New Roman"/>
          <w:b w:val="false"/>
          <w:i w:val="false"/>
          <w:color w:val="000000"/>
          <w:sz w:val="28"/>
        </w:rPr>
        <w:t>
      Гепатит В 1- 0 БЦЖ ОПВ-0 АКДС 1 + hib 1</w:t>
      </w:r>
    </w:p>
    <w:p>
      <w:pPr>
        <w:spacing w:after="0"/>
        <w:ind w:left="0"/>
        <w:jc w:val="both"/>
      </w:pPr>
      <w:r>
        <w:rPr>
          <w:rFonts w:ascii="Times New Roman"/>
          <w:b w:val="false"/>
          <w:i w:val="false"/>
          <w:color w:val="000000"/>
          <w:sz w:val="28"/>
        </w:rPr>
        <w:t>
      Гепатит В 2 ОПВ-1 АКДС 2+ hib 2</w:t>
      </w:r>
    </w:p>
    <w:p>
      <w:pPr>
        <w:spacing w:after="0"/>
        <w:ind w:left="0"/>
        <w:jc w:val="both"/>
      </w:pPr>
      <w:r>
        <w:rPr>
          <w:rFonts w:ascii="Times New Roman"/>
          <w:b w:val="false"/>
          <w:i w:val="false"/>
          <w:color w:val="000000"/>
          <w:sz w:val="28"/>
        </w:rPr>
        <w:t>
      Гепатит В 3 ОПВ-2 АКДС 3 + hib 3</w:t>
      </w:r>
    </w:p>
    <w:p>
      <w:pPr>
        <w:spacing w:after="0"/>
        <w:ind w:left="0"/>
        <w:jc w:val="both"/>
      </w:pPr>
      <w:r>
        <w:rPr>
          <w:rFonts w:ascii="Times New Roman"/>
          <w:b w:val="false"/>
          <w:i w:val="false"/>
          <w:color w:val="000000"/>
          <w:sz w:val="28"/>
        </w:rPr>
        <w:t>
      ОПВ-3</w:t>
      </w:r>
    </w:p>
    <w:p>
      <w:pPr>
        <w:spacing w:after="0"/>
        <w:ind w:left="0"/>
        <w:jc w:val="both"/>
      </w:pPr>
      <w:r>
        <w:rPr>
          <w:rFonts w:ascii="Times New Roman"/>
          <w:b w:val="false"/>
          <w:i w:val="false"/>
          <w:color w:val="000000"/>
          <w:sz w:val="28"/>
        </w:rPr>
        <w:t>
       Корь + краснуха + паротит</w:t>
      </w:r>
    </w:p>
    <w:p>
      <w:pPr>
        <w:spacing w:after="0"/>
        <w:ind w:left="0"/>
        <w:jc w:val="both"/>
      </w:pPr>
      <w:r>
        <w:rPr>
          <w:rFonts w:ascii="Times New Roman"/>
          <w:b w:val="false"/>
          <w:i w:val="false"/>
          <w:color w:val="000000"/>
          <w:sz w:val="28"/>
        </w:rPr>
        <w:t>
      Оценка динамики развития рубчика от БЦЖ ______________________________ мм</w:t>
      </w:r>
    </w:p>
    <w:p>
      <w:pPr>
        <w:spacing w:after="0"/>
        <w:ind w:left="0"/>
        <w:jc w:val="both"/>
      </w:pPr>
      <w:r>
        <w:rPr>
          <w:rFonts w:ascii="Times New Roman"/>
          <w:b w:val="false"/>
          <w:i w:val="false"/>
          <w:color w:val="000000"/>
          <w:sz w:val="28"/>
        </w:rPr>
        <w:t>
      Визит для следующей привив-ки____________________________________________</w:t>
      </w:r>
    </w:p>
    <w:p>
      <w:pPr>
        <w:spacing w:after="0"/>
        <w:ind w:left="0"/>
        <w:jc w:val="both"/>
      </w:pPr>
      <w:r>
        <w:rPr>
          <w:rFonts w:ascii="Times New Roman"/>
          <w:b w:val="false"/>
          <w:i w:val="false"/>
          <w:color w:val="000000"/>
          <w:sz w:val="28"/>
        </w:rPr>
        <w:t>
      Дата_______</w:t>
      </w:r>
    </w:p>
    <w:p>
      <w:pPr>
        <w:spacing w:after="0"/>
        <w:ind w:left="0"/>
        <w:jc w:val="both"/>
      </w:pPr>
      <w:r>
        <w:rPr>
          <w:rFonts w:ascii="Times New Roman"/>
          <w:b w:val="false"/>
          <w:i w:val="false"/>
          <w:color w:val="000000"/>
          <w:sz w:val="28"/>
        </w:rPr>
        <w:t>
      ОЦЕНКА УХОДА:</w:t>
      </w:r>
    </w:p>
    <w:p>
      <w:pPr>
        <w:spacing w:after="0"/>
        <w:ind w:left="0"/>
        <w:jc w:val="both"/>
      </w:pPr>
      <w:r>
        <w:rPr>
          <w:rFonts w:ascii="Times New Roman"/>
          <w:b w:val="false"/>
          <w:i w:val="false"/>
          <w:color w:val="000000"/>
          <w:sz w:val="28"/>
        </w:rPr>
        <w:t>
      • Мать знает опасные признаки: 1. Не может пить, не может есть 2. летаргичен или без сознания 3. судороги в анамнезе 4. рвота после каждого приема пищи и питья и правила ухода согласно данным рекомендациям</w:t>
      </w:r>
    </w:p>
    <w:p>
      <w:pPr>
        <w:spacing w:after="0"/>
        <w:ind w:left="0"/>
        <w:jc w:val="both"/>
      </w:pPr>
      <w:r>
        <w:rPr>
          <w:rFonts w:ascii="Times New Roman"/>
          <w:b w:val="false"/>
          <w:i w:val="false"/>
          <w:color w:val="000000"/>
          <w:sz w:val="28"/>
        </w:rPr>
        <w:t>
      • Выполняет рекомендации по питанию, развитию и уходу за ребенком</w:t>
      </w:r>
    </w:p>
    <w:p>
      <w:pPr>
        <w:spacing w:after="0"/>
        <w:ind w:left="0"/>
        <w:jc w:val="both"/>
      </w:pPr>
      <w:r>
        <w:rPr>
          <w:rFonts w:ascii="Times New Roman"/>
          <w:b w:val="false"/>
          <w:i w:val="false"/>
          <w:color w:val="000000"/>
          <w:sz w:val="28"/>
        </w:rPr>
        <w:t>
      • Знает правила ухода за больным ребенком: питание, питьевой режим, когда обратить-ся за медицинской помощью (КВН)</w:t>
      </w:r>
    </w:p>
    <w:p>
      <w:pPr>
        <w:spacing w:after="0"/>
        <w:ind w:left="0"/>
        <w:jc w:val="both"/>
      </w:pPr>
      <w:r>
        <w:rPr>
          <w:rFonts w:ascii="Times New Roman"/>
          <w:b w:val="false"/>
          <w:i w:val="false"/>
          <w:color w:val="000000"/>
          <w:sz w:val="28"/>
        </w:rPr>
        <w:t>
      ПРОБЛЕМЫ УХОДА</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xml:space="preserve">
      ТРЕВОЖНЫЕ ПРИЗНАКИ, требующие специализированной помощи </w:t>
      </w:r>
    </w:p>
    <w:p>
      <w:pPr>
        <w:spacing w:after="0"/>
        <w:ind w:left="0"/>
        <w:jc w:val="both"/>
      </w:pPr>
      <w:r>
        <w:rPr>
          <w:rFonts w:ascii="Times New Roman"/>
          <w:b w:val="false"/>
          <w:i w:val="false"/>
          <w:color w:val="000000"/>
          <w:sz w:val="28"/>
        </w:rPr>
        <w:t>
      • Гипертонус мышц конечностей и/или ограничения движения</w:t>
      </w:r>
    </w:p>
    <w:p>
      <w:pPr>
        <w:spacing w:after="0"/>
        <w:ind w:left="0"/>
        <w:jc w:val="both"/>
      </w:pPr>
      <w:r>
        <w:rPr>
          <w:rFonts w:ascii="Times New Roman"/>
          <w:b w:val="false"/>
          <w:i w:val="false"/>
          <w:color w:val="000000"/>
          <w:sz w:val="28"/>
        </w:rPr>
        <w:t>
      • Частые движения головой (возможные заболевания уха)</w:t>
      </w:r>
    </w:p>
    <w:p>
      <w:pPr>
        <w:spacing w:after="0"/>
        <w:ind w:left="0"/>
        <w:jc w:val="both"/>
      </w:pPr>
      <w:r>
        <w:rPr>
          <w:rFonts w:ascii="Times New Roman"/>
          <w:b w:val="false"/>
          <w:i w:val="false"/>
          <w:color w:val="000000"/>
          <w:sz w:val="28"/>
        </w:rPr>
        <w:t>
      • Отсутствие или сниженная реакция на звуки, знакомые лица или предложенную грудь</w:t>
      </w:r>
    </w:p>
    <w:p>
      <w:pPr>
        <w:spacing w:after="0"/>
        <w:ind w:left="0"/>
        <w:jc w:val="both"/>
      </w:pPr>
      <w:r>
        <w:rPr>
          <w:rFonts w:ascii="Times New Roman"/>
          <w:b w:val="false"/>
          <w:i w:val="false"/>
          <w:color w:val="000000"/>
          <w:sz w:val="28"/>
        </w:rPr>
        <w:t>
      • Отказ от груди или другой пищи</w:t>
      </w:r>
    </w:p>
    <w:p>
      <w:pPr>
        <w:spacing w:after="0"/>
        <w:ind w:left="0"/>
        <w:jc w:val="both"/>
      </w:pPr>
      <w:r>
        <w:rPr>
          <w:rFonts w:ascii="Times New Roman"/>
          <w:b w:val="false"/>
          <w:i w:val="false"/>
          <w:color w:val="000000"/>
          <w:sz w:val="28"/>
        </w:rPr>
        <w:t>
      • Ребенок не вступает в контакт. ПРОБЛЕМЫ</w:t>
      </w:r>
    </w:p>
    <w:p>
      <w:pPr>
        <w:spacing w:after="0"/>
        <w:ind w:left="0"/>
        <w:jc w:val="both"/>
      </w:pPr>
      <w:r>
        <w:rPr>
          <w:rFonts w:ascii="Times New Roman"/>
          <w:b w:val="false"/>
          <w:i w:val="false"/>
          <w:color w:val="000000"/>
          <w:sz w:val="28"/>
        </w:rPr>
        <w:t>
      При выявлении тревож-ных признаков напра-вить на консультацию узкого специалиста для выбора и обеспечения специализированной помощи (психолог, ло-гопед и т.д.)</w:t>
      </w:r>
    </w:p>
    <w:p>
      <w:pPr>
        <w:spacing w:after="0"/>
        <w:ind w:left="0"/>
        <w:jc w:val="both"/>
      </w:pPr>
      <w:r>
        <w:rPr>
          <w:rFonts w:ascii="Times New Roman"/>
          <w:b w:val="false"/>
          <w:i w:val="false"/>
          <w:color w:val="000000"/>
          <w:sz w:val="28"/>
        </w:rPr>
        <w:t>
      ОЦЕНКА ЗДОРОВЬЯ МАТЕРИ</w:t>
      </w:r>
    </w:p>
    <w:bookmarkStart w:name="z288" w:id="262"/>
    <w:p>
      <w:pPr>
        <w:spacing w:after="0"/>
        <w:ind w:left="0"/>
        <w:jc w:val="both"/>
      </w:pPr>
      <w:r>
        <w:rPr>
          <w:rFonts w:ascii="Times New Roman"/>
          <w:b w:val="false"/>
          <w:i w:val="false"/>
          <w:color w:val="000000"/>
          <w:sz w:val="28"/>
        </w:rPr>
        <w:t>
      1. Консультирование по планированию семьи</w:t>
      </w:r>
    </w:p>
    <w:bookmarkEnd w:id="262"/>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Продолжение грудного вскармливания</w:t>
      </w:r>
    </w:p>
    <w:p>
      <w:pPr>
        <w:spacing w:after="0"/>
        <w:ind w:left="0"/>
        <w:jc w:val="both"/>
      </w:pPr>
      <w:r>
        <w:rPr>
          <w:rFonts w:ascii="Times New Roman"/>
          <w:b w:val="false"/>
          <w:i w:val="false"/>
          <w:color w:val="000000"/>
          <w:sz w:val="28"/>
        </w:rPr>
        <w:t>
      • Прикорм: правила успешного ввода прикорма, приготовления и выбора продуктового набора, гигиенические прави-ла приготовления и хранения пищи, кратность и количество, питательная ценность, согласно методическим реко-мендациям "Питание детей раннего возраста", утвержденным МЗ РК 25 сентября 2006г.</w:t>
      </w:r>
    </w:p>
    <w:p>
      <w:pPr>
        <w:spacing w:after="0"/>
        <w:ind w:left="0"/>
        <w:jc w:val="both"/>
      </w:pPr>
      <w:r>
        <w:rPr>
          <w:rFonts w:ascii="Times New Roman"/>
          <w:b w:val="false"/>
          <w:i w:val="false"/>
          <w:color w:val="000000"/>
          <w:sz w:val="28"/>
        </w:rPr>
        <w:t>
      • Оптимальное питание матери.</w:t>
      </w:r>
    </w:p>
    <w:p>
      <w:pPr>
        <w:spacing w:after="0"/>
        <w:ind w:left="0"/>
        <w:jc w:val="both"/>
      </w:pPr>
      <w:r>
        <w:rPr>
          <w:rFonts w:ascii="Times New Roman"/>
          <w:b w:val="false"/>
          <w:i w:val="false"/>
          <w:color w:val="000000"/>
          <w:sz w:val="28"/>
        </w:rPr>
        <w:t>
      • Психосоциальное развитие соответственно возрасту.</w:t>
      </w:r>
    </w:p>
    <w:p>
      <w:pPr>
        <w:spacing w:after="0"/>
        <w:ind w:left="0"/>
        <w:jc w:val="both"/>
      </w:pPr>
      <w:r>
        <w:rPr>
          <w:rFonts w:ascii="Times New Roman"/>
          <w:b w:val="false"/>
          <w:i w:val="false"/>
          <w:color w:val="000000"/>
          <w:sz w:val="28"/>
        </w:rPr>
        <w:t>
      • Массаж и гимнастика соответственно возрасту</w:t>
      </w:r>
    </w:p>
    <w:p>
      <w:pPr>
        <w:spacing w:after="0"/>
        <w:ind w:left="0"/>
        <w:jc w:val="both"/>
      </w:pPr>
      <w:r>
        <w:rPr>
          <w:rFonts w:ascii="Times New Roman"/>
          <w:b w:val="false"/>
          <w:i w:val="false"/>
          <w:color w:val="000000"/>
          <w:sz w:val="28"/>
        </w:rPr>
        <w:t>
      • Ежедневные прогулки, достаточная инсоляция.</w:t>
      </w:r>
    </w:p>
    <w:p>
      <w:pPr>
        <w:spacing w:after="0"/>
        <w:ind w:left="0"/>
        <w:jc w:val="both"/>
      </w:pPr>
      <w:r>
        <w:rPr>
          <w:rFonts w:ascii="Times New Roman"/>
          <w:b w:val="false"/>
          <w:i w:val="false"/>
          <w:color w:val="000000"/>
          <w:sz w:val="28"/>
        </w:rPr>
        <w:t>
      • Правила поведения и ухода в случае болезни ребенка (опасные признаки, когда необходимо обратиться за помо-щью, режим кормления и питья)</w:t>
      </w:r>
    </w:p>
    <w:p>
      <w:pPr>
        <w:spacing w:after="0"/>
        <w:ind w:left="0"/>
        <w:jc w:val="both"/>
      </w:pPr>
      <w:r>
        <w:rPr>
          <w:rFonts w:ascii="Times New Roman"/>
          <w:b w:val="false"/>
          <w:i w:val="false"/>
          <w:color w:val="000000"/>
          <w:sz w:val="28"/>
        </w:rPr>
        <w:t>
      • Безопасная среда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Активное привлечение отца к уходу в целях развития ребенка.</w:t>
      </w:r>
    </w:p>
    <w:p>
      <w:pPr>
        <w:spacing w:after="0"/>
        <w:ind w:left="0"/>
        <w:jc w:val="both"/>
      </w:pPr>
      <w:r>
        <w:rPr>
          <w:rFonts w:ascii="Times New Roman"/>
          <w:b w:val="false"/>
          <w:i w:val="false"/>
          <w:color w:val="000000"/>
          <w:sz w:val="28"/>
        </w:rPr>
        <w:t>
      • Приглашен на прием к врачу в 9 месяцев</w:t>
      </w:r>
    </w:p>
    <w:p>
      <w:pPr>
        <w:spacing w:after="0"/>
        <w:ind w:left="0"/>
        <w:jc w:val="both"/>
      </w:pPr>
      <w:r>
        <w:rPr>
          <w:rFonts w:ascii="Times New Roman"/>
          <w:b w:val="false"/>
          <w:i w:val="false"/>
          <w:color w:val="000000"/>
          <w:sz w:val="28"/>
        </w:rPr>
        <w:t>
      Медсестра</w:t>
      </w:r>
    </w:p>
    <w:bookmarkStart w:name="z289" w:id="263"/>
    <w:p>
      <w:pPr>
        <w:spacing w:after="0"/>
        <w:ind w:left="0"/>
        <w:jc w:val="left"/>
      </w:pPr>
      <w:r>
        <w:rPr>
          <w:rFonts w:ascii="Times New Roman"/>
          <w:b/>
          <w:i w:val="false"/>
          <w:color w:val="000000"/>
        </w:rPr>
        <w:t xml:space="preserve"> Осмотр ребенка в возрасте 9 месяцев врачом и медсестрой на приеме</w:t>
      </w:r>
    </w:p>
    <w:bookmarkEnd w:id="263"/>
    <w:p>
      <w:pPr>
        <w:spacing w:after="0"/>
        <w:ind w:left="0"/>
        <w:jc w:val="both"/>
      </w:pPr>
      <w:r>
        <w:rPr>
          <w:rFonts w:ascii="Times New Roman"/>
          <w:b w:val="false"/>
          <w:i w:val="false"/>
          <w:color w:val="000000"/>
          <w:sz w:val="28"/>
        </w:rPr>
        <w:t>
      Дата осмотра___\_______ 20__ Возраст: _____Температура_____________________</w:t>
      </w:r>
    </w:p>
    <w:p>
      <w:pPr>
        <w:spacing w:after="0"/>
        <w:ind w:left="0"/>
        <w:jc w:val="both"/>
      </w:pPr>
      <w:r>
        <w:rPr>
          <w:rFonts w:ascii="Times New Roman"/>
          <w:b w:val="false"/>
          <w:i w:val="false"/>
          <w:color w:val="000000"/>
          <w:sz w:val="28"/>
        </w:rPr>
        <w:t>
      ВЕС_______г. РОСТ ____ см. ИМТ________Окружность головы_________________см</w:t>
      </w:r>
    </w:p>
    <w:p>
      <w:pPr>
        <w:spacing w:after="0"/>
        <w:ind w:left="0"/>
        <w:jc w:val="both"/>
      </w:pPr>
      <w:r>
        <w:rPr>
          <w:rFonts w:ascii="Times New Roman"/>
          <w:b w:val="false"/>
          <w:i w:val="false"/>
          <w:color w:val="000000"/>
          <w:sz w:val="28"/>
        </w:rPr>
        <w:t xml:space="preserve">
      Оцените физическое развитие, используя графики: </w:t>
      </w:r>
    </w:p>
    <w:p>
      <w:pPr>
        <w:spacing w:after="0"/>
        <w:ind w:left="0"/>
        <w:jc w:val="both"/>
      </w:pPr>
      <w:r>
        <w:rPr>
          <w:rFonts w:ascii="Times New Roman"/>
          <w:b w:val="false"/>
          <w:i w:val="false"/>
          <w:color w:val="000000"/>
          <w:sz w:val="28"/>
        </w:rPr>
        <w:t xml:space="preserve">
      Жалобы матери: </w:t>
      </w:r>
    </w:p>
    <w:p>
      <w:pPr>
        <w:spacing w:after="0"/>
        <w:ind w:left="0"/>
        <w:jc w:val="both"/>
      </w:pPr>
      <w:r>
        <w:rPr>
          <w:rFonts w:ascii="Times New Roman"/>
          <w:b w:val="false"/>
          <w:i w:val="false"/>
          <w:color w:val="000000"/>
          <w:sz w:val="28"/>
        </w:rPr>
        <w:t>
      ОСМОТР РЕБЕНКА</w:t>
      </w:r>
    </w:p>
    <w:p>
      <w:pPr>
        <w:spacing w:after="0"/>
        <w:ind w:left="0"/>
        <w:jc w:val="both"/>
      </w:pPr>
      <w:r>
        <w:rPr>
          <w:rFonts w:ascii="Times New Roman"/>
          <w:b w:val="false"/>
          <w:i w:val="false"/>
          <w:color w:val="000000"/>
          <w:sz w:val="28"/>
        </w:rPr>
        <w:t xml:space="preserve">
      Кожа: </w:t>
      </w:r>
    </w:p>
    <w:p>
      <w:pPr>
        <w:spacing w:after="0"/>
        <w:ind w:left="0"/>
        <w:jc w:val="both"/>
      </w:pPr>
      <w:r>
        <w:rPr>
          <w:rFonts w:ascii="Times New Roman"/>
          <w:b w:val="false"/>
          <w:i w:val="false"/>
          <w:color w:val="000000"/>
          <w:sz w:val="28"/>
        </w:rPr>
        <w:t>
      Состояние периферических лимфоузлов</w:t>
      </w:r>
    </w:p>
    <w:p>
      <w:pPr>
        <w:spacing w:after="0"/>
        <w:ind w:left="0"/>
        <w:jc w:val="both"/>
      </w:pPr>
      <w:r>
        <w:rPr>
          <w:rFonts w:ascii="Times New Roman"/>
          <w:b w:val="false"/>
          <w:i w:val="false"/>
          <w:color w:val="000000"/>
          <w:sz w:val="28"/>
        </w:rPr>
        <w:t>
      Слизистые ротовой полости Зев</w:t>
      </w:r>
    </w:p>
    <w:p>
      <w:pPr>
        <w:spacing w:after="0"/>
        <w:ind w:left="0"/>
        <w:jc w:val="both"/>
      </w:pPr>
      <w:r>
        <w:rPr>
          <w:rFonts w:ascii="Times New Roman"/>
          <w:b w:val="false"/>
          <w:i w:val="false"/>
          <w:color w:val="000000"/>
          <w:sz w:val="28"/>
        </w:rPr>
        <w:t>
      Конъюнктивы ____________________________________________________________</w:t>
      </w:r>
    </w:p>
    <w:p>
      <w:pPr>
        <w:spacing w:after="0"/>
        <w:ind w:left="0"/>
        <w:jc w:val="both"/>
      </w:pPr>
      <w:r>
        <w:rPr>
          <w:rFonts w:ascii="Times New Roman"/>
          <w:b w:val="false"/>
          <w:i w:val="false"/>
          <w:color w:val="000000"/>
          <w:sz w:val="28"/>
        </w:rPr>
        <w:t>
      Большой родничок _______________________________________________________</w:t>
      </w:r>
    </w:p>
    <w:p>
      <w:pPr>
        <w:spacing w:after="0"/>
        <w:ind w:left="0"/>
        <w:jc w:val="both"/>
      </w:pPr>
      <w:r>
        <w:rPr>
          <w:rFonts w:ascii="Times New Roman"/>
          <w:b w:val="false"/>
          <w:i w:val="false"/>
          <w:color w:val="000000"/>
          <w:sz w:val="28"/>
        </w:rPr>
        <w:t>
      Органы дыхания:_____________________________________ Частота дыхания _____</w:t>
      </w:r>
    </w:p>
    <w:p>
      <w:pPr>
        <w:spacing w:after="0"/>
        <w:ind w:left="0"/>
        <w:jc w:val="both"/>
      </w:pPr>
      <w:r>
        <w:rPr>
          <w:rFonts w:ascii="Times New Roman"/>
          <w:b w:val="false"/>
          <w:i w:val="false"/>
          <w:color w:val="000000"/>
          <w:sz w:val="28"/>
        </w:rPr>
        <w:t>
      Органы ССС: частота сердечных сокращений (ЧСС)_________ Сердечный ритм</w:t>
      </w:r>
    </w:p>
    <w:p>
      <w:pPr>
        <w:spacing w:after="0"/>
        <w:ind w:left="0"/>
        <w:jc w:val="both"/>
      </w:pPr>
      <w:r>
        <w:rPr>
          <w:rFonts w:ascii="Times New Roman"/>
          <w:b w:val="false"/>
          <w:i w:val="false"/>
          <w:color w:val="000000"/>
          <w:sz w:val="28"/>
        </w:rPr>
        <w:t>
      ________________________; Сердечные шумы _______________________________;</w:t>
      </w:r>
    </w:p>
    <w:p>
      <w:pPr>
        <w:spacing w:after="0"/>
        <w:ind w:left="0"/>
        <w:jc w:val="both"/>
      </w:pPr>
      <w:r>
        <w:rPr>
          <w:rFonts w:ascii="Times New Roman"/>
          <w:b w:val="false"/>
          <w:i w:val="false"/>
          <w:color w:val="000000"/>
          <w:sz w:val="28"/>
        </w:rPr>
        <w:t xml:space="preserve">
      Органы пищеварения: живот ____________печень____________ селезенка ______ </w:t>
      </w:r>
    </w:p>
    <w:p>
      <w:pPr>
        <w:spacing w:after="0"/>
        <w:ind w:left="0"/>
        <w:jc w:val="both"/>
      </w:pPr>
      <w:r>
        <w:rPr>
          <w:rFonts w:ascii="Times New Roman"/>
          <w:b w:val="false"/>
          <w:i w:val="false"/>
          <w:color w:val="000000"/>
          <w:sz w:val="28"/>
        </w:rPr>
        <w:t>
      Мочеиспускание _________________ Стул</w:t>
      </w:r>
    </w:p>
    <w:p>
      <w:pPr>
        <w:spacing w:after="0"/>
        <w:ind w:left="0"/>
        <w:jc w:val="both"/>
      </w:pPr>
      <w:r>
        <w:rPr>
          <w:rFonts w:ascii="Times New Roman"/>
          <w:b w:val="false"/>
          <w:i w:val="false"/>
          <w:color w:val="000000"/>
          <w:sz w:val="28"/>
        </w:rPr>
        <w:t>
      ДИАГНОЗ:</w:t>
      </w:r>
    </w:p>
    <w:p>
      <w:pPr>
        <w:spacing w:after="0"/>
        <w:ind w:left="0"/>
        <w:jc w:val="both"/>
      </w:pPr>
      <w:r>
        <w:rPr>
          <w:rFonts w:ascii="Times New Roman"/>
          <w:b w:val="false"/>
          <w:i w:val="false"/>
          <w:color w:val="000000"/>
          <w:sz w:val="28"/>
        </w:rPr>
        <w:t>
      ОЦЕНКА УХОДА В ЦЕЛЯХ РАЗВИТИЯ</w:t>
      </w:r>
    </w:p>
    <w:p>
      <w:pPr>
        <w:spacing w:after="0"/>
        <w:ind w:left="0"/>
        <w:jc w:val="both"/>
      </w:pPr>
      <w:r>
        <w:rPr>
          <w:rFonts w:ascii="Times New Roman"/>
          <w:b w:val="false"/>
          <w:i w:val="false"/>
          <w:color w:val="000000"/>
          <w:sz w:val="28"/>
        </w:rPr>
        <w:t>
      Как Вы играете с Вашим ребенком?</w:t>
      </w:r>
    </w:p>
    <w:p>
      <w:pPr>
        <w:spacing w:after="0"/>
        <w:ind w:left="0"/>
        <w:jc w:val="both"/>
      </w:pPr>
      <w:r>
        <w:rPr>
          <w:rFonts w:ascii="Times New Roman"/>
          <w:b w:val="false"/>
          <w:i w:val="false"/>
          <w:color w:val="000000"/>
          <w:sz w:val="28"/>
        </w:rPr>
        <w:t>
      Как Вы общаетесь с Вашим ребенком?</w:t>
      </w:r>
    </w:p>
    <w:p>
      <w:pPr>
        <w:spacing w:after="0"/>
        <w:ind w:left="0"/>
        <w:jc w:val="both"/>
      </w:pPr>
      <w:r>
        <w:rPr>
          <w:rFonts w:ascii="Times New Roman"/>
          <w:b w:val="false"/>
          <w:i w:val="false"/>
          <w:color w:val="000000"/>
          <w:sz w:val="28"/>
        </w:rPr>
        <w:t>
      ПРОБЛЕМЫ УХОДА для РАЗВИТИЯ</w:t>
      </w:r>
    </w:p>
    <w:p>
      <w:pPr>
        <w:spacing w:after="0"/>
        <w:ind w:left="0"/>
        <w:jc w:val="both"/>
      </w:pPr>
      <w:r>
        <w:rPr>
          <w:rFonts w:ascii="Times New Roman"/>
          <w:b w:val="false"/>
          <w:i w:val="false"/>
          <w:color w:val="000000"/>
          <w:sz w:val="28"/>
        </w:rPr>
        <w:t>
      ОЦЕНКА ПСИХОМОТОРНОГО РАЗВИТИЯ:</w:t>
      </w:r>
    </w:p>
    <w:p>
      <w:pPr>
        <w:spacing w:after="0"/>
        <w:ind w:left="0"/>
        <w:jc w:val="both"/>
      </w:pPr>
      <w:r>
        <w:rPr>
          <w:rFonts w:ascii="Times New Roman"/>
          <w:b w:val="false"/>
          <w:i w:val="false"/>
          <w:color w:val="000000"/>
          <w:sz w:val="28"/>
        </w:rPr>
        <w:t xml:space="preserve">
      До= </w:t>
      </w:r>
    </w:p>
    <w:p>
      <w:pPr>
        <w:spacing w:after="0"/>
        <w:ind w:left="0"/>
        <w:jc w:val="both"/>
      </w:pPr>
      <w:r>
        <w:rPr>
          <w:rFonts w:ascii="Times New Roman"/>
          <w:b w:val="false"/>
          <w:i w:val="false"/>
          <w:color w:val="000000"/>
          <w:sz w:val="28"/>
        </w:rPr>
        <w:t xml:space="preserve">
      Др= </w:t>
      </w:r>
    </w:p>
    <w:p>
      <w:pPr>
        <w:spacing w:after="0"/>
        <w:ind w:left="0"/>
        <w:jc w:val="both"/>
      </w:pPr>
      <w:r>
        <w:rPr>
          <w:rFonts w:ascii="Times New Roman"/>
          <w:b w:val="false"/>
          <w:i w:val="false"/>
          <w:color w:val="000000"/>
          <w:sz w:val="28"/>
        </w:rPr>
        <w:t xml:space="preserve">
      Ра= </w:t>
      </w:r>
    </w:p>
    <w:p>
      <w:pPr>
        <w:spacing w:after="0"/>
        <w:ind w:left="0"/>
        <w:jc w:val="both"/>
      </w:pPr>
      <w:r>
        <w:rPr>
          <w:rFonts w:ascii="Times New Roman"/>
          <w:b w:val="false"/>
          <w:i w:val="false"/>
          <w:color w:val="000000"/>
          <w:sz w:val="28"/>
        </w:rPr>
        <w:t xml:space="preserve">
      Рп= </w:t>
      </w:r>
    </w:p>
    <w:p>
      <w:pPr>
        <w:spacing w:after="0"/>
        <w:ind w:left="0"/>
        <w:jc w:val="both"/>
      </w:pPr>
      <w:r>
        <w:rPr>
          <w:rFonts w:ascii="Times New Roman"/>
          <w:b w:val="false"/>
          <w:i w:val="false"/>
          <w:color w:val="000000"/>
          <w:sz w:val="28"/>
        </w:rPr>
        <w:t>
      Н=</w:t>
      </w:r>
    </w:p>
    <w:p>
      <w:pPr>
        <w:spacing w:after="0"/>
        <w:ind w:left="0"/>
        <w:jc w:val="both"/>
      </w:pPr>
      <w:r>
        <w:rPr>
          <w:rFonts w:ascii="Times New Roman"/>
          <w:b w:val="false"/>
          <w:i w:val="false"/>
          <w:color w:val="000000"/>
          <w:sz w:val="28"/>
        </w:rPr>
        <w:t>
      Э= Не отстает</w:t>
      </w:r>
    </w:p>
    <w:p>
      <w:pPr>
        <w:spacing w:after="0"/>
        <w:ind w:left="0"/>
        <w:jc w:val="both"/>
      </w:pPr>
      <w:r>
        <w:rPr>
          <w:rFonts w:ascii="Times New Roman"/>
          <w:b w:val="false"/>
          <w:i w:val="false"/>
          <w:color w:val="000000"/>
          <w:sz w:val="28"/>
        </w:rPr>
        <w:t>
      Отстает на _______эпикризный срок</w:t>
      </w:r>
    </w:p>
    <w:p>
      <w:pPr>
        <w:spacing w:after="0"/>
        <w:ind w:left="0"/>
        <w:jc w:val="both"/>
      </w:pPr>
      <w:r>
        <w:rPr>
          <w:rFonts w:ascii="Times New Roman"/>
          <w:b w:val="false"/>
          <w:i w:val="false"/>
          <w:color w:val="000000"/>
          <w:sz w:val="28"/>
        </w:rPr>
        <w:t>
      ОЦЕНКА ПИТАНИЯ</w:t>
      </w:r>
    </w:p>
    <w:p>
      <w:pPr>
        <w:spacing w:after="0"/>
        <w:ind w:left="0"/>
        <w:jc w:val="both"/>
      </w:pPr>
      <w:r>
        <w:rPr>
          <w:rFonts w:ascii="Times New Roman"/>
          <w:b w:val="false"/>
          <w:i w:val="false"/>
          <w:color w:val="000000"/>
          <w:sz w:val="28"/>
        </w:rPr>
        <w:t xml:space="preserve">
      Что-либо беспокоит Вас в отношении кормления Вашего ребенка?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Грудное вскармливание</w:t>
      </w:r>
    </w:p>
    <w:bookmarkStart w:name="z290" w:id="264"/>
    <w:p>
      <w:pPr>
        <w:spacing w:after="0"/>
        <w:ind w:left="0"/>
        <w:jc w:val="both"/>
      </w:pPr>
      <w:r>
        <w:rPr>
          <w:rFonts w:ascii="Times New Roman"/>
          <w:b w:val="false"/>
          <w:i w:val="false"/>
          <w:color w:val="000000"/>
          <w:sz w:val="28"/>
        </w:rPr>
        <w:t>
      1. Кормите ли Вы грудью? Да ____ Нет ____</w:t>
      </w:r>
    </w:p>
    <w:bookmarkEnd w:id="264"/>
    <w:p>
      <w:pPr>
        <w:spacing w:after="0"/>
        <w:ind w:left="0"/>
        <w:jc w:val="both"/>
      </w:pPr>
      <w:r>
        <w:rPr>
          <w:rFonts w:ascii="Times New Roman"/>
          <w:b w:val="false"/>
          <w:i w:val="false"/>
          <w:color w:val="000000"/>
          <w:sz w:val="28"/>
        </w:rPr>
        <w:t>
      Если Да, сколько раз в сутки? ______ раз</w:t>
      </w:r>
    </w:p>
    <w:bookmarkStart w:name="z291" w:id="265"/>
    <w:p>
      <w:pPr>
        <w:spacing w:after="0"/>
        <w:ind w:left="0"/>
        <w:jc w:val="both"/>
      </w:pPr>
      <w:r>
        <w:rPr>
          <w:rFonts w:ascii="Times New Roman"/>
          <w:b w:val="false"/>
          <w:i w:val="false"/>
          <w:color w:val="000000"/>
          <w:sz w:val="28"/>
        </w:rPr>
        <w:t>
      2. Кормите ли Вы грудью ночью? Да____ Нет_____</w:t>
      </w:r>
    </w:p>
    <w:bookmarkEnd w:id="265"/>
    <w:bookmarkStart w:name="z292" w:id="266"/>
    <w:p>
      <w:pPr>
        <w:spacing w:after="0"/>
        <w:ind w:left="0"/>
        <w:jc w:val="both"/>
      </w:pPr>
      <w:r>
        <w:rPr>
          <w:rFonts w:ascii="Times New Roman"/>
          <w:b w:val="false"/>
          <w:i w:val="false"/>
          <w:color w:val="000000"/>
          <w:sz w:val="28"/>
        </w:rPr>
        <w:t>
      3. Получает ли ребенок какие-либо искусственные смеси или другие заменители грудного молока?</w:t>
      </w:r>
    </w:p>
    <w:bookmarkEnd w:id="266"/>
    <w:p>
      <w:pPr>
        <w:spacing w:after="0"/>
        <w:ind w:left="0"/>
        <w:jc w:val="both"/>
      </w:pPr>
      <w:r>
        <w:rPr>
          <w:rFonts w:ascii="Times New Roman"/>
          <w:b w:val="false"/>
          <w:i w:val="false"/>
          <w:color w:val="000000"/>
          <w:sz w:val="28"/>
        </w:rPr>
        <w:t>
      Да______ Нет _____</w:t>
      </w:r>
    </w:p>
    <w:p>
      <w:pPr>
        <w:spacing w:after="0"/>
        <w:ind w:left="0"/>
        <w:jc w:val="both"/>
      </w:pPr>
      <w:r>
        <w:rPr>
          <w:rFonts w:ascii="Times New Roman"/>
          <w:b w:val="false"/>
          <w:i w:val="false"/>
          <w:color w:val="000000"/>
          <w:sz w:val="28"/>
        </w:rPr>
        <w:t>
      Если Да, ____________мл ____________ раз в день</w:t>
      </w:r>
    </w:p>
    <w:bookmarkStart w:name="z293" w:id="267"/>
    <w:p>
      <w:pPr>
        <w:spacing w:after="0"/>
        <w:ind w:left="0"/>
        <w:jc w:val="both"/>
      </w:pPr>
      <w:r>
        <w:rPr>
          <w:rFonts w:ascii="Times New Roman"/>
          <w:b w:val="false"/>
          <w:i w:val="false"/>
          <w:color w:val="000000"/>
          <w:sz w:val="28"/>
        </w:rPr>
        <w:t>
      1. Сколько основных приемов пищи для ПРИКОРМА в день? ____________________</w:t>
      </w:r>
    </w:p>
    <w:bookmarkEnd w:id="267"/>
    <w:bookmarkStart w:name="z294" w:id="268"/>
    <w:p>
      <w:pPr>
        <w:spacing w:after="0"/>
        <w:ind w:left="0"/>
        <w:jc w:val="both"/>
      </w:pPr>
      <w:r>
        <w:rPr>
          <w:rFonts w:ascii="Times New Roman"/>
          <w:b w:val="false"/>
          <w:i w:val="false"/>
          <w:color w:val="000000"/>
          <w:sz w:val="28"/>
        </w:rPr>
        <w:t>
      2. Сколько перекусов за день? ______________________________________________</w:t>
      </w:r>
    </w:p>
    <w:bookmarkEnd w:id="268"/>
    <w:bookmarkStart w:name="z295" w:id="269"/>
    <w:p>
      <w:pPr>
        <w:spacing w:after="0"/>
        <w:ind w:left="0"/>
        <w:jc w:val="both"/>
      </w:pPr>
      <w:r>
        <w:rPr>
          <w:rFonts w:ascii="Times New Roman"/>
          <w:b w:val="false"/>
          <w:i w:val="false"/>
          <w:color w:val="000000"/>
          <w:sz w:val="28"/>
        </w:rPr>
        <w:t>
      3. Ценность перекусов: Питательная ______ Непитательная_____________________</w:t>
      </w:r>
    </w:p>
    <w:bookmarkEnd w:id="269"/>
    <w:bookmarkStart w:name="z296" w:id="270"/>
    <w:p>
      <w:pPr>
        <w:spacing w:after="0"/>
        <w:ind w:left="0"/>
        <w:jc w:val="both"/>
      </w:pPr>
      <w:r>
        <w:rPr>
          <w:rFonts w:ascii="Times New Roman"/>
          <w:b w:val="false"/>
          <w:i w:val="false"/>
          <w:color w:val="000000"/>
          <w:sz w:val="28"/>
        </w:rPr>
        <w:t>
      4. Какое количество пищи съедает за один прием? _________________________ мл.</w:t>
      </w:r>
    </w:p>
    <w:bookmarkEnd w:id="270"/>
    <w:bookmarkStart w:name="z297" w:id="271"/>
    <w:p>
      <w:pPr>
        <w:spacing w:after="0"/>
        <w:ind w:left="0"/>
        <w:jc w:val="both"/>
      </w:pPr>
      <w:r>
        <w:rPr>
          <w:rFonts w:ascii="Times New Roman"/>
          <w:b w:val="false"/>
          <w:i w:val="false"/>
          <w:color w:val="000000"/>
          <w:sz w:val="28"/>
        </w:rPr>
        <w:t>
      5. Какова густота пищи? Густая ______ Негустая ______</w:t>
      </w:r>
    </w:p>
    <w:bookmarkEnd w:id="271"/>
    <w:bookmarkStart w:name="z298" w:id="272"/>
    <w:p>
      <w:pPr>
        <w:spacing w:after="0"/>
        <w:ind w:left="0"/>
        <w:jc w:val="both"/>
      </w:pPr>
      <w:r>
        <w:rPr>
          <w:rFonts w:ascii="Times New Roman"/>
          <w:b w:val="false"/>
          <w:i w:val="false"/>
          <w:color w:val="000000"/>
          <w:sz w:val="28"/>
        </w:rPr>
        <w:t>
      6. На прошлой неделе ребенок ел:</w:t>
      </w:r>
    </w:p>
    <w:bookmarkEnd w:id="272"/>
    <w:p>
      <w:pPr>
        <w:spacing w:after="0"/>
        <w:ind w:left="0"/>
        <w:jc w:val="both"/>
      </w:pPr>
      <w:r>
        <w:rPr>
          <w:rFonts w:ascii="Times New Roman"/>
          <w:b w:val="false"/>
          <w:i w:val="false"/>
          <w:color w:val="000000"/>
          <w:sz w:val="28"/>
        </w:rPr>
        <w:t>
      • Мясо/рыбу/субпродукты Да ____ Нет ____ сколько дней ____</w:t>
      </w:r>
    </w:p>
    <w:p>
      <w:pPr>
        <w:spacing w:after="0"/>
        <w:ind w:left="0"/>
        <w:jc w:val="both"/>
      </w:pPr>
      <w:r>
        <w:rPr>
          <w:rFonts w:ascii="Times New Roman"/>
          <w:b w:val="false"/>
          <w:i w:val="false"/>
          <w:color w:val="000000"/>
          <w:sz w:val="28"/>
        </w:rPr>
        <w:t>
      • Бобовые Да ____ Нет ____ сколько дней ____</w:t>
      </w:r>
    </w:p>
    <w:p>
      <w:pPr>
        <w:spacing w:after="0"/>
        <w:ind w:left="0"/>
        <w:jc w:val="both"/>
      </w:pPr>
      <w:r>
        <w:rPr>
          <w:rFonts w:ascii="Times New Roman"/>
          <w:b w:val="false"/>
          <w:i w:val="false"/>
          <w:color w:val="000000"/>
          <w:sz w:val="28"/>
        </w:rPr>
        <w:t>
      • Темно-зеленые и желтые овощи и фрукты Да ____ Нет ____ сколько дней</w:t>
      </w:r>
    </w:p>
    <w:bookmarkStart w:name="z299" w:id="273"/>
    <w:p>
      <w:pPr>
        <w:spacing w:after="0"/>
        <w:ind w:left="0"/>
        <w:jc w:val="both"/>
      </w:pPr>
      <w:r>
        <w:rPr>
          <w:rFonts w:ascii="Times New Roman"/>
          <w:b w:val="false"/>
          <w:i w:val="false"/>
          <w:color w:val="000000"/>
          <w:sz w:val="28"/>
        </w:rPr>
        <w:t>
      7. Даете ли Вы ребенку чай? Да ____ Нет ____</w:t>
      </w:r>
    </w:p>
    <w:bookmarkEnd w:id="273"/>
    <w:bookmarkStart w:name="z300" w:id="274"/>
    <w:p>
      <w:pPr>
        <w:spacing w:after="0"/>
        <w:ind w:left="0"/>
        <w:jc w:val="both"/>
      </w:pPr>
      <w:r>
        <w:rPr>
          <w:rFonts w:ascii="Times New Roman"/>
          <w:b w:val="false"/>
          <w:i w:val="false"/>
          <w:color w:val="000000"/>
          <w:sz w:val="28"/>
        </w:rPr>
        <w:t>
      8. Чем Вы пользуетесь при кормлении: ____ бутылочкой ____ чашкой и ложкой ____</w:t>
      </w:r>
    </w:p>
    <w:bookmarkEnd w:id="274"/>
    <w:p>
      <w:pPr>
        <w:spacing w:after="0"/>
        <w:ind w:left="0"/>
        <w:jc w:val="both"/>
      </w:pPr>
      <w:r>
        <w:rPr>
          <w:rFonts w:ascii="Times New Roman"/>
          <w:b w:val="false"/>
          <w:i w:val="false"/>
          <w:color w:val="000000"/>
          <w:sz w:val="28"/>
        </w:rPr>
        <w:t>
      ПРОВЕРЬТЕ ПРИВИВОЧНЫЙ СТАТУС:</w:t>
      </w:r>
    </w:p>
    <w:p>
      <w:pPr>
        <w:spacing w:after="0"/>
        <w:ind w:left="0"/>
        <w:jc w:val="both"/>
      </w:pPr>
      <w:r>
        <w:rPr>
          <w:rFonts w:ascii="Times New Roman"/>
          <w:b w:val="false"/>
          <w:i w:val="false"/>
          <w:color w:val="000000"/>
          <w:sz w:val="28"/>
        </w:rPr>
        <w:t>
      Подчеркните прививки, которые нужно сделать сегодня</w:t>
      </w:r>
    </w:p>
    <w:p>
      <w:pPr>
        <w:spacing w:after="0"/>
        <w:ind w:left="0"/>
        <w:jc w:val="both"/>
      </w:pPr>
      <w:r>
        <w:rPr>
          <w:rFonts w:ascii="Times New Roman"/>
          <w:b w:val="false"/>
          <w:i w:val="false"/>
          <w:color w:val="000000"/>
          <w:sz w:val="28"/>
        </w:rPr>
        <w:t>
      Гепатит В 1- 0 БЦЖ АКДС 1 + hib1</w:t>
      </w:r>
    </w:p>
    <w:p>
      <w:pPr>
        <w:spacing w:after="0"/>
        <w:ind w:left="0"/>
        <w:jc w:val="both"/>
      </w:pPr>
      <w:r>
        <w:rPr>
          <w:rFonts w:ascii="Times New Roman"/>
          <w:b w:val="false"/>
          <w:i w:val="false"/>
          <w:color w:val="000000"/>
          <w:sz w:val="28"/>
        </w:rPr>
        <w:t>
      Гепатит В 2 ОПВ-1 АКДС 2+ hib 2</w:t>
      </w:r>
    </w:p>
    <w:p>
      <w:pPr>
        <w:spacing w:after="0"/>
        <w:ind w:left="0"/>
        <w:jc w:val="both"/>
      </w:pPr>
      <w:r>
        <w:rPr>
          <w:rFonts w:ascii="Times New Roman"/>
          <w:b w:val="false"/>
          <w:i w:val="false"/>
          <w:color w:val="000000"/>
          <w:sz w:val="28"/>
        </w:rPr>
        <w:t>
      Гепатит В 3 ОПВ-2 АКДС 3 + hib 3</w:t>
      </w:r>
    </w:p>
    <w:p>
      <w:pPr>
        <w:spacing w:after="0"/>
        <w:ind w:left="0"/>
        <w:jc w:val="both"/>
      </w:pPr>
      <w:r>
        <w:rPr>
          <w:rFonts w:ascii="Times New Roman"/>
          <w:b w:val="false"/>
          <w:i w:val="false"/>
          <w:color w:val="000000"/>
          <w:sz w:val="28"/>
        </w:rPr>
        <w:t>
      ОПВ-3</w:t>
      </w:r>
    </w:p>
    <w:p>
      <w:pPr>
        <w:spacing w:after="0"/>
        <w:ind w:left="0"/>
        <w:jc w:val="both"/>
      </w:pPr>
      <w:r>
        <w:rPr>
          <w:rFonts w:ascii="Times New Roman"/>
          <w:b w:val="false"/>
          <w:i w:val="false"/>
          <w:color w:val="000000"/>
          <w:sz w:val="28"/>
        </w:rPr>
        <w:t>
      ОПВ-0</w:t>
      </w:r>
    </w:p>
    <w:p>
      <w:pPr>
        <w:spacing w:after="0"/>
        <w:ind w:left="0"/>
        <w:jc w:val="both"/>
      </w:pPr>
      <w:r>
        <w:rPr>
          <w:rFonts w:ascii="Times New Roman"/>
          <w:b w:val="false"/>
          <w:i w:val="false"/>
          <w:color w:val="000000"/>
          <w:sz w:val="28"/>
        </w:rPr>
        <w:t>
       Корь + краснуха + паротит</w:t>
      </w:r>
    </w:p>
    <w:p>
      <w:pPr>
        <w:spacing w:after="0"/>
        <w:ind w:left="0"/>
        <w:jc w:val="both"/>
      </w:pPr>
      <w:r>
        <w:rPr>
          <w:rFonts w:ascii="Times New Roman"/>
          <w:b w:val="false"/>
          <w:i w:val="false"/>
          <w:color w:val="000000"/>
          <w:sz w:val="28"/>
        </w:rPr>
        <w:t>
      Оценка динамики развития рубчика от БЦЖ ______________________________ мм</w:t>
      </w:r>
    </w:p>
    <w:p>
      <w:pPr>
        <w:spacing w:after="0"/>
        <w:ind w:left="0"/>
        <w:jc w:val="both"/>
      </w:pPr>
      <w:r>
        <w:rPr>
          <w:rFonts w:ascii="Times New Roman"/>
          <w:b w:val="false"/>
          <w:i w:val="false"/>
          <w:color w:val="000000"/>
          <w:sz w:val="28"/>
        </w:rPr>
        <w:t>
      Визит для следующей привив-ки____________________________________________</w:t>
      </w:r>
    </w:p>
    <w:p>
      <w:pPr>
        <w:spacing w:after="0"/>
        <w:ind w:left="0"/>
        <w:jc w:val="both"/>
      </w:pPr>
      <w:r>
        <w:rPr>
          <w:rFonts w:ascii="Times New Roman"/>
          <w:b w:val="false"/>
          <w:i w:val="false"/>
          <w:color w:val="000000"/>
          <w:sz w:val="28"/>
        </w:rPr>
        <w:t>
      Дата_______</w:t>
      </w:r>
    </w:p>
    <w:p>
      <w:pPr>
        <w:spacing w:after="0"/>
        <w:ind w:left="0"/>
        <w:jc w:val="both"/>
      </w:pPr>
      <w:r>
        <w:rPr>
          <w:rFonts w:ascii="Times New Roman"/>
          <w:b w:val="false"/>
          <w:i w:val="false"/>
          <w:color w:val="000000"/>
          <w:sz w:val="28"/>
        </w:rPr>
        <w:t>
      ОЦЕНКА УХОДА:</w:t>
      </w:r>
    </w:p>
    <w:p>
      <w:pPr>
        <w:spacing w:after="0"/>
        <w:ind w:left="0"/>
        <w:jc w:val="both"/>
      </w:pPr>
      <w:r>
        <w:rPr>
          <w:rFonts w:ascii="Times New Roman"/>
          <w:b w:val="false"/>
          <w:i w:val="false"/>
          <w:color w:val="000000"/>
          <w:sz w:val="28"/>
        </w:rPr>
        <w:t>
      • Мать знает опасные признаки: 1. Не может пить, не может есть 2. летаргичен или без сознания 3. судороги в анамнезе 4. рвота после каждого приема пищи и питья</w:t>
      </w:r>
    </w:p>
    <w:p>
      <w:pPr>
        <w:spacing w:after="0"/>
        <w:ind w:left="0"/>
        <w:jc w:val="both"/>
      </w:pPr>
      <w:r>
        <w:rPr>
          <w:rFonts w:ascii="Times New Roman"/>
          <w:b w:val="false"/>
          <w:i w:val="false"/>
          <w:color w:val="000000"/>
          <w:sz w:val="28"/>
        </w:rPr>
        <w:t>
      и правила ухода согласно данным рекомендациям</w:t>
      </w:r>
    </w:p>
    <w:p>
      <w:pPr>
        <w:spacing w:after="0"/>
        <w:ind w:left="0"/>
        <w:jc w:val="both"/>
      </w:pPr>
      <w:r>
        <w:rPr>
          <w:rFonts w:ascii="Times New Roman"/>
          <w:b w:val="false"/>
          <w:i w:val="false"/>
          <w:color w:val="000000"/>
          <w:sz w:val="28"/>
        </w:rPr>
        <w:t>
      • Выполняет рекомендации по питанию, развитию и уходу за ребенком</w:t>
      </w:r>
    </w:p>
    <w:p>
      <w:pPr>
        <w:spacing w:after="0"/>
        <w:ind w:left="0"/>
        <w:jc w:val="both"/>
      </w:pPr>
      <w:r>
        <w:rPr>
          <w:rFonts w:ascii="Times New Roman"/>
          <w:b w:val="false"/>
          <w:i w:val="false"/>
          <w:color w:val="000000"/>
          <w:sz w:val="28"/>
        </w:rPr>
        <w:t>
      • Знает правила ухода за больным ребенком: питание, питьевой режим, когда обра-титься за медицинской помощью (КВН)</w:t>
      </w:r>
    </w:p>
    <w:p>
      <w:pPr>
        <w:spacing w:after="0"/>
        <w:ind w:left="0"/>
        <w:jc w:val="both"/>
      </w:pPr>
      <w:r>
        <w:rPr>
          <w:rFonts w:ascii="Times New Roman"/>
          <w:b w:val="false"/>
          <w:i w:val="false"/>
          <w:color w:val="000000"/>
          <w:sz w:val="28"/>
        </w:rPr>
        <w:t>
      ПРОБЛЕМЫ УХОДА</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xml:space="preserve">
      ТРЕВОЖНЫЕ ПРИЗНАКИ, требующие специализированной помощи </w:t>
      </w:r>
    </w:p>
    <w:p>
      <w:pPr>
        <w:spacing w:after="0"/>
        <w:ind w:left="0"/>
        <w:jc w:val="both"/>
      </w:pPr>
      <w:r>
        <w:rPr>
          <w:rFonts w:ascii="Times New Roman"/>
          <w:b w:val="false"/>
          <w:i w:val="false"/>
          <w:color w:val="000000"/>
          <w:sz w:val="28"/>
        </w:rPr>
        <w:t>
      • Гипертонус мышц конечностей и/или ограничения движения</w:t>
      </w:r>
    </w:p>
    <w:p>
      <w:pPr>
        <w:spacing w:after="0"/>
        <w:ind w:left="0"/>
        <w:jc w:val="both"/>
      </w:pPr>
      <w:r>
        <w:rPr>
          <w:rFonts w:ascii="Times New Roman"/>
          <w:b w:val="false"/>
          <w:i w:val="false"/>
          <w:color w:val="000000"/>
          <w:sz w:val="28"/>
        </w:rPr>
        <w:t>
      • Частые движения головой (возможные заболевания уха)</w:t>
      </w:r>
    </w:p>
    <w:p>
      <w:pPr>
        <w:spacing w:after="0"/>
        <w:ind w:left="0"/>
        <w:jc w:val="both"/>
      </w:pPr>
      <w:r>
        <w:rPr>
          <w:rFonts w:ascii="Times New Roman"/>
          <w:b w:val="false"/>
          <w:i w:val="false"/>
          <w:color w:val="000000"/>
          <w:sz w:val="28"/>
        </w:rPr>
        <w:t>
      • Отсутствие или сниженная реакция на звуки, знакомые лица или предложенную грудь</w:t>
      </w:r>
    </w:p>
    <w:p>
      <w:pPr>
        <w:spacing w:after="0"/>
        <w:ind w:left="0"/>
        <w:jc w:val="both"/>
      </w:pPr>
      <w:r>
        <w:rPr>
          <w:rFonts w:ascii="Times New Roman"/>
          <w:b w:val="false"/>
          <w:i w:val="false"/>
          <w:color w:val="000000"/>
          <w:sz w:val="28"/>
        </w:rPr>
        <w:t>
      • Отказ от груди или другой пищи</w:t>
      </w:r>
    </w:p>
    <w:p>
      <w:pPr>
        <w:spacing w:after="0"/>
        <w:ind w:left="0"/>
        <w:jc w:val="both"/>
      </w:pPr>
      <w:r>
        <w:rPr>
          <w:rFonts w:ascii="Times New Roman"/>
          <w:b w:val="false"/>
          <w:i w:val="false"/>
          <w:color w:val="000000"/>
          <w:sz w:val="28"/>
        </w:rPr>
        <w:t>
      • Ребенок не вступает в контакт. ПРОБЛЕМЫ</w:t>
      </w:r>
    </w:p>
    <w:p>
      <w:pPr>
        <w:spacing w:after="0"/>
        <w:ind w:left="0"/>
        <w:jc w:val="both"/>
      </w:pPr>
      <w:r>
        <w:rPr>
          <w:rFonts w:ascii="Times New Roman"/>
          <w:b w:val="false"/>
          <w:i w:val="false"/>
          <w:color w:val="000000"/>
          <w:sz w:val="28"/>
        </w:rPr>
        <w:t>
      При выявлении тревож-ных признаков напра-вить на консультацию узкого специалиста для выбора и обеспечения специализированной помощи (психолог, ло-гопед и т.д.)</w:t>
      </w:r>
    </w:p>
    <w:p>
      <w:pPr>
        <w:spacing w:after="0"/>
        <w:ind w:left="0"/>
        <w:jc w:val="both"/>
      </w:pPr>
      <w:r>
        <w:rPr>
          <w:rFonts w:ascii="Times New Roman"/>
          <w:b w:val="false"/>
          <w:i w:val="false"/>
          <w:color w:val="000000"/>
          <w:sz w:val="28"/>
        </w:rPr>
        <w:t>
      ОЦЕНКА ЗДОРОВЬЯ МАТЕРИ</w:t>
      </w:r>
    </w:p>
    <w:bookmarkStart w:name="z301" w:id="275"/>
    <w:p>
      <w:pPr>
        <w:spacing w:after="0"/>
        <w:ind w:left="0"/>
        <w:jc w:val="both"/>
      </w:pPr>
      <w:r>
        <w:rPr>
          <w:rFonts w:ascii="Times New Roman"/>
          <w:b w:val="false"/>
          <w:i w:val="false"/>
          <w:color w:val="000000"/>
          <w:sz w:val="28"/>
        </w:rPr>
        <w:t>
      1. Консультирование по планированию семьи</w:t>
      </w:r>
    </w:p>
    <w:bookmarkEnd w:id="275"/>
    <w:p>
      <w:pPr>
        <w:spacing w:after="0"/>
        <w:ind w:left="0"/>
        <w:jc w:val="both"/>
      </w:pPr>
      <w:r>
        <w:rPr>
          <w:rFonts w:ascii="Times New Roman"/>
          <w:b w:val="false"/>
          <w:i w:val="false"/>
          <w:color w:val="000000"/>
          <w:sz w:val="28"/>
        </w:rPr>
        <w:t xml:space="preserve">
      ЗАКЛЮЧЕНИЕ: </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Продолжение грудного вскармливания</w:t>
      </w:r>
    </w:p>
    <w:p>
      <w:pPr>
        <w:spacing w:after="0"/>
        <w:ind w:left="0"/>
        <w:jc w:val="both"/>
      </w:pPr>
      <w:r>
        <w:rPr>
          <w:rFonts w:ascii="Times New Roman"/>
          <w:b w:val="false"/>
          <w:i w:val="false"/>
          <w:color w:val="000000"/>
          <w:sz w:val="28"/>
        </w:rPr>
        <w:t>
      • Прикорм: правила успешного ввода прикорма, приготовления и выбора продуктового набора, гигиенические правила приготовления и хранения пищи, кратность и количество, питательная ценность согласно методическим рекомендациям "Питание детей раннего возраста", утвержденных МЗ РК от 25 сентября 2006г.</w:t>
      </w:r>
    </w:p>
    <w:p>
      <w:pPr>
        <w:spacing w:after="0"/>
        <w:ind w:left="0"/>
        <w:jc w:val="both"/>
      </w:pPr>
      <w:r>
        <w:rPr>
          <w:rFonts w:ascii="Times New Roman"/>
          <w:b w:val="false"/>
          <w:i w:val="false"/>
          <w:color w:val="000000"/>
          <w:sz w:val="28"/>
        </w:rPr>
        <w:t>
      • Оптимальное питание матери.</w:t>
      </w:r>
    </w:p>
    <w:p>
      <w:pPr>
        <w:spacing w:after="0"/>
        <w:ind w:left="0"/>
        <w:jc w:val="both"/>
      </w:pPr>
      <w:r>
        <w:rPr>
          <w:rFonts w:ascii="Times New Roman"/>
          <w:b w:val="false"/>
          <w:i w:val="false"/>
          <w:color w:val="000000"/>
          <w:sz w:val="28"/>
        </w:rPr>
        <w:t>
      • Психосоциальное развитие соответственно возрасту.</w:t>
      </w:r>
    </w:p>
    <w:p>
      <w:pPr>
        <w:spacing w:after="0"/>
        <w:ind w:left="0"/>
        <w:jc w:val="both"/>
      </w:pPr>
      <w:r>
        <w:rPr>
          <w:rFonts w:ascii="Times New Roman"/>
          <w:b w:val="false"/>
          <w:i w:val="false"/>
          <w:color w:val="000000"/>
          <w:sz w:val="28"/>
        </w:rPr>
        <w:t>
      • Массаж и гимнастика соответственно возрасту</w:t>
      </w:r>
    </w:p>
    <w:p>
      <w:pPr>
        <w:spacing w:after="0"/>
        <w:ind w:left="0"/>
        <w:jc w:val="both"/>
      </w:pPr>
      <w:r>
        <w:rPr>
          <w:rFonts w:ascii="Times New Roman"/>
          <w:b w:val="false"/>
          <w:i w:val="false"/>
          <w:color w:val="000000"/>
          <w:sz w:val="28"/>
        </w:rPr>
        <w:t>
      • Ежедневные прогулки, достаточная инсоляция.</w:t>
      </w:r>
    </w:p>
    <w:p>
      <w:pPr>
        <w:spacing w:after="0"/>
        <w:ind w:left="0"/>
        <w:jc w:val="both"/>
      </w:pPr>
      <w:r>
        <w:rPr>
          <w:rFonts w:ascii="Times New Roman"/>
          <w:b w:val="false"/>
          <w:i w:val="false"/>
          <w:color w:val="000000"/>
          <w:sz w:val="28"/>
        </w:rPr>
        <w:t>
      • Правила поведения и ухода в случае болезни ребенка (опасные признаки, когда необходимо обратиться за по-мощью, режим кормления и питья)</w:t>
      </w:r>
    </w:p>
    <w:p>
      <w:pPr>
        <w:spacing w:after="0"/>
        <w:ind w:left="0"/>
        <w:jc w:val="both"/>
      </w:pPr>
      <w:r>
        <w:rPr>
          <w:rFonts w:ascii="Times New Roman"/>
          <w:b w:val="false"/>
          <w:i w:val="false"/>
          <w:color w:val="000000"/>
          <w:sz w:val="28"/>
        </w:rPr>
        <w:t>
      • Безопасная среда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Активное привлечение отца к уходу в целях развития ребенка.</w:t>
      </w:r>
    </w:p>
    <w:p>
      <w:pPr>
        <w:spacing w:after="0"/>
        <w:ind w:left="0"/>
        <w:jc w:val="both"/>
      </w:pPr>
      <w:r>
        <w:rPr>
          <w:rFonts w:ascii="Times New Roman"/>
          <w:b w:val="false"/>
          <w:i w:val="false"/>
          <w:color w:val="000000"/>
          <w:sz w:val="28"/>
        </w:rPr>
        <w:t>
      • Ежемесячный осмотр на приеме у врача</w:t>
      </w:r>
    </w:p>
    <w:p>
      <w:pPr>
        <w:spacing w:after="0"/>
        <w:ind w:left="0"/>
        <w:jc w:val="both"/>
      </w:pPr>
      <w:r>
        <w:rPr>
          <w:rFonts w:ascii="Times New Roman"/>
          <w:b w:val="false"/>
          <w:i w:val="false"/>
          <w:color w:val="000000"/>
          <w:sz w:val="28"/>
        </w:rPr>
        <w:t>
      Врач</w:t>
      </w:r>
    </w:p>
    <w:p>
      <w:pPr>
        <w:spacing w:after="0"/>
        <w:ind w:left="0"/>
        <w:jc w:val="both"/>
      </w:pPr>
      <w:r>
        <w:rPr>
          <w:rFonts w:ascii="Times New Roman"/>
          <w:b w:val="false"/>
          <w:i w:val="false"/>
          <w:color w:val="000000"/>
          <w:sz w:val="28"/>
        </w:rPr>
        <w:t>
      Медсестра</w:t>
      </w:r>
    </w:p>
    <w:bookmarkStart w:name="z302" w:id="276"/>
    <w:p>
      <w:pPr>
        <w:spacing w:after="0"/>
        <w:ind w:left="0"/>
        <w:jc w:val="left"/>
      </w:pPr>
      <w:r>
        <w:rPr>
          <w:rFonts w:ascii="Times New Roman"/>
          <w:b/>
          <w:i w:val="false"/>
          <w:color w:val="000000"/>
        </w:rPr>
        <w:t xml:space="preserve"> Патронаж медсестры на дому ребенку в возрасте от 9 до 10 месяцев</w:t>
      </w:r>
    </w:p>
    <w:bookmarkEnd w:id="276"/>
    <w:p>
      <w:pPr>
        <w:spacing w:after="0"/>
        <w:ind w:left="0"/>
        <w:jc w:val="both"/>
      </w:pPr>
      <w:r>
        <w:rPr>
          <w:rFonts w:ascii="Times New Roman"/>
          <w:b w:val="false"/>
          <w:i w:val="false"/>
          <w:color w:val="000000"/>
          <w:sz w:val="28"/>
        </w:rPr>
        <w:t>
      Дата осмотра___\_______ 20__ Возраст: _____Температура_____________________</w:t>
      </w:r>
    </w:p>
    <w:p>
      <w:pPr>
        <w:spacing w:after="0"/>
        <w:ind w:left="0"/>
        <w:jc w:val="both"/>
      </w:pPr>
      <w:r>
        <w:rPr>
          <w:rFonts w:ascii="Times New Roman"/>
          <w:b w:val="false"/>
          <w:i w:val="false"/>
          <w:color w:val="000000"/>
          <w:sz w:val="28"/>
        </w:rPr>
        <w:t xml:space="preserve">
      Жалобы матери: </w:t>
      </w:r>
    </w:p>
    <w:p>
      <w:pPr>
        <w:spacing w:after="0"/>
        <w:ind w:left="0"/>
        <w:jc w:val="both"/>
      </w:pPr>
      <w:r>
        <w:rPr>
          <w:rFonts w:ascii="Times New Roman"/>
          <w:b w:val="false"/>
          <w:i w:val="false"/>
          <w:color w:val="000000"/>
          <w:sz w:val="28"/>
        </w:rPr>
        <w:t>
      Оцените признаки опасности:</w:t>
      </w:r>
    </w:p>
    <w:p>
      <w:pPr>
        <w:spacing w:after="0"/>
        <w:ind w:left="0"/>
        <w:jc w:val="both"/>
      </w:pPr>
      <w:r>
        <w:rPr>
          <w:rFonts w:ascii="Times New Roman"/>
          <w:b w:val="false"/>
          <w:i w:val="false"/>
          <w:color w:val="000000"/>
          <w:sz w:val="28"/>
        </w:rPr>
        <w:t>
      • Может ли ребенок пить или сосать грудь?</w:t>
      </w:r>
    </w:p>
    <w:p>
      <w:pPr>
        <w:spacing w:after="0"/>
        <w:ind w:left="0"/>
        <w:jc w:val="both"/>
      </w:pPr>
      <w:r>
        <w:rPr>
          <w:rFonts w:ascii="Times New Roman"/>
          <w:b w:val="false"/>
          <w:i w:val="false"/>
          <w:color w:val="000000"/>
          <w:sz w:val="28"/>
        </w:rPr>
        <w:t>
      • Есть ли рвота после каждого приема пищи или питья?</w:t>
      </w:r>
    </w:p>
    <w:p>
      <w:pPr>
        <w:spacing w:after="0"/>
        <w:ind w:left="0"/>
        <w:jc w:val="both"/>
      </w:pPr>
      <w:r>
        <w:rPr>
          <w:rFonts w:ascii="Times New Roman"/>
          <w:b w:val="false"/>
          <w:i w:val="false"/>
          <w:color w:val="000000"/>
          <w:sz w:val="28"/>
        </w:rPr>
        <w:t>
      • Были ли судороги?</w:t>
      </w:r>
    </w:p>
    <w:p>
      <w:pPr>
        <w:spacing w:after="0"/>
        <w:ind w:left="0"/>
        <w:jc w:val="both"/>
      </w:pPr>
      <w:r>
        <w:rPr>
          <w:rFonts w:ascii="Times New Roman"/>
          <w:b w:val="false"/>
          <w:i w:val="false"/>
          <w:color w:val="000000"/>
          <w:sz w:val="28"/>
        </w:rPr>
        <w:t>
      • Летаргичен или без сознания?</w:t>
      </w:r>
    </w:p>
    <w:p>
      <w:pPr>
        <w:spacing w:after="0"/>
        <w:ind w:left="0"/>
        <w:jc w:val="both"/>
      </w:pPr>
      <w:r>
        <w:rPr>
          <w:rFonts w:ascii="Times New Roman"/>
          <w:b w:val="false"/>
          <w:i w:val="false"/>
          <w:color w:val="000000"/>
          <w:sz w:val="28"/>
        </w:rPr>
        <w:t>
      Да___Нет____</w:t>
      </w:r>
    </w:p>
    <w:p>
      <w:pPr>
        <w:spacing w:after="0"/>
        <w:ind w:left="0"/>
        <w:jc w:val="both"/>
      </w:pPr>
      <w:r>
        <w:rPr>
          <w:rFonts w:ascii="Times New Roman"/>
          <w:b w:val="false"/>
          <w:i w:val="false"/>
          <w:color w:val="000000"/>
          <w:sz w:val="28"/>
        </w:rPr>
        <w:t>
      ОЦЕНКА УХОДА В ЦЕЛЯХ РАЗВИТИЯ</w:t>
      </w:r>
    </w:p>
    <w:p>
      <w:pPr>
        <w:spacing w:after="0"/>
        <w:ind w:left="0"/>
        <w:jc w:val="both"/>
      </w:pPr>
      <w:r>
        <w:rPr>
          <w:rFonts w:ascii="Times New Roman"/>
          <w:b w:val="false"/>
          <w:i w:val="false"/>
          <w:color w:val="000000"/>
          <w:sz w:val="28"/>
        </w:rPr>
        <w:t>
      Как Вы играете с Вашим ребенком?</w:t>
      </w:r>
    </w:p>
    <w:p>
      <w:pPr>
        <w:spacing w:after="0"/>
        <w:ind w:left="0"/>
        <w:jc w:val="both"/>
      </w:pPr>
      <w:r>
        <w:rPr>
          <w:rFonts w:ascii="Times New Roman"/>
          <w:b w:val="false"/>
          <w:i w:val="false"/>
          <w:color w:val="000000"/>
          <w:sz w:val="28"/>
        </w:rPr>
        <w:t>
      Как Вы общаетесь с Вашим ребенком?</w:t>
      </w:r>
    </w:p>
    <w:p>
      <w:pPr>
        <w:spacing w:after="0"/>
        <w:ind w:left="0"/>
        <w:jc w:val="both"/>
      </w:pPr>
      <w:r>
        <w:rPr>
          <w:rFonts w:ascii="Times New Roman"/>
          <w:b w:val="false"/>
          <w:i w:val="false"/>
          <w:color w:val="000000"/>
          <w:sz w:val="28"/>
        </w:rPr>
        <w:t>
      ПРОБЛЕМЫ УХОДА для РАЗВИТИЯ</w:t>
      </w:r>
    </w:p>
    <w:p>
      <w:pPr>
        <w:spacing w:after="0"/>
        <w:ind w:left="0"/>
        <w:jc w:val="both"/>
      </w:pPr>
      <w:r>
        <w:rPr>
          <w:rFonts w:ascii="Times New Roman"/>
          <w:b w:val="false"/>
          <w:i w:val="false"/>
          <w:color w:val="000000"/>
          <w:sz w:val="28"/>
        </w:rPr>
        <w:t>
      ОЦЕНКА ПСИХОМОТОРНОГО РАЗВИТИЯ:</w:t>
      </w:r>
    </w:p>
    <w:p>
      <w:pPr>
        <w:spacing w:after="0"/>
        <w:ind w:left="0"/>
        <w:jc w:val="both"/>
      </w:pPr>
      <w:r>
        <w:rPr>
          <w:rFonts w:ascii="Times New Roman"/>
          <w:b w:val="false"/>
          <w:i w:val="false"/>
          <w:color w:val="000000"/>
          <w:sz w:val="28"/>
        </w:rPr>
        <w:t xml:space="preserve">
      До= </w:t>
      </w:r>
    </w:p>
    <w:p>
      <w:pPr>
        <w:spacing w:after="0"/>
        <w:ind w:left="0"/>
        <w:jc w:val="both"/>
      </w:pPr>
      <w:r>
        <w:rPr>
          <w:rFonts w:ascii="Times New Roman"/>
          <w:b w:val="false"/>
          <w:i w:val="false"/>
          <w:color w:val="000000"/>
          <w:sz w:val="28"/>
        </w:rPr>
        <w:t xml:space="preserve">
      Др= </w:t>
      </w:r>
    </w:p>
    <w:p>
      <w:pPr>
        <w:spacing w:after="0"/>
        <w:ind w:left="0"/>
        <w:jc w:val="both"/>
      </w:pPr>
      <w:r>
        <w:rPr>
          <w:rFonts w:ascii="Times New Roman"/>
          <w:b w:val="false"/>
          <w:i w:val="false"/>
          <w:color w:val="000000"/>
          <w:sz w:val="28"/>
        </w:rPr>
        <w:t xml:space="preserve">
      Ра= </w:t>
      </w:r>
    </w:p>
    <w:p>
      <w:pPr>
        <w:spacing w:after="0"/>
        <w:ind w:left="0"/>
        <w:jc w:val="both"/>
      </w:pPr>
      <w:r>
        <w:rPr>
          <w:rFonts w:ascii="Times New Roman"/>
          <w:b w:val="false"/>
          <w:i w:val="false"/>
          <w:color w:val="000000"/>
          <w:sz w:val="28"/>
        </w:rPr>
        <w:t xml:space="preserve">
      Рп= </w:t>
      </w:r>
    </w:p>
    <w:p>
      <w:pPr>
        <w:spacing w:after="0"/>
        <w:ind w:left="0"/>
        <w:jc w:val="both"/>
      </w:pPr>
      <w:r>
        <w:rPr>
          <w:rFonts w:ascii="Times New Roman"/>
          <w:b w:val="false"/>
          <w:i w:val="false"/>
          <w:color w:val="000000"/>
          <w:sz w:val="28"/>
        </w:rPr>
        <w:t>
      Н=</w:t>
      </w:r>
    </w:p>
    <w:p>
      <w:pPr>
        <w:spacing w:after="0"/>
        <w:ind w:left="0"/>
        <w:jc w:val="both"/>
      </w:pPr>
      <w:r>
        <w:rPr>
          <w:rFonts w:ascii="Times New Roman"/>
          <w:b w:val="false"/>
          <w:i w:val="false"/>
          <w:color w:val="000000"/>
          <w:sz w:val="28"/>
        </w:rPr>
        <w:t>
      Э= Не отстает</w:t>
      </w:r>
    </w:p>
    <w:p>
      <w:pPr>
        <w:spacing w:after="0"/>
        <w:ind w:left="0"/>
        <w:jc w:val="both"/>
      </w:pPr>
      <w:r>
        <w:rPr>
          <w:rFonts w:ascii="Times New Roman"/>
          <w:b w:val="false"/>
          <w:i w:val="false"/>
          <w:color w:val="000000"/>
          <w:sz w:val="28"/>
        </w:rPr>
        <w:t>
      Отстает на ________эпикризный срок</w:t>
      </w:r>
    </w:p>
    <w:p>
      <w:pPr>
        <w:spacing w:after="0"/>
        <w:ind w:left="0"/>
        <w:jc w:val="both"/>
      </w:pPr>
      <w:r>
        <w:rPr>
          <w:rFonts w:ascii="Times New Roman"/>
          <w:b w:val="false"/>
          <w:i w:val="false"/>
          <w:color w:val="000000"/>
          <w:sz w:val="28"/>
        </w:rPr>
        <w:t>
      ОЦЕНКА ПИТАНИЯ</w:t>
      </w:r>
    </w:p>
    <w:p>
      <w:pPr>
        <w:spacing w:after="0"/>
        <w:ind w:left="0"/>
        <w:jc w:val="both"/>
      </w:pPr>
      <w:r>
        <w:rPr>
          <w:rFonts w:ascii="Times New Roman"/>
          <w:b w:val="false"/>
          <w:i w:val="false"/>
          <w:color w:val="000000"/>
          <w:sz w:val="28"/>
        </w:rPr>
        <w:t xml:space="preserve">
      Что-либо беспокоит Вас в отношении кормления вашего ребенка?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Грудное вскармливание</w:t>
      </w:r>
    </w:p>
    <w:bookmarkStart w:name="z303" w:id="277"/>
    <w:p>
      <w:pPr>
        <w:spacing w:after="0"/>
        <w:ind w:left="0"/>
        <w:jc w:val="both"/>
      </w:pPr>
      <w:r>
        <w:rPr>
          <w:rFonts w:ascii="Times New Roman"/>
          <w:b w:val="false"/>
          <w:i w:val="false"/>
          <w:color w:val="000000"/>
          <w:sz w:val="28"/>
        </w:rPr>
        <w:t>
      1. Кормите ли Вы грудью? Да ____ Нет ____</w:t>
      </w:r>
    </w:p>
    <w:bookmarkEnd w:id="277"/>
    <w:p>
      <w:pPr>
        <w:spacing w:after="0"/>
        <w:ind w:left="0"/>
        <w:jc w:val="both"/>
      </w:pPr>
      <w:r>
        <w:rPr>
          <w:rFonts w:ascii="Times New Roman"/>
          <w:b w:val="false"/>
          <w:i w:val="false"/>
          <w:color w:val="000000"/>
          <w:sz w:val="28"/>
        </w:rPr>
        <w:t>
      Если Да, сколько раз в сутки? ______ раз</w:t>
      </w:r>
    </w:p>
    <w:bookmarkStart w:name="z304" w:id="278"/>
    <w:p>
      <w:pPr>
        <w:spacing w:after="0"/>
        <w:ind w:left="0"/>
        <w:jc w:val="both"/>
      </w:pPr>
      <w:r>
        <w:rPr>
          <w:rFonts w:ascii="Times New Roman"/>
          <w:b w:val="false"/>
          <w:i w:val="false"/>
          <w:color w:val="000000"/>
          <w:sz w:val="28"/>
        </w:rPr>
        <w:t>
      2. Кормите ли Вы грудью ночью? Да____ Нет_____</w:t>
      </w:r>
    </w:p>
    <w:bookmarkEnd w:id="278"/>
    <w:bookmarkStart w:name="z305" w:id="279"/>
    <w:p>
      <w:pPr>
        <w:spacing w:after="0"/>
        <w:ind w:left="0"/>
        <w:jc w:val="both"/>
      </w:pPr>
      <w:r>
        <w:rPr>
          <w:rFonts w:ascii="Times New Roman"/>
          <w:b w:val="false"/>
          <w:i w:val="false"/>
          <w:color w:val="000000"/>
          <w:sz w:val="28"/>
        </w:rPr>
        <w:t>
      3. Получает ли ребенок какие-либо искусственные смеси или другие заменители грудного молока?</w:t>
      </w:r>
    </w:p>
    <w:bookmarkEnd w:id="279"/>
    <w:p>
      <w:pPr>
        <w:spacing w:after="0"/>
        <w:ind w:left="0"/>
        <w:jc w:val="both"/>
      </w:pPr>
      <w:r>
        <w:rPr>
          <w:rFonts w:ascii="Times New Roman"/>
          <w:b w:val="false"/>
          <w:i w:val="false"/>
          <w:color w:val="000000"/>
          <w:sz w:val="28"/>
        </w:rPr>
        <w:t>
      Да______ Нет _____</w:t>
      </w:r>
    </w:p>
    <w:p>
      <w:pPr>
        <w:spacing w:after="0"/>
        <w:ind w:left="0"/>
        <w:jc w:val="both"/>
      </w:pPr>
      <w:r>
        <w:rPr>
          <w:rFonts w:ascii="Times New Roman"/>
          <w:b w:val="false"/>
          <w:i w:val="false"/>
          <w:color w:val="000000"/>
          <w:sz w:val="28"/>
        </w:rPr>
        <w:t>
      Если Да, ____________мл ____________ раз в день</w:t>
      </w:r>
    </w:p>
    <w:bookmarkStart w:name="z306" w:id="280"/>
    <w:p>
      <w:pPr>
        <w:spacing w:after="0"/>
        <w:ind w:left="0"/>
        <w:jc w:val="both"/>
      </w:pPr>
      <w:r>
        <w:rPr>
          <w:rFonts w:ascii="Times New Roman"/>
          <w:b w:val="false"/>
          <w:i w:val="false"/>
          <w:color w:val="000000"/>
          <w:sz w:val="28"/>
        </w:rPr>
        <w:t>
      1. Сколько основных приемов пищи для ПРИКОРМА в день? ____________________</w:t>
      </w:r>
    </w:p>
    <w:bookmarkEnd w:id="280"/>
    <w:bookmarkStart w:name="z307" w:id="281"/>
    <w:p>
      <w:pPr>
        <w:spacing w:after="0"/>
        <w:ind w:left="0"/>
        <w:jc w:val="both"/>
      </w:pPr>
      <w:r>
        <w:rPr>
          <w:rFonts w:ascii="Times New Roman"/>
          <w:b w:val="false"/>
          <w:i w:val="false"/>
          <w:color w:val="000000"/>
          <w:sz w:val="28"/>
        </w:rPr>
        <w:t>
      2. Сколько перекусов за день? _____________________________________________</w:t>
      </w:r>
    </w:p>
    <w:bookmarkEnd w:id="281"/>
    <w:bookmarkStart w:name="z308" w:id="282"/>
    <w:p>
      <w:pPr>
        <w:spacing w:after="0"/>
        <w:ind w:left="0"/>
        <w:jc w:val="both"/>
      </w:pPr>
      <w:r>
        <w:rPr>
          <w:rFonts w:ascii="Times New Roman"/>
          <w:b w:val="false"/>
          <w:i w:val="false"/>
          <w:color w:val="000000"/>
          <w:sz w:val="28"/>
        </w:rPr>
        <w:t>
      3. Ценность перекусов: Питательная ______ Непитательная_______</w:t>
      </w:r>
    </w:p>
    <w:bookmarkEnd w:id="282"/>
    <w:bookmarkStart w:name="z309" w:id="283"/>
    <w:p>
      <w:pPr>
        <w:spacing w:after="0"/>
        <w:ind w:left="0"/>
        <w:jc w:val="both"/>
      </w:pPr>
      <w:r>
        <w:rPr>
          <w:rFonts w:ascii="Times New Roman"/>
          <w:b w:val="false"/>
          <w:i w:val="false"/>
          <w:color w:val="000000"/>
          <w:sz w:val="28"/>
        </w:rPr>
        <w:t>
      4. Какое количество пищи съедает за один прием? __________________________мл.</w:t>
      </w:r>
    </w:p>
    <w:bookmarkEnd w:id="283"/>
    <w:bookmarkStart w:name="z310" w:id="284"/>
    <w:p>
      <w:pPr>
        <w:spacing w:after="0"/>
        <w:ind w:left="0"/>
        <w:jc w:val="both"/>
      </w:pPr>
      <w:r>
        <w:rPr>
          <w:rFonts w:ascii="Times New Roman"/>
          <w:b w:val="false"/>
          <w:i w:val="false"/>
          <w:color w:val="000000"/>
          <w:sz w:val="28"/>
        </w:rPr>
        <w:t>
      5. Какова густота пищи? Густая ______ Негустая ______</w:t>
      </w:r>
    </w:p>
    <w:bookmarkEnd w:id="284"/>
    <w:bookmarkStart w:name="z311" w:id="285"/>
    <w:p>
      <w:pPr>
        <w:spacing w:after="0"/>
        <w:ind w:left="0"/>
        <w:jc w:val="both"/>
      </w:pPr>
      <w:r>
        <w:rPr>
          <w:rFonts w:ascii="Times New Roman"/>
          <w:b w:val="false"/>
          <w:i w:val="false"/>
          <w:color w:val="000000"/>
          <w:sz w:val="28"/>
        </w:rPr>
        <w:t>
      6. На прошлой неделе ребенок ел:</w:t>
      </w:r>
    </w:p>
    <w:bookmarkEnd w:id="285"/>
    <w:p>
      <w:pPr>
        <w:spacing w:after="0"/>
        <w:ind w:left="0"/>
        <w:jc w:val="both"/>
      </w:pPr>
      <w:r>
        <w:rPr>
          <w:rFonts w:ascii="Times New Roman"/>
          <w:b w:val="false"/>
          <w:i w:val="false"/>
          <w:color w:val="000000"/>
          <w:sz w:val="28"/>
        </w:rPr>
        <w:t>
      • Мясо/рыбу/субпродукты Да ____ Нет ____ сколько дней ____</w:t>
      </w:r>
    </w:p>
    <w:p>
      <w:pPr>
        <w:spacing w:after="0"/>
        <w:ind w:left="0"/>
        <w:jc w:val="both"/>
      </w:pPr>
      <w:r>
        <w:rPr>
          <w:rFonts w:ascii="Times New Roman"/>
          <w:b w:val="false"/>
          <w:i w:val="false"/>
          <w:color w:val="000000"/>
          <w:sz w:val="28"/>
        </w:rPr>
        <w:t>
      • Бобовые Да ____ Нет ____ сколько дней ____</w:t>
      </w:r>
    </w:p>
    <w:p>
      <w:pPr>
        <w:spacing w:after="0"/>
        <w:ind w:left="0"/>
        <w:jc w:val="both"/>
      </w:pPr>
      <w:r>
        <w:rPr>
          <w:rFonts w:ascii="Times New Roman"/>
          <w:b w:val="false"/>
          <w:i w:val="false"/>
          <w:color w:val="000000"/>
          <w:sz w:val="28"/>
        </w:rPr>
        <w:t>
      • Темно-зеленые и желтые овощи и фрукты Да ____ Нет ____ сколько дней</w:t>
      </w:r>
    </w:p>
    <w:bookmarkStart w:name="z312" w:id="286"/>
    <w:p>
      <w:pPr>
        <w:spacing w:after="0"/>
        <w:ind w:left="0"/>
        <w:jc w:val="both"/>
      </w:pPr>
      <w:r>
        <w:rPr>
          <w:rFonts w:ascii="Times New Roman"/>
          <w:b w:val="false"/>
          <w:i w:val="false"/>
          <w:color w:val="000000"/>
          <w:sz w:val="28"/>
        </w:rPr>
        <w:t>
      7. Даете ли Вы ребенку чай? Да ____ Нет ____</w:t>
      </w:r>
    </w:p>
    <w:bookmarkEnd w:id="286"/>
    <w:bookmarkStart w:name="z313" w:id="287"/>
    <w:p>
      <w:pPr>
        <w:spacing w:after="0"/>
        <w:ind w:left="0"/>
        <w:jc w:val="both"/>
      </w:pPr>
      <w:r>
        <w:rPr>
          <w:rFonts w:ascii="Times New Roman"/>
          <w:b w:val="false"/>
          <w:i w:val="false"/>
          <w:color w:val="000000"/>
          <w:sz w:val="28"/>
        </w:rPr>
        <w:t>
      8. Чем Вы пользуетесь при кормлении: ____ бутылочкой ____ чашкой и ложкой ____</w:t>
      </w:r>
    </w:p>
    <w:bookmarkEnd w:id="287"/>
    <w:p>
      <w:pPr>
        <w:spacing w:after="0"/>
        <w:ind w:left="0"/>
        <w:jc w:val="both"/>
      </w:pPr>
      <w:r>
        <w:rPr>
          <w:rFonts w:ascii="Times New Roman"/>
          <w:b w:val="false"/>
          <w:i w:val="false"/>
          <w:color w:val="000000"/>
          <w:sz w:val="28"/>
        </w:rPr>
        <w:t>
      ПРОВЕРЬТЕ ПРИВИВОЧНЫЙ СТАТУС:</w:t>
      </w:r>
    </w:p>
    <w:p>
      <w:pPr>
        <w:spacing w:after="0"/>
        <w:ind w:left="0"/>
        <w:jc w:val="both"/>
      </w:pPr>
      <w:r>
        <w:rPr>
          <w:rFonts w:ascii="Times New Roman"/>
          <w:b w:val="false"/>
          <w:i w:val="false"/>
          <w:color w:val="000000"/>
          <w:sz w:val="28"/>
        </w:rPr>
        <w:t>
      Подчеркните прививки, которые нужно сделать сегодня</w:t>
      </w:r>
    </w:p>
    <w:p>
      <w:pPr>
        <w:spacing w:after="0"/>
        <w:ind w:left="0"/>
        <w:jc w:val="both"/>
      </w:pPr>
      <w:r>
        <w:rPr>
          <w:rFonts w:ascii="Times New Roman"/>
          <w:b w:val="false"/>
          <w:i w:val="false"/>
          <w:color w:val="000000"/>
          <w:sz w:val="28"/>
        </w:rPr>
        <w:t>
      Гепатит В 1- 0 БЦЖ ОПВ-0 АКДС 1 + hib 1</w:t>
      </w:r>
    </w:p>
    <w:p>
      <w:pPr>
        <w:spacing w:after="0"/>
        <w:ind w:left="0"/>
        <w:jc w:val="both"/>
      </w:pPr>
      <w:r>
        <w:rPr>
          <w:rFonts w:ascii="Times New Roman"/>
          <w:b w:val="false"/>
          <w:i w:val="false"/>
          <w:color w:val="000000"/>
          <w:sz w:val="28"/>
        </w:rPr>
        <w:t>
      Гепатит В 2 ОПВ-1 АКДС 2+ hib 2</w:t>
      </w:r>
    </w:p>
    <w:p>
      <w:pPr>
        <w:spacing w:after="0"/>
        <w:ind w:left="0"/>
        <w:jc w:val="both"/>
      </w:pPr>
      <w:r>
        <w:rPr>
          <w:rFonts w:ascii="Times New Roman"/>
          <w:b w:val="false"/>
          <w:i w:val="false"/>
          <w:color w:val="000000"/>
          <w:sz w:val="28"/>
        </w:rPr>
        <w:t>
      Гепатит В 3 ОПВ-2 АКДС 3 + hib 3</w:t>
      </w:r>
    </w:p>
    <w:p>
      <w:pPr>
        <w:spacing w:after="0"/>
        <w:ind w:left="0"/>
        <w:jc w:val="both"/>
      </w:pPr>
      <w:r>
        <w:rPr>
          <w:rFonts w:ascii="Times New Roman"/>
          <w:b w:val="false"/>
          <w:i w:val="false"/>
          <w:color w:val="000000"/>
          <w:sz w:val="28"/>
        </w:rPr>
        <w:t>
      ОПВ-3</w:t>
      </w:r>
    </w:p>
    <w:p>
      <w:pPr>
        <w:spacing w:after="0"/>
        <w:ind w:left="0"/>
        <w:jc w:val="both"/>
      </w:pPr>
      <w:r>
        <w:rPr>
          <w:rFonts w:ascii="Times New Roman"/>
          <w:b w:val="false"/>
          <w:i w:val="false"/>
          <w:color w:val="000000"/>
          <w:sz w:val="28"/>
        </w:rPr>
        <w:t>
       Корь + краснуха + паротит</w:t>
      </w:r>
    </w:p>
    <w:p>
      <w:pPr>
        <w:spacing w:after="0"/>
        <w:ind w:left="0"/>
        <w:jc w:val="both"/>
      </w:pPr>
      <w:r>
        <w:rPr>
          <w:rFonts w:ascii="Times New Roman"/>
          <w:b w:val="false"/>
          <w:i w:val="false"/>
          <w:color w:val="000000"/>
          <w:sz w:val="28"/>
        </w:rPr>
        <w:t>
      Оценка динамики развития рубчика от БЦЖ _________ мм</w:t>
      </w:r>
    </w:p>
    <w:p>
      <w:pPr>
        <w:spacing w:after="0"/>
        <w:ind w:left="0"/>
        <w:jc w:val="both"/>
      </w:pPr>
      <w:r>
        <w:rPr>
          <w:rFonts w:ascii="Times New Roman"/>
          <w:b w:val="false"/>
          <w:i w:val="false"/>
          <w:color w:val="000000"/>
          <w:sz w:val="28"/>
        </w:rPr>
        <w:t>
      Визит для следующей привив-ки____________________________________________</w:t>
      </w:r>
    </w:p>
    <w:p>
      <w:pPr>
        <w:spacing w:after="0"/>
        <w:ind w:left="0"/>
        <w:jc w:val="both"/>
      </w:pPr>
      <w:r>
        <w:rPr>
          <w:rFonts w:ascii="Times New Roman"/>
          <w:b w:val="false"/>
          <w:i w:val="false"/>
          <w:color w:val="000000"/>
          <w:sz w:val="28"/>
        </w:rPr>
        <w:t>
      Дата_______</w:t>
      </w:r>
    </w:p>
    <w:bookmarkStart w:name="z314" w:id="288"/>
    <w:p>
      <w:pPr>
        <w:spacing w:after="0"/>
        <w:ind w:left="0"/>
        <w:jc w:val="both"/>
      </w:pPr>
      <w:r>
        <w:rPr>
          <w:rFonts w:ascii="Times New Roman"/>
          <w:b w:val="false"/>
          <w:i w:val="false"/>
          <w:color w:val="000000"/>
          <w:sz w:val="28"/>
        </w:rPr>
        <w:t>
      ОЦЕНКА УХОДА:</w:t>
      </w:r>
    </w:p>
    <w:bookmarkEnd w:id="288"/>
    <w:p>
      <w:pPr>
        <w:spacing w:after="0"/>
        <w:ind w:left="0"/>
        <w:jc w:val="both"/>
      </w:pPr>
      <w:r>
        <w:rPr>
          <w:rFonts w:ascii="Times New Roman"/>
          <w:b w:val="false"/>
          <w:i w:val="false"/>
          <w:color w:val="000000"/>
          <w:sz w:val="28"/>
        </w:rPr>
        <w:t>
      • Мать знает опасные признаки: 1. Не может пить, не может есть 2. летаргичен или без сознания 3. судороги в анамнезе 4. рвота после каждого приема пищи и питья и правила ухода согласно данным рекомендациям</w:t>
      </w:r>
    </w:p>
    <w:p>
      <w:pPr>
        <w:spacing w:after="0"/>
        <w:ind w:left="0"/>
        <w:jc w:val="both"/>
      </w:pPr>
      <w:r>
        <w:rPr>
          <w:rFonts w:ascii="Times New Roman"/>
          <w:b w:val="false"/>
          <w:i w:val="false"/>
          <w:color w:val="000000"/>
          <w:sz w:val="28"/>
        </w:rPr>
        <w:t>
      • Выполняет рекомендации по питанию, развитию и уходу за ребенком</w:t>
      </w:r>
    </w:p>
    <w:p>
      <w:pPr>
        <w:spacing w:after="0"/>
        <w:ind w:left="0"/>
        <w:jc w:val="both"/>
      </w:pPr>
      <w:r>
        <w:rPr>
          <w:rFonts w:ascii="Times New Roman"/>
          <w:b w:val="false"/>
          <w:i w:val="false"/>
          <w:color w:val="000000"/>
          <w:sz w:val="28"/>
        </w:rPr>
        <w:t>
      • Знает правила ухода за больным ребенком: питание, питьевой режим, когда обратить-ся за медицинской помощью (КВН)</w:t>
      </w:r>
    </w:p>
    <w:p>
      <w:pPr>
        <w:spacing w:after="0"/>
        <w:ind w:left="0"/>
        <w:jc w:val="both"/>
      </w:pPr>
      <w:r>
        <w:rPr>
          <w:rFonts w:ascii="Times New Roman"/>
          <w:b w:val="false"/>
          <w:i w:val="false"/>
          <w:color w:val="000000"/>
          <w:sz w:val="28"/>
        </w:rPr>
        <w:t>
      ПРОБЛЕМЫ УХОДА</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xml:space="preserve">
      ТРЕВОЖНЫЕ ПРИЗНАКИ, требующие специализированной помощи </w:t>
      </w:r>
    </w:p>
    <w:p>
      <w:pPr>
        <w:spacing w:after="0"/>
        <w:ind w:left="0"/>
        <w:jc w:val="both"/>
      </w:pPr>
      <w:r>
        <w:rPr>
          <w:rFonts w:ascii="Times New Roman"/>
          <w:b w:val="false"/>
          <w:i w:val="false"/>
          <w:color w:val="000000"/>
          <w:sz w:val="28"/>
        </w:rPr>
        <w:t>
      • Гипертонус мышц конечностей и/или ограничения движения</w:t>
      </w:r>
    </w:p>
    <w:p>
      <w:pPr>
        <w:spacing w:after="0"/>
        <w:ind w:left="0"/>
        <w:jc w:val="both"/>
      </w:pPr>
      <w:r>
        <w:rPr>
          <w:rFonts w:ascii="Times New Roman"/>
          <w:b w:val="false"/>
          <w:i w:val="false"/>
          <w:color w:val="000000"/>
          <w:sz w:val="28"/>
        </w:rPr>
        <w:t>
      • Частые движения головой (возможные заболевания уха)</w:t>
      </w:r>
    </w:p>
    <w:p>
      <w:pPr>
        <w:spacing w:after="0"/>
        <w:ind w:left="0"/>
        <w:jc w:val="both"/>
      </w:pPr>
      <w:r>
        <w:rPr>
          <w:rFonts w:ascii="Times New Roman"/>
          <w:b w:val="false"/>
          <w:i w:val="false"/>
          <w:color w:val="000000"/>
          <w:sz w:val="28"/>
        </w:rPr>
        <w:t>
      • Отсутствие или сниженная реакция на звуки, знакомые лица или предложенную грудь</w:t>
      </w:r>
    </w:p>
    <w:p>
      <w:pPr>
        <w:spacing w:after="0"/>
        <w:ind w:left="0"/>
        <w:jc w:val="both"/>
      </w:pPr>
      <w:r>
        <w:rPr>
          <w:rFonts w:ascii="Times New Roman"/>
          <w:b w:val="false"/>
          <w:i w:val="false"/>
          <w:color w:val="000000"/>
          <w:sz w:val="28"/>
        </w:rPr>
        <w:t>
      • Отказ от груди или другой пищи</w:t>
      </w:r>
    </w:p>
    <w:p>
      <w:pPr>
        <w:spacing w:after="0"/>
        <w:ind w:left="0"/>
        <w:jc w:val="both"/>
      </w:pPr>
      <w:r>
        <w:rPr>
          <w:rFonts w:ascii="Times New Roman"/>
          <w:b w:val="false"/>
          <w:i w:val="false"/>
          <w:color w:val="000000"/>
          <w:sz w:val="28"/>
        </w:rPr>
        <w:t>
      • Ребенок не вступает в контакт. ПРОБЛЕМЫ</w:t>
      </w:r>
    </w:p>
    <w:p>
      <w:pPr>
        <w:spacing w:after="0"/>
        <w:ind w:left="0"/>
        <w:jc w:val="both"/>
      </w:pPr>
      <w:r>
        <w:rPr>
          <w:rFonts w:ascii="Times New Roman"/>
          <w:b w:val="false"/>
          <w:i w:val="false"/>
          <w:color w:val="000000"/>
          <w:sz w:val="28"/>
        </w:rPr>
        <w:t>
      При выявлении тревож-ных признаков напра-вить на консультацию узкого специалиста для выбора и обеспечения специализированной помощи (психолог, ло-гопед и т.д.)</w:t>
      </w:r>
    </w:p>
    <w:p>
      <w:pPr>
        <w:spacing w:after="0"/>
        <w:ind w:left="0"/>
        <w:jc w:val="both"/>
      </w:pPr>
      <w:r>
        <w:rPr>
          <w:rFonts w:ascii="Times New Roman"/>
          <w:b w:val="false"/>
          <w:i w:val="false"/>
          <w:color w:val="000000"/>
          <w:sz w:val="28"/>
        </w:rPr>
        <w:t>
      ОЦЕНКА ЗДОРОВЬЯ МАТЕРИ</w:t>
      </w:r>
    </w:p>
    <w:bookmarkStart w:name="z315" w:id="289"/>
    <w:p>
      <w:pPr>
        <w:spacing w:after="0"/>
        <w:ind w:left="0"/>
        <w:jc w:val="both"/>
      </w:pPr>
      <w:r>
        <w:rPr>
          <w:rFonts w:ascii="Times New Roman"/>
          <w:b w:val="false"/>
          <w:i w:val="false"/>
          <w:color w:val="000000"/>
          <w:sz w:val="28"/>
        </w:rPr>
        <w:t>
      1. Консультирование по планированию семьи</w:t>
      </w:r>
    </w:p>
    <w:bookmarkEnd w:id="289"/>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Продолжение грудного вскармливания</w:t>
      </w:r>
    </w:p>
    <w:p>
      <w:pPr>
        <w:spacing w:after="0"/>
        <w:ind w:left="0"/>
        <w:jc w:val="both"/>
      </w:pPr>
      <w:r>
        <w:rPr>
          <w:rFonts w:ascii="Times New Roman"/>
          <w:b w:val="false"/>
          <w:i w:val="false"/>
          <w:color w:val="000000"/>
          <w:sz w:val="28"/>
        </w:rPr>
        <w:t>
      • Прикорм: правила успешного ввода прикорма, приготовления и выбора продуктового набора, гигиенические прави-ла приготовления и хранения пищи, кратность и количество, питательная ценность, согласно методическим реко-мендациям "Питание детей раннего возраста", утвержденным МЗ РК 25 сентября 2006г.</w:t>
      </w:r>
    </w:p>
    <w:p>
      <w:pPr>
        <w:spacing w:after="0"/>
        <w:ind w:left="0"/>
        <w:jc w:val="both"/>
      </w:pPr>
      <w:r>
        <w:rPr>
          <w:rFonts w:ascii="Times New Roman"/>
          <w:b w:val="false"/>
          <w:i w:val="false"/>
          <w:color w:val="000000"/>
          <w:sz w:val="28"/>
        </w:rPr>
        <w:t>
      • Оптимальное питание матери.</w:t>
      </w:r>
    </w:p>
    <w:p>
      <w:pPr>
        <w:spacing w:after="0"/>
        <w:ind w:left="0"/>
        <w:jc w:val="both"/>
      </w:pPr>
      <w:r>
        <w:rPr>
          <w:rFonts w:ascii="Times New Roman"/>
          <w:b w:val="false"/>
          <w:i w:val="false"/>
          <w:color w:val="000000"/>
          <w:sz w:val="28"/>
        </w:rPr>
        <w:t>
      • Психосоциальное развитие соответственно возрасту.</w:t>
      </w:r>
    </w:p>
    <w:p>
      <w:pPr>
        <w:spacing w:after="0"/>
        <w:ind w:left="0"/>
        <w:jc w:val="both"/>
      </w:pPr>
      <w:r>
        <w:rPr>
          <w:rFonts w:ascii="Times New Roman"/>
          <w:b w:val="false"/>
          <w:i w:val="false"/>
          <w:color w:val="000000"/>
          <w:sz w:val="28"/>
        </w:rPr>
        <w:t>
      • Массаж и гимнастика соответственно возрасту</w:t>
      </w:r>
    </w:p>
    <w:p>
      <w:pPr>
        <w:spacing w:after="0"/>
        <w:ind w:left="0"/>
        <w:jc w:val="both"/>
      </w:pPr>
      <w:r>
        <w:rPr>
          <w:rFonts w:ascii="Times New Roman"/>
          <w:b w:val="false"/>
          <w:i w:val="false"/>
          <w:color w:val="000000"/>
          <w:sz w:val="28"/>
        </w:rPr>
        <w:t>
      • Ежедневные прогулки, достаточная инсоляция.</w:t>
      </w:r>
    </w:p>
    <w:p>
      <w:pPr>
        <w:spacing w:after="0"/>
        <w:ind w:left="0"/>
        <w:jc w:val="both"/>
      </w:pPr>
      <w:r>
        <w:rPr>
          <w:rFonts w:ascii="Times New Roman"/>
          <w:b w:val="false"/>
          <w:i w:val="false"/>
          <w:color w:val="000000"/>
          <w:sz w:val="28"/>
        </w:rPr>
        <w:t>
      • Правила поведения и ухода в случае болезни ребенка (опасные признаки, когда необходимо обратиться за помо-щью, режим кормления и питья)</w:t>
      </w:r>
    </w:p>
    <w:p>
      <w:pPr>
        <w:spacing w:after="0"/>
        <w:ind w:left="0"/>
        <w:jc w:val="both"/>
      </w:pPr>
      <w:r>
        <w:rPr>
          <w:rFonts w:ascii="Times New Roman"/>
          <w:b w:val="false"/>
          <w:i w:val="false"/>
          <w:color w:val="000000"/>
          <w:sz w:val="28"/>
        </w:rPr>
        <w:t>
      • Безопасная среда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Активное привлечение отца к уходу в целях развития ребенка.</w:t>
      </w:r>
    </w:p>
    <w:p>
      <w:pPr>
        <w:spacing w:after="0"/>
        <w:ind w:left="0"/>
        <w:jc w:val="both"/>
      </w:pPr>
      <w:r>
        <w:rPr>
          <w:rFonts w:ascii="Times New Roman"/>
          <w:b w:val="false"/>
          <w:i w:val="false"/>
          <w:color w:val="000000"/>
          <w:sz w:val="28"/>
        </w:rPr>
        <w:t>
      • Приглашен на прием к врачу в 10 месяцев</w:t>
      </w:r>
    </w:p>
    <w:p>
      <w:pPr>
        <w:spacing w:after="0"/>
        <w:ind w:left="0"/>
        <w:jc w:val="both"/>
      </w:pPr>
      <w:r>
        <w:rPr>
          <w:rFonts w:ascii="Times New Roman"/>
          <w:b w:val="false"/>
          <w:i w:val="false"/>
          <w:color w:val="000000"/>
          <w:sz w:val="28"/>
        </w:rPr>
        <w:t>
      Медсестра:</w:t>
      </w:r>
    </w:p>
    <w:bookmarkStart w:name="z316" w:id="290"/>
    <w:p>
      <w:pPr>
        <w:spacing w:after="0"/>
        <w:ind w:left="0"/>
        <w:jc w:val="left"/>
      </w:pPr>
      <w:r>
        <w:rPr>
          <w:rFonts w:ascii="Times New Roman"/>
          <w:b/>
          <w:i w:val="false"/>
          <w:color w:val="000000"/>
        </w:rPr>
        <w:t xml:space="preserve"> Осмотр ребенка в возрасте 10 месяцев врачом и медсестрой на приеме</w:t>
      </w:r>
    </w:p>
    <w:bookmarkEnd w:id="290"/>
    <w:p>
      <w:pPr>
        <w:spacing w:after="0"/>
        <w:ind w:left="0"/>
        <w:jc w:val="both"/>
      </w:pPr>
      <w:r>
        <w:rPr>
          <w:rFonts w:ascii="Times New Roman"/>
          <w:b w:val="false"/>
          <w:i w:val="false"/>
          <w:color w:val="000000"/>
          <w:sz w:val="28"/>
        </w:rPr>
        <w:t>
      Дата осмотра___\_______ 20__ Возраст: _____Температура_____________________</w:t>
      </w:r>
    </w:p>
    <w:p>
      <w:pPr>
        <w:spacing w:after="0"/>
        <w:ind w:left="0"/>
        <w:jc w:val="both"/>
      </w:pPr>
      <w:r>
        <w:rPr>
          <w:rFonts w:ascii="Times New Roman"/>
          <w:b w:val="false"/>
          <w:i w:val="false"/>
          <w:color w:val="000000"/>
          <w:sz w:val="28"/>
        </w:rPr>
        <w:t>
      ВЕС_______г. РОСТ ____ см. ИМТ________Окружность головы_________________см</w:t>
      </w:r>
    </w:p>
    <w:p>
      <w:pPr>
        <w:spacing w:after="0"/>
        <w:ind w:left="0"/>
        <w:jc w:val="both"/>
      </w:pPr>
      <w:r>
        <w:rPr>
          <w:rFonts w:ascii="Times New Roman"/>
          <w:b w:val="false"/>
          <w:i w:val="false"/>
          <w:color w:val="000000"/>
          <w:sz w:val="28"/>
        </w:rPr>
        <w:t xml:space="preserve">
      Оцените физическое развитие, используя графики: </w:t>
      </w:r>
    </w:p>
    <w:p>
      <w:pPr>
        <w:spacing w:after="0"/>
        <w:ind w:left="0"/>
        <w:jc w:val="both"/>
      </w:pPr>
      <w:r>
        <w:rPr>
          <w:rFonts w:ascii="Times New Roman"/>
          <w:b w:val="false"/>
          <w:i w:val="false"/>
          <w:color w:val="000000"/>
          <w:sz w:val="28"/>
        </w:rPr>
        <w:t xml:space="preserve">
      Жалобы матери: </w:t>
      </w:r>
    </w:p>
    <w:p>
      <w:pPr>
        <w:spacing w:after="0"/>
        <w:ind w:left="0"/>
        <w:jc w:val="both"/>
      </w:pPr>
      <w:r>
        <w:rPr>
          <w:rFonts w:ascii="Times New Roman"/>
          <w:b w:val="false"/>
          <w:i w:val="false"/>
          <w:color w:val="000000"/>
          <w:sz w:val="28"/>
        </w:rPr>
        <w:t>
      ОСМОТР РЕБЕНКА</w:t>
      </w:r>
    </w:p>
    <w:p>
      <w:pPr>
        <w:spacing w:after="0"/>
        <w:ind w:left="0"/>
        <w:jc w:val="both"/>
      </w:pPr>
      <w:r>
        <w:rPr>
          <w:rFonts w:ascii="Times New Roman"/>
          <w:b w:val="false"/>
          <w:i w:val="false"/>
          <w:color w:val="000000"/>
          <w:sz w:val="28"/>
        </w:rPr>
        <w:t xml:space="preserve">
      Кожа: </w:t>
      </w:r>
    </w:p>
    <w:p>
      <w:pPr>
        <w:spacing w:after="0"/>
        <w:ind w:left="0"/>
        <w:jc w:val="both"/>
      </w:pPr>
      <w:r>
        <w:rPr>
          <w:rFonts w:ascii="Times New Roman"/>
          <w:b w:val="false"/>
          <w:i w:val="false"/>
          <w:color w:val="000000"/>
          <w:sz w:val="28"/>
        </w:rPr>
        <w:t>
      Состояние периферических лимфоузлов</w:t>
      </w:r>
    </w:p>
    <w:p>
      <w:pPr>
        <w:spacing w:after="0"/>
        <w:ind w:left="0"/>
        <w:jc w:val="both"/>
      </w:pPr>
      <w:r>
        <w:rPr>
          <w:rFonts w:ascii="Times New Roman"/>
          <w:b w:val="false"/>
          <w:i w:val="false"/>
          <w:color w:val="000000"/>
          <w:sz w:val="28"/>
        </w:rPr>
        <w:t>
      Слизистые ротовой полости Зев</w:t>
      </w:r>
    </w:p>
    <w:p>
      <w:pPr>
        <w:spacing w:after="0"/>
        <w:ind w:left="0"/>
        <w:jc w:val="both"/>
      </w:pPr>
      <w:r>
        <w:rPr>
          <w:rFonts w:ascii="Times New Roman"/>
          <w:b w:val="false"/>
          <w:i w:val="false"/>
          <w:color w:val="000000"/>
          <w:sz w:val="28"/>
        </w:rPr>
        <w:t>
      Конъюнктивы ____________________________________________________________</w:t>
      </w:r>
    </w:p>
    <w:p>
      <w:pPr>
        <w:spacing w:after="0"/>
        <w:ind w:left="0"/>
        <w:jc w:val="both"/>
      </w:pPr>
      <w:r>
        <w:rPr>
          <w:rFonts w:ascii="Times New Roman"/>
          <w:b w:val="false"/>
          <w:i w:val="false"/>
          <w:color w:val="000000"/>
          <w:sz w:val="28"/>
        </w:rPr>
        <w:t>
      Большой родничок _______________________________________________________</w:t>
      </w:r>
    </w:p>
    <w:p>
      <w:pPr>
        <w:spacing w:after="0"/>
        <w:ind w:left="0"/>
        <w:jc w:val="both"/>
      </w:pPr>
      <w:r>
        <w:rPr>
          <w:rFonts w:ascii="Times New Roman"/>
          <w:b w:val="false"/>
          <w:i w:val="false"/>
          <w:color w:val="000000"/>
          <w:sz w:val="28"/>
        </w:rPr>
        <w:t>
      Органы дыхания:_____________________________________ Частота дыхания _____</w:t>
      </w:r>
    </w:p>
    <w:p>
      <w:pPr>
        <w:spacing w:after="0"/>
        <w:ind w:left="0"/>
        <w:jc w:val="both"/>
      </w:pPr>
      <w:r>
        <w:rPr>
          <w:rFonts w:ascii="Times New Roman"/>
          <w:b w:val="false"/>
          <w:i w:val="false"/>
          <w:color w:val="000000"/>
          <w:sz w:val="28"/>
        </w:rPr>
        <w:t>
      Органы ССС: частота сердечных сокращений (ЧСС)_________ Сердечный ритм</w:t>
      </w:r>
    </w:p>
    <w:p>
      <w:pPr>
        <w:spacing w:after="0"/>
        <w:ind w:left="0"/>
        <w:jc w:val="both"/>
      </w:pPr>
      <w:r>
        <w:rPr>
          <w:rFonts w:ascii="Times New Roman"/>
          <w:b w:val="false"/>
          <w:i w:val="false"/>
          <w:color w:val="000000"/>
          <w:sz w:val="28"/>
        </w:rPr>
        <w:t>
      ________________________; Сердечные шумы _______________________________;</w:t>
      </w:r>
    </w:p>
    <w:p>
      <w:pPr>
        <w:spacing w:after="0"/>
        <w:ind w:left="0"/>
        <w:jc w:val="both"/>
      </w:pPr>
      <w:r>
        <w:rPr>
          <w:rFonts w:ascii="Times New Roman"/>
          <w:b w:val="false"/>
          <w:i w:val="false"/>
          <w:color w:val="000000"/>
          <w:sz w:val="28"/>
        </w:rPr>
        <w:t>
      Органы пищеварения: живот ____________печень____________ селезенка ________</w:t>
      </w:r>
    </w:p>
    <w:p>
      <w:pPr>
        <w:spacing w:after="0"/>
        <w:ind w:left="0"/>
        <w:jc w:val="both"/>
      </w:pPr>
      <w:r>
        <w:rPr>
          <w:rFonts w:ascii="Times New Roman"/>
          <w:b w:val="false"/>
          <w:i w:val="false"/>
          <w:color w:val="000000"/>
          <w:sz w:val="28"/>
        </w:rPr>
        <w:t>
      Мочеиспускание _________________ Стул</w:t>
      </w:r>
    </w:p>
    <w:p>
      <w:pPr>
        <w:spacing w:after="0"/>
        <w:ind w:left="0"/>
        <w:jc w:val="both"/>
      </w:pPr>
      <w:r>
        <w:rPr>
          <w:rFonts w:ascii="Times New Roman"/>
          <w:b w:val="false"/>
          <w:i w:val="false"/>
          <w:color w:val="000000"/>
          <w:sz w:val="28"/>
        </w:rPr>
        <w:t>
      ДИАГНОЗ:</w:t>
      </w:r>
    </w:p>
    <w:p>
      <w:pPr>
        <w:spacing w:after="0"/>
        <w:ind w:left="0"/>
        <w:jc w:val="both"/>
      </w:pPr>
      <w:r>
        <w:rPr>
          <w:rFonts w:ascii="Times New Roman"/>
          <w:b w:val="false"/>
          <w:i w:val="false"/>
          <w:color w:val="000000"/>
          <w:sz w:val="28"/>
        </w:rPr>
        <w:t>
      ОЦЕНКА УХОДА В ЦЕЛЯХ РАЗВИТИЯ</w:t>
      </w:r>
    </w:p>
    <w:p>
      <w:pPr>
        <w:spacing w:after="0"/>
        <w:ind w:left="0"/>
        <w:jc w:val="both"/>
      </w:pPr>
      <w:r>
        <w:rPr>
          <w:rFonts w:ascii="Times New Roman"/>
          <w:b w:val="false"/>
          <w:i w:val="false"/>
          <w:color w:val="000000"/>
          <w:sz w:val="28"/>
        </w:rPr>
        <w:t>
      Как Вы играете с Вашим ребенком?</w:t>
      </w:r>
    </w:p>
    <w:p>
      <w:pPr>
        <w:spacing w:after="0"/>
        <w:ind w:left="0"/>
        <w:jc w:val="both"/>
      </w:pPr>
      <w:r>
        <w:rPr>
          <w:rFonts w:ascii="Times New Roman"/>
          <w:b w:val="false"/>
          <w:i w:val="false"/>
          <w:color w:val="000000"/>
          <w:sz w:val="28"/>
        </w:rPr>
        <w:t>
      Как Вы общаетесь с Вашим ребенком?</w:t>
      </w:r>
    </w:p>
    <w:p>
      <w:pPr>
        <w:spacing w:after="0"/>
        <w:ind w:left="0"/>
        <w:jc w:val="both"/>
      </w:pPr>
      <w:r>
        <w:rPr>
          <w:rFonts w:ascii="Times New Roman"/>
          <w:b w:val="false"/>
          <w:i w:val="false"/>
          <w:color w:val="000000"/>
          <w:sz w:val="28"/>
        </w:rPr>
        <w:t>
      ПРОБЛЕМЫ УХОДА для РАЗВИТИЯ</w:t>
      </w:r>
    </w:p>
    <w:p>
      <w:pPr>
        <w:spacing w:after="0"/>
        <w:ind w:left="0"/>
        <w:jc w:val="both"/>
      </w:pPr>
      <w:r>
        <w:rPr>
          <w:rFonts w:ascii="Times New Roman"/>
          <w:b w:val="false"/>
          <w:i w:val="false"/>
          <w:color w:val="000000"/>
          <w:sz w:val="28"/>
        </w:rPr>
        <w:t>
      ОЦЕНКА ПСИХОМОТОРНОГО РАЗВИТИЯ:</w:t>
      </w:r>
    </w:p>
    <w:p>
      <w:pPr>
        <w:spacing w:after="0"/>
        <w:ind w:left="0"/>
        <w:jc w:val="both"/>
      </w:pPr>
      <w:r>
        <w:rPr>
          <w:rFonts w:ascii="Times New Roman"/>
          <w:b w:val="false"/>
          <w:i w:val="false"/>
          <w:color w:val="000000"/>
          <w:sz w:val="28"/>
        </w:rPr>
        <w:t xml:space="preserve">
      До= </w:t>
      </w:r>
    </w:p>
    <w:p>
      <w:pPr>
        <w:spacing w:after="0"/>
        <w:ind w:left="0"/>
        <w:jc w:val="both"/>
      </w:pPr>
      <w:r>
        <w:rPr>
          <w:rFonts w:ascii="Times New Roman"/>
          <w:b w:val="false"/>
          <w:i w:val="false"/>
          <w:color w:val="000000"/>
          <w:sz w:val="28"/>
        </w:rPr>
        <w:t xml:space="preserve">
      Др= </w:t>
      </w:r>
    </w:p>
    <w:p>
      <w:pPr>
        <w:spacing w:after="0"/>
        <w:ind w:left="0"/>
        <w:jc w:val="both"/>
      </w:pPr>
      <w:r>
        <w:rPr>
          <w:rFonts w:ascii="Times New Roman"/>
          <w:b w:val="false"/>
          <w:i w:val="false"/>
          <w:color w:val="000000"/>
          <w:sz w:val="28"/>
        </w:rPr>
        <w:t xml:space="preserve">
      Ра= </w:t>
      </w:r>
    </w:p>
    <w:p>
      <w:pPr>
        <w:spacing w:after="0"/>
        <w:ind w:left="0"/>
        <w:jc w:val="both"/>
      </w:pPr>
      <w:r>
        <w:rPr>
          <w:rFonts w:ascii="Times New Roman"/>
          <w:b w:val="false"/>
          <w:i w:val="false"/>
          <w:color w:val="000000"/>
          <w:sz w:val="28"/>
        </w:rPr>
        <w:t xml:space="preserve">
      Рп= </w:t>
      </w:r>
    </w:p>
    <w:p>
      <w:pPr>
        <w:spacing w:after="0"/>
        <w:ind w:left="0"/>
        <w:jc w:val="both"/>
      </w:pPr>
      <w:r>
        <w:rPr>
          <w:rFonts w:ascii="Times New Roman"/>
          <w:b w:val="false"/>
          <w:i w:val="false"/>
          <w:color w:val="000000"/>
          <w:sz w:val="28"/>
        </w:rPr>
        <w:t>
      Н=</w:t>
      </w:r>
    </w:p>
    <w:p>
      <w:pPr>
        <w:spacing w:after="0"/>
        <w:ind w:left="0"/>
        <w:jc w:val="both"/>
      </w:pPr>
      <w:r>
        <w:rPr>
          <w:rFonts w:ascii="Times New Roman"/>
          <w:b w:val="false"/>
          <w:i w:val="false"/>
          <w:color w:val="000000"/>
          <w:sz w:val="28"/>
        </w:rPr>
        <w:t>
      Э= Не отстает</w:t>
      </w:r>
    </w:p>
    <w:p>
      <w:pPr>
        <w:spacing w:after="0"/>
        <w:ind w:left="0"/>
        <w:jc w:val="both"/>
      </w:pPr>
      <w:r>
        <w:rPr>
          <w:rFonts w:ascii="Times New Roman"/>
          <w:b w:val="false"/>
          <w:i w:val="false"/>
          <w:color w:val="000000"/>
          <w:sz w:val="28"/>
        </w:rPr>
        <w:t>
      Отстает на _______эпикризный срок</w:t>
      </w:r>
    </w:p>
    <w:p>
      <w:pPr>
        <w:spacing w:after="0"/>
        <w:ind w:left="0"/>
        <w:jc w:val="both"/>
      </w:pPr>
      <w:r>
        <w:rPr>
          <w:rFonts w:ascii="Times New Roman"/>
          <w:b w:val="false"/>
          <w:i w:val="false"/>
          <w:color w:val="000000"/>
          <w:sz w:val="28"/>
        </w:rPr>
        <w:t>
      ОЦЕНКА ПИТАНИЯ</w:t>
      </w:r>
    </w:p>
    <w:p>
      <w:pPr>
        <w:spacing w:after="0"/>
        <w:ind w:left="0"/>
        <w:jc w:val="both"/>
      </w:pPr>
      <w:r>
        <w:rPr>
          <w:rFonts w:ascii="Times New Roman"/>
          <w:b w:val="false"/>
          <w:i w:val="false"/>
          <w:color w:val="000000"/>
          <w:sz w:val="28"/>
        </w:rPr>
        <w:t xml:space="preserve">
      Что-либо беспокоит Вас в отношении кормления Вашего ребенка?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Грудное вскармливание</w:t>
      </w:r>
    </w:p>
    <w:bookmarkStart w:name="z317" w:id="291"/>
    <w:p>
      <w:pPr>
        <w:spacing w:after="0"/>
        <w:ind w:left="0"/>
        <w:jc w:val="both"/>
      </w:pPr>
      <w:r>
        <w:rPr>
          <w:rFonts w:ascii="Times New Roman"/>
          <w:b w:val="false"/>
          <w:i w:val="false"/>
          <w:color w:val="000000"/>
          <w:sz w:val="28"/>
        </w:rPr>
        <w:t>
      1. Кормите ли Вы грудью? Да ____ Нет ____</w:t>
      </w:r>
    </w:p>
    <w:bookmarkEnd w:id="291"/>
    <w:p>
      <w:pPr>
        <w:spacing w:after="0"/>
        <w:ind w:left="0"/>
        <w:jc w:val="both"/>
      </w:pPr>
      <w:r>
        <w:rPr>
          <w:rFonts w:ascii="Times New Roman"/>
          <w:b w:val="false"/>
          <w:i w:val="false"/>
          <w:color w:val="000000"/>
          <w:sz w:val="28"/>
        </w:rPr>
        <w:t>
      Если Да, сколько раз в сутки? ______ раз</w:t>
      </w:r>
    </w:p>
    <w:bookmarkStart w:name="z318" w:id="292"/>
    <w:p>
      <w:pPr>
        <w:spacing w:after="0"/>
        <w:ind w:left="0"/>
        <w:jc w:val="both"/>
      </w:pPr>
      <w:r>
        <w:rPr>
          <w:rFonts w:ascii="Times New Roman"/>
          <w:b w:val="false"/>
          <w:i w:val="false"/>
          <w:color w:val="000000"/>
          <w:sz w:val="28"/>
        </w:rPr>
        <w:t>
      2. Кормите ли Вы грудью ночью? Да____ Нет_____</w:t>
      </w:r>
    </w:p>
    <w:bookmarkEnd w:id="292"/>
    <w:bookmarkStart w:name="z319" w:id="293"/>
    <w:p>
      <w:pPr>
        <w:spacing w:after="0"/>
        <w:ind w:left="0"/>
        <w:jc w:val="both"/>
      </w:pPr>
      <w:r>
        <w:rPr>
          <w:rFonts w:ascii="Times New Roman"/>
          <w:b w:val="false"/>
          <w:i w:val="false"/>
          <w:color w:val="000000"/>
          <w:sz w:val="28"/>
        </w:rPr>
        <w:t>
      3. Получает ли ребенок какие-либо искусственные смеси или другие заменители грудного молока?</w:t>
      </w:r>
    </w:p>
    <w:bookmarkEnd w:id="293"/>
    <w:p>
      <w:pPr>
        <w:spacing w:after="0"/>
        <w:ind w:left="0"/>
        <w:jc w:val="both"/>
      </w:pPr>
      <w:r>
        <w:rPr>
          <w:rFonts w:ascii="Times New Roman"/>
          <w:b w:val="false"/>
          <w:i w:val="false"/>
          <w:color w:val="000000"/>
          <w:sz w:val="28"/>
        </w:rPr>
        <w:t>
      Да______ Нет _____</w:t>
      </w:r>
    </w:p>
    <w:p>
      <w:pPr>
        <w:spacing w:after="0"/>
        <w:ind w:left="0"/>
        <w:jc w:val="both"/>
      </w:pPr>
      <w:r>
        <w:rPr>
          <w:rFonts w:ascii="Times New Roman"/>
          <w:b w:val="false"/>
          <w:i w:val="false"/>
          <w:color w:val="000000"/>
          <w:sz w:val="28"/>
        </w:rPr>
        <w:t>
      Если Да, ____________мл ____________ раз в день</w:t>
      </w:r>
    </w:p>
    <w:bookmarkStart w:name="z320" w:id="294"/>
    <w:p>
      <w:pPr>
        <w:spacing w:after="0"/>
        <w:ind w:left="0"/>
        <w:jc w:val="both"/>
      </w:pPr>
      <w:r>
        <w:rPr>
          <w:rFonts w:ascii="Times New Roman"/>
          <w:b w:val="false"/>
          <w:i w:val="false"/>
          <w:color w:val="000000"/>
          <w:sz w:val="28"/>
        </w:rPr>
        <w:t>
      1. Сколько основных приемов пищи для ПРИКОРМА в день? ____________________</w:t>
      </w:r>
    </w:p>
    <w:bookmarkEnd w:id="294"/>
    <w:bookmarkStart w:name="z321" w:id="295"/>
    <w:p>
      <w:pPr>
        <w:spacing w:after="0"/>
        <w:ind w:left="0"/>
        <w:jc w:val="both"/>
      </w:pPr>
      <w:r>
        <w:rPr>
          <w:rFonts w:ascii="Times New Roman"/>
          <w:b w:val="false"/>
          <w:i w:val="false"/>
          <w:color w:val="000000"/>
          <w:sz w:val="28"/>
        </w:rPr>
        <w:t>
      2. Сколько перекусов за день? ______________________________________________</w:t>
      </w:r>
    </w:p>
    <w:bookmarkEnd w:id="295"/>
    <w:bookmarkStart w:name="z322" w:id="296"/>
    <w:p>
      <w:pPr>
        <w:spacing w:after="0"/>
        <w:ind w:left="0"/>
        <w:jc w:val="both"/>
      </w:pPr>
      <w:r>
        <w:rPr>
          <w:rFonts w:ascii="Times New Roman"/>
          <w:b w:val="false"/>
          <w:i w:val="false"/>
          <w:color w:val="000000"/>
          <w:sz w:val="28"/>
        </w:rPr>
        <w:t>
      3. Ценность перекусов: Питательная ______ Непитательная_____________________</w:t>
      </w:r>
    </w:p>
    <w:bookmarkEnd w:id="296"/>
    <w:bookmarkStart w:name="z323" w:id="297"/>
    <w:p>
      <w:pPr>
        <w:spacing w:after="0"/>
        <w:ind w:left="0"/>
        <w:jc w:val="both"/>
      </w:pPr>
      <w:r>
        <w:rPr>
          <w:rFonts w:ascii="Times New Roman"/>
          <w:b w:val="false"/>
          <w:i w:val="false"/>
          <w:color w:val="000000"/>
          <w:sz w:val="28"/>
        </w:rPr>
        <w:t>
      4. Какое количество пищи съедает за один прием? _________________________ мл.</w:t>
      </w:r>
    </w:p>
    <w:bookmarkEnd w:id="297"/>
    <w:bookmarkStart w:name="z324" w:id="298"/>
    <w:p>
      <w:pPr>
        <w:spacing w:after="0"/>
        <w:ind w:left="0"/>
        <w:jc w:val="both"/>
      </w:pPr>
      <w:r>
        <w:rPr>
          <w:rFonts w:ascii="Times New Roman"/>
          <w:b w:val="false"/>
          <w:i w:val="false"/>
          <w:color w:val="000000"/>
          <w:sz w:val="28"/>
        </w:rPr>
        <w:t>
      5. Какова густота пищи? Густая ______ Негустая ______</w:t>
      </w:r>
    </w:p>
    <w:bookmarkEnd w:id="298"/>
    <w:bookmarkStart w:name="z325" w:id="299"/>
    <w:p>
      <w:pPr>
        <w:spacing w:after="0"/>
        <w:ind w:left="0"/>
        <w:jc w:val="both"/>
      </w:pPr>
      <w:r>
        <w:rPr>
          <w:rFonts w:ascii="Times New Roman"/>
          <w:b w:val="false"/>
          <w:i w:val="false"/>
          <w:color w:val="000000"/>
          <w:sz w:val="28"/>
        </w:rPr>
        <w:t>
      6. На прошлой неделе ребенок ел:</w:t>
      </w:r>
    </w:p>
    <w:bookmarkEnd w:id="299"/>
    <w:p>
      <w:pPr>
        <w:spacing w:after="0"/>
        <w:ind w:left="0"/>
        <w:jc w:val="both"/>
      </w:pPr>
      <w:r>
        <w:rPr>
          <w:rFonts w:ascii="Times New Roman"/>
          <w:b w:val="false"/>
          <w:i w:val="false"/>
          <w:color w:val="000000"/>
          <w:sz w:val="28"/>
        </w:rPr>
        <w:t>
      • Мясо/рыбу/субпродукты Да ____ Нет ____ сколько дней ____</w:t>
      </w:r>
    </w:p>
    <w:p>
      <w:pPr>
        <w:spacing w:after="0"/>
        <w:ind w:left="0"/>
        <w:jc w:val="both"/>
      </w:pPr>
      <w:r>
        <w:rPr>
          <w:rFonts w:ascii="Times New Roman"/>
          <w:b w:val="false"/>
          <w:i w:val="false"/>
          <w:color w:val="000000"/>
          <w:sz w:val="28"/>
        </w:rPr>
        <w:t>
      • Бобовые Да ____ Нет ____ сколько дней ____</w:t>
      </w:r>
    </w:p>
    <w:p>
      <w:pPr>
        <w:spacing w:after="0"/>
        <w:ind w:left="0"/>
        <w:jc w:val="both"/>
      </w:pPr>
      <w:r>
        <w:rPr>
          <w:rFonts w:ascii="Times New Roman"/>
          <w:b w:val="false"/>
          <w:i w:val="false"/>
          <w:color w:val="000000"/>
          <w:sz w:val="28"/>
        </w:rPr>
        <w:t>
      • Темно-зеленые и желтые овощи и фрукты Да ____ Нет ____ сколько дней</w:t>
      </w:r>
    </w:p>
    <w:bookmarkStart w:name="z326" w:id="300"/>
    <w:p>
      <w:pPr>
        <w:spacing w:after="0"/>
        <w:ind w:left="0"/>
        <w:jc w:val="both"/>
      </w:pPr>
      <w:r>
        <w:rPr>
          <w:rFonts w:ascii="Times New Roman"/>
          <w:b w:val="false"/>
          <w:i w:val="false"/>
          <w:color w:val="000000"/>
          <w:sz w:val="28"/>
        </w:rPr>
        <w:t>
      7. Даете ли Вы ребенку чай? Да ____ Нет ____</w:t>
      </w:r>
    </w:p>
    <w:bookmarkEnd w:id="300"/>
    <w:bookmarkStart w:name="z327" w:id="301"/>
    <w:p>
      <w:pPr>
        <w:spacing w:after="0"/>
        <w:ind w:left="0"/>
        <w:jc w:val="both"/>
      </w:pPr>
      <w:r>
        <w:rPr>
          <w:rFonts w:ascii="Times New Roman"/>
          <w:b w:val="false"/>
          <w:i w:val="false"/>
          <w:color w:val="000000"/>
          <w:sz w:val="28"/>
        </w:rPr>
        <w:t>
      8. Чем Вы пользуетесь при кормлении: ____ бутылочкой ____ чашкой и ложкой ____</w:t>
      </w:r>
    </w:p>
    <w:bookmarkEnd w:id="301"/>
    <w:p>
      <w:pPr>
        <w:spacing w:after="0"/>
        <w:ind w:left="0"/>
        <w:jc w:val="both"/>
      </w:pPr>
      <w:r>
        <w:rPr>
          <w:rFonts w:ascii="Times New Roman"/>
          <w:b w:val="false"/>
          <w:i w:val="false"/>
          <w:color w:val="000000"/>
          <w:sz w:val="28"/>
        </w:rPr>
        <w:t>
      ПРОВЕРЬТЕ ПРИВИВОЧНЫЙ СТАТУС:</w:t>
      </w:r>
    </w:p>
    <w:p>
      <w:pPr>
        <w:spacing w:after="0"/>
        <w:ind w:left="0"/>
        <w:jc w:val="both"/>
      </w:pPr>
      <w:r>
        <w:rPr>
          <w:rFonts w:ascii="Times New Roman"/>
          <w:b w:val="false"/>
          <w:i w:val="false"/>
          <w:color w:val="000000"/>
          <w:sz w:val="28"/>
        </w:rPr>
        <w:t>
      Подчеркните прививки, которые нужно сделать сегодня</w:t>
      </w:r>
    </w:p>
    <w:p>
      <w:pPr>
        <w:spacing w:after="0"/>
        <w:ind w:left="0"/>
        <w:jc w:val="both"/>
      </w:pPr>
      <w:r>
        <w:rPr>
          <w:rFonts w:ascii="Times New Roman"/>
          <w:b w:val="false"/>
          <w:i w:val="false"/>
          <w:color w:val="000000"/>
          <w:sz w:val="28"/>
        </w:rPr>
        <w:t>
      Гепатит В 1- 0 БЦЖ АКДС 1 + hib1</w:t>
      </w:r>
    </w:p>
    <w:p>
      <w:pPr>
        <w:spacing w:after="0"/>
        <w:ind w:left="0"/>
        <w:jc w:val="both"/>
      </w:pPr>
      <w:r>
        <w:rPr>
          <w:rFonts w:ascii="Times New Roman"/>
          <w:b w:val="false"/>
          <w:i w:val="false"/>
          <w:color w:val="000000"/>
          <w:sz w:val="28"/>
        </w:rPr>
        <w:t>
      Гепатит В 2 ОПВ-1 АКДС 2+ hib 2</w:t>
      </w:r>
    </w:p>
    <w:p>
      <w:pPr>
        <w:spacing w:after="0"/>
        <w:ind w:left="0"/>
        <w:jc w:val="both"/>
      </w:pPr>
      <w:r>
        <w:rPr>
          <w:rFonts w:ascii="Times New Roman"/>
          <w:b w:val="false"/>
          <w:i w:val="false"/>
          <w:color w:val="000000"/>
          <w:sz w:val="28"/>
        </w:rPr>
        <w:t>
      Гепатит В 3 ОПВ-2 АКДС 3 + hib 3</w:t>
      </w:r>
    </w:p>
    <w:p>
      <w:pPr>
        <w:spacing w:after="0"/>
        <w:ind w:left="0"/>
        <w:jc w:val="both"/>
      </w:pPr>
      <w:r>
        <w:rPr>
          <w:rFonts w:ascii="Times New Roman"/>
          <w:b w:val="false"/>
          <w:i w:val="false"/>
          <w:color w:val="000000"/>
          <w:sz w:val="28"/>
        </w:rPr>
        <w:t>
      ОПВ-3</w:t>
      </w:r>
    </w:p>
    <w:p>
      <w:pPr>
        <w:spacing w:after="0"/>
        <w:ind w:left="0"/>
        <w:jc w:val="both"/>
      </w:pPr>
      <w:r>
        <w:rPr>
          <w:rFonts w:ascii="Times New Roman"/>
          <w:b w:val="false"/>
          <w:i w:val="false"/>
          <w:color w:val="000000"/>
          <w:sz w:val="28"/>
        </w:rPr>
        <w:t>
      ОПВ-0</w:t>
      </w:r>
    </w:p>
    <w:p>
      <w:pPr>
        <w:spacing w:after="0"/>
        <w:ind w:left="0"/>
        <w:jc w:val="both"/>
      </w:pPr>
      <w:r>
        <w:rPr>
          <w:rFonts w:ascii="Times New Roman"/>
          <w:b w:val="false"/>
          <w:i w:val="false"/>
          <w:color w:val="000000"/>
          <w:sz w:val="28"/>
        </w:rPr>
        <w:t>
       Корь + краснуха + паротит</w:t>
      </w:r>
    </w:p>
    <w:p>
      <w:pPr>
        <w:spacing w:after="0"/>
        <w:ind w:left="0"/>
        <w:jc w:val="both"/>
      </w:pPr>
      <w:r>
        <w:rPr>
          <w:rFonts w:ascii="Times New Roman"/>
          <w:b w:val="false"/>
          <w:i w:val="false"/>
          <w:color w:val="000000"/>
          <w:sz w:val="28"/>
        </w:rPr>
        <w:t>
      Оценка динамики развития рубчика от БЦЖ ______________________________ мм</w:t>
      </w:r>
    </w:p>
    <w:p>
      <w:pPr>
        <w:spacing w:after="0"/>
        <w:ind w:left="0"/>
        <w:jc w:val="both"/>
      </w:pPr>
      <w:r>
        <w:rPr>
          <w:rFonts w:ascii="Times New Roman"/>
          <w:b w:val="false"/>
          <w:i w:val="false"/>
          <w:color w:val="000000"/>
          <w:sz w:val="28"/>
        </w:rPr>
        <w:t>
      Визит для следующей привив-ки____________________________________________</w:t>
      </w:r>
    </w:p>
    <w:p>
      <w:pPr>
        <w:spacing w:after="0"/>
        <w:ind w:left="0"/>
        <w:jc w:val="both"/>
      </w:pPr>
      <w:r>
        <w:rPr>
          <w:rFonts w:ascii="Times New Roman"/>
          <w:b w:val="false"/>
          <w:i w:val="false"/>
          <w:color w:val="000000"/>
          <w:sz w:val="28"/>
        </w:rPr>
        <w:t>
      Дата_______</w:t>
      </w:r>
    </w:p>
    <w:p>
      <w:pPr>
        <w:spacing w:after="0"/>
        <w:ind w:left="0"/>
        <w:jc w:val="both"/>
      </w:pPr>
      <w:r>
        <w:rPr>
          <w:rFonts w:ascii="Times New Roman"/>
          <w:b w:val="false"/>
          <w:i w:val="false"/>
          <w:color w:val="000000"/>
          <w:sz w:val="28"/>
        </w:rPr>
        <w:t>
      ОЦЕНКА УХОДА:</w:t>
      </w:r>
    </w:p>
    <w:p>
      <w:pPr>
        <w:spacing w:after="0"/>
        <w:ind w:left="0"/>
        <w:jc w:val="both"/>
      </w:pPr>
      <w:r>
        <w:rPr>
          <w:rFonts w:ascii="Times New Roman"/>
          <w:b w:val="false"/>
          <w:i w:val="false"/>
          <w:color w:val="000000"/>
          <w:sz w:val="28"/>
        </w:rPr>
        <w:t>
      • Мать знает опасные признаки: 1. Не может пить, не может есть 2. летаргичен или без сознания 3. судороги в анамнезе 4. рвота после каждого приема пищи и питья</w:t>
      </w:r>
    </w:p>
    <w:p>
      <w:pPr>
        <w:spacing w:after="0"/>
        <w:ind w:left="0"/>
        <w:jc w:val="both"/>
      </w:pPr>
      <w:r>
        <w:rPr>
          <w:rFonts w:ascii="Times New Roman"/>
          <w:b w:val="false"/>
          <w:i w:val="false"/>
          <w:color w:val="000000"/>
          <w:sz w:val="28"/>
        </w:rPr>
        <w:t>
      и правила ухода согласно данным рекомендациям</w:t>
      </w:r>
    </w:p>
    <w:p>
      <w:pPr>
        <w:spacing w:after="0"/>
        <w:ind w:left="0"/>
        <w:jc w:val="both"/>
      </w:pPr>
      <w:r>
        <w:rPr>
          <w:rFonts w:ascii="Times New Roman"/>
          <w:b w:val="false"/>
          <w:i w:val="false"/>
          <w:color w:val="000000"/>
          <w:sz w:val="28"/>
        </w:rPr>
        <w:t>
      • Выполняет рекомендации по питанию, развитию и уходу за ребенком</w:t>
      </w:r>
    </w:p>
    <w:p>
      <w:pPr>
        <w:spacing w:after="0"/>
        <w:ind w:left="0"/>
        <w:jc w:val="both"/>
      </w:pPr>
      <w:r>
        <w:rPr>
          <w:rFonts w:ascii="Times New Roman"/>
          <w:b w:val="false"/>
          <w:i w:val="false"/>
          <w:color w:val="000000"/>
          <w:sz w:val="28"/>
        </w:rPr>
        <w:t>
      • Знает правила ухода за больным ребенком: питание, питьевой режим, когда обра-титься за медицинской помощью (КВН)</w:t>
      </w:r>
    </w:p>
    <w:p>
      <w:pPr>
        <w:spacing w:after="0"/>
        <w:ind w:left="0"/>
        <w:jc w:val="both"/>
      </w:pPr>
      <w:r>
        <w:rPr>
          <w:rFonts w:ascii="Times New Roman"/>
          <w:b w:val="false"/>
          <w:i w:val="false"/>
          <w:color w:val="000000"/>
          <w:sz w:val="28"/>
        </w:rPr>
        <w:t>
      ПРОБЛЕМЫ УХОДА</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 ДА НЕТ</w:t>
      </w:r>
    </w:p>
    <w:p>
      <w:pPr>
        <w:spacing w:after="0"/>
        <w:ind w:left="0"/>
        <w:jc w:val="both"/>
      </w:pPr>
      <w:r>
        <w:rPr>
          <w:rFonts w:ascii="Times New Roman"/>
          <w:b w:val="false"/>
          <w:i w:val="false"/>
          <w:color w:val="000000"/>
          <w:sz w:val="28"/>
        </w:rPr>
        <w:t xml:space="preserve">
      ТРЕВОЖНЫЕ ПРИЗНАКИ, требующие специализированной помощи </w:t>
      </w:r>
    </w:p>
    <w:p>
      <w:pPr>
        <w:spacing w:after="0"/>
        <w:ind w:left="0"/>
        <w:jc w:val="both"/>
      </w:pPr>
      <w:r>
        <w:rPr>
          <w:rFonts w:ascii="Times New Roman"/>
          <w:b w:val="false"/>
          <w:i w:val="false"/>
          <w:color w:val="000000"/>
          <w:sz w:val="28"/>
        </w:rPr>
        <w:t>
      • Гипертонус мышц конечностей и/или ограничения движения</w:t>
      </w:r>
    </w:p>
    <w:p>
      <w:pPr>
        <w:spacing w:after="0"/>
        <w:ind w:left="0"/>
        <w:jc w:val="both"/>
      </w:pPr>
      <w:r>
        <w:rPr>
          <w:rFonts w:ascii="Times New Roman"/>
          <w:b w:val="false"/>
          <w:i w:val="false"/>
          <w:color w:val="000000"/>
          <w:sz w:val="28"/>
        </w:rPr>
        <w:t>
      • Частые движения головой (возможные заболевания уха)</w:t>
      </w:r>
    </w:p>
    <w:p>
      <w:pPr>
        <w:spacing w:after="0"/>
        <w:ind w:left="0"/>
        <w:jc w:val="both"/>
      </w:pPr>
      <w:r>
        <w:rPr>
          <w:rFonts w:ascii="Times New Roman"/>
          <w:b w:val="false"/>
          <w:i w:val="false"/>
          <w:color w:val="000000"/>
          <w:sz w:val="28"/>
        </w:rPr>
        <w:t>
      • Отсутствие или сниженная реакция на звуки, знакомые лица или предложенную грудь</w:t>
      </w:r>
    </w:p>
    <w:p>
      <w:pPr>
        <w:spacing w:after="0"/>
        <w:ind w:left="0"/>
        <w:jc w:val="both"/>
      </w:pPr>
      <w:r>
        <w:rPr>
          <w:rFonts w:ascii="Times New Roman"/>
          <w:b w:val="false"/>
          <w:i w:val="false"/>
          <w:color w:val="000000"/>
          <w:sz w:val="28"/>
        </w:rPr>
        <w:t>
      • Отказ от груди или другой пищи</w:t>
      </w:r>
    </w:p>
    <w:p>
      <w:pPr>
        <w:spacing w:after="0"/>
        <w:ind w:left="0"/>
        <w:jc w:val="both"/>
      </w:pPr>
      <w:r>
        <w:rPr>
          <w:rFonts w:ascii="Times New Roman"/>
          <w:b w:val="false"/>
          <w:i w:val="false"/>
          <w:color w:val="000000"/>
          <w:sz w:val="28"/>
        </w:rPr>
        <w:t>
      • Ребенок не вступает в контакт. ПРОБЛЕМЫ</w:t>
      </w:r>
    </w:p>
    <w:p>
      <w:pPr>
        <w:spacing w:after="0"/>
        <w:ind w:left="0"/>
        <w:jc w:val="both"/>
      </w:pPr>
      <w:r>
        <w:rPr>
          <w:rFonts w:ascii="Times New Roman"/>
          <w:b w:val="false"/>
          <w:i w:val="false"/>
          <w:color w:val="000000"/>
          <w:sz w:val="28"/>
        </w:rPr>
        <w:t>
      При выявлении тревож-ных признаков напра-вить на консультацию узкого специалиста для выбора и обеспечения специализированной помощи (психолог, ло-гопед и т.д.)</w:t>
      </w:r>
    </w:p>
    <w:p>
      <w:pPr>
        <w:spacing w:after="0"/>
        <w:ind w:left="0"/>
        <w:jc w:val="both"/>
      </w:pPr>
      <w:r>
        <w:rPr>
          <w:rFonts w:ascii="Times New Roman"/>
          <w:b w:val="false"/>
          <w:i w:val="false"/>
          <w:color w:val="000000"/>
          <w:sz w:val="28"/>
        </w:rPr>
        <w:t>
      ОЦЕНКА ЗДОРОВЬЯ МАТЕРИ</w:t>
      </w:r>
    </w:p>
    <w:bookmarkStart w:name="z328" w:id="302"/>
    <w:p>
      <w:pPr>
        <w:spacing w:after="0"/>
        <w:ind w:left="0"/>
        <w:jc w:val="both"/>
      </w:pPr>
      <w:r>
        <w:rPr>
          <w:rFonts w:ascii="Times New Roman"/>
          <w:b w:val="false"/>
          <w:i w:val="false"/>
          <w:color w:val="000000"/>
          <w:sz w:val="28"/>
        </w:rPr>
        <w:t>
      1. Консультирование по планированию семьи</w:t>
      </w:r>
    </w:p>
    <w:bookmarkEnd w:id="302"/>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Продолжение грудного вскармливания</w:t>
      </w:r>
    </w:p>
    <w:p>
      <w:pPr>
        <w:spacing w:after="0"/>
        <w:ind w:left="0"/>
        <w:jc w:val="both"/>
      </w:pPr>
      <w:r>
        <w:rPr>
          <w:rFonts w:ascii="Times New Roman"/>
          <w:b w:val="false"/>
          <w:i w:val="false"/>
          <w:color w:val="000000"/>
          <w:sz w:val="28"/>
        </w:rPr>
        <w:t>
      • Прикорм: правила успешного ввода прикорма, приготовления и выбора продуктового набора, гигиенические правила приготовления и хранения пищи, кратность и количество, питательная ценность согласно методическим рекомендациям "Питание детей раннего возраста", утвержденных МЗ РК от 25 сентября 2006г.</w:t>
      </w:r>
    </w:p>
    <w:p>
      <w:pPr>
        <w:spacing w:after="0"/>
        <w:ind w:left="0"/>
        <w:jc w:val="both"/>
      </w:pPr>
      <w:r>
        <w:rPr>
          <w:rFonts w:ascii="Times New Roman"/>
          <w:b w:val="false"/>
          <w:i w:val="false"/>
          <w:color w:val="000000"/>
          <w:sz w:val="28"/>
        </w:rPr>
        <w:t>
      • Оптимальное питание матери.</w:t>
      </w:r>
    </w:p>
    <w:p>
      <w:pPr>
        <w:spacing w:after="0"/>
        <w:ind w:left="0"/>
        <w:jc w:val="both"/>
      </w:pPr>
      <w:r>
        <w:rPr>
          <w:rFonts w:ascii="Times New Roman"/>
          <w:b w:val="false"/>
          <w:i w:val="false"/>
          <w:color w:val="000000"/>
          <w:sz w:val="28"/>
        </w:rPr>
        <w:t>
      • Психосоциальное развитие соответственно возрасту.</w:t>
      </w:r>
    </w:p>
    <w:p>
      <w:pPr>
        <w:spacing w:after="0"/>
        <w:ind w:left="0"/>
        <w:jc w:val="both"/>
      </w:pPr>
      <w:r>
        <w:rPr>
          <w:rFonts w:ascii="Times New Roman"/>
          <w:b w:val="false"/>
          <w:i w:val="false"/>
          <w:color w:val="000000"/>
          <w:sz w:val="28"/>
        </w:rPr>
        <w:t>
      • Массаж и гимнастика соответственно возрасту</w:t>
      </w:r>
    </w:p>
    <w:p>
      <w:pPr>
        <w:spacing w:after="0"/>
        <w:ind w:left="0"/>
        <w:jc w:val="both"/>
      </w:pPr>
      <w:r>
        <w:rPr>
          <w:rFonts w:ascii="Times New Roman"/>
          <w:b w:val="false"/>
          <w:i w:val="false"/>
          <w:color w:val="000000"/>
          <w:sz w:val="28"/>
        </w:rPr>
        <w:t>
      • Ежедневные прогулки, достаточная инсоляция.</w:t>
      </w:r>
    </w:p>
    <w:p>
      <w:pPr>
        <w:spacing w:after="0"/>
        <w:ind w:left="0"/>
        <w:jc w:val="both"/>
      </w:pPr>
      <w:r>
        <w:rPr>
          <w:rFonts w:ascii="Times New Roman"/>
          <w:b w:val="false"/>
          <w:i w:val="false"/>
          <w:color w:val="000000"/>
          <w:sz w:val="28"/>
        </w:rPr>
        <w:t>
      • Правила поведения и ухода в случае болезни ребенка (опасные признаки, когда необходимо обратиться за по-мощью, режим кормления и питья)</w:t>
      </w:r>
    </w:p>
    <w:p>
      <w:pPr>
        <w:spacing w:after="0"/>
        <w:ind w:left="0"/>
        <w:jc w:val="both"/>
      </w:pPr>
      <w:r>
        <w:rPr>
          <w:rFonts w:ascii="Times New Roman"/>
          <w:b w:val="false"/>
          <w:i w:val="false"/>
          <w:color w:val="000000"/>
          <w:sz w:val="28"/>
        </w:rPr>
        <w:t>
      • Безопасная среда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Активное привлечение отца к уходу в целях развития ребенка.</w:t>
      </w:r>
    </w:p>
    <w:p>
      <w:pPr>
        <w:spacing w:after="0"/>
        <w:ind w:left="0"/>
        <w:jc w:val="both"/>
      </w:pPr>
      <w:r>
        <w:rPr>
          <w:rFonts w:ascii="Times New Roman"/>
          <w:b w:val="false"/>
          <w:i w:val="false"/>
          <w:color w:val="000000"/>
          <w:sz w:val="28"/>
        </w:rPr>
        <w:t>
      • Ежемесячный осмотр на приеме у врача</w:t>
      </w:r>
    </w:p>
    <w:p>
      <w:pPr>
        <w:spacing w:after="0"/>
        <w:ind w:left="0"/>
        <w:jc w:val="both"/>
      </w:pPr>
      <w:r>
        <w:rPr>
          <w:rFonts w:ascii="Times New Roman"/>
          <w:b w:val="false"/>
          <w:i w:val="false"/>
          <w:color w:val="000000"/>
          <w:sz w:val="28"/>
        </w:rPr>
        <w:t>
      Врач</w:t>
      </w:r>
    </w:p>
    <w:p>
      <w:pPr>
        <w:spacing w:after="0"/>
        <w:ind w:left="0"/>
        <w:jc w:val="both"/>
      </w:pPr>
      <w:r>
        <w:rPr>
          <w:rFonts w:ascii="Times New Roman"/>
          <w:b w:val="false"/>
          <w:i w:val="false"/>
          <w:color w:val="000000"/>
          <w:sz w:val="28"/>
        </w:rPr>
        <w:t>
      Медсестра</w:t>
      </w:r>
    </w:p>
    <w:bookmarkStart w:name="z329" w:id="303"/>
    <w:p>
      <w:pPr>
        <w:spacing w:after="0"/>
        <w:ind w:left="0"/>
        <w:jc w:val="left"/>
      </w:pPr>
      <w:r>
        <w:rPr>
          <w:rFonts w:ascii="Times New Roman"/>
          <w:b/>
          <w:i w:val="false"/>
          <w:color w:val="000000"/>
        </w:rPr>
        <w:t xml:space="preserve"> Патронаж медсестры на дому ребенку в возрасте от 10 до 11 месяцев</w:t>
      </w:r>
    </w:p>
    <w:bookmarkEnd w:id="303"/>
    <w:p>
      <w:pPr>
        <w:spacing w:after="0"/>
        <w:ind w:left="0"/>
        <w:jc w:val="both"/>
      </w:pPr>
      <w:r>
        <w:rPr>
          <w:rFonts w:ascii="Times New Roman"/>
          <w:b w:val="false"/>
          <w:i w:val="false"/>
          <w:color w:val="000000"/>
          <w:sz w:val="28"/>
        </w:rPr>
        <w:t>
      Дата осмотра___\_______ 20__ Возраст: _____Температура_____________________</w:t>
      </w:r>
    </w:p>
    <w:p>
      <w:pPr>
        <w:spacing w:after="0"/>
        <w:ind w:left="0"/>
        <w:jc w:val="both"/>
      </w:pPr>
      <w:r>
        <w:rPr>
          <w:rFonts w:ascii="Times New Roman"/>
          <w:b w:val="false"/>
          <w:i w:val="false"/>
          <w:color w:val="000000"/>
          <w:sz w:val="28"/>
        </w:rPr>
        <w:t xml:space="preserve">
      Жалобы матери: </w:t>
      </w:r>
    </w:p>
    <w:p>
      <w:pPr>
        <w:spacing w:after="0"/>
        <w:ind w:left="0"/>
        <w:jc w:val="both"/>
      </w:pPr>
      <w:r>
        <w:rPr>
          <w:rFonts w:ascii="Times New Roman"/>
          <w:b w:val="false"/>
          <w:i w:val="false"/>
          <w:color w:val="000000"/>
          <w:sz w:val="28"/>
        </w:rPr>
        <w:t>
      Оцените признаки опасности:</w:t>
      </w:r>
    </w:p>
    <w:p>
      <w:pPr>
        <w:spacing w:after="0"/>
        <w:ind w:left="0"/>
        <w:jc w:val="both"/>
      </w:pPr>
      <w:r>
        <w:rPr>
          <w:rFonts w:ascii="Times New Roman"/>
          <w:b w:val="false"/>
          <w:i w:val="false"/>
          <w:color w:val="000000"/>
          <w:sz w:val="28"/>
        </w:rPr>
        <w:t>
      • Может ли ребенок пить или сосать грудь?</w:t>
      </w:r>
    </w:p>
    <w:p>
      <w:pPr>
        <w:spacing w:after="0"/>
        <w:ind w:left="0"/>
        <w:jc w:val="both"/>
      </w:pPr>
      <w:r>
        <w:rPr>
          <w:rFonts w:ascii="Times New Roman"/>
          <w:b w:val="false"/>
          <w:i w:val="false"/>
          <w:color w:val="000000"/>
          <w:sz w:val="28"/>
        </w:rPr>
        <w:t>
      • Есть ли рвота после каждого приема пищи или питья?</w:t>
      </w:r>
    </w:p>
    <w:p>
      <w:pPr>
        <w:spacing w:after="0"/>
        <w:ind w:left="0"/>
        <w:jc w:val="both"/>
      </w:pPr>
      <w:r>
        <w:rPr>
          <w:rFonts w:ascii="Times New Roman"/>
          <w:b w:val="false"/>
          <w:i w:val="false"/>
          <w:color w:val="000000"/>
          <w:sz w:val="28"/>
        </w:rPr>
        <w:t>
      • Были ли судороги?</w:t>
      </w:r>
    </w:p>
    <w:p>
      <w:pPr>
        <w:spacing w:after="0"/>
        <w:ind w:left="0"/>
        <w:jc w:val="both"/>
      </w:pPr>
      <w:r>
        <w:rPr>
          <w:rFonts w:ascii="Times New Roman"/>
          <w:b w:val="false"/>
          <w:i w:val="false"/>
          <w:color w:val="000000"/>
          <w:sz w:val="28"/>
        </w:rPr>
        <w:t>
      • Летаргичен или без сознания?</w:t>
      </w:r>
    </w:p>
    <w:p>
      <w:pPr>
        <w:spacing w:after="0"/>
        <w:ind w:left="0"/>
        <w:jc w:val="both"/>
      </w:pPr>
      <w:r>
        <w:rPr>
          <w:rFonts w:ascii="Times New Roman"/>
          <w:b w:val="false"/>
          <w:i w:val="false"/>
          <w:color w:val="000000"/>
          <w:sz w:val="28"/>
        </w:rPr>
        <w:t>
      Да___Нет____</w:t>
      </w:r>
    </w:p>
    <w:p>
      <w:pPr>
        <w:spacing w:after="0"/>
        <w:ind w:left="0"/>
        <w:jc w:val="both"/>
      </w:pPr>
      <w:r>
        <w:rPr>
          <w:rFonts w:ascii="Times New Roman"/>
          <w:b w:val="false"/>
          <w:i w:val="false"/>
          <w:color w:val="000000"/>
          <w:sz w:val="28"/>
        </w:rPr>
        <w:t>
      ОЦЕНКА УХОДА В ЦЕЛЯХ РАЗВИТИЯ</w:t>
      </w:r>
    </w:p>
    <w:p>
      <w:pPr>
        <w:spacing w:after="0"/>
        <w:ind w:left="0"/>
        <w:jc w:val="both"/>
      </w:pPr>
      <w:r>
        <w:rPr>
          <w:rFonts w:ascii="Times New Roman"/>
          <w:b w:val="false"/>
          <w:i w:val="false"/>
          <w:color w:val="000000"/>
          <w:sz w:val="28"/>
        </w:rPr>
        <w:t>
      Как Вы играете с Вашим ребенком?</w:t>
      </w:r>
    </w:p>
    <w:p>
      <w:pPr>
        <w:spacing w:after="0"/>
        <w:ind w:left="0"/>
        <w:jc w:val="both"/>
      </w:pPr>
      <w:r>
        <w:rPr>
          <w:rFonts w:ascii="Times New Roman"/>
          <w:b w:val="false"/>
          <w:i w:val="false"/>
          <w:color w:val="000000"/>
          <w:sz w:val="28"/>
        </w:rPr>
        <w:t>
      Как Вы общаетесь с Вашим ребенком?</w:t>
      </w:r>
    </w:p>
    <w:p>
      <w:pPr>
        <w:spacing w:after="0"/>
        <w:ind w:left="0"/>
        <w:jc w:val="both"/>
      </w:pPr>
      <w:r>
        <w:rPr>
          <w:rFonts w:ascii="Times New Roman"/>
          <w:b w:val="false"/>
          <w:i w:val="false"/>
          <w:color w:val="000000"/>
          <w:sz w:val="28"/>
        </w:rPr>
        <w:t>
      ПРОБЛЕМЫ УХОДА для РАЗВИТИЯ</w:t>
      </w:r>
    </w:p>
    <w:p>
      <w:pPr>
        <w:spacing w:after="0"/>
        <w:ind w:left="0"/>
        <w:jc w:val="both"/>
      </w:pPr>
      <w:r>
        <w:rPr>
          <w:rFonts w:ascii="Times New Roman"/>
          <w:b w:val="false"/>
          <w:i w:val="false"/>
          <w:color w:val="000000"/>
          <w:sz w:val="28"/>
        </w:rPr>
        <w:t>
      ОЦЕНКА ПСИХОМОТОРНОГО РАЗВИТИЯ:</w:t>
      </w:r>
    </w:p>
    <w:p>
      <w:pPr>
        <w:spacing w:after="0"/>
        <w:ind w:left="0"/>
        <w:jc w:val="both"/>
      </w:pPr>
      <w:r>
        <w:rPr>
          <w:rFonts w:ascii="Times New Roman"/>
          <w:b w:val="false"/>
          <w:i w:val="false"/>
          <w:color w:val="000000"/>
          <w:sz w:val="28"/>
        </w:rPr>
        <w:t xml:space="preserve">
      До= </w:t>
      </w:r>
    </w:p>
    <w:p>
      <w:pPr>
        <w:spacing w:after="0"/>
        <w:ind w:left="0"/>
        <w:jc w:val="both"/>
      </w:pPr>
      <w:r>
        <w:rPr>
          <w:rFonts w:ascii="Times New Roman"/>
          <w:b w:val="false"/>
          <w:i w:val="false"/>
          <w:color w:val="000000"/>
          <w:sz w:val="28"/>
        </w:rPr>
        <w:t xml:space="preserve">
      Др= </w:t>
      </w:r>
    </w:p>
    <w:p>
      <w:pPr>
        <w:spacing w:after="0"/>
        <w:ind w:left="0"/>
        <w:jc w:val="both"/>
      </w:pPr>
      <w:r>
        <w:rPr>
          <w:rFonts w:ascii="Times New Roman"/>
          <w:b w:val="false"/>
          <w:i w:val="false"/>
          <w:color w:val="000000"/>
          <w:sz w:val="28"/>
        </w:rPr>
        <w:t xml:space="preserve">
      Ра= </w:t>
      </w:r>
    </w:p>
    <w:p>
      <w:pPr>
        <w:spacing w:after="0"/>
        <w:ind w:left="0"/>
        <w:jc w:val="both"/>
      </w:pPr>
      <w:r>
        <w:rPr>
          <w:rFonts w:ascii="Times New Roman"/>
          <w:b w:val="false"/>
          <w:i w:val="false"/>
          <w:color w:val="000000"/>
          <w:sz w:val="28"/>
        </w:rPr>
        <w:t xml:space="preserve">
      Рп= </w:t>
      </w:r>
    </w:p>
    <w:p>
      <w:pPr>
        <w:spacing w:after="0"/>
        <w:ind w:left="0"/>
        <w:jc w:val="both"/>
      </w:pPr>
      <w:r>
        <w:rPr>
          <w:rFonts w:ascii="Times New Roman"/>
          <w:b w:val="false"/>
          <w:i w:val="false"/>
          <w:color w:val="000000"/>
          <w:sz w:val="28"/>
        </w:rPr>
        <w:t>
      Н=</w:t>
      </w:r>
    </w:p>
    <w:p>
      <w:pPr>
        <w:spacing w:after="0"/>
        <w:ind w:left="0"/>
        <w:jc w:val="both"/>
      </w:pPr>
      <w:r>
        <w:rPr>
          <w:rFonts w:ascii="Times New Roman"/>
          <w:b w:val="false"/>
          <w:i w:val="false"/>
          <w:color w:val="000000"/>
          <w:sz w:val="28"/>
        </w:rPr>
        <w:t>
      Э= Не отстает</w:t>
      </w:r>
    </w:p>
    <w:p>
      <w:pPr>
        <w:spacing w:after="0"/>
        <w:ind w:left="0"/>
        <w:jc w:val="both"/>
      </w:pPr>
      <w:r>
        <w:rPr>
          <w:rFonts w:ascii="Times New Roman"/>
          <w:b w:val="false"/>
          <w:i w:val="false"/>
          <w:color w:val="000000"/>
          <w:sz w:val="28"/>
        </w:rPr>
        <w:t>
      Отстает на ________эпикризный срок</w:t>
      </w:r>
    </w:p>
    <w:p>
      <w:pPr>
        <w:spacing w:after="0"/>
        <w:ind w:left="0"/>
        <w:jc w:val="both"/>
      </w:pPr>
      <w:r>
        <w:rPr>
          <w:rFonts w:ascii="Times New Roman"/>
          <w:b w:val="false"/>
          <w:i w:val="false"/>
          <w:color w:val="000000"/>
          <w:sz w:val="28"/>
        </w:rPr>
        <w:t>
      ОЦЕНКА ПИТАНИЯ</w:t>
      </w:r>
    </w:p>
    <w:p>
      <w:pPr>
        <w:spacing w:after="0"/>
        <w:ind w:left="0"/>
        <w:jc w:val="both"/>
      </w:pPr>
      <w:r>
        <w:rPr>
          <w:rFonts w:ascii="Times New Roman"/>
          <w:b w:val="false"/>
          <w:i w:val="false"/>
          <w:color w:val="000000"/>
          <w:sz w:val="28"/>
        </w:rPr>
        <w:t xml:space="preserve">
      Что-либо беспокоит Вас в отношении кормления Вашего ребенка?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Грудное вскармливание</w:t>
      </w:r>
    </w:p>
    <w:bookmarkStart w:name="z330" w:id="304"/>
    <w:p>
      <w:pPr>
        <w:spacing w:after="0"/>
        <w:ind w:left="0"/>
        <w:jc w:val="both"/>
      </w:pPr>
      <w:r>
        <w:rPr>
          <w:rFonts w:ascii="Times New Roman"/>
          <w:b w:val="false"/>
          <w:i w:val="false"/>
          <w:color w:val="000000"/>
          <w:sz w:val="28"/>
        </w:rPr>
        <w:t>
      1. Кормите ли Вы грудью? Да ____ Нет ____</w:t>
      </w:r>
    </w:p>
    <w:bookmarkEnd w:id="304"/>
    <w:p>
      <w:pPr>
        <w:spacing w:after="0"/>
        <w:ind w:left="0"/>
        <w:jc w:val="both"/>
      </w:pPr>
      <w:r>
        <w:rPr>
          <w:rFonts w:ascii="Times New Roman"/>
          <w:b w:val="false"/>
          <w:i w:val="false"/>
          <w:color w:val="000000"/>
          <w:sz w:val="28"/>
        </w:rPr>
        <w:t>
      Если Да, сколько раз в сутки? ______ раз</w:t>
      </w:r>
    </w:p>
    <w:bookmarkStart w:name="z331" w:id="305"/>
    <w:p>
      <w:pPr>
        <w:spacing w:after="0"/>
        <w:ind w:left="0"/>
        <w:jc w:val="both"/>
      </w:pPr>
      <w:r>
        <w:rPr>
          <w:rFonts w:ascii="Times New Roman"/>
          <w:b w:val="false"/>
          <w:i w:val="false"/>
          <w:color w:val="000000"/>
          <w:sz w:val="28"/>
        </w:rPr>
        <w:t>
      2. Кормите ли Вы грудью ночью? Да____ Нет_____</w:t>
      </w:r>
    </w:p>
    <w:bookmarkEnd w:id="305"/>
    <w:bookmarkStart w:name="z332" w:id="306"/>
    <w:p>
      <w:pPr>
        <w:spacing w:after="0"/>
        <w:ind w:left="0"/>
        <w:jc w:val="both"/>
      </w:pPr>
      <w:r>
        <w:rPr>
          <w:rFonts w:ascii="Times New Roman"/>
          <w:b w:val="false"/>
          <w:i w:val="false"/>
          <w:color w:val="000000"/>
          <w:sz w:val="28"/>
        </w:rPr>
        <w:t>
      3. Получает ли ребенок какие-либо искусственные смеси или другие заменители грудного молока?</w:t>
      </w:r>
    </w:p>
    <w:bookmarkEnd w:id="306"/>
    <w:p>
      <w:pPr>
        <w:spacing w:after="0"/>
        <w:ind w:left="0"/>
        <w:jc w:val="both"/>
      </w:pPr>
      <w:r>
        <w:rPr>
          <w:rFonts w:ascii="Times New Roman"/>
          <w:b w:val="false"/>
          <w:i w:val="false"/>
          <w:color w:val="000000"/>
          <w:sz w:val="28"/>
        </w:rPr>
        <w:t>
      Да______ Нет _____</w:t>
      </w:r>
    </w:p>
    <w:p>
      <w:pPr>
        <w:spacing w:after="0"/>
        <w:ind w:left="0"/>
        <w:jc w:val="both"/>
      </w:pPr>
      <w:r>
        <w:rPr>
          <w:rFonts w:ascii="Times New Roman"/>
          <w:b w:val="false"/>
          <w:i w:val="false"/>
          <w:color w:val="000000"/>
          <w:sz w:val="28"/>
        </w:rPr>
        <w:t>
      Если Да, ____________мл ____________ раз в день</w:t>
      </w:r>
    </w:p>
    <w:bookmarkStart w:name="z333" w:id="307"/>
    <w:p>
      <w:pPr>
        <w:spacing w:after="0"/>
        <w:ind w:left="0"/>
        <w:jc w:val="both"/>
      </w:pPr>
      <w:r>
        <w:rPr>
          <w:rFonts w:ascii="Times New Roman"/>
          <w:b w:val="false"/>
          <w:i w:val="false"/>
          <w:color w:val="000000"/>
          <w:sz w:val="28"/>
        </w:rPr>
        <w:t>
      1. Сколько основных приемов пищи для ПРИКОРМА в день? ____________________</w:t>
      </w:r>
    </w:p>
    <w:bookmarkEnd w:id="307"/>
    <w:bookmarkStart w:name="z334" w:id="308"/>
    <w:p>
      <w:pPr>
        <w:spacing w:after="0"/>
        <w:ind w:left="0"/>
        <w:jc w:val="both"/>
      </w:pPr>
      <w:r>
        <w:rPr>
          <w:rFonts w:ascii="Times New Roman"/>
          <w:b w:val="false"/>
          <w:i w:val="false"/>
          <w:color w:val="000000"/>
          <w:sz w:val="28"/>
        </w:rPr>
        <w:t>
      2. Сколько перекусов за день? ______________________________________________</w:t>
      </w:r>
    </w:p>
    <w:bookmarkEnd w:id="308"/>
    <w:bookmarkStart w:name="z335" w:id="309"/>
    <w:p>
      <w:pPr>
        <w:spacing w:after="0"/>
        <w:ind w:left="0"/>
        <w:jc w:val="both"/>
      </w:pPr>
      <w:r>
        <w:rPr>
          <w:rFonts w:ascii="Times New Roman"/>
          <w:b w:val="false"/>
          <w:i w:val="false"/>
          <w:color w:val="000000"/>
          <w:sz w:val="28"/>
        </w:rPr>
        <w:t>
      3. Ценность перекусов: Питательная ______ Непитательная_____________________</w:t>
      </w:r>
    </w:p>
    <w:bookmarkEnd w:id="309"/>
    <w:bookmarkStart w:name="z336" w:id="310"/>
    <w:p>
      <w:pPr>
        <w:spacing w:after="0"/>
        <w:ind w:left="0"/>
        <w:jc w:val="both"/>
      </w:pPr>
      <w:r>
        <w:rPr>
          <w:rFonts w:ascii="Times New Roman"/>
          <w:b w:val="false"/>
          <w:i w:val="false"/>
          <w:color w:val="000000"/>
          <w:sz w:val="28"/>
        </w:rPr>
        <w:t>
      4. Какое количество пищи съедает за один прием? _________________________ мл.</w:t>
      </w:r>
    </w:p>
    <w:bookmarkEnd w:id="310"/>
    <w:bookmarkStart w:name="z337" w:id="311"/>
    <w:p>
      <w:pPr>
        <w:spacing w:after="0"/>
        <w:ind w:left="0"/>
        <w:jc w:val="both"/>
      </w:pPr>
      <w:r>
        <w:rPr>
          <w:rFonts w:ascii="Times New Roman"/>
          <w:b w:val="false"/>
          <w:i w:val="false"/>
          <w:color w:val="000000"/>
          <w:sz w:val="28"/>
        </w:rPr>
        <w:t>
      5. Какова густота пищи? Густая ______ Негустая _______________________________</w:t>
      </w:r>
    </w:p>
    <w:bookmarkEnd w:id="311"/>
    <w:bookmarkStart w:name="z338" w:id="312"/>
    <w:p>
      <w:pPr>
        <w:spacing w:after="0"/>
        <w:ind w:left="0"/>
        <w:jc w:val="both"/>
      </w:pPr>
      <w:r>
        <w:rPr>
          <w:rFonts w:ascii="Times New Roman"/>
          <w:b w:val="false"/>
          <w:i w:val="false"/>
          <w:color w:val="000000"/>
          <w:sz w:val="28"/>
        </w:rPr>
        <w:t>
      6. На прошлой неделе ребенок ел:</w:t>
      </w:r>
    </w:p>
    <w:bookmarkEnd w:id="312"/>
    <w:p>
      <w:pPr>
        <w:spacing w:after="0"/>
        <w:ind w:left="0"/>
        <w:jc w:val="both"/>
      </w:pPr>
      <w:r>
        <w:rPr>
          <w:rFonts w:ascii="Times New Roman"/>
          <w:b w:val="false"/>
          <w:i w:val="false"/>
          <w:color w:val="000000"/>
          <w:sz w:val="28"/>
        </w:rPr>
        <w:t>
      • Мясо/рыбу/субпродукты Да ____ Нет ____ сколько дней ____</w:t>
      </w:r>
    </w:p>
    <w:p>
      <w:pPr>
        <w:spacing w:after="0"/>
        <w:ind w:left="0"/>
        <w:jc w:val="both"/>
      </w:pPr>
      <w:r>
        <w:rPr>
          <w:rFonts w:ascii="Times New Roman"/>
          <w:b w:val="false"/>
          <w:i w:val="false"/>
          <w:color w:val="000000"/>
          <w:sz w:val="28"/>
        </w:rPr>
        <w:t>
      • Бобовые Да ____ Нет ____ сколько дней ____</w:t>
      </w:r>
    </w:p>
    <w:p>
      <w:pPr>
        <w:spacing w:after="0"/>
        <w:ind w:left="0"/>
        <w:jc w:val="both"/>
      </w:pPr>
      <w:r>
        <w:rPr>
          <w:rFonts w:ascii="Times New Roman"/>
          <w:b w:val="false"/>
          <w:i w:val="false"/>
          <w:color w:val="000000"/>
          <w:sz w:val="28"/>
        </w:rPr>
        <w:t>
      • Темно-зеленые и желтые овощи и фрукты Да ____ Нет ____ сколько дней</w:t>
      </w:r>
    </w:p>
    <w:bookmarkStart w:name="z339" w:id="313"/>
    <w:p>
      <w:pPr>
        <w:spacing w:after="0"/>
        <w:ind w:left="0"/>
        <w:jc w:val="both"/>
      </w:pPr>
      <w:r>
        <w:rPr>
          <w:rFonts w:ascii="Times New Roman"/>
          <w:b w:val="false"/>
          <w:i w:val="false"/>
          <w:color w:val="000000"/>
          <w:sz w:val="28"/>
        </w:rPr>
        <w:t>
      7. Даете ли Вы ребенку чай? Да ____ Нет ____</w:t>
      </w:r>
    </w:p>
    <w:bookmarkEnd w:id="313"/>
    <w:bookmarkStart w:name="z340" w:id="314"/>
    <w:p>
      <w:pPr>
        <w:spacing w:after="0"/>
        <w:ind w:left="0"/>
        <w:jc w:val="both"/>
      </w:pPr>
      <w:r>
        <w:rPr>
          <w:rFonts w:ascii="Times New Roman"/>
          <w:b w:val="false"/>
          <w:i w:val="false"/>
          <w:color w:val="000000"/>
          <w:sz w:val="28"/>
        </w:rPr>
        <w:t>
      8. Чем Вы пользуетесь при кормлении: ____ бутылочкой ____ чашкой и ложкой ____</w:t>
      </w:r>
    </w:p>
    <w:bookmarkEnd w:id="314"/>
    <w:p>
      <w:pPr>
        <w:spacing w:after="0"/>
        <w:ind w:left="0"/>
        <w:jc w:val="both"/>
      </w:pPr>
      <w:r>
        <w:rPr>
          <w:rFonts w:ascii="Times New Roman"/>
          <w:b w:val="false"/>
          <w:i w:val="false"/>
          <w:color w:val="000000"/>
          <w:sz w:val="28"/>
        </w:rPr>
        <w:t>
      ПРОВЕРЬТЕ ПРИВИВОЧНЫЙ СТАТУС:</w:t>
      </w:r>
    </w:p>
    <w:p>
      <w:pPr>
        <w:spacing w:after="0"/>
        <w:ind w:left="0"/>
        <w:jc w:val="both"/>
      </w:pPr>
      <w:r>
        <w:rPr>
          <w:rFonts w:ascii="Times New Roman"/>
          <w:b w:val="false"/>
          <w:i w:val="false"/>
          <w:color w:val="000000"/>
          <w:sz w:val="28"/>
        </w:rPr>
        <w:t>
      Подчеркните прививки, которые нужно сделать сегодня</w:t>
      </w:r>
    </w:p>
    <w:p>
      <w:pPr>
        <w:spacing w:after="0"/>
        <w:ind w:left="0"/>
        <w:jc w:val="both"/>
      </w:pPr>
      <w:r>
        <w:rPr>
          <w:rFonts w:ascii="Times New Roman"/>
          <w:b w:val="false"/>
          <w:i w:val="false"/>
          <w:color w:val="000000"/>
          <w:sz w:val="28"/>
        </w:rPr>
        <w:t>
      Гепатит В 1- 0 БЦЖ ОПВ-0 АКДС 1 + hib 1</w:t>
      </w:r>
    </w:p>
    <w:p>
      <w:pPr>
        <w:spacing w:after="0"/>
        <w:ind w:left="0"/>
        <w:jc w:val="both"/>
      </w:pPr>
      <w:r>
        <w:rPr>
          <w:rFonts w:ascii="Times New Roman"/>
          <w:b w:val="false"/>
          <w:i w:val="false"/>
          <w:color w:val="000000"/>
          <w:sz w:val="28"/>
        </w:rPr>
        <w:t>
      Гепатит В 2 ОПВ-1 АКДС 2+ hib 2</w:t>
      </w:r>
    </w:p>
    <w:p>
      <w:pPr>
        <w:spacing w:after="0"/>
        <w:ind w:left="0"/>
        <w:jc w:val="both"/>
      </w:pPr>
      <w:r>
        <w:rPr>
          <w:rFonts w:ascii="Times New Roman"/>
          <w:b w:val="false"/>
          <w:i w:val="false"/>
          <w:color w:val="000000"/>
          <w:sz w:val="28"/>
        </w:rPr>
        <w:t>
      Гепатит В 3 ОПВ-2 АКДС 3 + hib 3</w:t>
      </w:r>
    </w:p>
    <w:p>
      <w:pPr>
        <w:spacing w:after="0"/>
        <w:ind w:left="0"/>
        <w:jc w:val="both"/>
      </w:pPr>
      <w:r>
        <w:rPr>
          <w:rFonts w:ascii="Times New Roman"/>
          <w:b w:val="false"/>
          <w:i w:val="false"/>
          <w:color w:val="000000"/>
          <w:sz w:val="28"/>
        </w:rPr>
        <w:t>
      ОПВ-3</w:t>
      </w:r>
    </w:p>
    <w:p>
      <w:pPr>
        <w:spacing w:after="0"/>
        <w:ind w:left="0"/>
        <w:jc w:val="both"/>
      </w:pPr>
      <w:r>
        <w:rPr>
          <w:rFonts w:ascii="Times New Roman"/>
          <w:b w:val="false"/>
          <w:i w:val="false"/>
          <w:color w:val="000000"/>
          <w:sz w:val="28"/>
        </w:rPr>
        <w:t>
       Корь + краснуха + паротит</w:t>
      </w:r>
    </w:p>
    <w:p>
      <w:pPr>
        <w:spacing w:after="0"/>
        <w:ind w:left="0"/>
        <w:jc w:val="both"/>
      </w:pPr>
      <w:r>
        <w:rPr>
          <w:rFonts w:ascii="Times New Roman"/>
          <w:b w:val="false"/>
          <w:i w:val="false"/>
          <w:color w:val="000000"/>
          <w:sz w:val="28"/>
        </w:rPr>
        <w:t>
      Оценка динамики развития рубчика от БЦЖ ______________________________ мм</w:t>
      </w:r>
    </w:p>
    <w:p>
      <w:pPr>
        <w:spacing w:after="0"/>
        <w:ind w:left="0"/>
        <w:jc w:val="both"/>
      </w:pPr>
      <w:r>
        <w:rPr>
          <w:rFonts w:ascii="Times New Roman"/>
          <w:b w:val="false"/>
          <w:i w:val="false"/>
          <w:color w:val="000000"/>
          <w:sz w:val="28"/>
        </w:rPr>
        <w:t>
      Визит для следующей привив-ки____________________________________________</w:t>
      </w:r>
    </w:p>
    <w:p>
      <w:pPr>
        <w:spacing w:after="0"/>
        <w:ind w:left="0"/>
        <w:jc w:val="both"/>
      </w:pPr>
      <w:r>
        <w:rPr>
          <w:rFonts w:ascii="Times New Roman"/>
          <w:b w:val="false"/>
          <w:i w:val="false"/>
          <w:color w:val="000000"/>
          <w:sz w:val="28"/>
        </w:rPr>
        <w:t>
      Дата_______</w:t>
      </w:r>
    </w:p>
    <w:p>
      <w:pPr>
        <w:spacing w:after="0"/>
        <w:ind w:left="0"/>
        <w:jc w:val="both"/>
      </w:pPr>
      <w:r>
        <w:rPr>
          <w:rFonts w:ascii="Times New Roman"/>
          <w:b w:val="false"/>
          <w:i w:val="false"/>
          <w:color w:val="000000"/>
          <w:sz w:val="28"/>
        </w:rPr>
        <w:t>
      ОЦЕНКА УХОДА:</w:t>
      </w:r>
    </w:p>
    <w:p>
      <w:pPr>
        <w:spacing w:after="0"/>
        <w:ind w:left="0"/>
        <w:jc w:val="both"/>
      </w:pPr>
      <w:r>
        <w:rPr>
          <w:rFonts w:ascii="Times New Roman"/>
          <w:b w:val="false"/>
          <w:i w:val="false"/>
          <w:color w:val="000000"/>
          <w:sz w:val="28"/>
        </w:rPr>
        <w:t>
      • Мать знает опасные признаки: 1. Не может пить, не может есть 2. летаргичен или без сознания 3. судороги в анамнезе 4. рвота после каждого приема пищи и питья и правила ухода согласно данным рекомендациям</w:t>
      </w:r>
    </w:p>
    <w:p>
      <w:pPr>
        <w:spacing w:after="0"/>
        <w:ind w:left="0"/>
        <w:jc w:val="both"/>
      </w:pPr>
      <w:r>
        <w:rPr>
          <w:rFonts w:ascii="Times New Roman"/>
          <w:b w:val="false"/>
          <w:i w:val="false"/>
          <w:color w:val="000000"/>
          <w:sz w:val="28"/>
        </w:rPr>
        <w:t>
      • Выполняет рекомендации по питанию, развитию и уходу за ребенком</w:t>
      </w:r>
    </w:p>
    <w:p>
      <w:pPr>
        <w:spacing w:after="0"/>
        <w:ind w:left="0"/>
        <w:jc w:val="both"/>
      </w:pPr>
      <w:r>
        <w:rPr>
          <w:rFonts w:ascii="Times New Roman"/>
          <w:b w:val="false"/>
          <w:i w:val="false"/>
          <w:color w:val="000000"/>
          <w:sz w:val="28"/>
        </w:rPr>
        <w:t>
      • Знает правила ухода за больным ребенком: питание, питьевой режим, когда обратить-ся за медицинской помощью (КВН)</w:t>
      </w:r>
    </w:p>
    <w:p>
      <w:pPr>
        <w:spacing w:after="0"/>
        <w:ind w:left="0"/>
        <w:jc w:val="both"/>
      </w:pPr>
      <w:r>
        <w:rPr>
          <w:rFonts w:ascii="Times New Roman"/>
          <w:b w:val="false"/>
          <w:i w:val="false"/>
          <w:color w:val="000000"/>
          <w:sz w:val="28"/>
        </w:rPr>
        <w:t>
      ПРОБЛЕМЫ УХОДА</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 ДА НЕТ</w:t>
      </w:r>
    </w:p>
    <w:p>
      <w:pPr>
        <w:spacing w:after="0"/>
        <w:ind w:left="0"/>
        <w:jc w:val="both"/>
      </w:pPr>
      <w:r>
        <w:rPr>
          <w:rFonts w:ascii="Times New Roman"/>
          <w:b w:val="false"/>
          <w:i w:val="false"/>
          <w:color w:val="000000"/>
          <w:sz w:val="28"/>
        </w:rPr>
        <w:t xml:space="preserve">
      ТРЕВОЖНЫЕ ПРИЗНАКИ, требующие специализированной помощи </w:t>
      </w:r>
    </w:p>
    <w:p>
      <w:pPr>
        <w:spacing w:after="0"/>
        <w:ind w:left="0"/>
        <w:jc w:val="both"/>
      </w:pPr>
      <w:r>
        <w:rPr>
          <w:rFonts w:ascii="Times New Roman"/>
          <w:b w:val="false"/>
          <w:i w:val="false"/>
          <w:color w:val="000000"/>
          <w:sz w:val="28"/>
        </w:rPr>
        <w:t>
      • Гипертонус мышц конечностей и/или ограничения движения</w:t>
      </w:r>
    </w:p>
    <w:p>
      <w:pPr>
        <w:spacing w:after="0"/>
        <w:ind w:left="0"/>
        <w:jc w:val="both"/>
      </w:pPr>
      <w:r>
        <w:rPr>
          <w:rFonts w:ascii="Times New Roman"/>
          <w:b w:val="false"/>
          <w:i w:val="false"/>
          <w:color w:val="000000"/>
          <w:sz w:val="28"/>
        </w:rPr>
        <w:t>
      • Частые движения головой (возможные заболевания уха)</w:t>
      </w:r>
    </w:p>
    <w:p>
      <w:pPr>
        <w:spacing w:after="0"/>
        <w:ind w:left="0"/>
        <w:jc w:val="both"/>
      </w:pPr>
      <w:r>
        <w:rPr>
          <w:rFonts w:ascii="Times New Roman"/>
          <w:b w:val="false"/>
          <w:i w:val="false"/>
          <w:color w:val="000000"/>
          <w:sz w:val="28"/>
        </w:rPr>
        <w:t>
      • Отсутствие или сниженная реакция на звуки, знакомые лица или предложенную грудь</w:t>
      </w:r>
    </w:p>
    <w:p>
      <w:pPr>
        <w:spacing w:after="0"/>
        <w:ind w:left="0"/>
        <w:jc w:val="both"/>
      </w:pPr>
      <w:r>
        <w:rPr>
          <w:rFonts w:ascii="Times New Roman"/>
          <w:b w:val="false"/>
          <w:i w:val="false"/>
          <w:color w:val="000000"/>
          <w:sz w:val="28"/>
        </w:rPr>
        <w:t>
      • Отказ от груди или другой пищи</w:t>
      </w:r>
    </w:p>
    <w:p>
      <w:pPr>
        <w:spacing w:after="0"/>
        <w:ind w:left="0"/>
        <w:jc w:val="both"/>
      </w:pPr>
      <w:r>
        <w:rPr>
          <w:rFonts w:ascii="Times New Roman"/>
          <w:b w:val="false"/>
          <w:i w:val="false"/>
          <w:color w:val="000000"/>
          <w:sz w:val="28"/>
        </w:rPr>
        <w:t>
      • Ребенок не вступает в контакт. ПРОБЛЕМЫ</w:t>
      </w:r>
    </w:p>
    <w:p>
      <w:pPr>
        <w:spacing w:after="0"/>
        <w:ind w:left="0"/>
        <w:jc w:val="both"/>
      </w:pPr>
      <w:r>
        <w:rPr>
          <w:rFonts w:ascii="Times New Roman"/>
          <w:b w:val="false"/>
          <w:i w:val="false"/>
          <w:color w:val="000000"/>
          <w:sz w:val="28"/>
        </w:rPr>
        <w:t>
      При выявлении тревож-ных признаков напра-вить на консультацию узкого специалиста для выбора и обеспечения специализированной помощи (психолог, ло-гопед и т.д.)</w:t>
      </w:r>
    </w:p>
    <w:p>
      <w:pPr>
        <w:spacing w:after="0"/>
        <w:ind w:left="0"/>
        <w:jc w:val="both"/>
      </w:pPr>
      <w:r>
        <w:rPr>
          <w:rFonts w:ascii="Times New Roman"/>
          <w:b w:val="false"/>
          <w:i w:val="false"/>
          <w:color w:val="000000"/>
          <w:sz w:val="28"/>
        </w:rPr>
        <w:t>
      ОЦЕНКА ЗДОРОВЬЯ МАТЕРИ</w:t>
      </w:r>
    </w:p>
    <w:bookmarkStart w:name="z341" w:id="315"/>
    <w:p>
      <w:pPr>
        <w:spacing w:after="0"/>
        <w:ind w:left="0"/>
        <w:jc w:val="both"/>
      </w:pPr>
      <w:r>
        <w:rPr>
          <w:rFonts w:ascii="Times New Roman"/>
          <w:b w:val="false"/>
          <w:i w:val="false"/>
          <w:color w:val="000000"/>
          <w:sz w:val="28"/>
        </w:rPr>
        <w:t>
      1. Консультирование по планированию семьи</w:t>
      </w:r>
    </w:p>
    <w:bookmarkEnd w:id="315"/>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Продолжение грудного вскармливания</w:t>
      </w:r>
    </w:p>
    <w:p>
      <w:pPr>
        <w:spacing w:after="0"/>
        <w:ind w:left="0"/>
        <w:jc w:val="both"/>
      </w:pPr>
      <w:r>
        <w:rPr>
          <w:rFonts w:ascii="Times New Roman"/>
          <w:b w:val="false"/>
          <w:i w:val="false"/>
          <w:color w:val="000000"/>
          <w:sz w:val="28"/>
        </w:rPr>
        <w:t>
      • Прикорм: правила успешного ввода прикорма, приготовления и выбора продуктового набора, гигиенические прави-ла приготовления и хранения пищи, кратность и количество, питательная ценность согласно методическим рекомен-дациям "Питание детей раннего возраста", утвержденным МЗ РК 25 сентября 2006г.</w:t>
      </w:r>
    </w:p>
    <w:p>
      <w:pPr>
        <w:spacing w:after="0"/>
        <w:ind w:left="0"/>
        <w:jc w:val="both"/>
      </w:pPr>
      <w:r>
        <w:rPr>
          <w:rFonts w:ascii="Times New Roman"/>
          <w:b w:val="false"/>
          <w:i w:val="false"/>
          <w:color w:val="000000"/>
          <w:sz w:val="28"/>
        </w:rPr>
        <w:t>
      • Оптимальное питание матери.</w:t>
      </w:r>
    </w:p>
    <w:p>
      <w:pPr>
        <w:spacing w:after="0"/>
        <w:ind w:left="0"/>
        <w:jc w:val="both"/>
      </w:pPr>
      <w:r>
        <w:rPr>
          <w:rFonts w:ascii="Times New Roman"/>
          <w:b w:val="false"/>
          <w:i w:val="false"/>
          <w:color w:val="000000"/>
          <w:sz w:val="28"/>
        </w:rPr>
        <w:t>
      • Психосоциальное развитие соответственно возрасту.</w:t>
      </w:r>
    </w:p>
    <w:p>
      <w:pPr>
        <w:spacing w:after="0"/>
        <w:ind w:left="0"/>
        <w:jc w:val="both"/>
      </w:pPr>
      <w:r>
        <w:rPr>
          <w:rFonts w:ascii="Times New Roman"/>
          <w:b w:val="false"/>
          <w:i w:val="false"/>
          <w:color w:val="000000"/>
          <w:sz w:val="28"/>
        </w:rPr>
        <w:t>
      • Массаж и гимнастика соответственно возрасту</w:t>
      </w:r>
    </w:p>
    <w:p>
      <w:pPr>
        <w:spacing w:after="0"/>
        <w:ind w:left="0"/>
        <w:jc w:val="both"/>
      </w:pPr>
      <w:r>
        <w:rPr>
          <w:rFonts w:ascii="Times New Roman"/>
          <w:b w:val="false"/>
          <w:i w:val="false"/>
          <w:color w:val="000000"/>
          <w:sz w:val="28"/>
        </w:rPr>
        <w:t>
      • Ежедневные прогулки, достаточная инсоляция.</w:t>
      </w:r>
    </w:p>
    <w:p>
      <w:pPr>
        <w:spacing w:after="0"/>
        <w:ind w:left="0"/>
        <w:jc w:val="both"/>
      </w:pPr>
      <w:r>
        <w:rPr>
          <w:rFonts w:ascii="Times New Roman"/>
          <w:b w:val="false"/>
          <w:i w:val="false"/>
          <w:color w:val="000000"/>
          <w:sz w:val="28"/>
        </w:rPr>
        <w:t>
      • Правила поведения и ухода в случае болезни ребенка (опасные признаки, когда необходимо обратиться за помо-щью, режим кормления и питья)</w:t>
      </w:r>
    </w:p>
    <w:p>
      <w:pPr>
        <w:spacing w:after="0"/>
        <w:ind w:left="0"/>
        <w:jc w:val="both"/>
      </w:pPr>
      <w:r>
        <w:rPr>
          <w:rFonts w:ascii="Times New Roman"/>
          <w:b w:val="false"/>
          <w:i w:val="false"/>
          <w:color w:val="000000"/>
          <w:sz w:val="28"/>
        </w:rPr>
        <w:t>
      • Безопасная среда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Активное привлечение отца к уходу в целях развития ребенка.</w:t>
      </w:r>
    </w:p>
    <w:p>
      <w:pPr>
        <w:spacing w:after="0"/>
        <w:ind w:left="0"/>
        <w:jc w:val="both"/>
      </w:pPr>
      <w:r>
        <w:rPr>
          <w:rFonts w:ascii="Times New Roman"/>
          <w:b w:val="false"/>
          <w:i w:val="false"/>
          <w:color w:val="000000"/>
          <w:sz w:val="28"/>
        </w:rPr>
        <w:t>
      • Приглашен на прием к врачу в возрасте 11 месяцев</w:t>
      </w:r>
    </w:p>
    <w:p>
      <w:pPr>
        <w:spacing w:after="0"/>
        <w:ind w:left="0"/>
        <w:jc w:val="both"/>
      </w:pPr>
      <w:r>
        <w:rPr>
          <w:rFonts w:ascii="Times New Roman"/>
          <w:b w:val="false"/>
          <w:i w:val="false"/>
          <w:color w:val="000000"/>
          <w:sz w:val="28"/>
        </w:rPr>
        <w:t>
      Медсестра</w:t>
      </w:r>
    </w:p>
    <w:bookmarkStart w:name="z342" w:id="316"/>
    <w:p>
      <w:pPr>
        <w:spacing w:after="0"/>
        <w:ind w:left="0"/>
        <w:jc w:val="left"/>
      </w:pPr>
      <w:r>
        <w:rPr>
          <w:rFonts w:ascii="Times New Roman"/>
          <w:b/>
          <w:i w:val="false"/>
          <w:color w:val="000000"/>
        </w:rPr>
        <w:t xml:space="preserve"> Осмотр ребенка в возрасте 11 месяцев врачом и медсестрой на приеме</w:t>
      </w:r>
    </w:p>
    <w:bookmarkEnd w:id="316"/>
    <w:p>
      <w:pPr>
        <w:spacing w:after="0"/>
        <w:ind w:left="0"/>
        <w:jc w:val="both"/>
      </w:pPr>
      <w:r>
        <w:rPr>
          <w:rFonts w:ascii="Times New Roman"/>
          <w:b w:val="false"/>
          <w:i w:val="false"/>
          <w:color w:val="000000"/>
          <w:sz w:val="28"/>
        </w:rPr>
        <w:t>
      Дата осмотра___\_______ 20__ Возраст: _____Температура______________________</w:t>
      </w:r>
    </w:p>
    <w:p>
      <w:pPr>
        <w:spacing w:after="0"/>
        <w:ind w:left="0"/>
        <w:jc w:val="both"/>
      </w:pPr>
      <w:r>
        <w:rPr>
          <w:rFonts w:ascii="Times New Roman"/>
          <w:b w:val="false"/>
          <w:i w:val="false"/>
          <w:color w:val="000000"/>
          <w:sz w:val="28"/>
        </w:rPr>
        <w:t>
      ВЕС_______г. РОСТ ____ см. ИМТ________Окружность головы_________________см</w:t>
      </w:r>
    </w:p>
    <w:p>
      <w:pPr>
        <w:spacing w:after="0"/>
        <w:ind w:left="0"/>
        <w:jc w:val="both"/>
      </w:pPr>
      <w:r>
        <w:rPr>
          <w:rFonts w:ascii="Times New Roman"/>
          <w:b w:val="false"/>
          <w:i w:val="false"/>
          <w:color w:val="000000"/>
          <w:sz w:val="28"/>
        </w:rPr>
        <w:t xml:space="preserve">
      Оцените физическое развитие, используя графики: </w:t>
      </w:r>
    </w:p>
    <w:p>
      <w:pPr>
        <w:spacing w:after="0"/>
        <w:ind w:left="0"/>
        <w:jc w:val="both"/>
      </w:pPr>
      <w:r>
        <w:rPr>
          <w:rFonts w:ascii="Times New Roman"/>
          <w:b w:val="false"/>
          <w:i w:val="false"/>
          <w:color w:val="000000"/>
          <w:sz w:val="28"/>
        </w:rPr>
        <w:t xml:space="preserve">
      Жалобы матери: </w:t>
      </w:r>
    </w:p>
    <w:p>
      <w:pPr>
        <w:spacing w:after="0"/>
        <w:ind w:left="0"/>
        <w:jc w:val="both"/>
      </w:pPr>
      <w:r>
        <w:rPr>
          <w:rFonts w:ascii="Times New Roman"/>
          <w:b w:val="false"/>
          <w:i w:val="false"/>
          <w:color w:val="000000"/>
          <w:sz w:val="28"/>
        </w:rPr>
        <w:t>
      ОСМОТР РЕБЕНКА</w:t>
      </w:r>
    </w:p>
    <w:p>
      <w:pPr>
        <w:spacing w:after="0"/>
        <w:ind w:left="0"/>
        <w:jc w:val="both"/>
      </w:pPr>
      <w:r>
        <w:rPr>
          <w:rFonts w:ascii="Times New Roman"/>
          <w:b w:val="false"/>
          <w:i w:val="false"/>
          <w:color w:val="000000"/>
          <w:sz w:val="28"/>
        </w:rPr>
        <w:t xml:space="preserve">
      Кожа: </w:t>
      </w:r>
    </w:p>
    <w:p>
      <w:pPr>
        <w:spacing w:after="0"/>
        <w:ind w:left="0"/>
        <w:jc w:val="both"/>
      </w:pPr>
      <w:r>
        <w:rPr>
          <w:rFonts w:ascii="Times New Roman"/>
          <w:b w:val="false"/>
          <w:i w:val="false"/>
          <w:color w:val="000000"/>
          <w:sz w:val="28"/>
        </w:rPr>
        <w:t>
      Состояние периферических лимфоузлов</w:t>
      </w:r>
    </w:p>
    <w:p>
      <w:pPr>
        <w:spacing w:after="0"/>
        <w:ind w:left="0"/>
        <w:jc w:val="both"/>
      </w:pPr>
      <w:r>
        <w:rPr>
          <w:rFonts w:ascii="Times New Roman"/>
          <w:b w:val="false"/>
          <w:i w:val="false"/>
          <w:color w:val="000000"/>
          <w:sz w:val="28"/>
        </w:rPr>
        <w:t>
      Слизистые ротовой полости Зев</w:t>
      </w:r>
    </w:p>
    <w:p>
      <w:pPr>
        <w:spacing w:after="0"/>
        <w:ind w:left="0"/>
        <w:jc w:val="both"/>
      </w:pPr>
      <w:r>
        <w:rPr>
          <w:rFonts w:ascii="Times New Roman"/>
          <w:b w:val="false"/>
          <w:i w:val="false"/>
          <w:color w:val="000000"/>
          <w:sz w:val="28"/>
        </w:rPr>
        <w:t>
      Конъюнктивы ____________________________________________________________</w:t>
      </w:r>
    </w:p>
    <w:p>
      <w:pPr>
        <w:spacing w:after="0"/>
        <w:ind w:left="0"/>
        <w:jc w:val="both"/>
      </w:pPr>
      <w:r>
        <w:rPr>
          <w:rFonts w:ascii="Times New Roman"/>
          <w:b w:val="false"/>
          <w:i w:val="false"/>
          <w:color w:val="000000"/>
          <w:sz w:val="28"/>
        </w:rPr>
        <w:t>
      Большой родничок _______________________________________________________</w:t>
      </w:r>
    </w:p>
    <w:p>
      <w:pPr>
        <w:spacing w:after="0"/>
        <w:ind w:left="0"/>
        <w:jc w:val="both"/>
      </w:pPr>
      <w:r>
        <w:rPr>
          <w:rFonts w:ascii="Times New Roman"/>
          <w:b w:val="false"/>
          <w:i w:val="false"/>
          <w:color w:val="000000"/>
          <w:sz w:val="28"/>
        </w:rPr>
        <w:t>
      Органы дыхания:_____________________________________ Частота дыхания _____</w:t>
      </w:r>
    </w:p>
    <w:p>
      <w:pPr>
        <w:spacing w:after="0"/>
        <w:ind w:left="0"/>
        <w:jc w:val="both"/>
      </w:pPr>
      <w:r>
        <w:rPr>
          <w:rFonts w:ascii="Times New Roman"/>
          <w:b w:val="false"/>
          <w:i w:val="false"/>
          <w:color w:val="000000"/>
          <w:sz w:val="28"/>
        </w:rPr>
        <w:t>
      Органы ССС: частота сердечных сокращений (ЧСС)_________ Сердечный ритм</w:t>
      </w:r>
    </w:p>
    <w:p>
      <w:pPr>
        <w:spacing w:after="0"/>
        <w:ind w:left="0"/>
        <w:jc w:val="both"/>
      </w:pPr>
      <w:r>
        <w:rPr>
          <w:rFonts w:ascii="Times New Roman"/>
          <w:b w:val="false"/>
          <w:i w:val="false"/>
          <w:color w:val="000000"/>
          <w:sz w:val="28"/>
        </w:rPr>
        <w:t>
      ________________________; Сердечные шумы _______________________________;</w:t>
      </w:r>
    </w:p>
    <w:p>
      <w:pPr>
        <w:spacing w:after="0"/>
        <w:ind w:left="0"/>
        <w:jc w:val="both"/>
      </w:pPr>
      <w:r>
        <w:rPr>
          <w:rFonts w:ascii="Times New Roman"/>
          <w:b w:val="false"/>
          <w:i w:val="false"/>
          <w:color w:val="000000"/>
          <w:sz w:val="28"/>
        </w:rPr>
        <w:t xml:space="preserve">
      Органы пищеварения: живот ____________печень____________ селезенка ______ </w:t>
      </w:r>
    </w:p>
    <w:p>
      <w:pPr>
        <w:spacing w:after="0"/>
        <w:ind w:left="0"/>
        <w:jc w:val="both"/>
      </w:pPr>
      <w:r>
        <w:rPr>
          <w:rFonts w:ascii="Times New Roman"/>
          <w:b w:val="false"/>
          <w:i w:val="false"/>
          <w:color w:val="000000"/>
          <w:sz w:val="28"/>
        </w:rPr>
        <w:t>
      Мочеиспускание _________________ Стул</w:t>
      </w:r>
    </w:p>
    <w:p>
      <w:pPr>
        <w:spacing w:after="0"/>
        <w:ind w:left="0"/>
        <w:jc w:val="both"/>
      </w:pPr>
      <w:r>
        <w:rPr>
          <w:rFonts w:ascii="Times New Roman"/>
          <w:b w:val="false"/>
          <w:i w:val="false"/>
          <w:color w:val="000000"/>
          <w:sz w:val="28"/>
        </w:rPr>
        <w:t>
      ДИАГНОЗ:</w:t>
      </w:r>
    </w:p>
    <w:p>
      <w:pPr>
        <w:spacing w:after="0"/>
        <w:ind w:left="0"/>
        <w:jc w:val="both"/>
      </w:pPr>
      <w:r>
        <w:rPr>
          <w:rFonts w:ascii="Times New Roman"/>
          <w:b w:val="false"/>
          <w:i w:val="false"/>
          <w:color w:val="000000"/>
          <w:sz w:val="28"/>
        </w:rPr>
        <w:t>
      ОЦЕНКА УХОДА В ЦЕЛЯХ РАЗВИТИЯ</w:t>
      </w:r>
    </w:p>
    <w:p>
      <w:pPr>
        <w:spacing w:after="0"/>
        <w:ind w:left="0"/>
        <w:jc w:val="both"/>
      </w:pPr>
      <w:r>
        <w:rPr>
          <w:rFonts w:ascii="Times New Roman"/>
          <w:b w:val="false"/>
          <w:i w:val="false"/>
          <w:color w:val="000000"/>
          <w:sz w:val="28"/>
        </w:rPr>
        <w:t>
      Как Вы играете с вашим ребенком?</w:t>
      </w:r>
    </w:p>
    <w:p>
      <w:pPr>
        <w:spacing w:after="0"/>
        <w:ind w:left="0"/>
        <w:jc w:val="both"/>
      </w:pPr>
      <w:r>
        <w:rPr>
          <w:rFonts w:ascii="Times New Roman"/>
          <w:b w:val="false"/>
          <w:i w:val="false"/>
          <w:color w:val="000000"/>
          <w:sz w:val="28"/>
        </w:rPr>
        <w:t>
      Как Вы общаетесь с Вашим ребенком?</w:t>
      </w:r>
    </w:p>
    <w:p>
      <w:pPr>
        <w:spacing w:after="0"/>
        <w:ind w:left="0"/>
        <w:jc w:val="both"/>
      </w:pPr>
      <w:r>
        <w:rPr>
          <w:rFonts w:ascii="Times New Roman"/>
          <w:b w:val="false"/>
          <w:i w:val="false"/>
          <w:color w:val="000000"/>
          <w:sz w:val="28"/>
        </w:rPr>
        <w:t>
      ПРОБЛЕМЫ УХОДА для РАЗВИТИЯ</w:t>
      </w:r>
    </w:p>
    <w:p>
      <w:pPr>
        <w:spacing w:after="0"/>
        <w:ind w:left="0"/>
        <w:jc w:val="both"/>
      </w:pPr>
      <w:r>
        <w:rPr>
          <w:rFonts w:ascii="Times New Roman"/>
          <w:b w:val="false"/>
          <w:i w:val="false"/>
          <w:color w:val="000000"/>
          <w:sz w:val="28"/>
        </w:rPr>
        <w:t>
      ОЦЕНКА ПСИХОМОТОРНОГО РАЗВИТИЯ:</w:t>
      </w:r>
    </w:p>
    <w:p>
      <w:pPr>
        <w:spacing w:after="0"/>
        <w:ind w:left="0"/>
        <w:jc w:val="both"/>
      </w:pPr>
      <w:r>
        <w:rPr>
          <w:rFonts w:ascii="Times New Roman"/>
          <w:b w:val="false"/>
          <w:i w:val="false"/>
          <w:color w:val="000000"/>
          <w:sz w:val="28"/>
        </w:rPr>
        <w:t xml:space="preserve">
      До= </w:t>
      </w:r>
    </w:p>
    <w:p>
      <w:pPr>
        <w:spacing w:after="0"/>
        <w:ind w:left="0"/>
        <w:jc w:val="both"/>
      </w:pPr>
      <w:r>
        <w:rPr>
          <w:rFonts w:ascii="Times New Roman"/>
          <w:b w:val="false"/>
          <w:i w:val="false"/>
          <w:color w:val="000000"/>
          <w:sz w:val="28"/>
        </w:rPr>
        <w:t xml:space="preserve">
      Др= </w:t>
      </w:r>
    </w:p>
    <w:p>
      <w:pPr>
        <w:spacing w:after="0"/>
        <w:ind w:left="0"/>
        <w:jc w:val="both"/>
      </w:pPr>
      <w:r>
        <w:rPr>
          <w:rFonts w:ascii="Times New Roman"/>
          <w:b w:val="false"/>
          <w:i w:val="false"/>
          <w:color w:val="000000"/>
          <w:sz w:val="28"/>
        </w:rPr>
        <w:t xml:space="preserve">
      Ра= </w:t>
      </w:r>
    </w:p>
    <w:p>
      <w:pPr>
        <w:spacing w:after="0"/>
        <w:ind w:left="0"/>
        <w:jc w:val="both"/>
      </w:pPr>
      <w:r>
        <w:rPr>
          <w:rFonts w:ascii="Times New Roman"/>
          <w:b w:val="false"/>
          <w:i w:val="false"/>
          <w:color w:val="000000"/>
          <w:sz w:val="28"/>
        </w:rPr>
        <w:t xml:space="preserve">
      Рп= </w:t>
      </w:r>
    </w:p>
    <w:p>
      <w:pPr>
        <w:spacing w:after="0"/>
        <w:ind w:left="0"/>
        <w:jc w:val="both"/>
      </w:pPr>
      <w:r>
        <w:rPr>
          <w:rFonts w:ascii="Times New Roman"/>
          <w:b w:val="false"/>
          <w:i w:val="false"/>
          <w:color w:val="000000"/>
          <w:sz w:val="28"/>
        </w:rPr>
        <w:t>
      Н=</w:t>
      </w:r>
    </w:p>
    <w:p>
      <w:pPr>
        <w:spacing w:after="0"/>
        <w:ind w:left="0"/>
        <w:jc w:val="both"/>
      </w:pPr>
      <w:r>
        <w:rPr>
          <w:rFonts w:ascii="Times New Roman"/>
          <w:b w:val="false"/>
          <w:i w:val="false"/>
          <w:color w:val="000000"/>
          <w:sz w:val="28"/>
        </w:rPr>
        <w:t>
      Э= Не отстает</w:t>
      </w:r>
    </w:p>
    <w:p>
      <w:pPr>
        <w:spacing w:after="0"/>
        <w:ind w:left="0"/>
        <w:jc w:val="both"/>
      </w:pPr>
      <w:r>
        <w:rPr>
          <w:rFonts w:ascii="Times New Roman"/>
          <w:b w:val="false"/>
          <w:i w:val="false"/>
          <w:color w:val="000000"/>
          <w:sz w:val="28"/>
        </w:rPr>
        <w:t>
      Отстает на _______эпикризный срок</w:t>
      </w:r>
    </w:p>
    <w:p>
      <w:pPr>
        <w:spacing w:after="0"/>
        <w:ind w:left="0"/>
        <w:jc w:val="both"/>
      </w:pPr>
      <w:r>
        <w:rPr>
          <w:rFonts w:ascii="Times New Roman"/>
          <w:b w:val="false"/>
          <w:i w:val="false"/>
          <w:color w:val="000000"/>
          <w:sz w:val="28"/>
        </w:rPr>
        <w:t>
      ОЦЕНКА ПИТАНИЯ</w:t>
      </w:r>
    </w:p>
    <w:p>
      <w:pPr>
        <w:spacing w:after="0"/>
        <w:ind w:left="0"/>
        <w:jc w:val="both"/>
      </w:pPr>
      <w:r>
        <w:rPr>
          <w:rFonts w:ascii="Times New Roman"/>
          <w:b w:val="false"/>
          <w:i w:val="false"/>
          <w:color w:val="000000"/>
          <w:sz w:val="28"/>
        </w:rPr>
        <w:t xml:space="preserve">
      Что-либо беспокоит Вас в отношении кормления Вашего ребенка?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Грудное вскармливание</w:t>
      </w:r>
    </w:p>
    <w:bookmarkStart w:name="z343" w:id="317"/>
    <w:p>
      <w:pPr>
        <w:spacing w:after="0"/>
        <w:ind w:left="0"/>
        <w:jc w:val="both"/>
      </w:pPr>
      <w:r>
        <w:rPr>
          <w:rFonts w:ascii="Times New Roman"/>
          <w:b w:val="false"/>
          <w:i w:val="false"/>
          <w:color w:val="000000"/>
          <w:sz w:val="28"/>
        </w:rPr>
        <w:t>
      1. Кормите ли Вы грудью? Да ____ Нет ____</w:t>
      </w:r>
    </w:p>
    <w:bookmarkEnd w:id="317"/>
    <w:p>
      <w:pPr>
        <w:spacing w:after="0"/>
        <w:ind w:left="0"/>
        <w:jc w:val="both"/>
      </w:pPr>
      <w:r>
        <w:rPr>
          <w:rFonts w:ascii="Times New Roman"/>
          <w:b w:val="false"/>
          <w:i w:val="false"/>
          <w:color w:val="000000"/>
          <w:sz w:val="28"/>
        </w:rPr>
        <w:t>
      Если Да, сколько раз в сутки? ______ раз</w:t>
      </w:r>
    </w:p>
    <w:bookmarkStart w:name="z344" w:id="318"/>
    <w:p>
      <w:pPr>
        <w:spacing w:after="0"/>
        <w:ind w:left="0"/>
        <w:jc w:val="both"/>
      </w:pPr>
      <w:r>
        <w:rPr>
          <w:rFonts w:ascii="Times New Roman"/>
          <w:b w:val="false"/>
          <w:i w:val="false"/>
          <w:color w:val="000000"/>
          <w:sz w:val="28"/>
        </w:rPr>
        <w:t>
      2. Кормите ли Вы грудью ночью? Да____ Нет_____</w:t>
      </w:r>
    </w:p>
    <w:bookmarkEnd w:id="318"/>
    <w:bookmarkStart w:name="z345" w:id="319"/>
    <w:p>
      <w:pPr>
        <w:spacing w:after="0"/>
        <w:ind w:left="0"/>
        <w:jc w:val="both"/>
      </w:pPr>
      <w:r>
        <w:rPr>
          <w:rFonts w:ascii="Times New Roman"/>
          <w:b w:val="false"/>
          <w:i w:val="false"/>
          <w:color w:val="000000"/>
          <w:sz w:val="28"/>
        </w:rPr>
        <w:t>
      3. Получает ли ребенок какие-либо искусственные смеси или другие заменители грудного молока?</w:t>
      </w:r>
    </w:p>
    <w:bookmarkEnd w:id="319"/>
    <w:p>
      <w:pPr>
        <w:spacing w:after="0"/>
        <w:ind w:left="0"/>
        <w:jc w:val="both"/>
      </w:pPr>
      <w:r>
        <w:rPr>
          <w:rFonts w:ascii="Times New Roman"/>
          <w:b w:val="false"/>
          <w:i w:val="false"/>
          <w:color w:val="000000"/>
          <w:sz w:val="28"/>
        </w:rPr>
        <w:t>
      Да______ Нет _____</w:t>
      </w:r>
    </w:p>
    <w:p>
      <w:pPr>
        <w:spacing w:after="0"/>
        <w:ind w:left="0"/>
        <w:jc w:val="both"/>
      </w:pPr>
      <w:r>
        <w:rPr>
          <w:rFonts w:ascii="Times New Roman"/>
          <w:b w:val="false"/>
          <w:i w:val="false"/>
          <w:color w:val="000000"/>
          <w:sz w:val="28"/>
        </w:rPr>
        <w:t>
      Если Да, ____________мл ____________ раз в день</w:t>
      </w:r>
    </w:p>
    <w:bookmarkStart w:name="z346" w:id="320"/>
    <w:p>
      <w:pPr>
        <w:spacing w:after="0"/>
        <w:ind w:left="0"/>
        <w:jc w:val="both"/>
      </w:pPr>
      <w:r>
        <w:rPr>
          <w:rFonts w:ascii="Times New Roman"/>
          <w:b w:val="false"/>
          <w:i w:val="false"/>
          <w:color w:val="000000"/>
          <w:sz w:val="28"/>
        </w:rPr>
        <w:t>
      1. Сколько основных приемов пищи для ПРИКОРМА в день? ____________________</w:t>
      </w:r>
    </w:p>
    <w:bookmarkEnd w:id="320"/>
    <w:bookmarkStart w:name="z347" w:id="321"/>
    <w:p>
      <w:pPr>
        <w:spacing w:after="0"/>
        <w:ind w:left="0"/>
        <w:jc w:val="both"/>
      </w:pPr>
      <w:r>
        <w:rPr>
          <w:rFonts w:ascii="Times New Roman"/>
          <w:b w:val="false"/>
          <w:i w:val="false"/>
          <w:color w:val="000000"/>
          <w:sz w:val="28"/>
        </w:rPr>
        <w:t>
      2. Сколько перекусов за день? ______________________________________________</w:t>
      </w:r>
    </w:p>
    <w:bookmarkEnd w:id="321"/>
    <w:bookmarkStart w:name="z348" w:id="322"/>
    <w:p>
      <w:pPr>
        <w:spacing w:after="0"/>
        <w:ind w:left="0"/>
        <w:jc w:val="both"/>
      </w:pPr>
      <w:r>
        <w:rPr>
          <w:rFonts w:ascii="Times New Roman"/>
          <w:b w:val="false"/>
          <w:i w:val="false"/>
          <w:color w:val="000000"/>
          <w:sz w:val="28"/>
        </w:rPr>
        <w:t>
      3. Ценность перекусов: Питательная ______ Непитательная_____________________</w:t>
      </w:r>
    </w:p>
    <w:bookmarkEnd w:id="322"/>
    <w:bookmarkStart w:name="z349" w:id="323"/>
    <w:p>
      <w:pPr>
        <w:spacing w:after="0"/>
        <w:ind w:left="0"/>
        <w:jc w:val="both"/>
      </w:pPr>
      <w:r>
        <w:rPr>
          <w:rFonts w:ascii="Times New Roman"/>
          <w:b w:val="false"/>
          <w:i w:val="false"/>
          <w:color w:val="000000"/>
          <w:sz w:val="28"/>
        </w:rPr>
        <w:t>
      4. Какое количество пищи съедает за один прием? _________________________ мл.</w:t>
      </w:r>
    </w:p>
    <w:bookmarkEnd w:id="323"/>
    <w:bookmarkStart w:name="z350" w:id="324"/>
    <w:p>
      <w:pPr>
        <w:spacing w:after="0"/>
        <w:ind w:left="0"/>
        <w:jc w:val="both"/>
      </w:pPr>
      <w:r>
        <w:rPr>
          <w:rFonts w:ascii="Times New Roman"/>
          <w:b w:val="false"/>
          <w:i w:val="false"/>
          <w:color w:val="000000"/>
          <w:sz w:val="28"/>
        </w:rPr>
        <w:t>
      5. Какова густота пищи? Густая ______ Негустая ______</w:t>
      </w:r>
    </w:p>
    <w:bookmarkEnd w:id="324"/>
    <w:bookmarkStart w:name="z351" w:id="325"/>
    <w:p>
      <w:pPr>
        <w:spacing w:after="0"/>
        <w:ind w:left="0"/>
        <w:jc w:val="both"/>
      </w:pPr>
      <w:r>
        <w:rPr>
          <w:rFonts w:ascii="Times New Roman"/>
          <w:b w:val="false"/>
          <w:i w:val="false"/>
          <w:color w:val="000000"/>
          <w:sz w:val="28"/>
        </w:rPr>
        <w:t>
      6. На прошлой неделе ребенок ел:</w:t>
      </w:r>
    </w:p>
    <w:bookmarkEnd w:id="325"/>
    <w:p>
      <w:pPr>
        <w:spacing w:after="0"/>
        <w:ind w:left="0"/>
        <w:jc w:val="both"/>
      </w:pPr>
      <w:r>
        <w:rPr>
          <w:rFonts w:ascii="Times New Roman"/>
          <w:b w:val="false"/>
          <w:i w:val="false"/>
          <w:color w:val="000000"/>
          <w:sz w:val="28"/>
        </w:rPr>
        <w:t>
      • Мясо/рыбу/субпродукты Да ____ Нет ____ сколько дней ____</w:t>
      </w:r>
    </w:p>
    <w:p>
      <w:pPr>
        <w:spacing w:after="0"/>
        <w:ind w:left="0"/>
        <w:jc w:val="both"/>
      </w:pPr>
      <w:r>
        <w:rPr>
          <w:rFonts w:ascii="Times New Roman"/>
          <w:b w:val="false"/>
          <w:i w:val="false"/>
          <w:color w:val="000000"/>
          <w:sz w:val="28"/>
        </w:rPr>
        <w:t>
      • Бобовые Да ____ Нет ____ сколько дней ____</w:t>
      </w:r>
    </w:p>
    <w:p>
      <w:pPr>
        <w:spacing w:after="0"/>
        <w:ind w:left="0"/>
        <w:jc w:val="both"/>
      </w:pPr>
      <w:r>
        <w:rPr>
          <w:rFonts w:ascii="Times New Roman"/>
          <w:b w:val="false"/>
          <w:i w:val="false"/>
          <w:color w:val="000000"/>
          <w:sz w:val="28"/>
        </w:rPr>
        <w:t>
      • Темно-зеленые и желтые овощи и фрукты Да ____ Нет ____ сколько дней</w:t>
      </w:r>
    </w:p>
    <w:bookmarkStart w:name="z352" w:id="326"/>
    <w:p>
      <w:pPr>
        <w:spacing w:after="0"/>
        <w:ind w:left="0"/>
        <w:jc w:val="both"/>
      </w:pPr>
      <w:r>
        <w:rPr>
          <w:rFonts w:ascii="Times New Roman"/>
          <w:b w:val="false"/>
          <w:i w:val="false"/>
          <w:color w:val="000000"/>
          <w:sz w:val="28"/>
        </w:rPr>
        <w:t>
      7. Даете ли Вы ребенку чай? Да ____ Нет ____</w:t>
      </w:r>
    </w:p>
    <w:bookmarkEnd w:id="326"/>
    <w:bookmarkStart w:name="z353" w:id="327"/>
    <w:p>
      <w:pPr>
        <w:spacing w:after="0"/>
        <w:ind w:left="0"/>
        <w:jc w:val="both"/>
      </w:pPr>
      <w:r>
        <w:rPr>
          <w:rFonts w:ascii="Times New Roman"/>
          <w:b w:val="false"/>
          <w:i w:val="false"/>
          <w:color w:val="000000"/>
          <w:sz w:val="28"/>
        </w:rPr>
        <w:t>
      8. Чем Вы пользуетесь при кормлении: ____ бутылочкой ____ чашкой и ложкой ____</w:t>
      </w:r>
    </w:p>
    <w:bookmarkEnd w:id="327"/>
    <w:p>
      <w:pPr>
        <w:spacing w:after="0"/>
        <w:ind w:left="0"/>
        <w:jc w:val="both"/>
      </w:pPr>
      <w:r>
        <w:rPr>
          <w:rFonts w:ascii="Times New Roman"/>
          <w:b w:val="false"/>
          <w:i w:val="false"/>
          <w:color w:val="000000"/>
          <w:sz w:val="28"/>
        </w:rPr>
        <w:t>
      ПРОВЕРЬТЕ ПРИВИВОЧНЫЙ СТАТУС:</w:t>
      </w:r>
    </w:p>
    <w:p>
      <w:pPr>
        <w:spacing w:after="0"/>
        <w:ind w:left="0"/>
        <w:jc w:val="both"/>
      </w:pPr>
      <w:r>
        <w:rPr>
          <w:rFonts w:ascii="Times New Roman"/>
          <w:b w:val="false"/>
          <w:i w:val="false"/>
          <w:color w:val="000000"/>
          <w:sz w:val="28"/>
        </w:rPr>
        <w:t>
      Подчеркните прививки, которые нужно сделать сегодня</w:t>
      </w:r>
    </w:p>
    <w:p>
      <w:pPr>
        <w:spacing w:after="0"/>
        <w:ind w:left="0"/>
        <w:jc w:val="both"/>
      </w:pPr>
      <w:r>
        <w:rPr>
          <w:rFonts w:ascii="Times New Roman"/>
          <w:b w:val="false"/>
          <w:i w:val="false"/>
          <w:color w:val="000000"/>
          <w:sz w:val="28"/>
        </w:rPr>
        <w:t>
      Гепатит В 1- 0 БЦЖ АКДС 1 + hib1</w:t>
      </w:r>
    </w:p>
    <w:p>
      <w:pPr>
        <w:spacing w:after="0"/>
        <w:ind w:left="0"/>
        <w:jc w:val="both"/>
      </w:pPr>
      <w:r>
        <w:rPr>
          <w:rFonts w:ascii="Times New Roman"/>
          <w:b w:val="false"/>
          <w:i w:val="false"/>
          <w:color w:val="000000"/>
          <w:sz w:val="28"/>
        </w:rPr>
        <w:t>
      Гепатит В 2 ОПВ-1 АКДС 2+ hib 2</w:t>
      </w:r>
    </w:p>
    <w:p>
      <w:pPr>
        <w:spacing w:after="0"/>
        <w:ind w:left="0"/>
        <w:jc w:val="both"/>
      </w:pPr>
      <w:r>
        <w:rPr>
          <w:rFonts w:ascii="Times New Roman"/>
          <w:b w:val="false"/>
          <w:i w:val="false"/>
          <w:color w:val="000000"/>
          <w:sz w:val="28"/>
        </w:rPr>
        <w:t>
      Гепатит В 3 ОПВ-2 АКДС 3 + hib 3</w:t>
      </w:r>
    </w:p>
    <w:p>
      <w:pPr>
        <w:spacing w:after="0"/>
        <w:ind w:left="0"/>
        <w:jc w:val="both"/>
      </w:pPr>
      <w:r>
        <w:rPr>
          <w:rFonts w:ascii="Times New Roman"/>
          <w:b w:val="false"/>
          <w:i w:val="false"/>
          <w:color w:val="000000"/>
          <w:sz w:val="28"/>
        </w:rPr>
        <w:t>
      ОПВ-3</w:t>
      </w:r>
    </w:p>
    <w:p>
      <w:pPr>
        <w:spacing w:after="0"/>
        <w:ind w:left="0"/>
        <w:jc w:val="both"/>
      </w:pPr>
      <w:r>
        <w:rPr>
          <w:rFonts w:ascii="Times New Roman"/>
          <w:b w:val="false"/>
          <w:i w:val="false"/>
          <w:color w:val="000000"/>
          <w:sz w:val="28"/>
        </w:rPr>
        <w:t>
      ОПВ-0</w:t>
      </w:r>
    </w:p>
    <w:p>
      <w:pPr>
        <w:spacing w:after="0"/>
        <w:ind w:left="0"/>
        <w:jc w:val="both"/>
      </w:pPr>
      <w:r>
        <w:rPr>
          <w:rFonts w:ascii="Times New Roman"/>
          <w:b w:val="false"/>
          <w:i w:val="false"/>
          <w:color w:val="000000"/>
          <w:sz w:val="28"/>
        </w:rPr>
        <w:t>
       Корь + краснуха + паротит</w:t>
      </w:r>
    </w:p>
    <w:p>
      <w:pPr>
        <w:spacing w:after="0"/>
        <w:ind w:left="0"/>
        <w:jc w:val="both"/>
      </w:pPr>
      <w:r>
        <w:rPr>
          <w:rFonts w:ascii="Times New Roman"/>
          <w:b w:val="false"/>
          <w:i w:val="false"/>
          <w:color w:val="000000"/>
          <w:sz w:val="28"/>
        </w:rPr>
        <w:t>
      Оценка динамики развития рубчика от БЦЖ ______________________________ мм</w:t>
      </w:r>
    </w:p>
    <w:p>
      <w:pPr>
        <w:spacing w:after="0"/>
        <w:ind w:left="0"/>
        <w:jc w:val="both"/>
      </w:pPr>
      <w:r>
        <w:rPr>
          <w:rFonts w:ascii="Times New Roman"/>
          <w:b w:val="false"/>
          <w:i w:val="false"/>
          <w:color w:val="000000"/>
          <w:sz w:val="28"/>
        </w:rPr>
        <w:t>
      Визит для следующей привив-ки____________________________________________</w:t>
      </w:r>
    </w:p>
    <w:p>
      <w:pPr>
        <w:spacing w:after="0"/>
        <w:ind w:left="0"/>
        <w:jc w:val="both"/>
      </w:pPr>
      <w:r>
        <w:rPr>
          <w:rFonts w:ascii="Times New Roman"/>
          <w:b w:val="false"/>
          <w:i w:val="false"/>
          <w:color w:val="000000"/>
          <w:sz w:val="28"/>
        </w:rPr>
        <w:t>
      Дата_______</w:t>
      </w:r>
    </w:p>
    <w:p>
      <w:pPr>
        <w:spacing w:after="0"/>
        <w:ind w:left="0"/>
        <w:jc w:val="both"/>
      </w:pPr>
      <w:r>
        <w:rPr>
          <w:rFonts w:ascii="Times New Roman"/>
          <w:b w:val="false"/>
          <w:i w:val="false"/>
          <w:color w:val="000000"/>
          <w:sz w:val="28"/>
        </w:rPr>
        <w:t>
      ОЦЕНКА УХОДА:</w:t>
      </w:r>
    </w:p>
    <w:p>
      <w:pPr>
        <w:spacing w:after="0"/>
        <w:ind w:left="0"/>
        <w:jc w:val="both"/>
      </w:pPr>
      <w:r>
        <w:rPr>
          <w:rFonts w:ascii="Times New Roman"/>
          <w:b w:val="false"/>
          <w:i w:val="false"/>
          <w:color w:val="000000"/>
          <w:sz w:val="28"/>
        </w:rPr>
        <w:t>
      • Мать знает опасные признаки: 1. Не может пить, не может есть 2. летаргичен или без сознания 3. судороги в анамнезе 4. рвота после каждого приема пищи и питья и правила ухода</w:t>
      </w:r>
    </w:p>
    <w:p>
      <w:pPr>
        <w:spacing w:after="0"/>
        <w:ind w:left="0"/>
        <w:jc w:val="both"/>
      </w:pPr>
      <w:r>
        <w:rPr>
          <w:rFonts w:ascii="Times New Roman"/>
          <w:b w:val="false"/>
          <w:i w:val="false"/>
          <w:color w:val="000000"/>
          <w:sz w:val="28"/>
        </w:rPr>
        <w:t>
      • Выполняет рекомендации по питанию, развитию и уходу за ребенком</w:t>
      </w:r>
    </w:p>
    <w:p>
      <w:pPr>
        <w:spacing w:after="0"/>
        <w:ind w:left="0"/>
        <w:jc w:val="both"/>
      </w:pPr>
      <w:r>
        <w:rPr>
          <w:rFonts w:ascii="Times New Roman"/>
          <w:b w:val="false"/>
          <w:i w:val="false"/>
          <w:color w:val="000000"/>
          <w:sz w:val="28"/>
        </w:rPr>
        <w:t>
      • Знает правила ухода за больным ребенком: питание, питьевой режим, когда обра-титься за медицинской помощью (КВН)</w:t>
      </w:r>
    </w:p>
    <w:p>
      <w:pPr>
        <w:spacing w:after="0"/>
        <w:ind w:left="0"/>
        <w:jc w:val="both"/>
      </w:pPr>
      <w:r>
        <w:rPr>
          <w:rFonts w:ascii="Times New Roman"/>
          <w:b w:val="false"/>
          <w:i w:val="false"/>
          <w:color w:val="000000"/>
          <w:sz w:val="28"/>
        </w:rPr>
        <w:t>
      ПРОБЛЕМЫ УХОДА</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xml:space="preserve">
      ТРЕВОЖНЫЕ ПРИЗНАКИ, требующие специализированной помощи </w:t>
      </w:r>
    </w:p>
    <w:p>
      <w:pPr>
        <w:spacing w:after="0"/>
        <w:ind w:left="0"/>
        <w:jc w:val="both"/>
      </w:pPr>
      <w:r>
        <w:rPr>
          <w:rFonts w:ascii="Times New Roman"/>
          <w:b w:val="false"/>
          <w:i w:val="false"/>
          <w:color w:val="000000"/>
          <w:sz w:val="28"/>
        </w:rPr>
        <w:t>
      • Гипертонус мышц конечностей и/или ограничения движения</w:t>
      </w:r>
    </w:p>
    <w:p>
      <w:pPr>
        <w:spacing w:after="0"/>
        <w:ind w:left="0"/>
        <w:jc w:val="both"/>
      </w:pPr>
      <w:r>
        <w:rPr>
          <w:rFonts w:ascii="Times New Roman"/>
          <w:b w:val="false"/>
          <w:i w:val="false"/>
          <w:color w:val="000000"/>
          <w:sz w:val="28"/>
        </w:rPr>
        <w:t>
      • Частые движения головой (возможные заболевания уха)</w:t>
      </w:r>
    </w:p>
    <w:p>
      <w:pPr>
        <w:spacing w:after="0"/>
        <w:ind w:left="0"/>
        <w:jc w:val="both"/>
      </w:pPr>
      <w:r>
        <w:rPr>
          <w:rFonts w:ascii="Times New Roman"/>
          <w:b w:val="false"/>
          <w:i w:val="false"/>
          <w:color w:val="000000"/>
          <w:sz w:val="28"/>
        </w:rPr>
        <w:t>
      • Отсутствие или сниженная реакция на звуки, знакомые лица или предложенную грудь</w:t>
      </w:r>
    </w:p>
    <w:p>
      <w:pPr>
        <w:spacing w:after="0"/>
        <w:ind w:left="0"/>
        <w:jc w:val="both"/>
      </w:pPr>
      <w:r>
        <w:rPr>
          <w:rFonts w:ascii="Times New Roman"/>
          <w:b w:val="false"/>
          <w:i w:val="false"/>
          <w:color w:val="000000"/>
          <w:sz w:val="28"/>
        </w:rPr>
        <w:t>
      • Отказ от груди или другой пищи</w:t>
      </w:r>
    </w:p>
    <w:p>
      <w:pPr>
        <w:spacing w:after="0"/>
        <w:ind w:left="0"/>
        <w:jc w:val="both"/>
      </w:pPr>
      <w:r>
        <w:rPr>
          <w:rFonts w:ascii="Times New Roman"/>
          <w:b w:val="false"/>
          <w:i w:val="false"/>
          <w:color w:val="000000"/>
          <w:sz w:val="28"/>
        </w:rPr>
        <w:t>
      • Ребенок не вступает в контакт. ПРОБЛЕМЫ</w:t>
      </w:r>
    </w:p>
    <w:p>
      <w:pPr>
        <w:spacing w:after="0"/>
        <w:ind w:left="0"/>
        <w:jc w:val="both"/>
      </w:pPr>
      <w:r>
        <w:rPr>
          <w:rFonts w:ascii="Times New Roman"/>
          <w:b w:val="false"/>
          <w:i w:val="false"/>
          <w:color w:val="000000"/>
          <w:sz w:val="28"/>
        </w:rPr>
        <w:t>
      При выявлении тревож-ных признаков напра-вить на консультацию узкого специалиста для выбора и обеспечения специализированной помощи (психолог, ло-гопед и т.д.)</w:t>
      </w:r>
    </w:p>
    <w:p>
      <w:pPr>
        <w:spacing w:after="0"/>
        <w:ind w:left="0"/>
        <w:jc w:val="both"/>
      </w:pPr>
      <w:r>
        <w:rPr>
          <w:rFonts w:ascii="Times New Roman"/>
          <w:b w:val="false"/>
          <w:i w:val="false"/>
          <w:color w:val="000000"/>
          <w:sz w:val="28"/>
        </w:rPr>
        <w:t>
      ОЦЕНКА ЗДОРОВЬЯ МАТЕРИ</w:t>
      </w:r>
    </w:p>
    <w:bookmarkStart w:name="z354" w:id="328"/>
    <w:p>
      <w:pPr>
        <w:spacing w:after="0"/>
        <w:ind w:left="0"/>
        <w:jc w:val="both"/>
      </w:pPr>
      <w:r>
        <w:rPr>
          <w:rFonts w:ascii="Times New Roman"/>
          <w:b w:val="false"/>
          <w:i w:val="false"/>
          <w:color w:val="000000"/>
          <w:sz w:val="28"/>
        </w:rPr>
        <w:t>
      1. Консультирование по планированию семьи</w:t>
      </w:r>
    </w:p>
    <w:bookmarkEnd w:id="328"/>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Продолжение грудного вскармливания</w:t>
      </w:r>
    </w:p>
    <w:p>
      <w:pPr>
        <w:spacing w:after="0"/>
        <w:ind w:left="0"/>
        <w:jc w:val="both"/>
      </w:pPr>
      <w:r>
        <w:rPr>
          <w:rFonts w:ascii="Times New Roman"/>
          <w:b w:val="false"/>
          <w:i w:val="false"/>
          <w:color w:val="000000"/>
          <w:sz w:val="28"/>
        </w:rPr>
        <w:t>
      • Прикорм: правила успешного ввода прикорма, приготовления и выбора продуктового набора, гигиенические правила приготовления и хранения пищи, кратность и количество, питательная ценность согласно методическим рекомендациям "Питание детей раннего возраста", утвержденных МЗ РК от 25 сентября 2006г.</w:t>
      </w:r>
    </w:p>
    <w:p>
      <w:pPr>
        <w:spacing w:after="0"/>
        <w:ind w:left="0"/>
        <w:jc w:val="both"/>
      </w:pPr>
      <w:r>
        <w:rPr>
          <w:rFonts w:ascii="Times New Roman"/>
          <w:b w:val="false"/>
          <w:i w:val="false"/>
          <w:color w:val="000000"/>
          <w:sz w:val="28"/>
        </w:rPr>
        <w:t>
      • Оптимальное питание матери.</w:t>
      </w:r>
    </w:p>
    <w:p>
      <w:pPr>
        <w:spacing w:after="0"/>
        <w:ind w:left="0"/>
        <w:jc w:val="both"/>
      </w:pPr>
      <w:r>
        <w:rPr>
          <w:rFonts w:ascii="Times New Roman"/>
          <w:b w:val="false"/>
          <w:i w:val="false"/>
          <w:color w:val="000000"/>
          <w:sz w:val="28"/>
        </w:rPr>
        <w:t>
      • Психосоциальное развитие соответственно возрасту.</w:t>
      </w:r>
    </w:p>
    <w:p>
      <w:pPr>
        <w:spacing w:after="0"/>
        <w:ind w:left="0"/>
        <w:jc w:val="both"/>
      </w:pPr>
      <w:r>
        <w:rPr>
          <w:rFonts w:ascii="Times New Roman"/>
          <w:b w:val="false"/>
          <w:i w:val="false"/>
          <w:color w:val="000000"/>
          <w:sz w:val="28"/>
        </w:rPr>
        <w:t>
      • Массаж и гимнастика соответственно возрасту</w:t>
      </w:r>
    </w:p>
    <w:p>
      <w:pPr>
        <w:spacing w:after="0"/>
        <w:ind w:left="0"/>
        <w:jc w:val="both"/>
      </w:pPr>
      <w:r>
        <w:rPr>
          <w:rFonts w:ascii="Times New Roman"/>
          <w:b w:val="false"/>
          <w:i w:val="false"/>
          <w:color w:val="000000"/>
          <w:sz w:val="28"/>
        </w:rPr>
        <w:t>
      • Ежедневные прогулки, достаточная инсоляция.</w:t>
      </w:r>
    </w:p>
    <w:p>
      <w:pPr>
        <w:spacing w:after="0"/>
        <w:ind w:left="0"/>
        <w:jc w:val="both"/>
      </w:pPr>
      <w:r>
        <w:rPr>
          <w:rFonts w:ascii="Times New Roman"/>
          <w:b w:val="false"/>
          <w:i w:val="false"/>
          <w:color w:val="000000"/>
          <w:sz w:val="28"/>
        </w:rPr>
        <w:t>
      • Правила поведения и ухода в случае болезни ребенка (опасные признаки, когда необходимо обратиться за по-мощью, режим кормления и питья)</w:t>
      </w:r>
    </w:p>
    <w:p>
      <w:pPr>
        <w:spacing w:after="0"/>
        <w:ind w:left="0"/>
        <w:jc w:val="both"/>
      </w:pPr>
      <w:r>
        <w:rPr>
          <w:rFonts w:ascii="Times New Roman"/>
          <w:b w:val="false"/>
          <w:i w:val="false"/>
          <w:color w:val="000000"/>
          <w:sz w:val="28"/>
        </w:rPr>
        <w:t>
      • Безопасная среда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Активное привлечение отца к уходу в целях развития ребенка.</w:t>
      </w:r>
    </w:p>
    <w:p>
      <w:pPr>
        <w:spacing w:after="0"/>
        <w:ind w:left="0"/>
        <w:jc w:val="both"/>
      </w:pPr>
      <w:r>
        <w:rPr>
          <w:rFonts w:ascii="Times New Roman"/>
          <w:b w:val="false"/>
          <w:i w:val="false"/>
          <w:color w:val="000000"/>
          <w:sz w:val="28"/>
        </w:rPr>
        <w:t>
      • Приглашен на прием к врачу в возрасте 12 месяцев</w:t>
      </w:r>
    </w:p>
    <w:p>
      <w:pPr>
        <w:spacing w:after="0"/>
        <w:ind w:left="0"/>
        <w:jc w:val="both"/>
      </w:pPr>
      <w:r>
        <w:rPr>
          <w:rFonts w:ascii="Times New Roman"/>
          <w:b w:val="false"/>
          <w:i w:val="false"/>
          <w:color w:val="000000"/>
          <w:sz w:val="28"/>
        </w:rPr>
        <w:t>
      Врач</w:t>
      </w:r>
    </w:p>
    <w:p>
      <w:pPr>
        <w:spacing w:after="0"/>
        <w:ind w:left="0"/>
        <w:jc w:val="both"/>
      </w:pPr>
      <w:r>
        <w:rPr>
          <w:rFonts w:ascii="Times New Roman"/>
          <w:b w:val="false"/>
          <w:i w:val="false"/>
          <w:color w:val="000000"/>
          <w:sz w:val="28"/>
        </w:rPr>
        <w:t>
      Медсестра</w:t>
      </w:r>
    </w:p>
    <w:bookmarkStart w:name="z355" w:id="329"/>
    <w:p>
      <w:pPr>
        <w:spacing w:after="0"/>
        <w:ind w:left="0"/>
        <w:jc w:val="left"/>
      </w:pPr>
      <w:r>
        <w:rPr>
          <w:rFonts w:ascii="Times New Roman"/>
          <w:b/>
          <w:i w:val="false"/>
          <w:color w:val="000000"/>
        </w:rPr>
        <w:t xml:space="preserve"> Патронаж медсестры на дому ребенку в возрасте от 11 до 12 месяцев</w:t>
      </w:r>
    </w:p>
    <w:bookmarkEnd w:id="329"/>
    <w:p>
      <w:pPr>
        <w:spacing w:after="0"/>
        <w:ind w:left="0"/>
        <w:jc w:val="both"/>
      </w:pPr>
      <w:r>
        <w:rPr>
          <w:rFonts w:ascii="Times New Roman"/>
          <w:b w:val="false"/>
          <w:i w:val="false"/>
          <w:color w:val="000000"/>
          <w:sz w:val="28"/>
        </w:rPr>
        <w:t>
      Дата осмотра___\_______ 20__ Возраст: _____Температура_____________________</w:t>
      </w:r>
    </w:p>
    <w:p>
      <w:pPr>
        <w:spacing w:after="0"/>
        <w:ind w:left="0"/>
        <w:jc w:val="both"/>
      </w:pPr>
      <w:r>
        <w:rPr>
          <w:rFonts w:ascii="Times New Roman"/>
          <w:b w:val="false"/>
          <w:i w:val="false"/>
          <w:color w:val="000000"/>
          <w:sz w:val="28"/>
        </w:rPr>
        <w:t xml:space="preserve">
      Жалобы матери: </w:t>
      </w:r>
    </w:p>
    <w:p>
      <w:pPr>
        <w:spacing w:after="0"/>
        <w:ind w:left="0"/>
        <w:jc w:val="both"/>
      </w:pPr>
      <w:r>
        <w:rPr>
          <w:rFonts w:ascii="Times New Roman"/>
          <w:b w:val="false"/>
          <w:i w:val="false"/>
          <w:color w:val="000000"/>
          <w:sz w:val="28"/>
        </w:rPr>
        <w:t>
      Оцените признаки опасности:</w:t>
      </w:r>
    </w:p>
    <w:p>
      <w:pPr>
        <w:spacing w:after="0"/>
        <w:ind w:left="0"/>
        <w:jc w:val="both"/>
      </w:pPr>
      <w:r>
        <w:rPr>
          <w:rFonts w:ascii="Times New Roman"/>
          <w:b w:val="false"/>
          <w:i w:val="false"/>
          <w:color w:val="000000"/>
          <w:sz w:val="28"/>
        </w:rPr>
        <w:t>
      • Может ли ребенок пить или сосать грудь?</w:t>
      </w:r>
    </w:p>
    <w:p>
      <w:pPr>
        <w:spacing w:after="0"/>
        <w:ind w:left="0"/>
        <w:jc w:val="both"/>
      </w:pPr>
      <w:r>
        <w:rPr>
          <w:rFonts w:ascii="Times New Roman"/>
          <w:b w:val="false"/>
          <w:i w:val="false"/>
          <w:color w:val="000000"/>
          <w:sz w:val="28"/>
        </w:rPr>
        <w:t>
      • Есть ли рвота после каждого приема пищи или питья?</w:t>
      </w:r>
    </w:p>
    <w:p>
      <w:pPr>
        <w:spacing w:after="0"/>
        <w:ind w:left="0"/>
        <w:jc w:val="both"/>
      </w:pPr>
      <w:r>
        <w:rPr>
          <w:rFonts w:ascii="Times New Roman"/>
          <w:b w:val="false"/>
          <w:i w:val="false"/>
          <w:color w:val="000000"/>
          <w:sz w:val="28"/>
        </w:rPr>
        <w:t>
      • Были ли судороги?</w:t>
      </w:r>
    </w:p>
    <w:p>
      <w:pPr>
        <w:spacing w:after="0"/>
        <w:ind w:left="0"/>
        <w:jc w:val="both"/>
      </w:pPr>
      <w:r>
        <w:rPr>
          <w:rFonts w:ascii="Times New Roman"/>
          <w:b w:val="false"/>
          <w:i w:val="false"/>
          <w:color w:val="000000"/>
          <w:sz w:val="28"/>
        </w:rPr>
        <w:t>
      • Летаргичен или без сознания?</w:t>
      </w:r>
    </w:p>
    <w:p>
      <w:pPr>
        <w:spacing w:after="0"/>
        <w:ind w:left="0"/>
        <w:jc w:val="both"/>
      </w:pPr>
      <w:r>
        <w:rPr>
          <w:rFonts w:ascii="Times New Roman"/>
          <w:b w:val="false"/>
          <w:i w:val="false"/>
          <w:color w:val="000000"/>
          <w:sz w:val="28"/>
        </w:rPr>
        <w:t>
      Да___Нет____</w:t>
      </w:r>
    </w:p>
    <w:p>
      <w:pPr>
        <w:spacing w:after="0"/>
        <w:ind w:left="0"/>
        <w:jc w:val="both"/>
      </w:pPr>
      <w:r>
        <w:rPr>
          <w:rFonts w:ascii="Times New Roman"/>
          <w:b w:val="false"/>
          <w:i w:val="false"/>
          <w:color w:val="000000"/>
          <w:sz w:val="28"/>
        </w:rPr>
        <w:t>
      ОЦЕНКА УХОДА В ЦЕЛЯХ РАЗВИТИЯ</w:t>
      </w:r>
    </w:p>
    <w:p>
      <w:pPr>
        <w:spacing w:after="0"/>
        <w:ind w:left="0"/>
        <w:jc w:val="both"/>
      </w:pPr>
      <w:r>
        <w:rPr>
          <w:rFonts w:ascii="Times New Roman"/>
          <w:b w:val="false"/>
          <w:i w:val="false"/>
          <w:color w:val="000000"/>
          <w:sz w:val="28"/>
        </w:rPr>
        <w:t>
      Как Вы играете с Вашим ребенком?</w:t>
      </w:r>
    </w:p>
    <w:p>
      <w:pPr>
        <w:spacing w:after="0"/>
        <w:ind w:left="0"/>
        <w:jc w:val="both"/>
      </w:pPr>
      <w:r>
        <w:rPr>
          <w:rFonts w:ascii="Times New Roman"/>
          <w:b w:val="false"/>
          <w:i w:val="false"/>
          <w:color w:val="000000"/>
          <w:sz w:val="28"/>
        </w:rPr>
        <w:t>
      Как Вы общаетесь с Вашим ребенком?</w:t>
      </w:r>
    </w:p>
    <w:p>
      <w:pPr>
        <w:spacing w:after="0"/>
        <w:ind w:left="0"/>
        <w:jc w:val="both"/>
      </w:pPr>
      <w:r>
        <w:rPr>
          <w:rFonts w:ascii="Times New Roman"/>
          <w:b w:val="false"/>
          <w:i w:val="false"/>
          <w:color w:val="000000"/>
          <w:sz w:val="28"/>
        </w:rPr>
        <w:t>
      ПРОБЛЕМЫ УХОДА для РАЗВИТИЯ</w:t>
      </w:r>
    </w:p>
    <w:p>
      <w:pPr>
        <w:spacing w:after="0"/>
        <w:ind w:left="0"/>
        <w:jc w:val="both"/>
      </w:pPr>
      <w:r>
        <w:rPr>
          <w:rFonts w:ascii="Times New Roman"/>
          <w:b w:val="false"/>
          <w:i w:val="false"/>
          <w:color w:val="000000"/>
          <w:sz w:val="28"/>
        </w:rPr>
        <w:t>
      ОЦЕНКА ПСИХОМОТОРНОГО РАЗВИТИЯ:</w:t>
      </w:r>
    </w:p>
    <w:p>
      <w:pPr>
        <w:spacing w:after="0"/>
        <w:ind w:left="0"/>
        <w:jc w:val="both"/>
      </w:pPr>
      <w:r>
        <w:rPr>
          <w:rFonts w:ascii="Times New Roman"/>
          <w:b w:val="false"/>
          <w:i w:val="false"/>
          <w:color w:val="000000"/>
          <w:sz w:val="28"/>
        </w:rPr>
        <w:t xml:space="preserve">
      До= </w:t>
      </w:r>
    </w:p>
    <w:p>
      <w:pPr>
        <w:spacing w:after="0"/>
        <w:ind w:left="0"/>
        <w:jc w:val="both"/>
      </w:pPr>
      <w:r>
        <w:rPr>
          <w:rFonts w:ascii="Times New Roman"/>
          <w:b w:val="false"/>
          <w:i w:val="false"/>
          <w:color w:val="000000"/>
          <w:sz w:val="28"/>
        </w:rPr>
        <w:t xml:space="preserve">
      Др= </w:t>
      </w:r>
    </w:p>
    <w:p>
      <w:pPr>
        <w:spacing w:after="0"/>
        <w:ind w:left="0"/>
        <w:jc w:val="both"/>
      </w:pPr>
      <w:r>
        <w:rPr>
          <w:rFonts w:ascii="Times New Roman"/>
          <w:b w:val="false"/>
          <w:i w:val="false"/>
          <w:color w:val="000000"/>
          <w:sz w:val="28"/>
        </w:rPr>
        <w:t xml:space="preserve">
      Ра= </w:t>
      </w:r>
    </w:p>
    <w:p>
      <w:pPr>
        <w:spacing w:after="0"/>
        <w:ind w:left="0"/>
        <w:jc w:val="both"/>
      </w:pPr>
      <w:r>
        <w:rPr>
          <w:rFonts w:ascii="Times New Roman"/>
          <w:b w:val="false"/>
          <w:i w:val="false"/>
          <w:color w:val="000000"/>
          <w:sz w:val="28"/>
        </w:rPr>
        <w:t xml:space="preserve">
      Рп= </w:t>
      </w:r>
    </w:p>
    <w:p>
      <w:pPr>
        <w:spacing w:after="0"/>
        <w:ind w:left="0"/>
        <w:jc w:val="both"/>
      </w:pPr>
      <w:r>
        <w:rPr>
          <w:rFonts w:ascii="Times New Roman"/>
          <w:b w:val="false"/>
          <w:i w:val="false"/>
          <w:color w:val="000000"/>
          <w:sz w:val="28"/>
        </w:rPr>
        <w:t>
      Н=</w:t>
      </w:r>
    </w:p>
    <w:p>
      <w:pPr>
        <w:spacing w:after="0"/>
        <w:ind w:left="0"/>
        <w:jc w:val="both"/>
      </w:pPr>
      <w:r>
        <w:rPr>
          <w:rFonts w:ascii="Times New Roman"/>
          <w:b w:val="false"/>
          <w:i w:val="false"/>
          <w:color w:val="000000"/>
          <w:sz w:val="28"/>
        </w:rPr>
        <w:t>
      Э= Не отстает</w:t>
      </w:r>
    </w:p>
    <w:p>
      <w:pPr>
        <w:spacing w:after="0"/>
        <w:ind w:left="0"/>
        <w:jc w:val="both"/>
      </w:pPr>
      <w:r>
        <w:rPr>
          <w:rFonts w:ascii="Times New Roman"/>
          <w:b w:val="false"/>
          <w:i w:val="false"/>
          <w:color w:val="000000"/>
          <w:sz w:val="28"/>
        </w:rPr>
        <w:t>
      Отстает на ________эпикризный срок</w:t>
      </w:r>
    </w:p>
    <w:p>
      <w:pPr>
        <w:spacing w:after="0"/>
        <w:ind w:left="0"/>
        <w:jc w:val="both"/>
      </w:pPr>
      <w:r>
        <w:rPr>
          <w:rFonts w:ascii="Times New Roman"/>
          <w:b w:val="false"/>
          <w:i w:val="false"/>
          <w:color w:val="000000"/>
          <w:sz w:val="28"/>
        </w:rPr>
        <w:t>
      ОЦЕНКА ПИТАНИЯ</w:t>
      </w:r>
    </w:p>
    <w:p>
      <w:pPr>
        <w:spacing w:after="0"/>
        <w:ind w:left="0"/>
        <w:jc w:val="both"/>
      </w:pPr>
      <w:r>
        <w:rPr>
          <w:rFonts w:ascii="Times New Roman"/>
          <w:b w:val="false"/>
          <w:i w:val="false"/>
          <w:color w:val="000000"/>
          <w:sz w:val="28"/>
        </w:rPr>
        <w:t xml:space="preserve">
      Что-либо беспокоит Вас в отношении кормления Вашего ребенка?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Грудное вскармливание</w:t>
      </w:r>
    </w:p>
    <w:bookmarkStart w:name="z356" w:id="330"/>
    <w:p>
      <w:pPr>
        <w:spacing w:after="0"/>
        <w:ind w:left="0"/>
        <w:jc w:val="both"/>
      </w:pPr>
      <w:r>
        <w:rPr>
          <w:rFonts w:ascii="Times New Roman"/>
          <w:b w:val="false"/>
          <w:i w:val="false"/>
          <w:color w:val="000000"/>
          <w:sz w:val="28"/>
        </w:rPr>
        <w:t>
      1. Кормите ли Вы грудью? Да ____ Нет ____</w:t>
      </w:r>
    </w:p>
    <w:bookmarkEnd w:id="330"/>
    <w:p>
      <w:pPr>
        <w:spacing w:after="0"/>
        <w:ind w:left="0"/>
        <w:jc w:val="both"/>
      </w:pPr>
      <w:r>
        <w:rPr>
          <w:rFonts w:ascii="Times New Roman"/>
          <w:b w:val="false"/>
          <w:i w:val="false"/>
          <w:color w:val="000000"/>
          <w:sz w:val="28"/>
        </w:rPr>
        <w:t>
      Если Да, сколько раз в сутки? ______ раз</w:t>
      </w:r>
    </w:p>
    <w:bookmarkStart w:name="z357" w:id="331"/>
    <w:p>
      <w:pPr>
        <w:spacing w:after="0"/>
        <w:ind w:left="0"/>
        <w:jc w:val="both"/>
      </w:pPr>
      <w:r>
        <w:rPr>
          <w:rFonts w:ascii="Times New Roman"/>
          <w:b w:val="false"/>
          <w:i w:val="false"/>
          <w:color w:val="000000"/>
          <w:sz w:val="28"/>
        </w:rPr>
        <w:t>
      2. Кормите ли Вы грудью ночью? Да____ Нет_____</w:t>
      </w:r>
    </w:p>
    <w:bookmarkEnd w:id="331"/>
    <w:bookmarkStart w:name="z358" w:id="332"/>
    <w:p>
      <w:pPr>
        <w:spacing w:after="0"/>
        <w:ind w:left="0"/>
        <w:jc w:val="both"/>
      </w:pPr>
      <w:r>
        <w:rPr>
          <w:rFonts w:ascii="Times New Roman"/>
          <w:b w:val="false"/>
          <w:i w:val="false"/>
          <w:color w:val="000000"/>
          <w:sz w:val="28"/>
        </w:rPr>
        <w:t>
      3. Получает ли ребенок какие-либо искусственные смеси или другие заменители грудного молока?</w:t>
      </w:r>
    </w:p>
    <w:bookmarkEnd w:id="332"/>
    <w:p>
      <w:pPr>
        <w:spacing w:after="0"/>
        <w:ind w:left="0"/>
        <w:jc w:val="both"/>
      </w:pPr>
      <w:r>
        <w:rPr>
          <w:rFonts w:ascii="Times New Roman"/>
          <w:b w:val="false"/>
          <w:i w:val="false"/>
          <w:color w:val="000000"/>
          <w:sz w:val="28"/>
        </w:rPr>
        <w:t>
      Да______ Нет _____</w:t>
      </w:r>
    </w:p>
    <w:p>
      <w:pPr>
        <w:spacing w:after="0"/>
        <w:ind w:left="0"/>
        <w:jc w:val="both"/>
      </w:pPr>
      <w:r>
        <w:rPr>
          <w:rFonts w:ascii="Times New Roman"/>
          <w:b w:val="false"/>
          <w:i w:val="false"/>
          <w:color w:val="000000"/>
          <w:sz w:val="28"/>
        </w:rPr>
        <w:t>
      Если Да, ____________мл ____________ раз в день</w:t>
      </w:r>
    </w:p>
    <w:bookmarkStart w:name="z359" w:id="333"/>
    <w:p>
      <w:pPr>
        <w:spacing w:after="0"/>
        <w:ind w:left="0"/>
        <w:jc w:val="both"/>
      </w:pPr>
      <w:r>
        <w:rPr>
          <w:rFonts w:ascii="Times New Roman"/>
          <w:b w:val="false"/>
          <w:i w:val="false"/>
          <w:color w:val="000000"/>
          <w:sz w:val="28"/>
        </w:rPr>
        <w:t>
      1. Сколько основных приемов пищи для ПРИКОРМА в день? ____________________</w:t>
      </w:r>
    </w:p>
    <w:bookmarkEnd w:id="333"/>
    <w:bookmarkStart w:name="z360" w:id="334"/>
    <w:p>
      <w:pPr>
        <w:spacing w:after="0"/>
        <w:ind w:left="0"/>
        <w:jc w:val="both"/>
      </w:pPr>
      <w:r>
        <w:rPr>
          <w:rFonts w:ascii="Times New Roman"/>
          <w:b w:val="false"/>
          <w:i w:val="false"/>
          <w:color w:val="000000"/>
          <w:sz w:val="28"/>
        </w:rPr>
        <w:t>
      2. Сколько перекусов за день? ______________________________________________</w:t>
      </w:r>
    </w:p>
    <w:bookmarkEnd w:id="334"/>
    <w:bookmarkStart w:name="z361" w:id="335"/>
    <w:p>
      <w:pPr>
        <w:spacing w:after="0"/>
        <w:ind w:left="0"/>
        <w:jc w:val="both"/>
      </w:pPr>
      <w:r>
        <w:rPr>
          <w:rFonts w:ascii="Times New Roman"/>
          <w:b w:val="false"/>
          <w:i w:val="false"/>
          <w:color w:val="000000"/>
          <w:sz w:val="28"/>
        </w:rPr>
        <w:t>
      3. Ценность перекусов: Питательная ______ Непитательная_____________________</w:t>
      </w:r>
    </w:p>
    <w:bookmarkEnd w:id="335"/>
    <w:bookmarkStart w:name="z362" w:id="336"/>
    <w:p>
      <w:pPr>
        <w:spacing w:after="0"/>
        <w:ind w:left="0"/>
        <w:jc w:val="both"/>
      </w:pPr>
      <w:r>
        <w:rPr>
          <w:rFonts w:ascii="Times New Roman"/>
          <w:b w:val="false"/>
          <w:i w:val="false"/>
          <w:color w:val="000000"/>
          <w:sz w:val="28"/>
        </w:rPr>
        <w:t>
      4. Какое количество пищи съедает за один прием? _________________________ мл.</w:t>
      </w:r>
    </w:p>
    <w:bookmarkEnd w:id="336"/>
    <w:bookmarkStart w:name="z363" w:id="337"/>
    <w:p>
      <w:pPr>
        <w:spacing w:after="0"/>
        <w:ind w:left="0"/>
        <w:jc w:val="both"/>
      </w:pPr>
      <w:r>
        <w:rPr>
          <w:rFonts w:ascii="Times New Roman"/>
          <w:b w:val="false"/>
          <w:i w:val="false"/>
          <w:color w:val="000000"/>
          <w:sz w:val="28"/>
        </w:rPr>
        <w:t>
      5. Какова густота пищи? Густая ______ Негустая ______</w:t>
      </w:r>
    </w:p>
    <w:bookmarkEnd w:id="337"/>
    <w:bookmarkStart w:name="z364" w:id="338"/>
    <w:p>
      <w:pPr>
        <w:spacing w:after="0"/>
        <w:ind w:left="0"/>
        <w:jc w:val="both"/>
      </w:pPr>
      <w:r>
        <w:rPr>
          <w:rFonts w:ascii="Times New Roman"/>
          <w:b w:val="false"/>
          <w:i w:val="false"/>
          <w:color w:val="000000"/>
          <w:sz w:val="28"/>
        </w:rPr>
        <w:t>
      6. На прошлой неделе ребенок ел:</w:t>
      </w:r>
    </w:p>
    <w:bookmarkEnd w:id="338"/>
    <w:p>
      <w:pPr>
        <w:spacing w:after="0"/>
        <w:ind w:left="0"/>
        <w:jc w:val="both"/>
      </w:pPr>
      <w:r>
        <w:rPr>
          <w:rFonts w:ascii="Times New Roman"/>
          <w:b w:val="false"/>
          <w:i w:val="false"/>
          <w:color w:val="000000"/>
          <w:sz w:val="28"/>
        </w:rPr>
        <w:t>
      • Мясо/рыбу/субпродукты Да ____ Нет ____ сколько дней ____</w:t>
      </w:r>
    </w:p>
    <w:p>
      <w:pPr>
        <w:spacing w:after="0"/>
        <w:ind w:left="0"/>
        <w:jc w:val="both"/>
      </w:pPr>
      <w:r>
        <w:rPr>
          <w:rFonts w:ascii="Times New Roman"/>
          <w:b w:val="false"/>
          <w:i w:val="false"/>
          <w:color w:val="000000"/>
          <w:sz w:val="28"/>
        </w:rPr>
        <w:t>
      • Бобовые Да ____ Нет ____ сколько дней ____</w:t>
      </w:r>
    </w:p>
    <w:p>
      <w:pPr>
        <w:spacing w:after="0"/>
        <w:ind w:left="0"/>
        <w:jc w:val="both"/>
      </w:pPr>
      <w:r>
        <w:rPr>
          <w:rFonts w:ascii="Times New Roman"/>
          <w:b w:val="false"/>
          <w:i w:val="false"/>
          <w:color w:val="000000"/>
          <w:sz w:val="28"/>
        </w:rPr>
        <w:t>
      • Темно-зеленые и желтые овощи и фрукты Да ____ Нет ____ сколько дней</w:t>
      </w:r>
    </w:p>
    <w:bookmarkStart w:name="z365" w:id="339"/>
    <w:p>
      <w:pPr>
        <w:spacing w:after="0"/>
        <w:ind w:left="0"/>
        <w:jc w:val="both"/>
      </w:pPr>
      <w:r>
        <w:rPr>
          <w:rFonts w:ascii="Times New Roman"/>
          <w:b w:val="false"/>
          <w:i w:val="false"/>
          <w:color w:val="000000"/>
          <w:sz w:val="28"/>
        </w:rPr>
        <w:t>
      7. Даете ли Вы ребенку чай? Да ____ Нет ____</w:t>
      </w:r>
    </w:p>
    <w:bookmarkEnd w:id="339"/>
    <w:bookmarkStart w:name="z366" w:id="340"/>
    <w:p>
      <w:pPr>
        <w:spacing w:after="0"/>
        <w:ind w:left="0"/>
        <w:jc w:val="both"/>
      </w:pPr>
      <w:r>
        <w:rPr>
          <w:rFonts w:ascii="Times New Roman"/>
          <w:b w:val="false"/>
          <w:i w:val="false"/>
          <w:color w:val="000000"/>
          <w:sz w:val="28"/>
        </w:rPr>
        <w:t>
      8. Чем Вы пользуетесь при кормлении: ____ бутылочкой ____ чашкой и ложкой ____</w:t>
      </w:r>
    </w:p>
    <w:bookmarkEnd w:id="340"/>
    <w:p>
      <w:pPr>
        <w:spacing w:after="0"/>
        <w:ind w:left="0"/>
        <w:jc w:val="both"/>
      </w:pPr>
      <w:r>
        <w:rPr>
          <w:rFonts w:ascii="Times New Roman"/>
          <w:b w:val="false"/>
          <w:i w:val="false"/>
          <w:color w:val="000000"/>
          <w:sz w:val="28"/>
        </w:rPr>
        <w:t>
      ПРОВЕРЬТЕ ПРИВИВОЧНЫЙ СТАТУС:</w:t>
      </w:r>
    </w:p>
    <w:p>
      <w:pPr>
        <w:spacing w:after="0"/>
        <w:ind w:left="0"/>
        <w:jc w:val="both"/>
      </w:pPr>
      <w:r>
        <w:rPr>
          <w:rFonts w:ascii="Times New Roman"/>
          <w:b w:val="false"/>
          <w:i w:val="false"/>
          <w:color w:val="000000"/>
          <w:sz w:val="28"/>
        </w:rPr>
        <w:t>
      Подчеркните прививки, которые нужно сделать сегодня</w:t>
      </w:r>
    </w:p>
    <w:p>
      <w:pPr>
        <w:spacing w:after="0"/>
        <w:ind w:left="0"/>
        <w:jc w:val="both"/>
      </w:pPr>
      <w:r>
        <w:rPr>
          <w:rFonts w:ascii="Times New Roman"/>
          <w:b w:val="false"/>
          <w:i w:val="false"/>
          <w:color w:val="000000"/>
          <w:sz w:val="28"/>
        </w:rPr>
        <w:t>
      Гепатит В 1- 0 БЦЖ ОПВ-0 АКДС 1 + hib 1</w:t>
      </w:r>
    </w:p>
    <w:p>
      <w:pPr>
        <w:spacing w:after="0"/>
        <w:ind w:left="0"/>
        <w:jc w:val="both"/>
      </w:pPr>
      <w:r>
        <w:rPr>
          <w:rFonts w:ascii="Times New Roman"/>
          <w:b w:val="false"/>
          <w:i w:val="false"/>
          <w:color w:val="000000"/>
          <w:sz w:val="28"/>
        </w:rPr>
        <w:t>
      Гепатит В 2 ОПВ-1 АКДС 2+ hib 2</w:t>
      </w:r>
    </w:p>
    <w:p>
      <w:pPr>
        <w:spacing w:after="0"/>
        <w:ind w:left="0"/>
        <w:jc w:val="both"/>
      </w:pPr>
      <w:r>
        <w:rPr>
          <w:rFonts w:ascii="Times New Roman"/>
          <w:b w:val="false"/>
          <w:i w:val="false"/>
          <w:color w:val="000000"/>
          <w:sz w:val="28"/>
        </w:rPr>
        <w:t>
      Гепатит В 3 ОПВ-2 АКДС 3 + hib 3</w:t>
      </w:r>
    </w:p>
    <w:p>
      <w:pPr>
        <w:spacing w:after="0"/>
        <w:ind w:left="0"/>
        <w:jc w:val="both"/>
      </w:pPr>
      <w:r>
        <w:rPr>
          <w:rFonts w:ascii="Times New Roman"/>
          <w:b w:val="false"/>
          <w:i w:val="false"/>
          <w:color w:val="000000"/>
          <w:sz w:val="28"/>
        </w:rPr>
        <w:t>
      ОПВ-3</w:t>
      </w:r>
    </w:p>
    <w:p>
      <w:pPr>
        <w:spacing w:after="0"/>
        <w:ind w:left="0"/>
        <w:jc w:val="both"/>
      </w:pPr>
      <w:r>
        <w:rPr>
          <w:rFonts w:ascii="Times New Roman"/>
          <w:b w:val="false"/>
          <w:i w:val="false"/>
          <w:color w:val="000000"/>
          <w:sz w:val="28"/>
        </w:rPr>
        <w:t>
       Корь + краснуха + паротит</w:t>
      </w:r>
    </w:p>
    <w:p>
      <w:pPr>
        <w:spacing w:after="0"/>
        <w:ind w:left="0"/>
        <w:jc w:val="both"/>
      </w:pPr>
      <w:r>
        <w:rPr>
          <w:rFonts w:ascii="Times New Roman"/>
          <w:b w:val="false"/>
          <w:i w:val="false"/>
          <w:color w:val="000000"/>
          <w:sz w:val="28"/>
        </w:rPr>
        <w:t>
      Оценка динамики развития рубчика от БЦЖ ______________________________ мм</w:t>
      </w:r>
    </w:p>
    <w:p>
      <w:pPr>
        <w:spacing w:after="0"/>
        <w:ind w:left="0"/>
        <w:jc w:val="both"/>
      </w:pPr>
      <w:r>
        <w:rPr>
          <w:rFonts w:ascii="Times New Roman"/>
          <w:b w:val="false"/>
          <w:i w:val="false"/>
          <w:color w:val="000000"/>
          <w:sz w:val="28"/>
        </w:rPr>
        <w:t>
      Визит для следующей привив-ки____________________________________________</w:t>
      </w:r>
    </w:p>
    <w:p>
      <w:pPr>
        <w:spacing w:after="0"/>
        <w:ind w:left="0"/>
        <w:jc w:val="both"/>
      </w:pPr>
      <w:r>
        <w:rPr>
          <w:rFonts w:ascii="Times New Roman"/>
          <w:b w:val="false"/>
          <w:i w:val="false"/>
          <w:color w:val="000000"/>
          <w:sz w:val="28"/>
        </w:rPr>
        <w:t>
      Дата_______</w:t>
      </w:r>
    </w:p>
    <w:p>
      <w:pPr>
        <w:spacing w:after="0"/>
        <w:ind w:left="0"/>
        <w:jc w:val="both"/>
      </w:pPr>
      <w:r>
        <w:rPr>
          <w:rFonts w:ascii="Times New Roman"/>
          <w:b w:val="false"/>
          <w:i w:val="false"/>
          <w:color w:val="000000"/>
          <w:sz w:val="28"/>
        </w:rPr>
        <w:t>
      ОЦЕНКА УХОДА:</w:t>
      </w:r>
    </w:p>
    <w:p>
      <w:pPr>
        <w:spacing w:after="0"/>
        <w:ind w:left="0"/>
        <w:jc w:val="both"/>
      </w:pPr>
      <w:r>
        <w:rPr>
          <w:rFonts w:ascii="Times New Roman"/>
          <w:b w:val="false"/>
          <w:i w:val="false"/>
          <w:color w:val="000000"/>
          <w:sz w:val="28"/>
        </w:rPr>
        <w:t>
      • Мать знает опасные признаки: 1. Не может пить, не может есть 2. летаргичен или без сознания 3. судороги в анамнезе 4. рвота после каждого приема пищи и питья и правила ухода ха</w:t>
      </w:r>
    </w:p>
    <w:p>
      <w:pPr>
        <w:spacing w:after="0"/>
        <w:ind w:left="0"/>
        <w:jc w:val="both"/>
      </w:pPr>
      <w:r>
        <w:rPr>
          <w:rFonts w:ascii="Times New Roman"/>
          <w:b w:val="false"/>
          <w:i w:val="false"/>
          <w:color w:val="000000"/>
          <w:sz w:val="28"/>
        </w:rPr>
        <w:t>
      • Выполняет рекомендации по питанию, развитию и уходу за ребенком согласно дан-ным рекомендациям</w:t>
      </w:r>
    </w:p>
    <w:p>
      <w:pPr>
        <w:spacing w:after="0"/>
        <w:ind w:left="0"/>
        <w:jc w:val="both"/>
      </w:pPr>
      <w:r>
        <w:rPr>
          <w:rFonts w:ascii="Times New Roman"/>
          <w:b w:val="false"/>
          <w:i w:val="false"/>
          <w:color w:val="000000"/>
          <w:sz w:val="28"/>
        </w:rPr>
        <w:t>
      • Знает правила ухода за больным ребенком: питание, питьевой режим, когда обра-титься за медицинской помощью (КВН)</w:t>
      </w:r>
    </w:p>
    <w:p>
      <w:pPr>
        <w:spacing w:after="0"/>
        <w:ind w:left="0"/>
        <w:jc w:val="both"/>
      </w:pPr>
      <w:r>
        <w:rPr>
          <w:rFonts w:ascii="Times New Roman"/>
          <w:b w:val="false"/>
          <w:i w:val="false"/>
          <w:color w:val="000000"/>
          <w:sz w:val="28"/>
        </w:rPr>
        <w:t>
      ПРОБЛЕМЫ УХОДА</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xml:space="preserve">
      ТРЕВОЖНЫЕ ПРИЗНАКИ, требующие специализированной помощи </w:t>
      </w:r>
    </w:p>
    <w:p>
      <w:pPr>
        <w:spacing w:after="0"/>
        <w:ind w:left="0"/>
        <w:jc w:val="both"/>
      </w:pPr>
      <w:r>
        <w:rPr>
          <w:rFonts w:ascii="Times New Roman"/>
          <w:b w:val="false"/>
          <w:i w:val="false"/>
          <w:color w:val="000000"/>
          <w:sz w:val="28"/>
        </w:rPr>
        <w:t>
      • Гипертонус мышц конечностей и/или ограничения движения</w:t>
      </w:r>
    </w:p>
    <w:p>
      <w:pPr>
        <w:spacing w:after="0"/>
        <w:ind w:left="0"/>
        <w:jc w:val="both"/>
      </w:pPr>
      <w:r>
        <w:rPr>
          <w:rFonts w:ascii="Times New Roman"/>
          <w:b w:val="false"/>
          <w:i w:val="false"/>
          <w:color w:val="000000"/>
          <w:sz w:val="28"/>
        </w:rPr>
        <w:t>
      • Частые движения головой (возможные заболевания уха)</w:t>
      </w:r>
    </w:p>
    <w:p>
      <w:pPr>
        <w:spacing w:after="0"/>
        <w:ind w:left="0"/>
        <w:jc w:val="both"/>
      </w:pPr>
      <w:r>
        <w:rPr>
          <w:rFonts w:ascii="Times New Roman"/>
          <w:b w:val="false"/>
          <w:i w:val="false"/>
          <w:color w:val="000000"/>
          <w:sz w:val="28"/>
        </w:rPr>
        <w:t>
      • Отсутствие или сниженная реакция на звуки, знакомые лица или предложенную грудь</w:t>
      </w:r>
    </w:p>
    <w:p>
      <w:pPr>
        <w:spacing w:after="0"/>
        <w:ind w:left="0"/>
        <w:jc w:val="both"/>
      </w:pPr>
      <w:r>
        <w:rPr>
          <w:rFonts w:ascii="Times New Roman"/>
          <w:b w:val="false"/>
          <w:i w:val="false"/>
          <w:color w:val="000000"/>
          <w:sz w:val="28"/>
        </w:rPr>
        <w:t>
      • Отказ от груди или другой пищи</w:t>
      </w:r>
    </w:p>
    <w:p>
      <w:pPr>
        <w:spacing w:after="0"/>
        <w:ind w:left="0"/>
        <w:jc w:val="both"/>
      </w:pPr>
      <w:r>
        <w:rPr>
          <w:rFonts w:ascii="Times New Roman"/>
          <w:b w:val="false"/>
          <w:i w:val="false"/>
          <w:color w:val="000000"/>
          <w:sz w:val="28"/>
        </w:rPr>
        <w:t>
      • Ребенок не вступает в контакт. ПРОБЛЕМЫ</w:t>
      </w:r>
    </w:p>
    <w:p>
      <w:pPr>
        <w:spacing w:after="0"/>
        <w:ind w:left="0"/>
        <w:jc w:val="both"/>
      </w:pPr>
      <w:r>
        <w:rPr>
          <w:rFonts w:ascii="Times New Roman"/>
          <w:b w:val="false"/>
          <w:i w:val="false"/>
          <w:color w:val="000000"/>
          <w:sz w:val="28"/>
        </w:rPr>
        <w:t>
      При выявлении тревож-ных признаков напра-вить на консультацию узкого специалиста для выбора и обеспечения специализированной помощи (психолог, ло-гопед и т.д.)</w:t>
      </w:r>
    </w:p>
    <w:p>
      <w:pPr>
        <w:spacing w:after="0"/>
        <w:ind w:left="0"/>
        <w:jc w:val="both"/>
      </w:pPr>
      <w:r>
        <w:rPr>
          <w:rFonts w:ascii="Times New Roman"/>
          <w:b w:val="false"/>
          <w:i w:val="false"/>
          <w:color w:val="000000"/>
          <w:sz w:val="28"/>
        </w:rPr>
        <w:t>
      ОЦЕНКА ЗДОРОВЬЯ МАТЕРИ</w:t>
      </w:r>
    </w:p>
    <w:bookmarkStart w:name="z367" w:id="341"/>
    <w:p>
      <w:pPr>
        <w:spacing w:after="0"/>
        <w:ind w:left="0"/>
        <w:jc w:val="both"/>
      </w:pPr>
      <w:r>
        <w:rPr>
          <w:rFonts w:ascii="Times New Roman"/>
          <w:b w:val="false"/>
          <w:i w:val="false"/>
          <w:color w:val="000000"/>
          <w:sz w:val="28"/>
        </w:rPr>
        <w:t>
      1. Консультирование по планированию семьи</w:t>
      </w:r>
    </w:p>
    <w:bookmarkEnd w:id="341"/>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Продолжение грудного вскармливания</w:t>
      </w:r>
    </w:p>
    <w:p>
      <w:pPr>
        <w:spacing w:after="0"/>
        <w:ind w:left="0"/>
        <w:jc w:val="both"/>
      </w:pPr>
      <w:r>
        <w:rPr>
          <w:rFonts w:ascii="Times New Roman"/>
          <w:b w:val="false"/>
          <w:i w:val="false"/>
          <w:color w:val="000000"/>
          <w:sz w:val="28"/>
        </w:rPr>
        <w:t>
      • Прикорм: правила успешного ввода прикорма, приготовления и выбора продуктового набора, гигиенические прави-ла приготовления и хранения пищи, кратность и количество, питательная ценность, согласно методическим реко-мендациям "Питание детей раннего возраста", утвержденным МЗ РК 25 сентября 2006г.</w:t>
      </w:r>
    </w:p>
    <w:p>
      <w:pPr>
        <w:spacing w:after="0"/>
        <w:ind w:left="0"/>
        <w:jc w:val="both"/>
      </w:pPr>
      <w:r>
        <w:rPr>
          <w:rFonts w:ascii="Times New Roman"/>
          <w:b w:val="false"/>
          <w:i w:val="false"/>
          <w:color w:val="000000"/>
          <w:sz w:val="28"/>
        </w:rPr>
        <w:t>
      • Оптимальное питание матери.</w:t>
      </w:r>
    </w:p>
    <w:p>
      <w:pPr>
        <w:spacing w:after="0"/>
        <w:ind w:left="0"/>
        <w:jc w:val="both"/>
      </w:pPr>
      <w:r>
        <w:rPr>
          <w:rFonts w:ascii="Times New Roman"/>
          <w:b w:val="false"/>
          <w:i w:val="false"/>
          <w:color w:val="000000"/>
          <w:sz w:val="28"/>
        </w:rPr>
        <w:t>
      • Психосоциальное развитие соответственно возрасту.</w:t>
      </w:r>
    </w:p>
    <w:p>
      <w:pPr>
        <w:spacing w:after="0"/>
        <w:ind w:left="0"/>
        <w:jc w:val="both"/>
      </w:pPr>
      <w:r>
        <w:rPr>
          <w:rFonts w:ascii="Times New Roman"/>
          <w:b w:val="false"/>
          <w:i w:val="false"/>
          <w:color w:val="000000"/>
          <w:sz w:val="28"/>
        </w:rPr>
        <w:t>
      • Массаж и гимнастика соответственно возрасту</w:t>
      </w:r>
    </w:p>
    <w:p>
      <w:pPr>
        <w:spacing w:after="0"/>
        <w:ind w:left="0"/>
        <w:jc w:val="both"/>
      </w:pPr>
      <w:r>
        <w:rPr>
          <w:rFonts w:ascii="Times New Roman"/>
          <w:b w:val="false"/>
          <w:i w:val="false"/>
          <w:color w:val="000000"/>
          <w:sz w:val="28"/>
        </w:rPr>
        <w:t>
      • Ежедневные прогулки, достаточная инсоляция.</w:t>
      </w:r>
    </w:p>
    <w:p>
      <w:pPr>
        <w:spacing w:after="0"/>
        <w:ind w:left="0"/>
        <w:jc w:val="both"/>
      </w:pPr>
      <w:r>
        <w:rPr>
          <w:rFonts w:ascii="Times New Roman"/>
          <w:b w:val="false"/>
          <w:i w:val="false"/>
          <w:color w:val="000000"/>
          <w:sz w:val="28"/>
        </w:rPr>
        <w:t>
      • Правила поведения и ухода в случае болезни ребенка (опасные признаки, когда необходимо обратиться за помо-щью, режим кормления и питья)</w:t>
      </w:r>
    </w:p>
    <w:p>
      <w:pPr>
        <w:spacing w:after="0"/>
        <w:ind w:left="0"/>
        <w:jc w:val="both"/>
      </w:pPr>
      <w:r>
        <w:rPr>
          <w:rFonts w:ascii="Times New Roman"/>
          <w:b w:val="false"/>
          <w:i w:val="false"/>
          <w:color w:val="000000"/>
          <w:sz w:val="28"/>
        </w:rPr>
        <w:t>
      • Безопасная среда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Активное привлечение отца к уходу в целях развития ребенка.</w:t>
      </w:r>
    </w:p>
    <w:p>
      <w:pPr>
        <w:spacing w:after="0"/>
        <w:ind w:left="0"/>
        <w:jc w:val="both"/>
      </w:pPr>
      <w:r>
        <w:rPr>
          <w:rFonts w:ascii="Times New Roman"/>
          <w:b w:val="false"/>
          <w:i w:val="false"/>
          <w:color w:val="000000"/>
          <w:sz w:val="28"/>
        </w:rPr>
        <w:t>
      • Приглашен на прием к врачу в 12 месяцев</w:t>
      </w:r>
    </w:p>
    <w:p>
      <w:pPr>
        <w:spacing w:after="0"/>
        <w:ind w:left="0"/>
        <w:jc w:val="both"/>
      </w:pPr>
      <w:r>
        <w:rPr>
          <w:rFonts w:ascii="Times New Roman"/>
          <w:b w:val="false"/>
          <w:i w:val="false"/>
          <w:color w:val="000000"/>
          <w:sz w:val="28"/>
        </w:rPr>
        <w:t>
      Медсестра</w:t>
      </w:r>
    </w:p>
    <w:bookmarkStart w:name="z368" w:id="342"/>
    <w:p>
      <w:pPr>
        <w:spacing w:after="0"/>
        <w:ind w:left="0"/>
        <w:jc w:val="left"/>
      </w:pPr>
      <w:r>
        <w:rPr>
          <w:rFonts w:ascii="Times New Roman"/>
          <w:b/>
          <w:i w:val="false"/>
          <w:color w:val="000000"/>
        </w:rPr>
        <w:t xml:space="preserve"> Осмотр ребенка в возрасте 12 месяцев</w:t>
      </w:r>
    </w:p>
    <w:bookmarkEnd w:id="342"/>
    <w:p>
      <w:pPr>
        <w:spacing w:after="0"/>
        <w:ind w:left="0"/>
        <w:jc w:val="both"/>
      </w:pPr>
      <w:r>
        <w:rPr>
          <w:rFonts w:ascii="Times New Roman"/>
          <w:b w:val="false"/>
          <w:i w:val="false"/>
          <w:color w:val="000000"/>
          <w:sz w:val="28"/>
        </w:rPr>
        <w:t xml:space="preserve">
      врачом и медсестрой на приеме </w:t>
      </w:r>
    </w:p>
    <w:p>
      <w:pPr>
        <w:spacing w:after="0"/>
        <w:ind w:left="0"/>
        <w:jc w:val="both"/>
      </w:pPr>
      <w:r>
        <w:rPr>
          <w:rFonts w:ascii="Times New Roman"/>
          <w:b w:val="false"/>
          <w:i w:val="false"/>
          <w:color w:val="000000"/>
          <w:sz w:val="28"/>
        </w:rPr>
        <w:t>
      Дата осмотра___\_______ 20__ Возраст: _____Температура_____________________</w:t>
      </w:r>
    </w:p>
    <w:p>
      <w:pPr>
        <w:spacing w:after="0"/>
        <w:ind w:left="0"/>
        <w:jc w:val="both"/>
      </w:pPr>
      <w:r>
        <w:rPr>
          <w:rFonts w:ascii="Times New Roman"/>
          <w:b w:val="false"/>
          <w:i w:val="false"/>
          <w:color w:val="000000"/>
          <w:sz w:val="28"/>
        </w:rPr>
        <w:t>
      ВЕС_______г. РОСТ ____ см. ИМТ_________Окружность головы________________см</w:t>
      </w:r>
    </w:p>
    <w:p>
      <w:pPr>
        <w:spacing w:after="0"/>
        <w:ind w:left="0"/>
        <w:jc w:val="both"/>
      </w:pPr>
      <w:r>
        <w:rPr>
          <w:rFonts w:ascii="Times New Roman"/>
          <w:b w:val="false"/>
          <w:i w:val="false"/>
          <w:color w:val="000000"/>
          <w:sz w:val="28"/>
        </w:rPr>
        <w:t xml:space="preserve">
      Оцените физическое развитие, используя графики: </w:t>
      </w:r>
    </w:p>
    <w:p>
      <w:pPr>
        <w:spacing w:after="0"/>
        <w:ind w:left="0"/>
        <w:jc w:val="both"/>
      </w:pPr>
      <w:r>
        <w:rPr>
          <w:rFonts w:ascii="Times New Roman"/>
          <w:b w:val="false"/>
          <w:i w:val="false"/>
          <w:color w:val="000000"/>
          <w:sz w:val="28"/>
        </w:rPr>
        <w:t xml:space="preserve">
      Жалобы матери: </w:t>
      </w:r>
    </w:p>
    <w:p>
      <w:pPr>
        <w:spacing w:after="0"/>
        <w:ind w:left="0"/>
        <w:jc w:val="both"/>
      </w:pPr>
      <w:r>
        <w:rPr>
          <w:rFonts w:ascii="Times New Roman"/>
          <w:b w:val="false"/>
          <w:i w:val="false"/>
          <w:color w:val="000000"/>
          <w:sz w:val="28"/>
        </w:rPr>
        <w:t>
      ОСМОТР РЕБЕНКА</w:t>
      </w:r>
    </w:p>
    <w:p>
      <w:pPr>
        <w:spacing w:after="0"/>
        <w:ind w:left="0"/>
        <w:jc w:val="both"/>
      </w:pPr>
      <w:r>
        <w:rPr>
          <w:rFonts w:ascii="Times New Roman"/>
          <w:b w:val="false"/>
          <w:i w:val="false"/>
          <w:color w:val="000000"/>
          <w:sz w:val="28"/>
        </w:rPr>
        <w:t xml:space="preserve">
      Кожа: </w:t>
      </w:r>
    </w:p>
    <w:p>
      <w:pPr>
        <w:spacing w:after="0"/>
        <w:ind w:left="0"/>
        <w:jc w:val="both"/>
      </w:pPr>
      <w:r>
        <w:rPr>
          <w:rFonts w:ascii="Times New Roman"/>
          <w:b w:val="false"/>
          <w:i w:val="false"/>
          <w:color w:val="000000"/>
          <w:sz w:val="28"/>
        </w:rPr>
        <w:t>
      Состояние периферических лимфоузлов</w:t>
      </w:r>
    </w:p>
    <w:p>
      <w:pPr>
        <w:spacing w:after="0"/>
        <w:ind w:left="0"/>
        <w:jc w:val="both"/>
      </w:pPr>
      <w:r>
        <w:rPr>
          <w:rFonts w:ascii="Times New Roman"/>
          <w:b w:val="false"/>
          <w:i w:val="false"/>
          <w:color w:val="000000"/>
          <w:sz w:val="28"/>
        </w:rPr>
        <w:t>
      Слизистые ротовой полости Зев</w:t>
      </w:r>
    </w:p>
    <w:p>
      <w:pPr>
        <w:spacing w:after="0"/>
        <w:ind w:left="0"/>
        <w:jc w:val="both"/>
      </w:pPr>
      <w:r>
        <w:rPr>
          <w:rFonts w:ascii="Times New Roman"/>
          <w:b w:val="false"/>
          <w:i w:val="false"/>
          <w:color w:val="000000"/>
          <w:sz w:val="28"/>
        </w:rPr>
        <w:t>
      конъюнктивы____________________________________________________________</w:t>
      </w:r>
    </w:p>
    <w:p>
      <w:pPr>
        <w:spacing w:after="0"/>
        <w:ind w:left="0"/>
        <w:jc w:val="both"/>
      </w:pPr>
      <w:r>
        <w:rPr>
          <w:rFonts w:ascii="Times New Roman"/>
          <w:b w:val="false"/>
          <w:i w:val="false"/>
          <w:color w:val="000000"/>
          <w:sz w:val="28"/>
        </w:rPr>
        <w:t>
      Большой родничок _______________________________________________________</w:t>
      </w:r>
    </w:p>
    <w:p>
      <w:pPr>
        <w:spacing w:after="0"/>
        <w:ind w:left="0"/>
        <w:jc w:val="both"/>
      </w:pPr>
      <w:r>
        <w:rPr>
          <w:rFonts w:ascii="Times New Roman"/>
          <w:b w:val="false"/>
          <w:i w:val="false"/>
          <w:color w:val="000000"/>
          <w:sz w:val="28"/>
        </w:rPr>
        <w:t>
      Органы дыхания:_____________________________________ Частота дыхания _____</w:t>
      </w:r>
    </w:p>
    <w:p>
      <w:pPr>
        <w:spacing w:after="0"/>
        <w:ind w:left="0"/>
        <w:jc w:val="both"/>
      </w:pPr>
      <w:r>
        <w:rPr>
          <w:rFonts w:ascii="Times New Roman"/>
          <w:b w:val="false"/>
          <w:i w:val="false"/>
          <w:color w:val="000000"/>
          <w:sz w:val="28"/>
        </w:rPr>
        <w:t>
      Органы ССС: частота сердечных сокращений (ЧСС)_________ Сердечный ритм</w:t>
      </w:r>
    </w:p>
    <w:p>
      <w:pPr>
        <w:spacing w:after="0"/>
        <w:ind w:left="0"/>
        <w:jc w:val="both"/>
      </w:pPr>
      <w:r>
        <w:rPr>
          <w:rFonts w:ascii="Times New Roman"/>
          <w:b w:val="false"/>
          <w:i w:val="false"/>
          <w:color w:val="000000"/>
          <w:sz w:val="28"/>
        </w:rPr>
        <w:t>
      _______________________; Сердечные шумы ________________________________;</w:t>
      </w:r>
    </w:p>
    <w:p>
      <w:pPr>
        <w:spacing w:after="0"/>
        <w:ind w:left="0"/>
        <w:jc w:val="both"/>
      </w:pPr>
      <w:r>
        <w:rPr>
          <w:rFonts w:ascii="Times New Roman"/>
          <w:b w:val="false"/>
          <w:i w:val="false"/>
          <w:color w:val="000000"/>
          <w:sz w:val="28"/>
        </w:rPr>
        <w:t>
      Органы пищеварения: живот ____________печень____________ селезенка _______</w:t>
      </w:r>
    </w:p>
    <w:p>
      <w:pPr>
        <w:spacing w:after="0"/>
        <w:ind w:left="0"/>
        <w:jc w:val="both"/>
      </w:pPr>
      <w:r>
        <w:rPr>
          <w:rFonts w:ascii="Times New Roman"/>
          <w:b w:val="false"/>
          <w:i w:val="false"/>
          <w:color w:val="000000"/>
          <w:sz w:val="28"/>
        </w:rPr>
        <w:t>
      Мочеиспускание _________________ Стул</w:t>
      </w:r>
    </w:p>
    <w:p>
      <w:pPr>
        <w:spacing w:after="0"/>
        <w:ind w:left="0"/>
        <w:jc w:val="both"/>
      </w:pPr>
      <w:r>
        <w:rPr>
          <w:rFonts w:ascii="Times New Roman"/>
          <w:b w:val="false"/>
          <w:i w:val="false"/>
          <w:color w:val="000000"/>
          <w:sz w:val="28"/>
        </w:rPr>
        <w:t>
      Тревожные признаки, требующие специализированной помощи:</w:t>
      </w:r>
    </w:p>
    <w:p>
      <w:pPr>
        <w:spacing w:after="0"/>
        <w:ind w:left="0"/>
        <w:jc w:val="both"/>
      </w:pPr>
      <w:r>
        <w:rPr>
          <w:rFonts w:ascii="Times New Roman"/>
          <w:b w:val="false"/>
          <w:i w:val="false"/>
          <w:color w:val="000000"/>
          <w:sz w:val="28"/>
        </w:rPr>
        <w:t>
      по слуху по зрению ДИАГНОЗ:</w:t>
      </w:r>
    </w:p>
    <w:p>
      <w:pPr>
        <w:spacing w:after="0"/>
        <w:ind w:left="0"/>
        <w:jc w:val="both"/>
      </w:pPr>
      <w:r>
        <w:rPr>
          <w:rFonts w:ascii="Times New Roman"/>
          <w:b w:val="false"/>
          <w:i w:val="false"/>
          <w:color w:val="000000"/>
          <w:sz w:val="28"/>
        </w:rPr>
        <w:t>
      ОЦЕНКА УХОДА В ЦЕЛЯХ РАЗВИТИЯ</w:t>
      </w:r>
    </w:p>
    <w:p>
      <w:pPr>
        <w:spacing w:after="0"/>
        <w:ind w:left="0"/>
        <w:jc w:val="both"/>
      </w:pPr>
      <w:r>
        <w:rPr>
          <w:rFonts w:ascii="Times New Roman"/>
          <w:b w:val="false"/>
          <w:i w:val="false"/>
          <w:color w:val="000000"/>
          <w:sz w:val="28"/>
        </w:rPr>
        <w:t>
      Как Вы играете с Вашим ребенком?</w:t>
      </w:r>
    </w:p>
    <w:p>
      <w:pPr>
        <w:spacing w:after="0"/>
        <w:ind w:left="0"/>
        <w:jc w:val="both"/>
      </w:pPr>
      <w:r>
        <w:rPr>
          <w:rFonts w:ascii="Times New Roman"/>
          <w:b w:val="false"/>
          <w:i w:val="false"/>
          <w:color w:val="000000"/>
          <w:sz w:val="28"/>
        </w:rPr>
        <w:t>
      Как Вы общаетесь с Вашим ребенком?</w:t>
      </w:r>
    </w:p>
    <w:p>
      <w:pPr>
        <w:spacing w:after="0"/>
        <w:ind w:left="0"/>
        <w:jc w:val="both"/>
      </w:pPr>
      <w:r>
        <w:rPr>
          <w:rFonts w:ascii="Times New Roman"/>
          <w:b w:val="false"/>
          <w:i w:val="false"/>
          <w:color w:val="000000"/>
          <w:sz w:val="28"/>
        </w:rPr>
        <w:t>
      ПРОБЛЕМЫ</w:t>
      </w:r>
    </w:p>
    <w:p>
      <w:pPr>
        <w:spacing w:after="0"/>
        <w:ind w:left="0"/>
        <w:jc w:val="both"/>
      </w:pPr>
      <w:r>
        <w:rPr>
          <w:rFonts w:ascii="Times New Roman"/>
          <w:b w:val="false"/>
          <w:i w:val="false"/>
          <w:color w:val="000000"/>
          <w:sz w:val="28"/>
        </w:rPr>
        <w:t>
      УХОДА для</w:t>
      </w:r>
    </w:p>
    <w:p>
      <w:pPr>
        <w:spacing w:after="0"/>
        <w:ind w:left="0"/>
        <w:jc w:val="both"/>
      </w:pPr>
      <w:r>
        <w:rPr>
          <w:rFonts w:ascii="Times New Roman"/>
          <w:b w:val="false"/>
          <w:i w:val="false"/>
          <w:color w:val="000000"/>
          <w:sz w:val="28"/>
        </w:rPr>
        <w:t>
      РАЗВИТИЯ</w:t>
      </w:r>
    </w:p>
    <w:p>
      <w:pPr>
        <w:spacing w:after="0"/>
        <w:ind w:left="0"/>
        <w:jc w:val="both"/>
      </w:pPr>
      <w:r>
        <w:rPr>
          <w:rFonts w:ascii="Times New Roman"/>
          <w:b w:val="false"/>
          <w:i w:val="false"/>
          <w:color w:val="000000"/>
          <w:sz w:val="28"/>
        </w:rPr>
        <w:t>
      ОЦЕНКА ПСИХОМОТОРНОГО РАЗВИТИЯ:</w:t>
      </w:r>
    </w:p>
    <w:p>
      <w:pPr>
        <w:spacing w:after="0"/>
        <w:ind w:left="0"/>
        <w:jc w:val="both"/>
      </w:pPr>
      <w:r>
        <w:rPr>
          <w:rFonts w:ascii="Times New Roman"/>
          <w:b w:val="false"/>
          <w:i w:val="false"/>
          <w:color w:val="000000"/>
          <w:sz w:val="28"/>
        </w:rPr>
        <w:t xml:space="preserve">
      До= </w:t>
      </w:r>
    </w:p>
    <w:p>
      <w:pPr>
        <w:spacing w:after="0"/>
        <w:ind w:left="0"/>
        <w:jc w:val="both"/>
      </w:pPr>
      <w:r>
        <w:rPr>
          <w:rFonts w:ascii="Times New Roman"/>
          <w:b w:val="false"/>
          <w:i w:val="false"/>
          <w:color w:val="000000"/>
          <w:sz w:val="28"/>
        </w:rPr>
        <w:t xml:space="preserve">
      Др= </w:t>
      </w:r>
    </w:p>
    <w:p>
      <w:pPr>
        <w:spacing w:after="0"/>
        <w:ind w:left="0"/>
        <w:jc w:val="both"/>
      </w:pPr>
      <w:r>
        <w:rPr>
          <w:rFonts w:ascii="Times New Roman"/>
          <w:b w:val="false"/>
          <w:i w:val="false"/>
          <w:color w:val="000000"/>
          <w:sz w:val="28"/>
        </w:rPr>
        <w:t xml:space="preserve">
      Ра= </w:t>
      </w:r>
    </w:p>
    <w:p>
      <w:pPr>
        <w:spacing w:after="0"/>
        <w:ind w:left="0"/>
        <w:jc w:val="both"/>
      </w:pPr>
      <w:r>
        <w:rPr>
          <w:rFonts w:ascii="Times New Roman"/>
          <w:b w:val="false"/>
          <w:i w:val="false"/>
          <w:color w:val="000000"/>
          <w:sz w:val="28"/>
        </w:rPr>
        <w:t xml:space="preserve">
      Рп= </w:t>
      </w:r>
    </w:p>
    <w:p>
      <w:pPr>
        <w:spacing w:after="0"/>
        <w:ind w:left="0"/>
        <w:jc w:val="both"/>
      </w:pPr>
      <w:r>
        <w:rPr>
          <w:rFonts w:ascii="Times New Roman"/>
          <w:b w:val="false"/>
          <w:i w:val="false"/>
          <w:color w:val="000000"/>
          <w:sz w:val="28"/>
        </w:rPr>
        <w:t>
      Н=</w:t>
      </w:r>
    </w:p>
    <w:p>
      <w:pPr>
        <w:spacing w:after="0"/>
        <w:ind w:left="0"/>
        <w:jc w:val="both"/>
      </w:pPr>
      <w:r>
        <w:rPr>
          <w:rFonts w:ascii="Times New Roman"/>
          <w:b w:val="false"/>
          <w:i w:val="false"/>
          <w:color w:val="000000"/>
          <w:sz w:val="28"/>
        </w:rPr>
        <w:t>
      Э= Не отстает</w:t>
      </w:r>
    </w:p>
    <w:p>
      <w:pPr>
        <w:spacing w:after="0"/>
        <w:ind w:left="0"/>
        <w:jc w:val="both"/>
      </w:pPr>
      <w:r>
        <w:rPr>
          <w:rFonts w:ascii="Times New Roman"/>
          <w:b w:val="false"/>
          <w:i w:val="false"/>
          <w:color w:val="000000"/>
          <w:sz w:val="28"/>
        </w:rPr>
        <w:t>
      Отстает на ____</w:t>
      </w:r>
    </w:p>
    <w:p>
      <w:pPr>
        <w:spacing w:after="0"/>
        <w:ind w:left="0"/>
        <w:jc w:val="both"/>
      </w:pPr>
      <w:r>
        <w:rPr>
          <w:rFonts w:ascii="Times New Roman"/>
          <w:b w:val="false"/>
          <w:i w:val="false"/>
          <w:color w:val="000000"/>
          <w:sz w:val="28"/>
        </w:rPr>
        <w:t>
      эпикризный срок</w:t>
      </w:r>
    </w:p>
    <w:p>
      <w:pPr>
        <w:spacing w:after="0"/>
        <w:ind w:left="0"/>
        <w:jc w:val="both"/>
      </w:pPr>
      <w:r>
        <w:rPr>
          <w:rFonts w:ascii="Times New Roman"/>
          <w:b w:val="false"/>
          <w:i w:val="false"/>
          <w:color w:val="000000"/>
          <w:sz w:val="28"/>
        </w:rPr>
        <w:t>
      ОЦЕНКА ПИТАНИЯ</w:t>
      </w:r>
    </w:p>
    <w:p>
      <w:pPr>
        <w:spacing w:after="0"/>
        <w:ind w:left="0"/>
        <w:jc w:val="both"/>
      </w:pPr>
      <w:r>
        <w:rPr>
          <w:rFonts w:ascii="Times New Roman"/>
          <w:b w:val="false"/>
          <w:i w:val="false"/>
          <w:color w:val="000000"/>
          <w:sz w:val="28"/>
        </w:rPr>
        <w:t xml:space="preserve">
      Что-либо беспокоит Вас в отношении кормления Вашего ребенка?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Грудное вскармливание</w:t>
      </w:r>
    </w:p>
    <w:bookmarkStart w:name="z369" w:id="343"/>
    <w:p>
      <w:pPr>
        <w:spacing w:after="0"/>
        <w:ind w:left="0"/>
        <w:jc w:val="both"/>
      </w:pPr>
      <w:r>
        <w:rPr>
          <w:rFonts w:ascii="Times New Roman"/>
          <w:b w:val="false"/>
          <w:i w:val="false"/>
          <w:color w:val="000000"/>
          <w:sz w:val="28"/>
        </w:rPr>
        <w:t>
      1. Кормите ли Вы грудью? Да ____ Нет ____</w:t>
      </w:r>
    </w:p>
    <w:bookmarkEnd w:id="343"/>
    <w:p>
      <w:pPr>
        <w:spacing w:after="0"/>
        <w:ind w:left="0"/>
        <w:jc w:val="both"/>
      </w:pPr>
      <w:r>
        <w:rPr>
          <w:rFonts w:ascii="Times New Roman"/>
          <w:b w:val="false"/>
          <w:i w:val="false"/>
          <w:color w:val="000000"/>
          <w:sz w:val="28"/>
        </w:rPr>
        <w:t>
      Если Да, сколько раз в сутки? ______ раз</w:t>
      </w:r>
    </w:p>
    <w:bookmarkStart w:name="z370" w:id="344"/>
    <w:p>
      <w:pPr>
        <w:spacing w:after="0"/>
        <w:ind w:left="0"/>
        <w:jc w:val="both"/>
      </w:pPr>
      <w:r>
        <w:rPr>
          <w:rFonts w:ascii="Times New Roman"/>
          <w:b w:val="false"/>
          <w:i w:val="false"/>
          <w:color w:val="000000"/>
          <w:sz w:val="28"/>
        </w:rPr>
        <w:t>
      2. Кормите ли Вы грудью ночью? Да____ Нет_____</w:t>
      </w:r>
    </w:p>
    <w:bookmarkEnd w:id="344"/>
    <w:bookmarkStart w:name="z371" w:id="345"/>
    <w:p>
      <w:pPr>
        <w:spacing w:after="0"/>
        <w:ind w:left="0"/>
        <w:jc w:val="both"/>
      </w:pPr>
      <w:r>
        <w:rPr>
          <w:rFonts w:ascii="Times New Roman"/>
          <w:b w:val="false"/>
          <w:i w:val="false"/>
          <w:color w:val="000000"/>
          <w:sz w:val="28"/>
        </w:rPr>
        <w:t>
      3. Получает ли ребенок какие-либо искусственные смеси или другие заменители грудного мо-лока?</w:t>
      </w:r>
    </w:p>
    <w:bookmarkEnd w:id="345"/>
    <w:p>
      <w:pPr>
        <w:spacing w:after="0"/>
        <w:ind w:left="0"/>
        <w:jc w:val="both"/>
      </w:pPr>
      <w:r>
        <w:rPr>
          <w:rFonts w:ascii="Times New Roman"/>
          <w:b w:val="false"/>
          <w:i w:val="false"/>
          <w:color w:val="000000"/>
          <w:sz w:val="28"/>
        </w:rPr>
        <w:t>
      Да______ Нет _____</w:t>
      </w:r>
    </w:p>
    <w:p>
      <w:pPr>
        <w:spacing w:after="0"/>
        <w:ind w:left="0"/>
        <w:jc w:val="both"/>
      </w:pPr>
      <w:r>
        <w:rPr>
          <w:rFonts w:ascii="Times New Roman"/>
          <w:b w:val="false"/>
          <w:i w:val="false"/>
          <w:color w:val="000000"/>
          <w:sz w:val="28"/>
        </w:rPr>
        <w:t>
      Если Да, ____________мл ____________ раз в день</w:t>
      </w:r>
    </w:p>
    <w:bookmarkStart w:name="z372" w:id="346"/>
    <w:p>
      <w:pPr>
        <w:spacing w:after="0"/>
        <w:ind w:left="0"/>
        <w:jc w:val="both"/>
      </w:pPr>
      <w:r>
        <w:rPr>
          <w:rFonts w:ascii="Times New Roman"/>
          <w:b w:val="false"/>
          <w:i w:val="false"/>
          <w:color w:val="000000"/>
          <w:sz w:val="28"/>
        </w:rPr>
        <w:t>
      1. Сколько основных приемов пищи для ПРИКОРМА в день? ____________________</w:t>
      </w:r>
    </w:p>
    <w:bookmarkEnd w:id="346"/>
    <w:bookmarkStart w:name="z373" w:id="347"/>
    <w:p>
      <w:pPr>
        <w:spacing w:after="0"/>
        <w:ind w:left="0"/>
        <w:jc w:val="both"/>
      </w:pPr>
      <w:r>
        <w:rPr>
          <w:rFonts w:ascii="Times New Roman"/>
          <w:b w:val="false"/>
          <w:i w:val="false"/>
          <w:color w:val="000000"/>
          <w:sz w:val="28"/>
        </w:rPr>
        <w:t>
      2. Сколько перекусов за день? _____________________________________________</w:t>
      </w:r>
    </w:p>
    <w:bookmarkEnd w:id="347"/>
    <w:bookmarkStart w:name="z374" w:id="348"/>
    <w:p>
      <w:pPr>
        <w:spacing w:after="0"/>
        <w:ind w:left="0"/>
        <w:jc w:val="both"/>
      </w:pPr>
      <w:r>
        <w:rPr>
          <w:rFonts w:ascii="Times New Roman"/>
          <w:b w:val="false"/>
          <w:i w:val="false"/>
          <w:color w:val="000000"/>
          <w:sz w:val="28"/>
        </w:rPr>
        <w:t>
      3. Ценность перекусов: Питательная ______ Непитательная _______</w:t>
      </w:r>
    </w:p>
    <w:bookmarkEnd w:id="348"/>
    <w:bookmarkStart w:name="z375" w:id="349"/>
    <w:p>
      <w:pPr>
        <w:spacing w:after="0"/>
        <w:ind w:left="0"/>
        <w:jc w:val="both"/>
      </w:pPr>
      <w:r>
        <w:rPr>
          <w:rFonts w:ascii="Times New Roman"/>
          <w:b w:val="false"/>
          <w:i w:val="false"/>
          <w:color w:val="000000"/>
          <w:sz w:val="28"/>
        </w:rPr>
        <w:t>
      4. Какое количество пищи съедает за один прием? ____________ мл.</w:t>
      </w:r>
    </w:p>
    <w:bookmarkEnd w:id="349"/>
    <w:bookmarkStart w:name="z376" w:id="350"/>
    <w:p>
      <w:pPr>
        <w:spacing w:after="0"/>
        <w:ind w:left="0"/>
        <w:jc w:val="both"/>
      </w:pPr>
      <w:r>
        <w:rPr>
          <w:rFonts w:ascii="Times New Roman"/>
          <w:b w:val="false"/>
          <w:i w:val="false"/>
          <w:color w:val="000000"/>
          <w:sz w:val="28"/>
        </w:rPr>
        <w:t>
      5. Какова густота пищи? Густая ______ Негустая ______</w:t>
      </w:r>
    </w:p>
    <w:bookmarkEnd w:id="350"/>
    <w:bookmarkStart w:name="z377" w:id="351"/>
    <w:p>
      <w:pPr>
        <w:spacing w:after="0"/>
        <w:ind w:left="0"/>
        <w:jc w:val="both"/>
      </w:pPr>
      <w:r>
        <w:rPr>
          <w:rFonts w:ascii="Times New Roman"/>
          <w:b w:val="false"/>
          <w:i w:val="false"/>
          <w:color w:val="000000"/>
          <w:sz w:val="28"/>
        </w:rPr>
        <w:t>
      6. На прошлой неделе ребенок ел:</w:t>
      </w:r>
    </w:p>
    <w:bookmarkEnd w:id="351"/>
    <w:p>
      <w:pPr>
        <w:spacing w:after="0"/>
        <w:ind w:left="0"/>
        <w:jc w:val="both"/>
      </w:pPr>
      <w:r>
        <w:rPr>
          <w:rFonts w:ascii="Times New Roman"/>
          <w:b w:val="false"/>
          <w:i w:val="false"/>
          <w:color w:val="000000"/>
          <w:sz w:val="28"/>
        </w:rPr>
        <w:t>
      • Мясо/рыбу/субпродукты Да ____ Нет ____ сколько дней ____</w:t>
      </w:r>
    </w:p>
    <w:p>
      <w:pPr>
        <w:spacing w:after="0"/>
        <w:ind w:left="0"/>
        <w:jc w:val="both"/>
      </w:pPr>
      <w:r>
        <w:rPr>
          <w:rFonts w:ascii="Times New Roman"/>
          <w:b w:val="false"/>
          <w:i w:val="false"/>
          <w:color w:val="000000"/>
          <w:sz w:val="28"/>
        </w:rPr>
        <w:t>
      • Бобовые Да ____ Нет ____ сколько дней ____</w:t>
      </w:r>
    </w:p>
    <w:p>
      <w:pPr>
        <w:spacing w:after="0"/>
        <w:ind w:left="0"/>
        <w:jc w:val="both"/>
      </w:pPr>
      <w:r>
        <w:rPr>
          <w:rFonts w:ascii="Times New Roman"/>
          <w:b w:val="false"/>
          <w:i w:val="false"/>
          <w:color w:val="000000"/>
          <w:sz w:val="28"/>
        </w:rPr>
        <w:t>
      • Темно-зеленые и желтые овощи и фрукты Да ____ Нет ____ сколько дней</w:t>
      </w:r>
    </w:p>
    <w:bookmarkStart w:name="z378" w:id="352"/>
    <w:p>
      <w:pPr>
        <w:spacing w:after="0"/>
        <w:ind w:left="0"/>
        <w:jc w:val="both"/>
      </w:pPr>
      <w:r>
        <w:rPr>
          <w:rFonts w:ascii="Times New Roman"/>
          <w:b w:val="false"/>
          <w:i w:val="false"/>
          <w:color w:val="000000"/>
          <w:sz w:val="28"/>
        </w:rPr>
        <w:t>
      7. Даете ли Вы ребенку чай? Да ____ Нет ____</w:t>
      </w:r>
    </w:p>
    <w:bookmarkEnd w:id="352"/>
    <w:bookmarkStart w:name="z379" w:id="353"/>
    <w:p>
      <w:pPr>
        <w:spacing w:after="0"/>
        <w:ind w:left="0"/>
        <w:jc w:val="both"/>
      </w:pPr>
      <w:r>
        <w:rPr>
          <w:rFonts w:ascii="Times New Roman"/>
          <w:b w:val="false"/>
          <w:i w:val="false"/>
          <w:color w:val="000000"/>
          <w:sz w:val="28"/>
        </w:rPr>
        <w:t>
      8. Чем Вы пользуетесь при кормлении: ____ бутылочкой ____ чашкой и ложкой ____</w:t>
      </w:r>
    </w:p>
    <w:bookmarkEnd w:id="353"/>
    <w:p>
      <w:pPr>
        <w:spacing w:after="0"/>
        <w:ind w:left="0"/>
        <w:jc w:val="both"/>
      </w:pPr>
      <w:r>
        <w:rPr>
          <w:rFonts w:ascii="Times New Roman"/>
          <w:b w:val="false"/>
          <w:i w:val="false"/>
          <w:color w:val="000000"/>
          <w:sz w:val="28"/>
        </w:rPr>
        <w:t>
      ПРОВЕРЬТЕ ПРИВИВОЧНЫЙ СТАТУС:</w:t>
      </w:r>
    </w:p>
    <w:p>
      <w:pPr>
        <w:spacing w:after="0"/>
        <w:ind w:left="0"/>
        <w:jc w:val="both"/>
      </w:pPr>
      <w:r>
        <w:rPr>
          <w:rFonts w:ascii="Times New Roman"/>
          <w:b w:val="false"/>
          <w:i w:val="false"/>
          <w:color w:val="000000"/>
          <w:sz w:val="28"/>
        </w:rPr>
        <w:t>
      Подчеркните прививки, которые нужно сделать сегодня</w:t>
      </w:r>
    </w:p>
    <w:p>
      <w:pPr>
        <w:spacing w:after="0"/>
        <w:ind w:left="0"/>
        <w:jc w:val="both"/>
      </w:pPr>
      <w:r>
        <w:rPr>
          <w:rFonts w:ascii="Times New Roman"/>
          <w:b w:val="false"/>
          <w:i w:val="false"/>
          <w:color w:val="000000"/>
          <w:sz w:val="28"/>
        </w:rPr>
        <w:t>
      Гепатит В 1- 0 БЦЖ АКДС 1 + hib 1</w:t>
      </w:r>
    </w:p>
    <w:p>
      <w:pPr>
        <w:spacing w:after="0"/>
        <w:ind w:left="0"/>
        <w:jc w:val="both"/>
      </w:pPr>
      <w:r>
        <w:rPr>
          <w:rFonts w:ascii="Times New Roman"/>
          <w:b w:val="false"/>
          <w:i w:val="false"/>
          <w:color w:val="000000"/>
          <w:sz w:val="28"/>
        </w:rPr>
        <w:t>
      Гепатит В 2 ОПВ-1 АКДС 2+ hib 2</w:t>
      </w:r>
    </w:p>
    <w:p>
      <w:pPr>
        <w:spacing w:after="0"/>
        <w:ind w:left="0"/>
        <w:jc w:val="both"/>
      </w:pPr>
      <w:r>
        <w:rPr>
          <w:rFonts w:ascii="Times New Roman"/>
          <w:b w:val="false"/>
          <w:i w:val="false"/>
          <w:color w:val="000000"/>
          <w:sz w:val="28"/>
        </w:rPr>
        <w:t>
      Гепатит В 3 ОПВ-2 АКДС 3+ hib 3</w:t>
      </w:r>
    </w:p>
    <w:p>
      <w:pPr>
        <w:spacing w:after="0"/>
        <w:ind w:left="0"/>
        <w:jc w:val="both"/>
      </w:pPr>
      <w:r>
        <w:rPr>
          <w:rFonts w:ascii="Times New Roman"/>
          <w:b w:val="false"/>
          <w:i w:val="false"/>
          <w:color w:val="000000"/>
          <w:sz w:val="28"/>
        </w:rPr>
        <w:t>
      ОПВ-3</w:t>
      </w:r>
    </w:p>
    <w:p>
      <w:pPr>
        <w:spacing w:after="0"/>
        <w:ind w:left="0"/>
        <w:jc w:val="both"/>
      </w:pPr>
      <w:r>
        <w:rPr>
          <w:rFonts w:ascii="Times New Roman"/>
          <w:b w:val="false"/>
          <w:i w:val="false"/>
          <w:color w:val="000000"/>
          <w:sz w:val="28"/>
        </w:rPr>
        <w:t>
      ОПВ-0</w:t>
      </w:r>
    </w:p>
    <w:p>
      <w:pPr>
        <w:spacing w:after="0"/>
        <w:ind w:left="0"/>
        <w:jc w:val="both"/>
      </w:pPr>
      <w:r>
        <w:rPr>
          <w:rFonts w:ascii="Times New Roman"/>
          <w:b w:val="false"/>
          <w:i w:val="false"/>
          <w:color w:val="000000"/>
          <w:sz w:val="28"/>
        </w:rPr>
        <w:t>
      Корь + краснуха + паротит</w:t>
      </w:r>
    </w:p>
    <w:p>
      <w:pPr>
        <w:spacing w:after="0"/>
        <w:ind w:left="0"/>
        <w:jc w:val="both"/>
      </w:pPr>
      <w:r>
        <w:rPr>
          <w:rFonts w:ascii="Times New Roman"/>
          <w:b w:val="false"/>
          <w:i w:val="false"/>
          <w:color w:val="000000"/>
          <w:sz w:val="28"/>
        </w:rPr>
        <w:t>
      АКДС ревакцинация HIB ревакцинация</w:t>
      </w:r>
    </w:p>
    <w:p>
      <w:pPr>
        <w:spacing w:after="0"/>
        <w:ind w:left="0"/>
        <w:jc w:val="both"/>
      </w:pPr>
      <w:r>
        <w:rPr>
          <w:rFonts w:ascii="Times New Roman"/>
          <w:b w:val="false"/>
          <w:i w:val="false"/>
          <w:color w:val="000000"/>
          <w:sz w:val="28"/>
        </w:rPr>
        <w:t>
      Оценка динамики развития рубчика от БЦЖ _________ мм</w:t>
      </w:r>
    </w:p>
    <w:p>
      <w:pPr>
        <w:spacing w:after="0"/>
        <w:ind w:left="0"/>
        <w:jc w:val="both"/>
      </w:pPr>
      <w:r>
        <w:rPr>
          <w:rFonts w:ascii="Times New Roman"/>
          <w:b w:val="false"/>
          <w:i w:val="false"/>
          <w:color w:val="000000"/>
          <w:sz w:val="28"/>
        </w:rPr>
        <w:t>
      Визит для следующей привив-ки_____________</w:t>
      </w:r>
    </w:p>
    <w:p>
      <w:pPr>
        <w:spacing w:after="0"/>
        <w:ind w:left="0"/>
        <w:jc w:val="both"/>
      </w:pPr>
      <w:r>
        <w:rPr>
          <w:rFonts w:ascii="Times New Roman"/>
          <w:b w:val="false"/>
          <w:i w:val="false"/>
          <w:color w:val="000000"/>
          <w:sz w:val="28"/>
        </w:rPr>
        <w:t>
      Дата_______</w:t>
      </w:r>
    </w:p>
    <w:p>
      <w:pPr>
        <w:spacing w:after="0"/>
        <w:ind w:left="0"/>
        <w:jc w:val="both"/>
      </w:pPr>
      <w:r>
        <w:rPr>
          <w:rFonts w:ascii="Times New Roman"/>
          <w:b w:val="false"/>
          <w:i w:val="false"/>
          <w:color w:val="000000"/>
          <w:sz w:val="28"/>
        </w:rPr>
        <w:t>
      ОЦЕНКА УХОДА:</w:t>
      </w:r>
    </w:p>
    <w:p>
      <w:pPr>
        <w:spacing w:after="0"/>
        <w:ind w:left="0"/>
        <w:jc w:val="both"/>
      </w:pPr>
      <w:r>
        <w:rPr>
          <w:rFonts w:ascii="Times New Roman"/>
          <w:b w:val="false"/>
          <w:i w:val="false"/>
          <w:color w:val="000000"/>
          <w:sz w:val="28"/>
        </w:rPr>
        <w:t>
      • Мать знает опасные признаки: 1. Не может пить, не может есть 2. летаргичен или без со-знания 3. судороги в анамнезе 4. рвота после каждого приема пищи и питья и правила ухода</w:t>
      </w:r>
    </w:p>
    <w:p>
      <w:pPr>
        <w:spacing w:after="0"/>
        <w:ind w:left="0"/>
        <w:jc w:val="both"/>
      </w:pPr>
      <w:r>
        <w:rPr>
          <w:rFonts w:ascii="Times New Roman"/>
          <w:b w:val="false"/>
          <w:i w:val="false"/>
          <w:color w:val="000000"/>
          <w:sz w:val="28"/>
        </w:rPr>
        <w:t>
      • Выполняет рекомендации по питанию, развитию и уходу за ребенком</w:t>
      </w:r>
    </w:p>
    <w:p>
      <w:pPr>
        <w:spacing w:after="0"/>
        <w:ind w:left="0"/>
        <w:jc w:val="both"/>
      </w:pPr>
      <w:r>
        <w:rPr>
          <w:rFonts w:ascii="Times New Roman"/>
          <w:b w:val="false"/>
          <w:i w:val="false"/>
          <w:color w:val="000000"/>
          <w:sz w:val="28"/>
        </w:rPr>
        <w:t>
      • Знает правила ухода за больным ребенком: питание, питьевой режим, когда обратиться за медицинской помощью (КВН)</w:t>
      </w:r>
    </w:p>
    <w:p>
      <w:pPr>
        <w:spacing w:after="0"/>
        <w:ind w:left="0"/>
        <w:jc w:val="both"/>
      </w:pPr>
      <w:r>
        <w:rPr>
          <w:rFonts w:ascii="Times New Roman"/>
          <w:b w:val="false"/>
          <w:i w:val="false"/>
          <w:color w:val="000000"/>
          <w:sz w:val="28"/>
        </w:rPr>
        <w:t>
      ПРОБЛЕМЫ</w:t>
      </w:r>
    </w:p>
    <w:p>
      <w:pPr>
        <w:spacing w:after="0"/>
        <w:ind w:left="0"/>
        <w:jc w:val="both"/>
      </w:pPr>
      <w:r>
        <w:rPr>
          <w:rFonts w:ascii="Times New Roman"/>
          <w:b w:val="false"/>
          <w:i w:val="false"/>
          <w:color w:val="000000"/>
          <w:sz w:val="28"/>
        </w:rPr>
        <w:t>
      УХОДА</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xml:space="preserve">
      ТРЕВОЖНЫЕ ПРИЗНАКИ, требующие специализированной помощи </w:t>
      </w:r>
    </w:p>
    <w:p>
      <w:pPr>
        <w:spacing w:after="0"/>
        <w:ind w:left="0"/>
        <w:jc w:val="both"/>
      </w:pPr>
      <w:r>
        <w:rPr>
          <w:rFonts w:ascii="Times New Roman"/>
          <w:b w:val="false"/>
          <w:i w:val="false"/>
          <w:color w:val="000000"/>
          <w:sz w:val="28"/>
        </w:rPr>
        <w:t>
      • Не вступает в контакт и никак не реагирует на обращение</w:t>
      </w:r>
    </w:p>
    <w:p>
      <w:pPr>
        <w:spacing w:after="0"/>
        <w:ind w:left="0"/>
        <w:jc w:val="both"/>
      </w:pPr>
      <w:r>
        <w:rPr>
          <w:rFonts w:ascii="Times New Roman"/>
          <w:b w:val="false"/>
          <w:i w:val="false"/>
          <w:color w:val="000000"/>
          <w:sz w:val="28"/>
        </w:rPr>
        <w:t>
      • Не смотрит на движущие предметы</w:t>
      </w:r>
    </w:p>
    <w:p>
      <w:pPr>
        <w:spacing w:after="0"/>
        <w:ind w:left="0"/>
        <w:jc w:val="both"/>
      </w:pPr>
      <w:r>
        <w:rPr>
          <w:rFonts w:ascii="Times New Roman"/>
          <w:b w:val="false"/>
          <w:i w:val="false"/>
          <w:color w:val="000000"/>
          <w:sz w:val="28"/>
        </w:rPr>
        <w:t>
      • Вялый, безразличный и не реагирует на ухаживающих лиц</w:t>
      </w:r>
    </w:p>
    <w:p>
      <w:pPr>
        <w:spacing w:after="0"/>
        <w:ind w:left="0"/>
        <w:jc w:val="both"/>
      </w:pPr>
      <w:r>
        <w:rPr>
          <w:rFonts w:ascii="Times New Roman"/>
          <w:b w:val="false"/>
          <w:i w:val="false"/>
          <w:color w:val="000000"/>
          <w:sz w:val="28"/>
        </w:rPr>
        <w:t>
      • Нет аппетита, отказывается от пищи ПРОБЛЕМЫ</w:t>
      </w:r>
    </w:p>
    <w:p>
      <w:pPr>
        <w:spacing w:after="0"/>
        <w:ind w:left="0"/>
        <w:jc w:val="both"/>
      </w:pPr>
      <w:r>
        <w:rPr>
          <w:rFonts w:ascii="Times New Roman"/>
          <w:b w:val="false"/>
          <w:i w:val="false"/>
          <w:color w:val="000000"/>
          <w:sz w:val="28"/>
        </w:rPr>
        <w:t>
      При выявлении тре-вожных признаков направить на кон-сультацию узкого специалиста для вы-бора и обеспечения специализированной помощи (психолог, логопед и т.д.)</w:t>
      </w:r>
    </w:p>
    <w:p>
      <w:pPr>
        <w:spacing w:after="0"/>
        <w:ind w:left="0"/>
        <w:jc w:val="both"/>
      </w:pPr>
      <w:r>
        <w:rPr>
          <w:rFonts w:ascii="Times New Roman"/>
          <w:b w:val="false"/>
          <w:i w:val="false"/>
          <w:color w:val="000000"/>
          <w:sz w:val="28"/>
        </w:rPr>
        <w:t>
      ОЦЕНКА ЗДОРОВЬЯ МАТЕРИ</w:t>
      </w:r>
    </w:p>
    <w:bookmarkStart w:name="z380" w:id="354"/>
    <w:p>
      <w:pPr>
        <w:spacing w:after="0"/>
        <w:ind w:left="0"/>
        <w:jc w:val="both"/>
      </w:pPr>
      <w:r>
        <w:rPr>
          <w:rFonts w:ascii="Times New Roman"/>
          <w:b w:val="false"/>
          <w:i w:val="false"/>
          <w:color w:val="000000"/>
          <w:sz w:val="28"/>
        </w:rPr>
        <w:t>
      1. Консультирование по планированию семьи</w:t>
      </w:r>
    </w:p>
    <w:bookmarkEnd w:id="354"/>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Продолжение грудного вскармливания</w:t>
      </w:r>
    </w:p>
    <w:p>
      <w:pPr>
        <w:spacing w:after="0"/>
        <w:ind w:left="0"/>
        <w:jc w:val="both"/>
      </w:pPr>
      <w:r>
        <w:rPr>
          <w:rFonts w:ascii="Times New Roman"/>
          <w:b w:val="false"/>
          <w:i w:val="false"/>
          <w:color w:val="000000"/>
          <w:sz w:val="28"/>
        </w:rPr>
        <w:t>
      • Прикорм: правила успешного ввода прикорма, приготовления и выбора продуктового набора, гигиенические прави-ла приготовления и хранения пищи, кратность и количество, питательная ценность, согласно методическим реко-мендациям "Питание детей раннего возраста", утвержденным МЗ РК 25 сентября 2006г.</w:t>
      </w:r>
    </w:p>
    <w:p>
      <w:pPr>
        <w:spacing w:after="0"/>
        <w:ind w:left="0"/>
        <w:jc w:val="both"/>
      </w:pPr>
      <w:r>
        <w:rPr>
          <w:rFonts w:ascii="Times New Roman"/>
          <w:b w:val="false"/>
          <w:i w:val="false"/>
          <w:color w:val="000000"/>
          <w:sz w:val="28"/>
        </w:rPr>
        <w:t>
      • Оптимальное питание матери.</w:t>
      </w:r>
    </w:p>
    <w:p>
      <w:pPr>
        <w:spacing w:after="0"/>
        <w:ind w:left="0"/>
        <w:jc w:val="both"/>
      </w:pPr>
      <w:r>
        <w:rPr>
          <w:rFonts w:ascii="Times New Roman"/>
          <w:b w:val="false"/>
          <w:i w:val="false"/>
          <w:color w:val="000000"/>
          <w:sz w:val="28"/>
        </w:rPr>
        <w:t>
      • Психосоциальное и моторное развитие соответственно возрасту.</w:t>
      </w:r>
    </w:p>
    <w:p>
      <w:pPr>
        <w:spacing w:after="0"/>
        <w:ind w:left="0"/>
        <w:jc w:val="both"/>
      </w:pPr>
      <w:r>
        <w:rPr>
          <w:rFonts w:ascii="Times New Roman"/>
          <w:b w:val="false"/>
          <w:i w:val="false"/>
          <w:color w:val="000000"/>
          <w:sz w:val="28"/>
        </w:rPr>
        <w:t>
      • Массаж и гимнастика соответственно возрасту</w:t>
      </w:r>
    </w:p>
    <w:p>
      <w:pPr>
        <w:spacing w:after="0"/>
        <w:ind w:left="0"/>
        <w:jc w:val="both"/>
      </w:pPr>
      <w:r>
        <w:rPr>
          <w:rFonts w:ascii="Times New Roman"/>
          <w:b w:val="false"/>
          <w:i w:val="false"/>
          <w:color w:val="000000"/>
          <w:sz w:val="28"/>
        </w:rPr>
        <w:t>
      • Ежедневные прогулки, достаточная инсоляция.</w:t>
      </w:r>
    </w:p>
    <w:p>
      <w:pPr>
        <w:spacing w:after="0"/>
        <w:ind w:left="0"/>
        <w:jc w:val="both"/>
      </w:pPr>
      <w:r>
        <w:rPr>
          <w:rFonts w:ascii="Times New Roman"/>
          <w:b w:val="false"/>
          <w:i w:val="false"/>
          <w:color w:val="000000"/>
          <w:sz w:val="28"/>
        </w:rPr>
        <w:t>
      • Правила поведения и ухода в случае болезни ребенка (опасные признаки, когда необходимо обратиться за помо-щью, режим кормления и питья)</w:t>
      </w:r>
    </w:p>
    <w:p>
      <w:pPr>
        <w:spacing w:after="0"/>
        <w:ind w:left="0"/>
        <w:jc w:val="both"/>
      </w:pPr>
      <w:r>
        <w:rPr>
          <w:rFonts w:ascii="Times New Roman"/>
          <w:b w:val="false"/>
          <w:i w:val="false"/>
          <w:color w:val="000000"/>
          <w:sz w:val="28"/>
        </w:rPr>
        <w:t>
      • Безопасная среда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Активное привлечение отца к уходу в целях развития ребенка.</w:t>
      </w:r>
    </w:p>
    <w:p>
      <w:pPr>
        <w:spacing w:after="0"/>
        <w:ind w:left="0"/>
        <w:jc w:val="both"/>
      </w:pPr>
      <w:r>
        <w:rPr>
          <w:rFonts w:ascii="Times New Roman"/>
          <w:b w:val="false"/>
          <w:i w:val="false"/>
          <w:color w:val="000000"/>
          <w:sz w:val="28"/>
        </w:rPr>
        <w:t>
      • Ежеквартальный осмотр на приеме у врача.</w:t>
      </w:r>
    </w:p>
    <w:p>
      <w:pPr>
        <w:spacing w:after="0"/>
        <w:ind w:left="0"/>
        <w:jc w:val="both"/>
      </w:pPr>
      <w:r>
        <w:rPr>
          <w:rFonts w:ascii="Times New Roman"/>
          <w:b w:val="false"/>
          <w:i w:val="false"/>
          <w:color w:val="000000"/>
          <w:sz w:val="28"/>
        </w:rPr>
        <w:t>
      • Обший анализ крови, Общий анализ мочи, Кал на яйца гельминтов.</w:t>
      </w:r>
    </w:p>
    <w:p>
      <w:pPr>
        <w:spacing w:after="0"/>
        <w:ind w:left="0"/>
        <w:jc w:val="both"/>
      </w:pPr>
      <w:r>
        <w:rPr>
          <w:rFonts w:ascii="Times New Roman"/>
          <w:b w:val="false"/>
          <w:i w:val="false"/>
          <w:color w:val="000000"/>
          <w:sz w:val="28"/>
        </w:rPr>
        <w:t>
      • Консультация специалистов хирург, ЛОР, невролог, офтальмолог.</w:t>
      </w:r>
    </w:p>
    <w:p>
      <w:pPr>
        <w:spacing w:after="0"/>
        <w:ind w:left="0"/>
        <w:jc w:val="both"/>
      </w:pPr>
      <w:r>
        <w:rPr>
          <w:rFonts w:ascii="Times New Roman"/>
          <w:b w:val="false"/>
          <w:i w:val="false"/>
          <w:color w:val="000000"/>
          <w:sz w:val="28"/>
        </w:rPr>
        <w:t>
      Врач</w:t>
      </w:r>
    </w:p>
    <w:p>
      <w:pPr>
        <w:spacing w:after="0"/>
        <w:ind w:left="0"/>
        <w:jc w:val="both"/>
      </w:pPr>
      <w:r>
        <w:rPr>
          <w:rFonts w:ascii="Times New Roman"/>
          <w:b w:val="false"/>
          <w:i w:val="false"/>
          <w:color w:val="000000"/>
          <w:sz w:val="28"/>
        </w:rPr>
        <w:t>
      Медсестра</w:t>
      </w:r>
    </w:p>
    <w:p>
      <w:pPr>
        <w:spacing w:after="0"/>
        <w:ind w:left="0"/>
        <w:jc w:val="both"/>
      </w:pPr>
      <w:r>
        <w:rPr>
          <w:rFonts w:ascii="Times New Roman"/>
          <w:b w:val="false"/>
          <w:i w:val="false"/>
          <w:color w:val="000000"/>
          <w:sz w:val="28"/>
        </w:rPr>
        <w:t xml:space="preserve">
      ЛИСТ ПРОФИЛАКТИЧЕСКОГО ОСМОТРА 1 ГОД </w:t>
      </w:r>
    </w:p>
    <w:p>
      <w:pPr>
        <w:spacing w:after="0"/>
        <w:ind w:left="0"/>
        <w:jc w:val="both"/>
      </w:pPr>
      <w:r>
        <w:rPr>
          <w:rFonts w:ascii="Times New Roman"/>
          <w:b w:val="false"/>
          <w:i w:val="false"/>
          <w:color w:val="000000"/>
          <w:sz w:val="28"/>
        </w:rPr>
        <w:t>
      (осмотр узких специалистов, результаты анализов и заключение педиатра)</w:t>
      </w:r>
    </w:p>
    <w:p>
      <w:pPr>
        <w:spacing w:after="0"/>
        <w:ind w:left="0"/>
        <w:jc w:val="both"/>
      </w:pPr>
      <w:r>
        <w:rPr>
          <w:rFonts w:ascii="Times New Roman"/>
          <w:b w:val="false"/>
          <w:i w:val="false"/>
          <w:color w:val="000000"/>
          <w:sz w:val="28"/>
        </w:rPr>
        <w:t xml:space="preserve">
      Патронаж медсестры на дому ребенку в возрасте 1 года 3 месяцев </w:t>
      </w:r>
    </w:p>
    <w:p>
      <w:pPr>
        <w:spacing w:after="0"/>
        <w:ind w:left="0"/>
        <w:jc w:val="both"/>
      </w:pPr>
      <w:r>
        <w:rPr>
          <w:rFonts w:ascii="Times New Roman"/>
          <w:b w:val="false"/>
          <w:i w:val="false"/>
          <w:color w:val="000000"/>
          <w:sz w:val="28"/>
        </w:rPr>
        <w:t>
      Дата осмотра___\_______ 20__ Возраст: _____Температура_____________________</w:t>
      </w:r>
    </w:p>
    <w:p>
      <w:pPr>
        <w:spacing w:after="0"/>
        <w:ind w:left="0"/>
        <w:jc w:val="both"/>
      </w:pPr>
      <w:r>
        <w:rPr>
          <w:rFonts w:ascii="Times New Roman"/>
          <w:b w:val="false"/>
          <w:i w:val="false"/>
          <w:color w:val="000000"/>
          <w:sz w:val="28"/>
        </w:rPr>
        <w:t>
      Жалобы матери:</w:t>
      </w:r>
    </w:p>
    <w:p>
      <w:pPr>
        <w:spacing w:after="0"/>
        <w:ind w:left="0"/>
        <w:jc w:val="both"/>
      </w:pPr>
      <w:r>
        <w:rPr>
          <w:rFonts w:ascii="Times New Roman"/>
          <w:b w:val="false"/>
          <w:i w:val="false"/>
          <w:color w:val="000000"/>
          <w:sz w:val="28"/>
        </w:rPr>
        <w:t>
      Оцените признаки опасности:</w:t>
      </w:r>
    </w:p>
    <w:p>
      <w:pPr>
        <w:spacing w:after="0"/>
        <w:ind w:left="0"/>
        <w:jc w:val="both"/>
      </w:pPr>
      <w:r>
        <w:rPr>
          <w:rFonts w:ascii="Times New Roman"/>
          <w:b w:val="false"/>
          <w:i w:val="false"/>
          <w:color w:val="000000"/>
          <w:sz w:val="28"/>
        </w:rPr>
        <w:t>
      • Может ли ребенок пить или сосать грудь?</w:t>
      </w:r>
    </w:p>
    <w:p>
      <w:pPr>
        <w:spacing w:after="0"/>
        <w:ind w:left="0"/>
        <w:jc w:val="both"/>
      </w:pPr>
      <w:r>
        <w:rPr>
          <w:rFonts w:ascii="Times New Roman"/>
          <w:b w:val="false"/>
          <w:i w:val="false"/>
          <w:color w:val="000000"/>
          <w:sz w:val="28"/>
        </w:rPr>
        <w:t>
      • Есть ли рвота после каждого приема пищи или питья?</w:t>
      </w:r>
    </w:p>
    <w:p>
      <w:pPr>
        <w:spacing w:after="0"/>
        <w:ind w:left="0"/>
        <w:jc w:val="both"/>
      </w:pPr>
      <w:r>
        <w:rPr>
          <w:rFonts w:ascii="Times New Roman"/>
          <w:b w:val="false"/>
          <w:i w:val="false"/>
          <w:color w:val="000000"/>
          <w:sz w:val="28"/>
        </w:rPr>
        <w:t>
      • Были ли судороги?</w:t>
      </w:r>
    </w:p>
    <w:p>
      <w:pPr>
        <w:spacing w:after="0"/>
        <w:ind w:left="0"/>
        <w:jc w:val="both"/>
      </w:pPr>
      <w:r>
        <w:rPr>
          <w:rFonts w:ascii="Times New Roman"/>
          <w:b w:val="false"/>
          <w:i w:val="false"/>
          <w:color w:val="000000"/>
          <w:sz w:val="28"/>
        </w:rPr>
        <w:t>
      • Летаргичен или без сознания? ДИАГНОЗ:</w:t>
      </w:r>
    </w:p>
    <w:p>
      <w:pPr>
        <w:spacing w:after="0"/>
        <w:ind w:left="0"/>
        <w:jc w:val="both"/>
      </w:pPr>
      <w:r>
        <w:rPr>
          <w:rFonts w:ascii="Times New Roman"/>
          <w:b w:val="false"/>
          <w:i w:val="false"/>
          <w:color w:val="000000"/>
          <w:sz w:val="28"/>
        </w:rPr>
        <w:t>
      ОЦЕНКА УХОДА В ЦЕЛЯХ РАЗВИТИЯ</w:t>
      </w:r>
    </w:p>
    <w:p>
      <w:pPr>
        <w:spacing w:after="0"/>
        <w:ind w:left="0"/>
        <w:jc w:val="both"/>
      </w:pPr>
      <w:r>
        <w:rPr>
          <w:rFonts w:ascii="Times New Roman"/>
          <w:b w:val="false"/>
          <w:i w:val="false"/>
          <w:color w:val="000000"/>
          <w:sz w:val="28"/>
        </w:rPr>
        <w:t>
      Как Вы играете с Вашим ребенком?</w:t>
      </w:r>
    </w:p>
    <w:p>
      <w:pPr>
        <w:spacing w:after="0"/>
        <w:ind w:left="0"/>
        <w:jc w:val="both"/>
      </w:pPr>
      <w:r>
        <w:rPr>
          <w:rFonts w:ascii="Times New Roman"/>
          <w:b w:val="false"/>
          <w:i w:val="false"/>
          <w:color w:val="000000"/>
          <w:sz w:val="28"/>
        </w:rPr>
        <w:t>
      Как Вы общаетесь с Вашим ребенком?</w:t>
      </w:r>
    </w:p>
    <w:p>
      <w:pPr>
        <w:spacing w:after="0"/>
        <w:ind w:left="0"/>
        <w:jc w:val="both"/>
      </w:pPr>
      <w:r>
        <w:rPr>
          <w:rFonts w:ascii="Times New Roman"/>
          <w:b w:val="false"/>
          <w:i w:val="false"/>
          <w:color w:val="000000"/>
          <w:sz w:val="28"/>
        </w:rPr>
        <w:t>
      ПРОБЛЕМЫ УХОДА для РАЗВИТИЯ</w:t>
      </w:r>
    </w:p>
    <w:p>
      <w:pPr>
        <w:spacing w:after="0"/>
        <w:ind w:left="0"/>
        <w:jc w:val="both"/>
      </w:pPr>
      <w:r>
        <w:rPr>
          <w:rFonts w:ascii="Times New Roman"/>
          <w:b w:val="false"/>
          <w:i w:val="false"/>
          <w:color w:val="000000"/>
          <w:sz w:val="28"/>
        </w:rPr>
        <w:t>
      ОЦЕНКА ПСИХОМОТОРНОГО РАЗВИТИЯ:</w:t>
      </w:r>
    </w:p>
    <w:p>
      <w:pPr>
        <w:spacing w:after="0"/>
        <w:ind w:left="0"/>
        <w:jc w:val="both"/>
      </w:pPr>
      <w:r>
        <w:rPr>
          <w:rFonts w:ascii="Times New Roman"/>
          <w:b w:val="false"/>
          <w:i w:val="false"/>
          <w:color w:val="000000"/>
          <w:sz w:val="28"/>
        </w:rPr>
        <w:t xml:space="preserve">
      До= </w:t>
      </w:r>
    </w:p>
    <w:p>
      <w:pPr>
        <w:spacing w:after="0"/>
        <w:ind w:left="0"/>
        <w:jc w:val="both"/>
      </w:pPr>
      <w:r>
        <w:rPr>
          <w:rFonts w:ascii="Times New Roman"/>
          <w:b w:val="false"/>
          <w:i w:val="false"/>
          <w:color w:val="000000"/>
          <w:sz w:val="28"/>
        </w:rPr>
        <w:t xml:space="preserve">
      Др= </w:t>
      </w:r>
    </w:p>
    <w:p>
      <w:pPr>
        <w:spacing w:after="0"/>
        <w:ind w:left="0"/>
        <w:jc w:val="both"/>
      </w:pPr>
      <w:r>
        <w:rPr>
          <w:rFonts w:ascii="Times New Roman"/>
          <w:b w:val="false"/>
          <w:i w:val="false"/>
          <w:color w:val="000000"/>
          <w:sz w:val="28"/>
        </w:rPr>
        <w:t xml:space="preserve">
      Ра= </w:t>
      </w:r>
    </w:p>
    <w:p>
      <w:pPr>
        <w:spacing w:after="0"/>
        <w:ind w:left="0"/>
        <w:jc w:val="both"/>
      </w:pPr>
      <w:r>
        <w:rPr>
          <w:rFonts w:ascii="Times New Roman"/>
          <w:b w:val="false"/>
          <w:i w:val="false"/>
          <w:color w:val="000000"/>
          <w:sz w:val="28"/>
        </w:rPr>
        <w:t xml:space="preserve">
      Рп= </w:t>
      </w:r>
    </w:p>
    <w:p>
      <w:pPr>
        <w:spacing w:after="0"/>
        <w:ind w:left="0"/>
        <w:jc w:val="both"/>
      </w:pPr>
      <w:r>
        <w:rPr>
          <w:rFonts w:ascii="Times New Roman"/>
          <w:b w:val="false"/>
          <w:i w:val="false"/>
          <w:color w:val="000000"/>
          <w:sz w:val="28"/>
        </w:rPr>
        <w:t>
      Н=</w:t>
      </w:r>
    </w:p>
    <w:p>
      <w:pPr>
        <w:spacing w:after="0"/>
        <w:ind w:left="0"/>
        <w:jc w:val="both"/>
      </w:pPr>
      <w:r>
        <w:rPr>
          <w:rFonts w:ascii="Times New Roman"/>
          <w:b w:val="false"/>
          <w:i w:val="false"/>
          <w:color w:val="000000"/>
          <w:sz w:val="28"/>
        </w:rPr>
        <w:t>
      Э= Не отстает</w:t>
      </w:r>
    </w:p>
    <w:p>
      <w:pPr>
        <w:spacing w:after="0"/>
        <w:ind w:left="0"/>
        <w:jc w:val="both"/>
      </w:pPr>
      <w:r>
        <w:rPr>
          <w:rFonts w:ascii="Times New Roman"/>
          <w:b w:val="false"/>
          <w:i w:val="false"/>
          <w:color w:val="000000"/>
          <w:sz w:val="28"/>
        </w:rPr>
        <w:t>
      Отстает на ___________эпикризный срок</w:t>
      </w:r>
    </w:p>
    <w:p>
      <w:pPr>
        <w:spacing w:after="0"/>
        <w:ind w:left="0"/>
        <w:jc w:val="both"/>
      </w:pPr>
      <w:r>
        <w:rPr>
          <w:rFonts w:ascii="Times New Roman"/>
          <w:b w:val="false"/>
          <w:i w:val="false"/>
          <w:color w:val="000000"/>
          <w:sz w:val="28"/>
        </w:rPr>
        <w:t>
      ОЦЕНКА ПИТАНИЯ</w:t>
      </w:r>
    </w:p>
    <w:p>
      <w:pPr>
        <w:spacing w:after="0"/>
        <w:ind w:left="0"/>
        <w:jc w:val="both"/>
      </w:pPr>
      <w:r>
        <w:rPr>
          <w:rFonts w:ascii="Times New Roman"/>
          <w:b w:val="false"/>
          <w:i w:val="false"/>
          <w:color w:val="000000"/>
          <w:sz w:val="28"/>
        </w:rPr>
        <w:t xml:space="preserve">
      Что-либо беспокоит Вас в отношении кормления Вашего ребенка?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Грудное вскармливание</w:t>
      </w:r>
    </w:p>
    <w:bookmarkStart w:name="z381" w:id="355"/>
    <w:p>
      <w:pPr>
        <w:spacing w:after="0"/>
        <w:ind w:left="0"/>
        <w:jc w:val="both"/>
      </w:pPr>
      <w:r>
        <w:rPr>
          <w:rFonts w:ascii="Times New Roman"/>
          <w:b w:val="false"/>
          <w:i w:val="false"/>
          <w:color w:val="000000"/>
          <w:sz w:val="28"/>
        </w:rPr>
        <w:t>
      1. Кормите ли Вы грудью? Да ____ Нет ____</w:t>
      </w:r>
    </w:p>
    <w:bookmarkEnd w:id="355"/>
    <w:p>
      <w:pPr>
        <w:spacing w:after="0"/>
        <w:ind w:left="0"/>
        <w:jc w:val="both"/>
      </w:pPr>
      <w:r>
        <w:rPr>
          <w:rFonts w:ascii="Times New Roman"/>
          <w:b w:val="false"/>
          <w:i w:val="false"/>
          <w:color w:val="000000"/>
          <w:sz w:val="28"/>
        </w:rPr>
        <w:t>
      Если Да, сколько раз в сутки? ______ раз</w:t>
      </w:r>
    </w:p>
    <w:bookmarkStart w:name="z382" w:id="356"/>
    <w:p>
      <w:pPr>
        <w:spacing w:after="0"/>
        <w:ind w:left="0"/>
        <w:jc w:val="both"/>
      </w:pPr>
      <w:r>
        <w:rPr>
          <w:rFonts w:ascii="Times New Roman"/>
          <w:b w:val="false"/>
          <w:i w:val="false"/>
          <w:color w:val="000000"/>
          <w:sz w:val="28"/>
        </w:rPr>
        <w:t>
      2. Кормите ли Вы грудью ночью? Да____ Нет_____</w:t>
      </w:r>
    </w:p>
    <w:bookmarkEnd w:id="356"/>
    <w:bookmarkStart w:name="z383" w:id="357"/>
    <w:p>
      <w:pPr>
        <w:spacing w:after="0"/>
        <w:ind w:left="0"/>
        <w:jc w:val="both"/>
      </w:pPr>
      <w:r>
        <w:rPr>
          <w:rFonts w:ascii="Times New Roman"/>
          <w:b w:val="false"/>
          <w:i w:val="false"/>
          <w:color w:val="000000"/>
          <w:sz w:val="28"/>
        </w:rPr>
        <w:t>
      3. Получает ли ребенок какие-либо искусственные смеси или другие заменители грудного молока?</w:t>
      </w:r>
    </w:p>
    <w:bookmarkEnd w:id="357"/>
    <w:p>
      <w:pPr>
        <w:spacing w:after="0"/>
        <w:ind w:left="0"/>
        <w:jc w:val="both"/>
      </w:pPr>
      <w:r>
        <w:rPr>
          <w:rFonts w:ascii="Times New Roman"/>
          <w:b w:val="false"/>
          <w:i w:val="false"/>
          <w:color w:val="000000"/>
          <w:sz w:val="28"/>
        </w:rPr>
        <w:t>
      Да______ Нет _____</w:t>
      </w:r>
    </w:p>
    <w:p>
      <w:pPr>
        <w:spacing w:after="0"/>
        <w:ind w:left="0"/>
        <w:jc w:val="both"/>
      </w:pPr>
      <w:r>
        <w:rPr>
          <w:rFonts w:ascii="Times New Roman"/>
          <w:b w:val="false"/>
          <w:i w:val="false"/>
          <w:color w:val="000000"/>
          <w:sz w:val="28"/>
        </w:rPr>
        <w:t>
      Если Да, ____________мл ____________ раз в день</w:t>
      </w:r>
    </w:p>
    <w:bookmarkStart w:name="z384" w:id="358"/>
    <w:p>
      <w:pPr>
        <w:spacing w:after="0"/>
        <w:ind w:left="0"/>
        <w:jc w:val="both"/>
      </w:pPr>
      <w:r>
        <w:rPr>
          <w:rFonts w:ascii="Times New Roman"/>
          <w:b w:val="false"/>
          <w:i w:val="false"/>
          <w:color w:val="000000"/>
          <w:sz w:val="28"/>
        </w:rPr>
        <w:t>
      1. Сколько основных приемов пищи для ПРИКОРМА в день? ____________________</w:t>
      </w:r>
    </w:p>
    <w:bookmarkEnd w:id="358"/>
    <w:bookmarkStart w:name="z385" w:id="359"/>
    <w:p>
      <w:pPr>
        <w:spacing w:after="0"/>
        <w:ind w:left="0"/>
        <w:jc w:val="both"/>
      </w:pPr>
      <w:r>
        <w:rPr>
          <w:rFonts w:ascii="Times New Roman"/>
          <w:b w:val="false"/>
          <w:i w:val="false"/>
          <w:color w:val="000000"/>
          <w:sz w:val="28"/>
        </w:rPr>
        <w:t>
      2. Сколько перекусов за день? ______________________________________________</w:t>
      </w:r>
    </w:p>
    <w:bookmarkEnd w:id="359"/>
    <w:bookmarkStart w:name="z386" w:id="360"/>
    <w:p>
      <w:pPr>
        <w:spacing w:after="0"/>
        <w:ind w:left="0"/>
        <w:jc w:val="both"/>
      </w:pPr>
      <w:r>
        <w:rPr>
          <w:rFonts w:ascii="Times New Roman"/>
          <w:b w:val="false"/>
          <w:i w:val="false"/>
          <w:color w:val="000000"/>
          <w:sz w:val="28"/>
        </w:rPr>
        <w:t>
      3. Ценность перекусов: Питательная ______ Непитательная______________________</w:t>
      </w:r>
    </w:p>
    <w:bookmarkEnd w:id="360"/>
    <w:bookmarkStart w:name="z387" w:id="361"/>
    <w:p>
      <w:pPr>
        <w:spacing w:after="0"/>
        <w:ind w:left="0"/>
        <w:jc w:val="both"/>
      </w:pPr>
      <w:r>
        <w:rPr>
          <w:rFonts w:ascii="Times New Roman"/>
          <w:b w:val="false"/>
          <w:i w:val="false"/>
          <w:color w:val="000000"/>
          <w:sz w:val="28"/>
        </w:rPr>
        <w:t>
      4. Какое количество пищи съедает за один прием? ________________________ мл.</w:t>
      </w:r>
    </w:p>
    <w:bookmarkEnd w:id="361"/>
    <w:bookmarkStart w:name="z388" w:id="362"/>
    <w:p>
      <w:pPr>
        <w:spacing w:after="0"/>
        <w:ind w:left="0"/>
        <w:jc w:val="both"/>
      </w:pPr>
      <w:r>
        <w:rPr>
          <w:rFonts w:ascii="Times New Roman"/>
          <w:b w:val="false"/>
          <w:i w:val="false"/>
          <w:color w:val="000000"/>
          <w:sz w:val="28"/>
        </w:rPr>
        <w:t>
      5. Какова густота пищи? Густая ______ Негустая ______</w:t>
      </w:r>
    </w:p>
    <w:bookmarkEnd w:id="362"/>
    <w:bookmarkStart w:name="z389" w:id="363"/>
    <w:p>
      <w:pPr>
        <w:spacing w:after="0"/>
        <w:ind w:left="0"/>
        <w:jc w:val="both"/>
      </w:pPr>
      <w:r>
        <w:rPr>
          <w:rFonts w:ascii="Times New Roman"/>
          <w:b w:val="false"/>
          <w:i w:val="false"/>
          <w:color w:val="000000"/>
          <w:sz w:val="28"/>
        </w:rPr>
        <w:t>
      6. На прошлой неделе ребенок ел:</w:t>
      </w:r>
    </w:p>
    <w:bookmarkEnd w:id="363"/>
    <w:p>
      <w:pPr>
        <w:spacing w:after="0"/>
        <w:ind w:left="0"/>
        <w:jc w:val="both"/>
      </w:pPr>
      <w:r>
        <w:rPr>
          <w:rFonts w:ascii="Times New Roman"/>
          <w:b w:val="false"/>
          <w:i w:val="false"/>
          <w:color w:val="000000"/>
          <w:sz w:val="28"/>
        </w:rPr>
        <w:t>
      • Мясо/рыбу/субпродукты Да ____ Нет ____ сколько дней ____</w:t>
      </w:r>
    </w:p>
    <w:p>
      <w:pPr>
        <w:spacing w:after="0"/>
        <w:ind w:left="0"/>
        <w:jc w:val="both"/>
      </w:pPr>
      <w:r>
        <w:rPr>
          <w:rFonts w:ascii="Times New Roman"/>
          <w:b w:val="false"/>
          <w:i w:val="false"/>
          <w:color w:val="000000"/>
          <w:sz w:val="28"/>
        </w:rPr>
        <w:t>
      • Бобовые Да ____ Нет ____ сколько дней ____</w:t>
      </w:r>
    </w:p>
    <w:p>
      <w:pPr>
        <w:spacing w:after="0"/>
        <w:ind w:left="0"/>
        <w:jc w:val="both"/>
      </w:pPr>
      <w:r>
        <w:rPr>
          <w:rFonts w:ascii="Times New Roman"/>
          <w:b w:val="false"/>
          <w:i w:val="false"/>
          <w:color w:val="000000"/>
          <w:sz w:val="28"/>
        </w:rPr>
        <w:t>
      • Темно-зеленые и желтые овощи и фрукты Да ____ Нет ____ сколько дней</w:t>
      </w:r>
    </w:p>
    <w:bookmarkStart w:name="z390" w:id="364"/>
    <w:p>
      <w:pPr>
        <w:spacing w:after="0"/>
        <w:ind w:left="0"/>
        <w:jc w:val="both"/>
      </w:pPr>
      <w:r>
        <w:rPr>
          <w:rFonts w:ascii="Times New Roman"/>
          <w:b w:val="false"/>
          <w:i w:val="false"/>
          <w:color w:val="000000"/>
          <w:sz w:val="28"/>
        </w:rPr>
        <w:t>
      7. Даете ли Вы ребенку чай? Да ____ Нет ____</w:t>
      </w:r>
    </w:p>
    <w:bookmarkEnd w:id="364"/>
    <w:bookmarkStart w:name="z391" w:id="365"/>
    <w:p>
      <w:pPr>
        <w:spacing w:after="0"/>
        <w:ind w:left="0"/>
        <w:jc w:val="both"/>
      </w:pPr>
      <w:r>
        <w:rPr>
          <w:rFonts w:ascii="Times New Roman"/>
          <w:b w:val="false"/>
          <w:i w:val="false"/>
          <w:color w:val="000000"/>
          <w:sz w:val="28"/>
        </w:rPr>
        <w:t>
      8. Чем Вы пользуетесь при кормлении: ____ бутылочкой ____ чашкой и ложкой ____</w:t>
      </w:r>
    </w:p>
    <w:bookmarkEnd w:id="365"/>
    <w:p>
      <w:pPr>
        <w:spacing w:after="0"/>
        <w:ind w:left="0"/>
        <w:jc w:val="both"/>
      </w:pPr>
      <w:r>
        <w:rPr>
          <w:rFonts w:ascii="Times New Roman"/>
          <w:b w:val="false"/>
          <w:i w:val="false"/>
          <w:color w:val="000000"/>
          <w:sz w:val="28"/>
        </w:rPr>
        <w:t>
      ПРОВЕРЬТЕ ПРИВИВОЧНЫЙ СТАТУС:</w:t>
      </w:r>
    </w:p>
    <w:p>
      <w:pPr>
        <w:spacing w:after="0"/>
        <w:ind w:left="0"/>
        <w:jc w:val="both"/>
      </w:pPr>
      <w:r>
        <w:rPr>
          <w:rFonts w:ascii="Times New Roman"/>
          <w:b w:val="false"/>
          <w:i w:val="false"/>
          <w:color w:val="000000"/>
          <w:sz w:val="28"/>
        </w:rPr>
        <w:t>
      Подчеркните прививки, которые нужно сделать сегодня</w:t>
      </w:r>
    </w:p>
    <w:p>
      <w:pPr>
        <w:spacing w:after="0"/>
        <w:ind w:left="0"/>
        <w:jc w:val="both"/>
      </w:pPr>
      <w:r>
        <w:rPr>
          <w:rFonts w:ascii="Times New Roman"/>
          <w:b w:val="false"/>
          <w:i w:val="false"/>
          <w:color w:val="000000"/>
          <w:sz w:val="28"/>
        </w:rPr>
        <w:t>
      Гепатит В 1- 0 БЦЖ АКДС 1+hib 1</w:t>
      </w:r>
    </w:p>
    <w:p>
      <w:pPr>
        <w:spacing w:after="0"/>
        <w:ind w:left="0"/>
        <w:jc w:val="both"/>
      </w:pPr>
      <w:r>
        <w:rPr>
          <w:rFonts w:ascii="Times New Roman"/>
          <w:b w:val="false"/>
          <w:i w:val="false"/>
          <w:color w:val="000000"/>
          <w:sz w:val="28"/>
        </w:rPr>
        <w:t>
      Гепатит В 2 ОПВ-1 АКДС 2+ hib 2</w:t>
      </w:r>
    </w:p>
    <w:p>
      <w:pPr>
        <w:spacing w:after="0"/>
        <w:ind w:left="0"/>
        <w:jc w:val="both"/>
      </w:pPr>
      <w:r>
        <w:rPr>
          <w:rFonts w:ascii="Times New Roman"/>
          <w:b w:val="false"/>
          <w:i w:val="false"/>
          <w:color w:val="000000"/>
          <w:sz w:val="28"/>
        </w:rPr>
        <w:t>
      Гепатит В 3 ОПВ-2 АКДС 3+ hib 3</w:t>
      </w:r>
    </w:p>
    <w:p>
      <w:pPr>
        <w:spacing w:after="0"/>
        <w:ind w:left="0"/>
        <w:jc w:val="both"/>
      </w:pPr>
      <w:r>
        <w:rPr>
          <w:rFonts w:ascii="Times New Roman"/>
          <w:b w:val="false"/>
          <w:i w:val="false"/>
          <w:color w:val="000000"/>
          <w:sz w:val="28"/>
        </w:rPr>
        <w:t>
      ОПВ-3</w:t>
      </w:r>
    </w:p>
    <w:p>
      <w:pPr>
        <w:spacing w:after="0"/>
        <w:ind w:left="0"/>
        <w:jc w:val="both"/>
      </w:pPr>
      <w:r>
        <w:rPr>
          <w:rFonts w:ascii="Times New Roman"/>
          <w:b w:val="false"/>
          <w:i w:val="false"/>
          <w:color w:val="000000"/>
          <w:sz w:val="28"/>
        </w:rPr>
        <w:t>
      ОПВ-0</w:t>
      </w:r>
    </w:p>
    <w:p>
      <w:pPr>
        <w:spacing w:after="0"/>
        <w:ind w:left="0"/>
        <w:jc w:val="both"/>
      </w:pPr>
      <w:r>
        <w:rPr>
          <w:rFonts w:ascii="Times New Roman"/>
          <w:b w:val="false"/>
          <w:i w:val="false"/>
          <w:color w:val="000000"/>
          <w:sz w:val="28"/>
        </w:rPr>
        <w:t>
      Корь + краснуха + паротит</w:t>
      </w:r>
    </w:p>
    <w:p>
      <w:pPr>
        <w:spacing w:after="0"/>
        <w:ind w:left="0"/>
        <w:jc w:val="both"/>
      </w:pPr>
      <w:r>
        <w:rPr>
          <w:rFonts w:ascii="Times New Roman"/>
          <w:b w:val="false"/>
          <w:i w:val="false"/>
          <w:color w:val="000000"/>
          <w:sz w:val="28"/>
        </w:rPr>
        <w:t>
      АКДС ревакцинация HIB ревакцинация</w:t>
      </w:r>
    </w:p>
    <w:p>
      <w:pPr>
        <w:spacing w:after="0"/>
        <w:ind w:left="0"/>
        <w:jc w:val="both"/>
      </w:pPr>
      <w:r>
        <w:rPr>
          <w:rFonts w:ascii="Times New Roman"/>
          <w:b w:val="false"/>
          <w:i w:val="false"/>
          <w:color w:val="000000"/>
          <w:sz w:val="28"/>
        </w:rPr>
        <w:t>
      Оценка динамики развития рубчика от БЦЖ _________ мм</w:t>
      </w:r>
    </w:p>
    <w:p>
      <w:pPr>
        <w:spacing w:after="0"/>
        <w:ind w:left="0"/>
        <w:jc w:val="both"/>
      </w:pPr>
      <w:r>
        <w:rPr>
          <w:rFonts w:ascii="Times New Roman"/>
          <w:b w:val="false"/>
          <w:i w:val="false"/>
          <w:color w:val="000000"/>
          <w:sz w:val="28"/>
        </w:rPr>
        <w:t>
      Визит для следующей привив-ки____________________________________________</w:t>
      </w:r>
    </w:p>
    <w:p>
      <w:pPr>
        <w:spacing w:after="0"/>
        <w:ind w:left="0"/>
        <w:jc w:val="both"/>
      </w:pPr>
      <w:r>
        <w:rPr>
          <w:rFonts w:ascii="Times New Roman"/>
          <w:b w:val="false"/>
          <w:i w:val="false"/>
          <w:color w:val="000000"/>
          <w:sz w:val="28"/>
        </w:rPr>
        <w:t>
      Дата_______</w:t>
      </w:r>
    </w:p>
    <w:p>
      <w:pPr>
        <w:spacing w:after="0"/>
        <w:ind w:left="0"/>
        <w:jc w:val="both"/>
      </w:pPr>
      <w:r>
        <w:rPr>
          <w:rFonts w:ascii="Times New Roman"/>
          <w:b w:val="false"/>
          <w:i w:val="false"/>
          <w:color w:val="000000"/>
          <w:sz w:val="28"/>
        </w:rPr>
        <w:t>
      ОЦЕНКА УХОДА:</w:t>
      </w:r>
    </w:p>
    <w:p>
      <w:pPr>
        <w:spacing w:after="0"/>
        <w:ind w:left="0"/>
        <w:jc w:val="both"/>
      </w:pPr>
      <w:r>
        <w:rPr>
          <w:rFonts w:ascii="Times New Roman"/>
          <w:b w:val="false"/>
          <w:i w:val="false"/>
          <w:color w:val="000000"/>
          <w:sz w:val="28"/>
        </w:rPr>
        <w:t>
      • Мать знает опасные признаки: 1. Не может пить, не может есть 2. летаргичен или без сознания 3. судороги в анамнезе 4. рвота после каждого приема пищи и питья и правила ухода</w:t>
      </w:r>
    </w:p>
    <w:p>
      <w:pPr>
        <w:spacing w:after="0"/>
        <w:ind w:left="0"/>
        <w:jc w:val="both"/>
      </w:pPr>
      <w:r>
        <w:rPr>
          <w:rFonts w:ascii="Times New Roman"/>
          <w:b w:val="false"/>
          <w:i w:val="false"/>
          <w:color w:val="000000"/>
          <w:sz w:val="28"/>
        </w:rPr>
        <w:t>
      • Выполняет рекомендации по питанию, развитию и уходу за ребенком согласно дан-ным рекомендациям</w:t>
      </w:r>
    </w:p>
    <w:p>
      <w:pPr>
        <w:spacing w:after="0"/>
        <w:ind w:left="0"/>
        <w:jc w:val="both"/>
      </w:pPr>
      <w:r>
        <w:rPr>
          <w:rFonts w:ascii="Times New Roman"/>
          <w:b w:val="false"/>
          <w:i w:val="false"/>
          <w:color w:val="000000"/>
          <w:sz w:val="28"/>
        </w:rPr>
        <w:t>
      • Знает правила ухода за больным ребенком: питание, питьевой режим, когда обра-титься за медицинской помощью (КВН)</w:t>
      </w:r>
    </w:p>
    <w:p>
      <w:pPr>
        <w:spacing w:after="0"/>
        <w:ind w:left="0"/>
        <w:jc w:val="both"/>
      </w:pPr>
      <w:r>
        <w:rPr>
          <w:rFonts w:ascii="Times New Roman"/>
          <w:b w:val="false"/>
          <w:i w:val="false"/>
          <w:color w:val="000000"/>
          <w:sz w:val="28"/>
        </w:rPr>
        <w:t>
      ПРОБЛЕМЫ УХОДА</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xml:space="preserve">
      ТРЕВОЖНЫЕ ПРИЗНАКИ, требующие специализированной помощи </w:t>
      </w:r>
    </w:p>
    <w:p>
      <w:pPr>
        <w:spacing w:after="0"/>
        <w:ind w:left="0"/>
        <w:jc w:val="both"/>
      </w:pPr>
      <w:r>
        <w:rPr>
          <w:rFonts w:ascii="Times New Roman"/>
          <w:b w:val="false"/>
          <w:i w:val="false"/>
          <w:color w:val="000000"/>
          <w:sz w:val="28"/>
        </w:rPr>
        <w:t>
      • Не вступает в контакт и никак не реагирует на обращение</w:t>
      </w:r>
    </w:p>
    <w:p>
      <w:pPr>
        <w:spacing w:after="0"/>
        <w:ind w:left="0"/>
        <w:jc w:val="both"/>
      </w:pPr>
      <w:r>
        <w:rPr>
          <w:rFonts w:ascii="Times New Roman"/>
          <w:b w:val="false"/>
          <w:i w:val="false"/>
          <w:color w:val="000000"/>
          <w:sz w:val="28"/>
        </w:rPr>
        <w:t>
      • Не смотрит на движущие предметы</w:t>
      </w:r>
    </w:p>
    <w:p>
      <w:pPr>
        <w:spacing w:after="0"/>
        <w:ind w:left="0"/>
        <w:jc w:val="both"/>
      </w:pPr>
      <w:r>
        <w:rPr>
          <w:rFonts w:ascii="Times New Roman"/>
          <w:b w:val="false"/>
          <w:i w:val="false"/>
          <w:color w:val="000000"/>
          <w:sz w:val="28"/>
        </w:rPr>
        <w:t>
      • Вялый, безразличный и не реагирует на ухаживающих лиц</w:t>
      </w:r>
    </w:p>
    <w:p>
      <w:pPr>
        <w:spacing w:after="0"/>
        <w:ind w:left="0"/>
        <w:jc w:val="both"/>
      </w:pPr>
      <w:r>
        <w:rPr>
          <w:rFonts w:ascii="Times New Roman"/>
          <w:b w:val="false"/>
          <w:i w:val="false"/>
          <w:color w:val="000000"/>
          <w:sz w:val="28"/>
        </w:rPr>
        <w:t>
      • Нет аппетита, отказывается от еды ПРОБЛЕМЫ</w:t>
      </w:r>
    </w:p>
    <w:p>
      <w:pPr>
        <w:spacing w:after="0"/>
        <w:ind w:left="0"/>
        <w:jc w:val="both"/>
      </w:pPr>
      <w:r>
        <w:rPr>
          <w:rFonts w:ascii="Times New Roman"/>
          <w:b w:val="false"/>
          <w:i w:val="false"/>
          <w:color w:val="000000"/>
          <w:sz w:val="28"/>
        </w:rPr>
        <w:t>
      При выявлении тревож-ных признаков напра-вить на консультацию узкого специалиста для выбора и обеспечения специализированной помощи (психолог, ло-гопед и т.д.)</w:t>
      </w:r>
    </w:p>
    <w:p>
      <w:pPr>
        <w:spacing w:after="0"/>
        <w:ind w:left="0"/>
        <w:jc w:val="both"/>
      </w:pPr>
      <w:r>
        <w:rPr>
          <w:rFonts w:ascii="Times New Roman"/>
          <w:b w:val="false"/>
          <w:i w:val="false"/>
          <w:color w:val="000000"/>
          <w:sz w:val="28"/>
        </w:rPr>
        <w:t>
      ОЦЕНКА ЗДОРОВЬЯ МАТЕРИ</w:t>
      </w:r>
    </w:p>
    <w:bookmarkStart w:name="z392" w:id="366"/>
    <w:p>
      <w:pPr>
        <w:spacing w:after="0"/>
        <w:ind w:left="0"/>
        <w:jc w:val="both"/>
      </w:pPr>
      <w:r>
        <w:rPr>
          <w:rFonts w:ascii="Times New Roman"/>
          <w:b w:val="false"/>
          <w:i w:val="false"/>
          <w:color w:val="000000"/>
          <w:sz w:val="28"/>
        </w:rPr>
        <w:t>
      1. Консультирование по планированию семьи</w:t>
      </w:r>
    </w:p>
    <w:bookmarkEnd w:id="366"/>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Оптимальное питание ребенка (пятиразовое полноценное кормление пищей с семейного стола, продолжение грудного вскармливания).</w:t>
      </w:r>
    </w:p>
    <w:p>
      <w:pPr>
        <w:spacing w:after="0"/>
        <w:ind w:left="0"/>
        <w:jc w:val="both"/>
      </w:pPr>
      <w:r>
        <w:rPr>
          <w:rFonts w:ascii="Times New Roman"/>
          <w:b w:val="false"/>
          <w:i w:val="false"/>
          <w:color w:val="000000"/>
          <w:sz w:val="28"/>
        </w:rPr>
        <w:t>
      • Оптимальное питание матери.</w:t>
      </w:r>
    </w:p>
    <w:p>
      <w:pPr>
        <w:spacing w:after="0"/>
        <w:ind w:left="0"/>
        <w:jc w:val="both"/>
      </w:pPr>
      <w:r>
        <w:rPr>
          <w:rFonts w:ascii="Times New Roman"/>
          <w:b w:val="false"/>
          <w:i w:val="false"/>
          <w:color w:val="000000"/>
          <w:sz w:val="28"/>
        </w:rPr>
        <w:t>
      • Психосоциальное развитие соответственно возрасту.</w:t>
      </w:r>
    </w:p>
    <w:p>
      <w:pPr>
        <w:spacing w:after="0"/>
        <w:ind w:left="0"/>
        <w:jc w:val="both"/>
      </w:pPr>
      <w:r>
        <w:rPr>
          <w:rFonts w:ascii="Times New Roman"/>
          <w:b w:val="false"/>
          <w:i w:val="false"/>
          <w:color w:val="000000"/>
          <w:sz w:val="28"/>
        </w:rPr>
        <w:t>
      • Массаж и гимнастика соответственно возрасту</w:t>
      </w:r>
    </w:p>
    <w:p>
      <w:pPr>
        <w:spacing w:after="0"/>
        <w:ind w:left="0"/>
        <w:jc w:val="both"/>
      </w:pPr>
      <w:r>
        <w:rPr>
          <w:rFonts w:ascii="Times New Roman"/>
          <w:b w:val="false"/>
          <w:i w:val="false"/>
          <w:color w:val="000000"/>
          <w:sz w:val="28"/>
        </w:rPr>
        <w:t>
      • Ежедневные прогулки, достаточная инсоляция.</w:t>
      </w:r>
    </w:p>
    <w:p>
      <w:pPr>
        <w:spacing w:after="0"/>
        <w:ind w:left="0"/>
        <w:jc w:val="both"/>
      </w:pPr>
      <w:r>
        <w:rPr>
          <w:rFonts w:ascii="Times New Roman"/>
          <w:b w:val="false"/>
          <w:i w:val="false"/>
          <w:color w:val="000000"/>
          <w:sz w:val="28"/>
        </w:rPr>
        <w:t>
      • Правила поведения и ухода в случае болезни ребенка (опасные признаки, когда необходимо обратиться за по-мощью, режим кормления и питья)</w:t>
      </w:r>
    </w:p>
    <w:p>
      <w:pPr>
        <w:spacing w:after="0"/>
        <w:ind w:left="0"/>
        <w:jc w:val="both"/>
      </w:pPr>
      <w:r>
        <w:rPr>
          <w:rFonts w:ascii="Times New Roman"/>
          <w:b w:val="false"/>
          <w:i w:val="false"/>
          <w:color w:val="000000"/>
          <w:sz w:val="28"/>
        </w:rPr>
        <w:t>
      • Безопасная среда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Активное привлечение отца к уходу в целях развития ребенка.</w:t>
      </w:r>
    </w:p>
    <w:p>
      <w:pPr>
        <w:spacing w:after="0"/>
        <w:ind w:left="0"/>
        <w:jc w:val="both"/>
      </w:pPr>
      <w:r>
        <w:rPr>
          <w:rFonts w:ascii="Times New Roman"/>
          <w:b w:val="false"/>
          <w:i w:val="false"/>
          <w:color w:val="000000"/>
          <w:sz w:val="28"/>
        </w:rPr>
        <w:t>
      • Осмотр на приеме у врача 1 раз в квартал до 24 месяцев и лабораторные исследования, консультация специали-стов в 24 месяца</w:t>
      </w:r>
    </w:p>
    <w:p>
      <w:pPr>
        <w:spacing w:after="0"/>
        <w:ind w:left="0"/>
        <w:jc w:val="both"/>
      </w:pPr>
      <w:r>
        <w:rPr>
          <w:rFonts w:ascii="Times New Roman"/>
          <w:b w:val="false"/>
          <w:i w:val="false"/>
          <w:color w:val="000000"/>
          <w:sz w:val="28"/>
        </w:rPr>
        <w:t>
      Медсестра</w:t>
      </w:r>
    </w:p>
    <w:bookmarkStart w:name="z393" w:id="367"/>
    <w:p>
      <w:pPr>
        <w:spacing w:after="0"/>
        <w:ind w:left="0"/>
        <w:jc w:val="left"/>
      </w:pPr>
      <w:r>
        <w:rPr>
          <w:rFonts w:ascii="Times New Roman"/>
          <w:b/>
          <w:i w:val="false"/>
          <w:color w:val="000000"/>
        </w:rPr>
        <w:t xml:space="preserve"> Осмотр ребенка в возрасте 1 года 3 месяцев врачом и медсестрой на приеме</w:t>
      </w:r>
    </w:p>
    <w:bookmarkEnd w:id="367"/>
    <w:p>
      <w:pPr>
        <w:spacing w:after="0"/>
        <w:ind w:left="0"/>
        <w:jc w:val="both"/>
      </w:pPr>
      <w:r>
        <w:rPr>
          <w:rFonts w:ascii="Times New Roman"/>
          <w:b w:val="false"/>
          <w:i w:val="false"/>
          <w:color w:val="000000"/>
          <w:sz w:val="28"/>
        </w:rPr>
        <w:t>
      Дата осмотра___\_______ 20__ Возраст: _____Температура_____________________</w:t>
      </w:r>
    </w:p>
    <w:p>
      <w:pPr>
        <w:spacing w:after="0"/>
        <w:ind w:left="0"/>
        <w:jc w:val="both"/>
      </w:pPr>
      <w:r>
        <w:rPr>
          <w:rFonts w:ascii="Times New Roman"/>
          <w:b w:val="false"/>
          <w:i w:val="false"/>
          <w:color w:val="000000"/>
          <w:sz w:val="28"/>
        </w:rPr>
        <w:t>
      ВЕС_______г. РОСТ ____ см. ИМТ_______Окружность головы__________________см</w:t>
      </w:r>
    </w:p>
    <w:p>
      <w:pPr>
        <w:spacing w:after="0"/>
        <w:ind w:left="0"/>
        <w:jc w:val="both"/>
      </w:pPr>
      <w:r>
        <w:rPr>
          <w:rFonts w:ascii="Times New Roman"/>
          <w:b w:val="false"/>
          <w:i w:val="false"/>
          <w:color w:val="000000"/>
          <w:sz w:val="28"/>
        </w:rPr>
        <w:t xml:space="preserve">
      Оцените физическое развитие, используя графики: </w:t>
      </w:r>
    </w:p>
    <w:p>
      <w:pPr>
        <w:spacing w:after="0"/>
        <w:ind w:left="0"/>
        <w:jc w:val="both"/>
      </w:pPr>
      <w:r>
        <w:rPr>
          <w:rFonts w:ascii="Times New Roman"/>
          <w:b w:val="false"/>
          <w:i w:val="false"/>
          <w:color w:val="000000"/>
          <w:sz w:val="28"/>
        </w:rPr>
        <w:t xml:space="preserve">
      Жалобы матери: </w:t>
      </w:r>
    </w:p>
    <w:p>
      <w:pPr>
        <w:spacing w:after="0"/>
        <w:ind w:left="0"/>
        <w:jc w:val="both"/>
      </w:pPr>
      <w:r>
        <w:rPr>
          <w:rFonts w:ascii="Times New Roman"/>
          <w:b w:val="false"/>
          <w:i w:val="false"/>
          <w:color w:val="000000"/>
          <w:sz w:val="28"/>
        </w:rPr>
        <w:t>
      ОСМОТР РЕБЕНКА</w:t>
      </w:r>
    </w:p>
    <w:p>
      <w:pPr>
        <w:spacing w:after="0"/>
        <w:ind w:left="0"/>
        <w:jc w:val="both"/>
      </w:pPr>
      <w:r>
        <w:rPr>
          <w:rFonts w:ascii="Times New Roman"/>
          <w:b w:val="false"/>
          <w:i w:val="false"/>
          <w:color w:val="000000"/>
          <w:sz w:val="28"/>
        </w:rPr>
        <w:t xml:space="preserve">
      Кожа: </w:t>
      </w:r>
    </w:p>
    <w:p>
      <w:pPr>
        <w:spacing w:after="0"/>
        <w:ind w:left="0"/>
        <w:jc w:val="both"/>
      </w:pPr>
      <w:r>
        <w:rPr>
          <w:rFonts w:ascii="Times New Roman"/>
          <w:b w:val="false"/>
          <w:i w:val="false"/>
          <w:color w:val="000000"/>
          <w:sz w:val="28"/>
        </w:rPr>
        <w:t>
      Состояние периферических лимфоузлов</w:t>
      </w:r>
    </w:p>
    <w:p>
      <w:pPr>
        <w:spacing w:after="0"/>
        <w:ind w:left="0"/>
        <w:jc w:val="both"/>
      </w:pPr>
      <w:r>
        <w:rPr>
          <w:rFonts w:ascii="Times New Roman"/>
          <w:b w:val="false"/>
          <w:i w:val="false"/>
          <w:color w:val="000000"/>
          <w:sz w:val="28"/>
        </w:rPr>
        <w:t>
      Слизистые ротовой полости Зев конъюнктивы</w:t>
      </w:r>
    </w:p>
    <w:p>
      <w:pPr>
        <w:spacing w:after="0"/>
        <w:ind w:left="0"/>
        <w:jc w:val="both"/>
      </w:pPr>
      <w:r>
        <w:rPr>
          <w:rFonts w:ascii="Times New Roman"/>
          <w:b w:val="false"/>
          <w:i w:val="false"/>
          <w:color w:val="000000"/>
          <w:sz w:val="28"/>
        </w:rPr>
        <w:t>
      Органы дыхания:_____________________________________ Частота дыхания __</w:t>
      </w:r>
    </w:p>
    <w:p>
      <w:pPr>
        <w:spacing w:after="0"/>
        <w:ind w:left="0"/>
        <w:jc w:val="both"/>
      </w:pPr>
      <w:r>
        <w:rPr>
          <w:rFonts w:ascii="Times New Roman"/>
          <w:b w:val="false"/>
          <w:i w:val="false"/>
          <w:color w:val="000000"/>
          <w:sz w:val="28"/>
        </w:rPr>
        <w:t>
      Органы ССС: частота сердечных сокращений (ЧСС)_________ Сердечный ритм</w:t>
      </w:r>
    </w:p>
    <w:p>
      <w:pPr>
        <w:spacing w:after="0"/>
        <w:ind w:left="0"/>
        <w:jc w:val="both"/>
      </w:pPr>
      <w:r>
        <w:rPr>
          <w:rFonts w:ascii="Times New Roman"/>
          <w:b w:val="false"/>
          <w:i w:val="false"/>
          <w:color w:val="000000"/>
          <w:sz w:val="28"/>
        </w:rPr>
        <w:t>
      ________________________; Сердечные шумы _______________________________;</w:t>
      </w:r>
    </w:p>
    <w:p>
      <w:pPr>
        <w:spacing w:after="0"/>
        <w:ind w:left="0"/>
        <w:jc w:val="both"/>
      </w:pPr>
      <w:r>
        <w:rPr>
          <w:rFonts w:ascii="Times New Roman"/>
          <w:b w:val="false"/>
          <w:i w:val="false"/>
          <w:color w:val="000000"/>
          <w:sz w:val="28"/>
        </w:rPr>
        <w:t xml:space="preserve">
      Органы пищеварения: живот ____________печень____________ селезенка ______ </w:t>
      </w:r>
    </w:p>
    <w:p>
      <w:pPr>
        <w:spacing w:after="0"/>
        <w:ind w:left="0"/>
        <w:jc w:val="both"/>
      </w:pPr>
      <w:r>
        <w:rPr>
          <w:rFonts w:ascii="Times New Roman"/>
          <w:b w:val="false"/>
          <w:i w:val="false"/>
          <w:color w:val="000000"/>
          <w:sz w:val="28"/>
        </w:rPr>
        <w:t>
      Мочеиспускание _________________ Стул</w:t>
      </w:r>
    </w:p>
    <w:p>
      <w:pPr>
        <w:spacing w:after="0"/>
        <w:ind w:left="0"/>
        <w:jc w:val="both"/>
      </w:pPr>
      <w:r>
        <w:rPr>
          <w:rFonts w:ascii="Times New Roman"/>
          <w:b w:val="false"/>
          <w:i w:val="false"/>
          <w:color w:val="000000"/>
          <w:sz w:val="28"/>
        </w:rPr>
        <w:t>
      ДИАГНОЗ:</w:t>
      </w:r>
    </w:p>
    <w:p>
      <w:pPr>
        <w:spacing w:after="0"/>
        <w:ind w:left="0"/>
        <w:jc w:val="both"/>
      </w:pPr>
      <w:r>
        <w:rPr>
          <w:rFonts w:ascii="Times New Roman"/>
          <w:b w:val="false"/>
          <w:i w:val="false"/>
          <w:color w:val="000000"/>
          <w:sz w:val="28"/>
        </w:rPr>
        <w:t>
      ОЦЕНКА УХОДА В ЦЕЛЯХ РАЗВИТИЯ</w:t>
      </w:r>
    </w:p>
    <w:p>
      <w:pPr>
        <w:spacing w:after="0"/>
        <w:ind w:left="0"/>
        <w:jc w:val="both"/>
      </w:pPr>
      <w:r>
        <w:rPr>
          <w:rFonts w:ascii="Times New Roman"/>
          <w:b w:val="false"/>
          <w:i w:val="false"/>
          <w:color w:val="000000"/>
          <w:sz w:val="28"/>
        </w:rPr>
        <w:t>
      Как Вы играете с Вашим ребенком?</w:t>
      </w:r>
    </w:p>
    <w:p>
      <w:pPr>
        <w:spacing w:after="0"/>
        <w:ind w:left="0"/>
        <w:jc w:val="both"/>
      </w:pPr>
      <w:r>
        <w:rPr>
          <w:rFonts w:ascii="Times New Roman"/>
          <w:b w:val="false"/>
          <w:i w:val="false"/>
          <w:color w:val="000000"/>
          <w:sz w:val="28"/>
        </w:rPr>
        <w:t>
      Как Вы общаетесь с Вашим ребенком?</w:t>
      </w:r>
    </w:p>
    <w:p>
      <w:pPr>
        <w:spacing w:after="0"/>
        <w:ind w:left="0"/>
        <w:jc w:val="both"/>
      </w:pPr>
      <w:r>
        <w:rPr>
          <w:rFonts w:ascii="Times New Roman"/>
          <w:b w:val="false"/>
          <w:i w:val="false"/>
          <w:color w:val="000000"/>
          <w:sz w:val="28"/>
        </w:rPr>
        <w:t>
      ПРОБЛЕМЫ УХОДА для РАЗВИТИЯ</w:t>
      </w:r>
    </w:p>
    <w:p>
      <w:pPr>
        <w:spacing w:after="0"/>
        <w:ind w:left="0"/>
        <w:jc w:val="both"/>
      </w:pPr>
      <w:r>
        <w:rPr>
          <w:rFonts w:ascii="Times New Roman"/>
          <w:b w:val="false"/>
          <w:i w:val="false"/>
          <w:color w:val="000000"/>
          <w:sz w:val="28"/>
        </w:rPr>
        <w:t>
      ОЦЕНКА ПСИХОМОТОРНОГО РАЗВИТИЯ:</w:t>
      </w:r>
    </w:p>
    <w:p>
      <w:pPr>
        <w:spacing w:after="0"/>
        <w:ind w:left="0"/>
        <w:jc w:val="both"/>
      </w:pPr>
      <w:r>
        <w:rPr>
          <w:rFonts w:ascii="Times New Roman"/>
          <w:b w:val="false"/>
          <w:i w:val="false"/>
          <w:color w:val="000000"/>
          <w:sz w:val="28"/>
        </w:rPr>
        <w:t xml:space="preserve">
      До= </w:t>
      </w:r>
    </w:p>
    <w:p>
      <w:pPr>
        <w:spacing w:after="0"/>
        <w:ind w:left="0"/>
        <w:jc w:val="both"/>
      </w:pPr>
      <w:r>
        <w:rPr>
          <w:rFonts w:ascii="Times New Roman"/>
          <w:b w:val="false"/>
          <w:i w:val="false"/>
          <w:color w:val="000000"/>
          <w:sz w:val="28"/>
        </w:rPr>
        <w:t xml:space="preserve">
      Др= </w:t>
      </w:r>
    </w:p>
    <w:p>
      <w:pPr>
        <w:spacing w:after="0"/>
        <w:ind w:left="0"/>
        <w:jc w:val="both"/>
      </w:pPr>
      <w:r>
        <w:rPr>
          <w:rFonts w:ascii="Times New Roman"/>
          <w:b w:val="false"/>
          <w:i w:val="false"/>
          <w:color w:val="000000"/>
          <w:sz w:val="28"/>
        </w:rPr>
        <w:t xml:space="preserve">
      Ра= </w:t>
      </w:r>
    </w:p>
    <w:p>
      <w:pPr>
        <w:spacing w:after="0"/>
        <w:ind w:left="0"/>
        <w:jc w:val="both"/>
      </w:pPr>
      <w:r>
        <w:rPr>
          <w:rFonts w:ascii="Times New Roman"/>
          <w:b w:val="false"/>
          <w:i w:val="false"/>
          <w:color w:val="000000"/>
          <w:sz w:val="28"/>
        </w:rPr>
        <w:t xml:space="preserve">
      Рп= </w:t>
      </w:r>
    </w:p>
    <w:p>
      <w:pPr>
        <w:spacing w:after="0"/>
        <w:ind w:left="0"/>
        <w:jc w:val="both"/>
      </w:pPr>
      <w:r>
        <w:rPr>
          <w:rFonts w:ascii="Times New Roman"/>
          <w:b w:val="false"/>
          <w:i w:val="false"/>
          <w:color w:val="000000"/>
          <w:sz w:val="28"/>
        </w:rPr>
        <w:t>
      Н=</w:t>
      </w:r>
    </w:p>
    <w:p>
      <w:pPr>
        <w:spacing w:after="0"/>
        <w:ind w:left="0"/>
        <w:jc w:val="both"/>
      </w:pPr>
      <w:r>
        <w:rPr>
          <w:rFonts w:ascii="Times New Roman"/>
          <w:b w:val="false"/>
          <w:i w:val="false"/>
          <w:color w:val="000000"/>
          <w:sz w:val="28"/>
        </w:rPr>
        <w:t>
      Э= Не отстает</w:t>
      </w:r>
    </w:p>
    <w:p>
      <w:pPr>
        <w:spacing w:after="0"/>
        <w:ind w:left="0"/>
        <w:jc w:val="both"/>
      </w:pPr>
      <w:r>
        <w:rPr>
          <w:rFonts w:ascii="Times New Roman"/>
          <w:b w:val="false"/>
          <w:i w:val="false"/>
          <w:color w:val="000000"/>
          <w:sz w:val="28"/>
        </w:rPr>
        <w:t>
      Отстает на ___________эпикризный срок</w:t>
      </w:r>
    </w:p>
    <w:p>
      <w:pPr>
        <w:spacing w:after="0"/>
        <w:ind w:left="0"/>
        <w:jc w:val="both"/>
      </w:pPr>
      <w:r>
        <w:rPr>
          <w:rFonts w:ascii="Times New Roman"/>
          <w:b w:val="false"/>
          <w:i w:val="false"/>
          <w:color w:val="000000"/>
          <w:sz w:val="28"/>
        </w:rPr>
        <w:t>
      ОЦЕНКА ПИТАНИЯ</w:t>
      </w:r>
    </w:p>
    <w:p>
      <w:pPr>
        <w:spacing w:after="0"/>
        <w:ind w:left="0"/>
        <w:jc w:val="both"/>
      </w:pPr>
      <w:r>
        <w:rPr>
          <w:rFonts w:ascii="Times New Roman"/>
          <w:b w:val="false"/>
          <w:i w:val="false"/>
          <w:color w:val="000000"/>
          <w:sz w:val="28"/>
        </w:rPr>
        <w:t xml:space="preserve">
      Что-либо беспокоит Вас в отношении кормления Вашего ребенка?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Грудное вскармливание</w:t>
      </w:r>
    </w:p>
    <w:bookmarkStart w:name="z394" w:id="368"/>
    <w:p>
      <w:pPr>
        <w:spacing w:after="0"/>
        <w:ind w:left="0"/>
        <w:jc w:val="both"/>
      </w:pPr>
      <w:r>
        <w:rPr>
          <w:rFonts w:ascii="Times New Roman"/>
          <w:b w:val="false"/>
          <w:i w:val="false"/>
          <w:color w:val="000000"/>
          <w:sz w:val="28"/>
        </w:rPr>
        <w:t>
      1. Кормите ли Вы грудью? Да ____ Нет ____</w:t>
      </w:r>
    </w:p>
    <w:bookmarkEnd w:id="368"/>
    <w:p>
      <w:pPr>
        <w:spacing w:after="0"/>
        <w:ind w:left="0"/>
        <w:jc w:val="both"/>
      </w:pPr>
      <w:r>
        <w:rPr>
          <w:rFonts w:ascii="Times New Roman"/>
          <w:b w:val="false"/>
          <w:i w:val="false"/>
          <w:color w:val="000000"/>
          <w:sz w:val="28"/>
        </w:rPr>
        <w:t>
      Если Да, сколько раз в сутки? ______ раз</w:t>
      </w:r>
    </w:p>
    <w:bookmarkStart w:name="z395" w:id="369"/>
    <w:p>
      <w:pPr>
        <w:spacing w:after="0"/>
        <w:ind w:left="0"/>
        <w:jc w:val="both"/>
      </w:pPr>
      <w:r>
        <w:rPr>
          <w:rFonts w:ascii="Times New Roman"/>
          <w:b w:val="false"/>
          <w:i w:val="false"/>
          <w:color w:val="000000"/>
          <w:sz w:val="28"/>
        </w:rPr>
        <w:t>
      2. Кормите ли Вы грудью ночью? Да____ Нет_____</w:t>
      </w:r>
    </w:p>
    <w:bookmarkEnd w:id="369"/>
    <w:bookmarkStart w:name="z396" w:id="370"/>
    <w:p>
      <w:pPr>
        <w:spacing w:after="0"/>
        <w:ind w:left="0"/>
        <w:jc w:val="both"/>
      </w:pPr>
      <w:r>
        <w:rPr>
          <w:rFonts w:ascii="Times New Roman"/>
          <w:b w:val="false"/>
          <w:i w:val="false"/>
          <w:color w:val="000000"/>
          <w:sz w:val="28"/>
        </w:rPr>
        <w:t>
      3. Получает ли ребенок какие-либо искусственные смеси или другие заменители грудного молока?</w:t>
      </w:r>
    </w:p>
    <w:bookmarkEnd w:id="370"/>
    <w:p>
      <w:pPr>
        <w:spacing w:after="0"/>
        <w:ind w:left="0"/>
        <w:jc w:val="both"/>
      </w:pPr>
      <w:r>
        <w:rPr>
          <w:rFonts w:ascii="Times New Roman"/>
          <w:b w:val="false"/>
          <w:i w:val="false"/>
          <w:color w:val="000000"/>
          <w:sz w:val="28"/>
        </w:rPr>
        <w:t>
      Да______ Нет _____</w:t>
      </w:r>
    </w:p>
    <w:p>
      <w:pPr>
        <w:spacing w:after="0"/>
        <w:ind w:left="0"/>
        <w:jc w:val="both"/>
      </w:pPr>
      <w:r>
        <w:rPr>
          <w:rFonts w:ascii="Times New Roman"/>
          <w:b w:val="false"/>
          <w:i w:val="false"/>
          <w:color w:val="000000"/>
          <w:sz w:val="28"/>
        </w:rPr>
        <w:t>
      Если Да, ____________мл ____________ раз в день</w:t>
      </w:r>
    </w:p>
    <w:p>
      <w:pPr>
        <w:spacing w:after="0"/>
        <w:ind w:left="0"/>
        <w:jc w:val="both"/>
      </w:pPr>
      <w:r>
        <w:rPr>
          <w:rFonts w:ascii="Times New Roman"/>
          <w:b w:val="false"/>
          <w:i w:val="false"/>
          <w:color w:val="000000"/>
          <w:sz w:val="28"/>
        </w:rPr>
        <w:t>
      Сколько основных приемов пищи для ПРИКОРМА в день? ______________________</w:t>
      </w:r>
    </w:p>
    <w:p>
      <w:pPr>
        <w:spacing w:after="0"/>
        <w:ind w:left="0"/>
        <w:jc w:val="both"/>
      </w:pPr>
      <w:r>
        <w:rPr>
          <w:rFonts w:ascii="Times New Roman"/>
          <w:b w:val="false"/>
          <w:i w:val="false"/>
          <w:color w:val="000000"/>
          <w:sz w:val="28"/>
        </w:rPr>
        <w:t>
      Сколько перекусов за день? ________________________________________________</w:t>
      </w:r>
    </w:p>
    <w:p>
      <w:pPr>
        <w:spacing w:after="0"/>
        <w:ind w:left="0"/>
        <w:jc w:val="both"/>
      </w:pPr>
      <w:r>
        <w:rPr>
          <w:rFonts w:ascii="Times New Roman"/>
          <w:b w:val="false"/>
          <w:i w:val="false"/>
          <w:color w:val="000000"/>
          <w:sz w:val="28"/>
        </w:rPr>
        <w:t>
      Ценность перекусов: Питательная ______ Непитательная_______________________</w:t>
      </w:r>
    </w:p>
    <w:p>
      <w:pPr>
        <w:spacing w:after="0"/>
        <w:ind w:left="0"/>
        <w:jc w:val="both"/>
      </w:pPr>
      <w:r>
        <w:rPr>
          <w:rFonts w:ascii="Times New Roman"/>
          <w:b w:val="false"/>
          <w:i w:val="false"/>
          <w:color w:val="000000"/>
          <w:sz w:val="28"/>
        </w:rPr>
        <w:t>
      Какое количество пищи съедает за один прием? ___________________________ мл.</w:t>
      </w:r>
    </w:p>
    <w:p>
      <w:pPr>
        <w:spacing w:after="0"/>
        <w:ind w:left="0"/>
        <w:jc w:val="both"/>
      </w:pPr>
      <w:r>
        <w:rPr>
          <w:rFonts w:ascii="Times New Roman"/>
          <w:b w:val="false"/>
          <w:i w:val="false"/>
          <w:color w:val="000000"/>
          <w:sz w:val="28"/>
        </w:rPr>
        <w:t>
      Какова густота пищи? Густая ______ Негустая ______</w:t>
      </w:r>
    </w:p>
    <w:p>
      <w:pPr>
        <w:spacing w:after="0"/>
        <w:ind w:left="0"/>
        <w:jc w:val="both"/>
      </w:pPr>
      <w:r>
        <w:rPr>
          <w:rFonts w:ascii="Times New Roman"/>
          <w:b w:val="false"/>
          <w:i w:val="false"/>
          <w:color w:val="000000"/>
          <w:sz w:val="28"/>
        </w:rPr>
        <w:t>
      На прошлой неделе ребенок ел:</w:t>
      </w:r>
    </w:p>
    <w:p>
      <w:pPr>
        <w:spacing w:after="0"/>
        <w:ind w:left="0"/>
        <w:jc w:val="both"/>
      </w:pPr>
      <w:r>
        <w:rPr>
          <w:rFonts w:ascii="Times New Roman"/>
          <w:b w:val="false"/>
          <w:i w:val="false"/>
          <w:color w:val="000000"/>
          <w:sz w:val="28"/>
        </w:rPr>
        <w:t>
      • Мясо/рыбу/субпродукты Да ____ Нет ____ сколько дней ____</w:t>
      </w:r>
    </w:p>
    <w:p>
      <w:pPr>
        <w:spacing w:after="0"/>
        <w:ind w:left="0"/>
        <w:jc w:val="both"/>
      </w:pPr>
      <w:r>
        <w:rPr>
          <w:rFonts w:ascii="Times New Roman"/>
          <w:b w:val="false"/>
          <w:i w:val="false"/>
          <w:color w:val="000000"/>
          <w:sz w:val="28"/>
        </w:rPr>
        <w:t>
      • Бобовые Да ____ Нет ____ сколько дней ____</w:t>
      </w:r>
    </w:p>
    <w:p>
      <w:pPr>
        <w:spacing w:after="0"/>
        <w:ind w:left="0"/>
        <w:jc w:val="both"/>
      </w:pPr>
      <w:r>
        <w:rPr>
          <w:rFonts w:ascii="Times New Roman"/>
          <w:b w:val="false"/>
          <w:i w:val="false"/>
          <w:color w:val="000000"/>
          <w:sz w:val="28"/>
        </w:rPr>
        <w:t>
      • Темно-зеленые и желтые овощи и фрукты Да ____ Нет ____ сколько дней</w:t>
      </w:r>
    </w:p>
    <w:p>
      <w:pPr>
        <w:spacing w:after="0"/>
        <w:ind w:left="0"/>
        <w:jc w:val="both"/>
      </w:pPr>
      <w:r>
        <w:rPr>
          <w:rFonts w:ascii="Times New Roman"/>
          <w:b w:val="false"/>
          <w:i w:val="false"/>
          <w:color w:val="000000"/>
          <w:sz w:val="28"/>
        </w:rPr>
        <w:t>
      Даете ли Вы ребенку чай? Да ____ Нет ____</w:t>
      </w:r>
    </w:p>
    <w:p>
      <w:pPr>
        <w:spacing w:after="0"/>
        <w:ind w:left="0"/>
        <w:jc w:val="both"/>
      </w:pPr>
      <w:r>
        <w:rPr>
          <w:rFonts w:ascii="Times New Roman"/>
          <w:b w:val="false"/>
          <w:i w:val="false"/>
          <w:color w:val="000000"/>
          <w:sz w:val="28"/>
        </w:rPr>
        <w:t>
      Чем Вы пользуетесь при кормлении: ____ бутылочкой ____ чашкой и ложкой ____</w:t>
      </w:r>
    </w:p>
    <w:p>
      <w:pPr>
        <w:spacing w:after="0"/>
        <w:ind w:left="0"/>
        <w:jc w:val="both"/>
      </w:pPr>
      <w:r>
        <w:rPr>
          <w:rFonts w:ascii="Times New Roman"/>
          <w:b w:val="false"/>
          <w:i w:val="false"/>
          <w:color w:val="000000"/>
          <w:sz w:val="28"/>
        </w:rPr>
        <w:t>
      ПРОВЕРЬТЕ ПРИВИВОЧНЫЙ СТАТУС:</w:t>
      </w:r>
    </w:p>
    <w:p>
      <w:pPr>
        <w:spacing w:after="0"/>
        <w:ind w:left="0"/>
        <w:jc w:val="both"/>
      </w:pPr>
      <w:r>
        <w:rPr>
          <w:rFonts w:ascii="Times New Roman"/>
          <w:b w:val="false"/>
          <w:i w:val="false"/>
          <w:color w:val="000000"/>
          <w:sz w:val="28"/>
        </w:rPr>
        <w:t>
      Подчеркните прививки, которые нужно сделать сегодня</w:t>
      </w:r>
    </w:p>
    <w:p>
      <w:pPr>
        <w:spacing w:after="0"/>
        <w:ind w:left="0"/>
        <w:jc w:val="both"/>
      </w:pPr>
      <w:r>
        <w:rPr>
          <w:rFonts w:ascii="Times New Roman"/>
          <w:b w:val="false"/>
          <w:i w:val="false"/>
          <w:color w:val="000000"/>
          <w:sz w:val="28"/>
        </w:rPr>
        <w:t>
      Гепатит В 1- 0 БЦЖ АКДС 1+hib 1</w:t>
      </w:r>
    </w:p>
    <w:p>
      <w:pPr>
        <w:spacing w:after="0"/>
        <w:ind w:left="0"/>
        <w:jc w:val="both"/>
      </w:pPr>
      <w:r>
        <w:rPr>
          <w:rFonts w:ascii="Times New Roman"/>
          <w:b w:val="false"/>
          <w:i w:val="false"/>
          <w:color w:val="000000"/>
          <w:sz w:val="28"/>
        </w:rPr>
        <w:t>
      Гепатит В 2 ОПВ-1 АКДС 2+ hib 2</w:t>
      </w:r>
    </w:p>
    <w:p>
      <w:pPr>
        <w:spacing w:after="0"/>
        <w:ind w:left="0"/>
        <w:jc w:val="both"/>
      </w:pPr>
      <w:r>
        <w:rPr>
          <w:rFonts w:ascii="Times New Roman"/>
          <w:b w:val="false"/>
          <w:i w:val="false"/>
          <w:color w:val="000000"/>
          <w:sz w:val="28"/>
        </w:rPr>
        <w:t>
      Гепатит В 3 ОПВ-2 АКДС 3+ hib 3</w:t>
      </w:r>
    </w:p>
    <w:p>
      <w:pPr>
        <w:spacing w:after="0"/>
        <w:ind w:left="0"/>
        <w:jc w:val="both"/>
      </w:pPr>
      <w:r>
        <w:rPr>
          <w:rFonts w:ascii="Times New Roman"/>
          <w:b w:val="false"/>
          <w:i w:val="false"/>
          <w:color w:val="000000"/>
          <w:sz w:val="28"/>
        </w:rPr>
        <w:t>
      ОПВ-3</w:t>
      </w:r>
    </w:p>
    <w:p>
      <w:pPr>
        <w:spacing w:after="0"/>
        <w:ind w:left="0"/>
        <w:jc w:val="both"/>
      </w:pPr>
      <w:r>
        <w:rPr>
          <w:rFonts w:ascii="Times New Roman"/>
          <w:b w:val="false"/>
          <w:i w:val="false"/>
          <w:color w:val="000000"/>
          <w:sz w:val="28"/>
        </w:rPr>
        <w:t>
      ОПВ-0</w:t>
      </w:r>
    </w:p>
    <w:p>
      <w:pPr>
        <w:spacing w:after="0"/>
        <w:ind w:left="0"/>
        <w:jc w:val="both"/>
      </w:pPr>
      <w:r>
        <w:rPr>
          <w:rFonts w:ascii="Times New Roman"/>
          <w:b w:val="false"/>
          <w:i w:val="false"/>
          <w:color w:val="000000"/>
          <w:sz w:val="28"/>
        </w:rPr>
        <w:t>
      Корь + краснуха + паротит</w:t>
      </w:r>
    </w:p>
    <w:p>
      <w:pPr>
        <w:spacing w:after="0"/>
        <w:ind w:left="0"/>
        <w:jc w:val="both"/>
      </w:pPr>
      <w:r>
        <w:rPr>
          <w:rFonts w:ascii="Times New Roman"/>
          <w:b w:val="false"/>
          <w:i w:val="false"/>
          <w:color w:val="000000"/>
          <w:sz w:val="28"/>
        </w:rPr>
        <w:t>
      АКДС ревакцинация HIB ревакцинация</w:t>
      </w:r>
    </w:p>
    <w:p>
      <w:pPr>
        <w:spacing w:after="0"/>
        <w:ind w:left="0"/>
        <w:jc w:val="both"/>
      </w:pPr>
      <w:r>
        <w:rPr>
          <w:rFonts w:ascii="Times New Roman"/>
          <w:b w:val="false"/>
          <w:i w:val="false"/>
          <w:color w:val="000000"/>
          <w:sz w:val="28"/>
        </w:rPr>
        <w:t>
      Оценка динамики развития рубчика от БЦЖ ______________________________ мм</w:t>
      </w:r>
    </w:p>
    <w:p>
      <w:pPr>
        <w:spacing w:after="0"/>
        <w:ind w:left="0"/>
        <w:jc w:val="both"/>
      </w:pPr>
      <w:r>
        <w:rPr>
          <w:rFonts w:ascii="Times New Roman"/>
          <w:b w:val="false"/>
          <w:i w:val="false"/>
          <w:color w:val="000000"/>
          <w:sz w:val="28"/>
        </w:rPr>
        <w:t>
      Визит для следующей привив-ки____________________________________________</w:t>
      </w:r>
    </w:p>
    <w:p>
      <w:pPr>
        <w:spacing w:after="0"/>
        <w:ind w:left="0"/>
        <w:jc w:val="both"/>
      </w:pPr>
      <w:r>
        <w:rPr>
          <w:rFonts w:ascii="Times New Roman"/>
          <w:b w:val="false"/>
          <w:i w:val="false"/>
          <w:color w:val="000000"/>
          <w:sz w:val="28"/>
        </w:rPr>
        <w:t>
      Дата_______</w:t>
      </w:r>
    </w:p>
    <w:p>
      <w:pPr>
        <w:spacing w:after="0"/>
        <w:ind w:left="0"/>
        <w:jc w:val="both"/>
      </w:pPr>
      <w:r>
        <w:rPr>
          <w:rFonts w:ascii="Times New Roman"/>
          <w:b w:val="false"/>
          <w:i w:val="false"/>
          <w:color w:val="000000"/>
          <w:sz w:val="28"/>
        </w:rPr>
        <w:t>
      ОЦЕНКА УХОДА:</w:t>
      </w:r>
    </w:p>
    <w:p>
      <w:pPr>
        <w:spacing w:after="0"/>
        <w:ind w:left="0"/>
        <w:jc w:val="both"/>
      </w:pPr>
      <w:r>
        <w:rPr>
          <w:rFonts w:ascii="Times New Roman"/>
          <w:b w:val="false"/>
          <w:i w:val="false"/>
          <w:color w:val="000000"/>
          <w:sz w:val="28"/>
        </w:rPr>
        <w:t>
      • Мать знает опасные признаки: 1. Не может пить, не может есть 2. летаргичен или без сознания 3. судороги в анамнезе 4. рвота после каждого приема пищи и питья и правила ухода</w:t>
      </w:r>
    </w:p>
    <w:p>
      <w:pPr>
        <w:spacing w:after="0"/>
        <w:ind w:left="0"/>
        <w:jc w:val="both"/>
      </w:pPr>
      <w:r>
        <w:rPr>
          <w:rFonts w:ascii="Times New Roman"/>
          <w:b w:val="false"/>
          <w:i w:val="false"/>
          <w:color w:val="000000"/>
          <w:sz w:val="28"/>
        </w:rPr>
        <w:t>
      • Выполняет рекомендации по питанию, развитию и уходу за ребенком</w:t>
      </w:r>
    </w:p>
    <w:p>
      <w:pPr>
        <w:spacing w:after="0"/>
        <w:ind w:left="0"/>
        <w:jc w:val="both"/>
      </w:pPr>
      <w:r>
        <w:rPr>
          <w:rFonts w:ascii="Times New Roman"/>
          <w:b w:val="false"/>
          <w:i w:val="false"/>
          <w:color w:val="000000"/>
          <w:sz w:val="28"/>
        </w:rPr>
        <w:t>
      • Знает правила ухода за больным ребенком: питание, питьевой режим, когда обра-титься за медицинской помощью (КВН)</w:t>
      </w:r>
    </w:p>
    <w:p>
      <w:pPr>
        <w:spacing w:after="0"/>
        <w:ind w:left="0"/>
        <w:jc w:val="both"/>
      </w:pPr>
      <w:r>
        <w:rPr>
          <w:rFonts w:ascii="Times New Roman"/>
          <w:b w:val="false"/>
          <w:i w:val="false"/>
          <w:color w:val="000000"/>
          <w:sz w:val="28"/>
        </w:rPr>
        <w:t>
      ПРОБЛЕМЫ УХОДА</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xml:space="preserve">
      ТРЕВОЖНЫЕ ПРИЗНАКИ, требующие специализированной помощи </w:t>
      </w:r>
    </w:p>
    <w:p>
      <w:pPr>
        <w:spacing w:after="0"/>
        <w:ind w:left="0"/>
        <w:jc w:val="both"/>
      </w:pPr>
      <w:r>
        <w:rPr>
          <w:rFonts w:ascii="Times New Roman"/>
          <w:b w:val="false"/>
          <w:i w:val="false"/>
          <w:color w:val="000000"/>
          <w:sz w:val="28"/>
        </w:rPr>
        <w:t>
      • Не вступает в контакт и никак не реагирует на обращение</w:t>
      </w:r>
    </w:p>
    <w:p>
      <w:pPr>
        <w:spacing w:after="0"/>
        <w:ind w:left="0"/>
        <w:jc w:val="both"/>
      </w:pPr>
      <w:r>
        <w:rPr>
          <w:rFonts w:ascii="Times New Roman"/>
          <w:b w:val="false"/>
          <w:i w:val="false"/>
          <w:color w:val="000000"/>
          <w:sz w:val="28"/>
        </w:rPr>
        <w:t>
      • Не смотрит на движущие предметы</w:t>
      </w:r>
    </w:p>
    <w:p>
      <w:pPr>
        <w:spacing w:after="0"/>
        <w:ind w:left="0"/>
        <w:jc w:val="both"/>
      </w:pPr>
      <w:r>
        <w:rPr>
          <w:rFonts w:ascii="Times New Roman"/>
          <w:b w:val="false"/>
          <w:i w:val="false"/>
          <w:color w:val="000000"/>
          <w:sz w:val="28"/>
        </w:rPr>
        <w:t>
      • Вялый, безразличный и не реагирует на ухаживающих лиц</w:t>
      </w:r>
    </w:p>
    <w:p>
      <w:pPr>
        <w:spacing w:after="0"/>
        <w:ind w:left="0"/>
        <w:jc w:val="both"/>
      </w:pPr>
      <w:r>
        <w:rPr>
          <w:rFonts w:ascii="Times New Roman"/>
          <w:b w:val="false"/>
          <w:i w:val="false"/>
          <w:color w:val="000000"/>
          <w:sz w:val="28"/>
        </w:rPr>
        <w:t>
      • Нет аппетита, отказывается от еды ПРОБЛЕМЫ</w:t>
      </w:r>
    </w:p>
    <w:p>
      <w:pPr>
        <w:spacing w:after="0"/>
        <w:ind w:left="0"/>
        <w:jc w:val="both"/>
      </w:pPr>
      <w:r>
        <w:rPr>
          <w:rFonts w:ascii="Times New Roman"/>
          <w:b w:val="false"/>
          <w:i w:val="false"/>
          <w:color w:val="000000"/>
          <w:sz w:val="28"/>
        </w:rPr>
        <w:t>
      При выявлении тревож-ных признаков напра-вить на консультацию узкого специалиста для выбора и обеспечения специализированной помощи (психолог, ло-гопед и т.д.)</w:t>
      </w:r>
    </w:p>
    <w:p>
      <w:pPr>
        <w:spacing w:after="0"/>
        <w:ind w:left="0"/>
        <w:jc w:val="both"/>
      </w:pPr>
      <w:r>
        <w:rPr>
          <w:rFonts w:ascii="Times New Roman"/>
          <w:b w:val="false"/>
          <w:i w:val="false"/>
          <w:color w:val="000000"/>
          <w:sz w:val="28"/>
        </w:rPr>
        <w:t>
      ОЦЕНКА ЗДОРОВЬЯ МАТЕРИ</w:t>
      </w:r>
    </w:p>
    <w:bookmarkStart w:name="z397" w:id="371"/>
    <w:p>
      <w:pPr>
        <w:spacing w:after="0"/>
        <w:ind w:left="0"/>
        <w:jc w:val="both"/>
      </w:pPr>
      <w:r>
        <w:rPr>
          <w:rFonts w:ascii="Times New Roman"/>
          <w:b w:val="false"/>
          <w:i w:val="false"/>
          <w:color w:val="000000"/>
          <w:sz w:val="28"/>
        </w:rPr>
        <w:t>
      1. Консультирование по планированию семьи</w:t>
      </w:r>
    </w:p>
    <w:bookmarkEnd w:id="371"/>
    <w:p>
      <w:pPr>
        <w:spacing w:after="0"/>
        <w:ind w:left="0"/>
        <w:jc w:val="both"/>
      </w:pPr>
      <w:r>
        <w:rPr>
          <w:rFonts w:ascii="Times New Roman"/>
          <w:b w:val="false"/>
          <w:i w:val="false"/>
          <w:color w:val="000000"/>
          <w:sz w:val="28"/>
        </w:rPr>
        <w:t xml:space="preserve">
      ЗАКЛЮЧЕНИЕ: </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Оптимальное питание ребенка (пятиразовое полноценное кормление пищей с семейного стола, продолжение грудного вскармливания).</w:t>
      </w:r>
    </w:p>
    <w:p>
      <w:pPr>
        <w:spacing w:after="0"/>
        <w:ind w:left="0"/>
        <w:jc w:val="both"/>
      </w:pPr>
      <w:r>
        <w:rPr>
          <w:rFonts w:ascii="Times New Roman"/>
          <w:b w:val="false"/>
          <w:i w:val="false"/>
          <w:color w:val="000000"/>
          <w:sz w:val="28"/>
        </w:rPr>
        <w:t>
      • Оптимальное питание матери.</w:t>
      </w:r>
    </w:p>
    <w:p>
      <w:pPr>
        <w:spacing w:after="0"/>
        <w:ind w:left="0"/>
        <w:jc w:val="both"/>
      </w:pPr>
      <w:r>
        <w:rPr>
          <w:rFonts w:ascii="Times New Roman"/>
          <w:b w:val="false"/>
          <w:i w:val="false"/>
          <w:color w:val="000000"/>
          <w:sz w:val="28"/>
        </w:rPr>
        <w:t>
      • Психосоциальное развитие соответственно возрасту.</w:t>
      </w:r>
    </w:p>
    <w:p>
      <w:pPr>
        <w:spacing w:after="0"/>
        <w:ind w:left="0"/>
        <w:jc w:val="both"/>
      </w:pPr>
      <w:r>
        <w:rPr>
          <w:rFonts w:ascii="Times New Roman"/>
          <w:b w:val="false"/>
          <w:i w:val="false"/>
          <w:color w:val="000000"/>
          <w:sz w:val="28"/>
        </w:rPr>
        <w:t>
      • Массаж и гимнастика соответственно возрасту</w:t>
      </w:r>
    </w:p>
    <w:p>
      <w:pPr>
        <w:spacing w:after="0"/>
        <w:ind w:left="0"/>
        <w:jc w:val="both"/>
      </w:pPr>
      <w:r>
        <w:rPr>
          <w:rFonts w:ascii="Times New Roman"/>
          <w:b w:val="false"/>
          <w:i w:val="false"/>
          <w:color w:val="000000"/>
          <w:sz w:val="28"/>
        </w:rPr>
        <w:t>
      • Ежедневные прогулки, достаточная инсоляция.</w:t>
      </w:r>
    </w:p>
    <w:p>
      <w:pPr>
        <w:spacing w:after="0"/>
        <w:ind w:left="0"/>
        <w:jc w:val="both"/>
      </w:pPr>
      <w:r>
        <w:rPr>
          <w:rFonts w:ascii="Times New Roman"/>
          <w:b w:val="false"/>
          <w:i w:val="false"/>
          <w:color w:val="000000"/>
          <w:sz w:val="28"/>
        </w:rPr>
        <w:t>
      • Правила поведения и ухода в случае болезни ребенка (опасные признаки, когда необходимо обратиться за по-мощью, режим кормления и питья)</w:t>
      </w:r>
    </w:p>
    <w:p>
      <w:pPr>
        <w:spacing w:after="0"/>
        <w:ind w:left="0"/>
        <w:jc w:val="both"/>
      </w:pPr>
      <w:r>
        <w:rPr>
          <w:rFonts w:ascii="Times New Roman"/>
          <w:b w:val="false"/>
          <w:i w:val="false"/>
          <w:color w:val="000000"/>
          <w:sz w:val="28"/>
        </w:rPr>
        <w:t>
      • Безопасная среда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Активное привлечение отца к уходу в целях развития ребенка.</w:t>
      </w:r>
    </w:p>
    <w:p>
      <w:pPr>
        <w:spacing w:after="0"/>
        <w:ind w:left="0"/>
        <w:jc w:val="both"/>
      </w:pPr>
      <w:r>
        <w:rPr>
          <w:rFonts w:ascii="Times New Roman"/>
          <w:b w:val="false"/>
          <w:i w:val="false"/>
          <w:color w:val="000000"/>
          <w:sz w:val="28"/>
        </w:rPr>
        <w:t>
      • Осмотр на приеме у врача 1 раз в квартал до 24 месяцев и лабораторные исследования, консультация специали-стов в 24 месяца</w:t>
      </w:r>
    </w:p>
    <w:p>
      <w:pPr>
        <w:spacing w:after="0"/>
        <w:ind w:left="0"/>
        <w:jc w:val="both"/>
      </w:pPr>
      <w:r>
        <w:rPr>
          <w:rFonts w:ascii="Times New Roman"/>
          <w:b w:val="false"/>
          <w:i w:val="false"/>
          <w:color w:val="000000"/>
          <w:sz w:val="28"/>
        </w:rPr>
        <w:t>
      Врач</w:t>
      </w:r>
    </w:p>
    <w:p>
      <w:pPr>
        <w:spacing w:after="0"/>
        <w:ind w:left="0"/>
        <w:jc w:val="both"/>
      </w:pPr>
      <w:r>
        <w:rPr>
          <w:rFonts w:ascii="Times New Roman"/>
          <w:b w:val="false"/>
          <w:i w:val="false"/>
          <w:color w:val="000000"/>
          <w:sz w:val="28"/>
        </w:rPr>
        <w:t>
      Медсестра</w:t>
      </w:r>
    </w:p>
    <w:bookmarkStart w:name="z398" w:id="372"/>
    <w:p>
      <w:pPr>
        <w:spacing w:after="0"/>
        <w:ind w:left="0"/>
        <w:jc w:val="left"/>
      </w:pPr>
      <w:r>
        <w:rPr>
          <w:rFonts w:ascii="Times New Roman"/>
          <w:b/>
          <w:i w:val="false"/>
          <w:color w:val="000000"/>
        </w:rPr>
        <w:t xml:space="preserve"> Патронаж медсестры на дому ребенку в возрасте 1 года 6 месяцев</w:t>
      </w:r>
    </w:p>
    <w:bookmarkEnd w:id="372"/>
    <w:p>
      <w:pPr>
        <w:spacing w:after="0"/>
        <w:ind w:left="0"/>
        <w:jc w:val="both"/>
      </w:pPr>
      <w:r>
        <w:rPr>
          <w:rFonts w:ascii="Times New Roman"/>
          <w:b w:val="false"/>
          <w:i w:val="false"/>
          <w:color w:val="000000"/>
          <w:sz w:val="28"/>
        </w:rPr>
        <w:t>
      Дата осмотра___\_______ 20__ Возраст: _____Температура_____________________</w:t>
      </w:r>
    </w:p>
    <w:p>
      <w:pPr>
        <w:spacing w:after="0"/>
        <w:ind w:left="0"/>
        <w:jc w:val="both"/>
      </w:pPr>
      <w:r>
        <w:rPr>
          <w:rFonts w:ascii="Times New Roman"/>
          <w:b w:val="false"/>
          <w:i w:val="false"/>
          <w:color w:val="000000"/>
          <w:sz w:val="28"/>
        </w:rPr>
        <w:t>
      Жалобы матери:</w:t>
      </w:r>
    </w:p>
    <w:p>
      <w:pPr>
        <w:spacing w:after="0"/>
        <w:ind w:left="0"/>
        <w:jc w:val="both"/>
      </w:pPr>
      <w:r>
        <w:rPr>
          <w:rFonts w:ascii="Times New Roman"/>
          <w:b w:val="false"/>
          <w:i w:val="false"/>
          <w:color w:val="000000"/>
          <w:sz w:val="28"/>
        </w:rPr>
        <w:t>
      Оцените признаки опасности:</w:t>
      </w:r>
    </w:p>
    <w:p>
      <w:pPr>
        <w:spacing w:after="0"/>
        <w:ind w:left="0"/>
        <w:jc w:val="both"/>
      </w:pPr>
      <w:r>
        <w:rPr>
          <w:rFonts w:ascii="Times New Roman"/>
          <w:b w:val="false"/>
          <w:i w:val="false"/>
          <w:color w:val="000000"/>
          <w:sz w:val="28"/>
        </w:rPr>
        <w:t>
      • Может ли ребенок пить или сосать грудь?</w:t>
      </w:r>
    </w:p>
    <w:p>
      <w:pPr>
        <w:spacing w:after="0"/>
        <w:ind w:left="0"/>
        <w:jc w:val="both"/>
      </w:pPr>
      <w:r>
        <w:rPr>
          <w:rFonts w:ascii="Times New Roman"/>
          <w:b w:val="false"/>
          <w:i w:val="false"/>
          <w:color w:val="000000"/>
          <w:sz w:val="28"/>
        </w:rPr>
        <w:t>
      • Есть ли рвота после каждого приема пищи или питья?</w:t>
      </w:r>
    </w:p>
    <w:p>
      <w:pPr>
        <w:spacing w:after="0"/>
        <w:ind w:left="0"/>
        <w:jc w:val="both"/>
      </w:pPr>
      <w:r>
        <w:rPr>
          <w:rFonts w:ascii="Times New Roman"/>
          <w:b w:val="false"/>
          <w:i w:val="false"/>
          <w:color w:val="000000"/>
          <w:sz w:val="28"/>
        </w:rPr>
        <w:t>
      • Были ли судороги?</w:t>
      </w:r>
    </w:p>
    <w:p>
      <w:pPr>
        <w:spacing w:after="0"/>
        <w:ind w:left="0"/>
        <w:jc w:val="both"/>
      </w:pPr>
      <w:r>
        <w:rPr>
          <w:rFonts w:ascii="Times New Roman"/>
          <w:b w:val="false"/>
          <w:i w:val="false"/>
          <w:color w:val="000000"/>
          <w:sz w:val="28"/>
        </w:rPr>
        <w:t>
      • Летаргичен или без сознания?</w:t>
      </w:r>
    </w:p>
    <w:p>
      <w:pPr>
        <w:spacing w:after="0"/>
        <w:ind w:left="0"/>
        <w:jc w:val="both"/>
      </w:pPr>
      <w:r>
        <w:rPr>
          <w:rFonts w:ascii="Times New Roman"/>
          <w:b w:val="false"/>
          <w:i w:val="false"/>
          <w:color w:val="000000"/>
          <w:sz w:val="28"/>
        </w:rPr>
        <w:t>
      ОЦЕНКА УХОДА В ЦЕЛЯХ РАЗВИТИЯ</w:t>
      </w:r>
    </w:p>
    <w:p>
      <w:pPr>
        <w:spacing w:after="0"/>
        <w:ind w:left="0"/>
        <w:jc w:val="both"/>
      </w:pPr>
      <w:r>
        <w:rPr>
          <w:rFonts w:ascii="Times New Roman"/>
          <w:b w:val="false"/>
          <w:i w:val="false"/>
          <w:color w:val="000000"/>
          <w:sz w:val="28"/>
        </w:rPr>
        <w:t>
      Как Вы играете с Вашим ребенком?</w:t>
      </w:r>
    </w:p>
    <w:p>
      <w:pPr>
        <w:spacing w:after="0"/>
        <w:ind w:left="0"/>
        <w:jc w:val="both"/>
      </w:pPr>
      <w:r>
        <w:rPr>
          <w:rFonts w:ascii="Times New Roman"/>
          <w:b w:val="false"/>
          <w:i w:val="false"/>
          <w:color w:val="000000"/>
          <w:sz w:val="28"/>
        </w:rPr>
        <w:t>
      Как Вы общаетесь с Вашим ребенком?</w:t>
      </w:r>
    </w:p>
    <w:p>
      <w:pPr>
        <w:spacing w:after="0"/>
        <w:ind w:left="0"/>
        <w:jc w:val="both"/>
      </w:pPr>
      <w:r>
        <w:rPr>
          <w:rFonts w:ascii="Times New Roman"/>
          <w:b w:val="false"/>
          <w:i w:val="false"/>
          <w:color w:val="000000"/>
          <w:sz w:val="28"/>
        </w:rPr>
        <w:t>
      ПРОБЛЕМЫ УХОДА для РАЗВИТИЯ</w:t>
      </w:r>
    </w:p>
    <w:p>
      <w:pPr>
        <w:spacing w:after="0"/>
        <w:ind w:left="0"/>
        <w:jc w:val="both"/>
      </w:pPr>
      <w:r>
        <w:rPr>
          <w:rFonts w:ascii="Times New Roman"/>
          <w:b w:val="false"/>
          <w:i w:val="false"/>
          <w:color w:val="000000"/>
          <w:sz w:val="28"/>
        </w:rPr>
        <w:t>
      ОЦЕНКА ПСИХОМОТОРНОГО РАЗВИТИЯ:</w:t>
      </w:r>
    </w:p>
    <w:p>
      <w:pPr>
        <w:spacing w:after="0"/>
        <w:ind w:left="0"/>
        <w:jc w:val="both"/>
      </w:pPr>
      <w:r>
        <w:rPr>
          <w:rFonts w:ascii="Times New Roman"/>
          <w:b w:val="false"/>
          <w:i w:val="false"/>
          <w:color w:val="000000"/>
          <w:sz w:val="28"/>
        </w:rPr>
        <w:t xml:space="preserve">
      До= </w:t>
      </w:r>
    </w:p>
    <w:p>
      <w:pPr>
        <w:spacing w:after="0"/>
        <w:ind w:left="0"/>
        <w:jc w:val="both"/>
      </w:pPr>
      <w:r>
        <w:rPr>
          <w:rFonts w:ascii="Times New Roman"/>
          <w:b w:val="false"/>
          <w:i w:val="false"/>
          <w:color w:val="000000"/>
          <w:sz w:val="28"/>
        </w:rPr>
        <w:t xml:space="preserve">
      Др= </w:t>
      </w:r>
    </w:p>
    <w:p>
      <w:pPr>
        <w:spacing w:after="0"/>
        <w:ind w:left="0"/>
        <w:jc w:val="both"/>
      </w:pPr>
      <w:r>
        <w:rPr>
          <w:rFonts w:ascii="Times New Roman"/>
          <w:b w:val="false"/>
          <w:i w:val="false"/>
          <w:color w:val="000000"/>
          <w:sz w:val="28"/>
        </w:rPr>
        <w:t xml:space="preserve">
      Ра= </w:t>
      </w:r>
    </w:p>
    <w:p>
      <w:pPr>
        <w:spacing w:after="0"/>
        <w:ind w:left="0"/>
        <w:jc w:val="both"/>
      </w:pPr>
      <w:r>
        <w:rPr>
          <w:rFonts w:ascii="Times New Roman"/>
          <w:b w:val="false"/>
          <w:i w:val="false"/>
          <w:color w:val="000000"/>
          <w:sz w:val="28"/>
        </w:rPr>
        <w:t xml:space="preserve">
      Рп= </w:t>
      </w:r>
    </w:p>
    <w:p>
      <w:pPr>
        <w:spacing w:after="0"/>
        <w:ind w:left="0"/>
        <w:jc w:val="both"/>
      </w:pPr>
      <w:r>
        <w:rPr>
          <w:rFonts w:ascii="Times New Roman"/>
          <w:b w:val="false"/>
          <w:i w:val="false"/>
          <w:color w:val="000000"/>
          <w:sz w:val="28"/>
        </w:rPr>
        <w:t>
      Н=</w:t>
      </w:r>
    </w:p>
    <w:p>
      <w:pPr>
        <w:spacing w:after="0"/>
        <w:ind w:left="0"/>
        <w:jc w:val="both"/>
      </w:pPr>
      <w:r>
        <w:rPr>
          <w:rFonts w:ascii="Times New Roman"/>
          <w:b w:val="false"/>
          <w:i w:val="false"/>
          <w:color w:val="000000"/>
          <w:sz w:val="28"/>
        </w:rPr>
        <w:t>
      Э= Не отстает</w:t>
      </w:r>
    </w:p>
    <w:p>
      <w:pPr>
        <w:spacing w:after="0"/>
        <w:ind w:left="0"/>
        <w:jc w:val="both"/>
      </w:pPr>
      <w:r>
        <w:rPr>
          <w:rFonts w:ascii="Times New Roman"/>
          <w:b w:val="false"/>
          <w:i w:val="false"/>
          <w:color w:val="000000"/>
          <w:sz w:val="28"/>
        </w:rPr>
        <w:t>
      Отстает на ___________эпикризный срок</w:t>
      </w:r>
    </w:p>
    <w:p>
      <w:pPr>
        <w:spacing w:after="0"/>
        <w:ind w:left="0"/>
        <w:jc w:val="both"/>
      </w:pPr>
      <w:r>
        <w:rPr>
          <w:rFonts w:ascii="Times New Roman"/>
          <w:b w:val="false"/>
          <w:i w:val="false"/>
          <w:color w:val="000000"/>
          <w:sz w:val="28"/>
        </w:rPr>
        <w:t>
      ОЦЕНКА ПИТАНИЯ</w:t>
      </w:r>
    </w:p>
    <w:p>
      <w:pPr>
        <w:spacing w:after="0"/>
        <w:ind w:left="0"/>
        <w:jc w:val="both"/>
      </w:pPr>
      <w:r>
        <w:rPr>
          <w:rFonts w:ascii="Times New Roman"/>
          <w:b w:val="false"/>
          <w:i w:val="false"/>
          <w:color w:val="000000"/>
          <w:sz w:val="28"/>
        </w:rPr>
        <w:t xml:space="preserve">
      Что-либо беспокоит Вас в отношении кормления Вашего ребенка?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Грудное вскармливание</w:t>
      </w:r>
    </w:p>
    <w:bookmarkStart w:name="z399" w:id="373"/>
    <w:p>
      <w:pPr>
        <w:spacing w:after="0"/>
        <w:ind w:left="0"/>
        <w:jc w:val="both"/>
      </w:pPr>
      <w:r>
        <w:rPr>
          <w:rFonts w:ascii="Times New Roman"/>
          <w:b w:val="false"/>
          <w:i w:val="false"/>
          <w:color w:val="000000"/>
          <w:sz w:val="28"/>
        </w:rPr>
        <w:t>
      1. Кормите ли Вы грудью? Да ____ Нет ____</w:t>
      </w:r>
    </w:p>
    <w:bookmarkEnd w:id="373"/>
    <w:p>
      <w:pPr>
        <w:spacing w:after="0"/>
        <w:ind w:left="0"/>
        <w:jc w:val="both"/>
      </w:pPr>
      <w:r>
        <w:rPr>
          <w:rFonts w:ascii="Times New Roman"/>
          <w:b w:val="false"/>
          <w:i w:val="false"/>
          <w:color w:val="000000"/>
          <w:sz w:val="28"/>
        </w:rPr>
        <w:t>
      Если Да, сколько раз в сутки? ______ раз</w:t>
      </w:r>
    </w:p>
    <w:bookmarkStart w:name="z400" w:id="374"/>
    <w:p>
      <w:pPr>
        <w:spacing w:after="0"/>
        <w:ind w:left="0"/>
        <w:jc w:val="both"/>
      </w:pPr>
      <w:r>
        <w:rPr>
          <w:rFonts w:ascii="Times New Roman"/>
          <w:b w:val="false"/>
          <w:i w:val="false"/>
          <w:color w:val="000000"/>
          <w:sz w:val="28"/>
        </w:rPr>
        <w:t>
      2. Кормите ли Вы грудью ночью? Да____ Нет_____</w:t>
      </w:r>
    </w:p>
    <w:bookmarkEnd w:id="374"/>
    <w:bookmarkStart w:name="z401" w:id="375"/>
    <w:p>
      <w:pPr>
        <w:spacing w:after="0"/>
        <w:ind w:left="0"/>
        <w:jc w:val="both"/>
      </w:pPr>
      <w:r>
        <w:rPr>
          <w:rFonts w:ascii="Times New Roman"/>
          <w:b w:val="false"/>
          <w:i w:val="false"/>
          <w:color w:val="000000"/>
          <w:sz w:val="28"/>
        </w:rPr>
        <w:t>
      3. Получает ли ребенок какие-либо искусственные смеси или другие заменители грудного молока?</w:t>
      </w:r>
    </w:p>
    <w:bookmarkEnd w:id="375"/>
    <w:p>
      <w:pPr>
        <w:spacing w:after="0"/>
        <w:ind w:left="0"/>
        <w:jc w:val="both"/>
      </w:pPr>
      <w:r>
        <w:rPr>
          <w:rFonts w:ascii="Times New Roman"/>
          <w:b w:val="false"/>
          <w:i w:val="false"/>
          <w:color w:val="000000"/>
          <w:sz w:val="28"/>
        </w:rPr>
        <w:t>
      Да______ Нет _____</w:t>
      </w:r>
    </w:p>
    <w:p>
      <w:pPr>
        <w:spacing w:after="0"/>
        <w:ind w:left="0"/>
        <w:jc w:val="both"/>
      </w:pPr>
      <w:r>
        <w:rPr>
          <w:rFonts w:ascii="Times New Roman"/>
          <w:b w:val="false"/>
          <w:i w:val="false"/>
          <w:color w:val="000000"/>
          <w:sz w:val="28"/>
        </w:rPr>
        <w:t>
      Если Да, ____________мл ____________ раз в день</w:t>
      </w:r>
    </w:p>
    <w:bookmarkStart w:name="z402" w:id="376"/>
    <w:p>
      <w:pPr>
        <w:spacing w:after="0"/>
        <w:ind w:left="0"/>
        <w:jc w:val="both"/>
      </w:pPr>
      <w:r>
        <w:rPr>
          <w:rFonts w:ascii="Times New Roman"/>
          <w:b w:val="false"/>
          <w:i w:val="false"/>
          <w:color w:val="000000"/>
          <w:sz w:val="28"/>
        </w:rPr>
        <w:t>
      7. Сколько основных приемов пищи для ПРИКОРМА в день? ____________________</w:t>
      </w:r>
    </w:p>
    <w:bookmarkEnd w:id="376"/>
    <w:bookmarkStart w:name="z403" w:id="377"/>
    <w:p>
      <w:pPr>
        <w:spacing w:after="0"/>
        <w:ind w:left="0"/>
        <w:jc w:val="both"/>
      </w:pPr>
      <w:r>
        <w:rPr>
          <w:rFonts w:ascii="Times New Roman"/>
          <w:b w:val="false"/>
          <w:i w:val="false"/>
          <w:color w:val="000000"/>
          <w:sz w:val="28"/>
        </w:rPr>
        <w:t>
      8. Сколько перекусов за день? ______________________________________________</w:t>
      </w:r>
    </w:p>
    <w:bookmarkEnd w:id="377"/>
    <w:bookmarkStart w:name="z404" w:id="378"/>
    <w:p>
      <w:pPr>
        <w:spacing w:after="0"/>
        <w:ind w:left="0"/>
        <w:jc w:val="both"/>
      </w:pPr>
      <w:r>
        <w:rPr>
          <w:rFonts w:ascii="Times New Roman"/>
          <w:b w:val="false"/>
          <w:i w:val="false"/>
          <w:color w:val="000000"/>
          <w:sz w:val="28"/>
        </w:rPr>
        <w:t>
      9. Ценность перекусов: Питательная ______ Непитательная_______</w:t>
      </w:r>
    </w:p>
    <w:bookmarkEnd w:id="378"/>
    <w:bookmarkStart w:name="z405" w:id="379"/>
    <w:p>
      <w:pPr>
        <w:spacing w:after="0"/>
        <w:ind w:left="0"/>
        <w:jc w:val="both"/>
      </w:pPr>
      <w:r>
        <w:rPr>
          <w:rFonts w:ascii="Times New Roman"/>
          <w:b w:val="false"/>
          <w:i w:val="false"/>
          <w:color w:val="000000"/>
          <w:sz w:val="28"/>
        </w:rPr>
        <w:t>
      10. Какое количество пищи съедает за один прием? ________________________ мл.</w:t>
      </w:r>
    </w:p>
    <w:bookmarkEnd w:id="379"/>
    <w:bookmarkStart w:name="z406" w:id="380"/>
    <w:p>
      <w:pPr>
        <w:spacing w:after="0"/>
        <w:ind w:left="0"/>
        <w:jc w:val="both"/>
      </w:pPr>
      <w:r>
        <w:rPr>
          <w:rFonts w:ascii="Times New Roman"/>
          <w:b w:val="false"/>
          <w:i w:val="false"/>
          <w:color w:val="000000"/>
          <w:sz w:val="28"/>
        </w:rPr>
        <w:t>
      11. Какова густота пищи? Густая ______ Негустая ______</w:t>
      </w:r>
    </w:p>
    <w:bookmarkEnd w:id="380"/>
    <w:bookmarkStart w:name="z407" w:id="381"/>
    <w:p>
      <w:pPr>
        <w:spacing w:after="0"/>
        <w:ind w:left="0"/>
        <w:jc w:val="both"/>
      </w:pPr>
      <w:r>
        <w:rPr>
          <w:rFonts w:ascii="Times New Roman"/>
          <w:b w:val="false"/>
          <w:i w:val="false"/>
          <w:color w:val="000000"/>
          <w:sz w:val="28"/>
        </w:rPr>
        <w:t>
      12. На прошлой неделе ребенок ел:</w:t>
      </w:r>
    </w:p>
    <w:bookmarkEnd w:id="381"/>
    <w:p>
      <w:pPr>
        <w:spacing w:after="0"/>
        <w:ind w:left="0"/>
        <w:jc w:val="both"/>
      </w:pPr>
      <w:r>
        <w:rPr>
          <w:rFonts w:ascii="Times New Roman"/>
          <w:b w:val="false"/>
          <w:i w:val="false"/>
          <w:color w:val="000000"/>
          <w:sz w:val="28"/>
        </w:rPr>
        <w:t>
      • Мясо/рыбу/субпродукты Да ____ Нет ____ сколько дней ____</w:t>
      </w:r>
    </w:p>
    <w:p>
      <w:pPr>
        <w:spacing w:after="0"/>
        <w:ind w:left="0"/>
        <w:jc w:val="both"/>
      </w:pPr>
      <w:r>
        <w:rPr>
          <w:rFonts w:ascii="Times New Roman"/>
          <w:b w:val="false"/>
          <w:i w:val="false"/>
          <w:color w:val="000000"/>
          <w:sz w:val="28"/>
        </w:rPr>
        <w:t>
      • Бобовые Да ____ Нет ____ сколько дней ____</w:t>
      </w:r>
    </w:p>
    <w:p>
      <w:pPr>
        <w:spacing w:after="0"/>
        <w:ind w:left="0"/>
        <w:jc w:val="both"/>
      </w:pPr>
      <w:r>
        <w:rPr>
          <w:rFonts w:ascii="Times New Roman"/>
          <w:b w:val="false"/>
          <w:i w:val="false"/>
          <w:color w:val="000000"/>
          <w:sz w:val="28"/>
        </w:rPr>
        <w:t>
      • Темно-зеленые и желтые овощи и фрукты Да ____ Нет ____ сколько дней</w:t>
      </w:r>
    </w:p>
    <w:bookmarkStart w:name="z408" w:id="382"/>
    <w:p>
      <w:pPr>
        <w:spacing w:after="0"/>
        <w:ind w:left="0"/>
        <w:jc w:val="both"/>
      </w:pPr>
      <w:r>
        <w:rPr>
          <w:rFonts w:ascii="Times New Roman"/>
          <w:b w:val="false"/>
          <w:i w:val="false"/>
          <w:color w:val="000000"/>
          <w:sz w:val="28"/>
        </w:rPr>
        <w:t>
      7. Даете ли Вы ребенку чай? Да ____ Нет ____</w:t>
      </w:r>
    </w:p>
    <w:bookmarkEnd w:id="382"/>
    <w:bookmarkStart w:name="z409" w:id="383"/>
    <w:p>
      <w:pPr>
        <w:spacing w:after="0"/>
        <w:ind w:left="0"/>
        <w:jc w:val="both"/>
      </w:pPr>
      <w:r>
        <w:rPr>
          <w:rFonts w:ascii="Times New Roman"/>
          <w:b w:val="false"/>
          <w:i w:val="false"/>
          <w:color w:val="000000"/>
          <w:sz w:val="28"/>
        </w:rPr>
        <w:t>
      8. Чем Вы пользуетесь при кормлении: ____ бутылочкой ____ чашкой и ложкой ____</w:t>
      </w:r>
    </w:p>
    <w:bookmarkEnd w:id="383"/>
    <w:p>
      <w:pPr>
        <w:spacing w:after="0"/>
        <w:ind w:left="0"/>
        <w:jc w:val="both"/>
      </w:pPr>
      <w:r>
        <w:rPr>
          <w:rFonts w:ascii="Times New Roman"/>
          <w:b w:val="false"/>
          <w:i w:val="false"/>
          <w:color w:val="000000"/>
          <w:sz w:val="28"/>
        </w:rPr>
        <w:t>
      ПРОВЕРЬТЕ ПРИВИВОЧНЫЙ СТАТУС:</w:t>
      </w:r>
    </w:p>
    <w:p>
      <w:pPr>
        <w:spacing w:after="0"/>
        <w:ind w:left="0"/>
        <w:jc w:val="both"/>
      </w:pPr>
      <w:r>
        <w:rPr>
          <w:rFonts w:ascii="Times New Roman"/>
          <w:b w:val="false"/>
          <w:i w:val="false"/>
          <w:color w:val="000000"/>
          <w:sz w:val="28"/>
        </w:rPr>
        <w:t>
      Подчеркните прививки, которые нужно сделать сегодня</w:t>
      </w:r>
    </w:p>
    <w:p>
      <w:pPr>
        <w:spacing w:after="0"/>
        <w:ind w:left="0"/>
        <w:jc w:val="both"/>
      </w:pPr>
      <w:r>
        <w:rPr>
          <w:rFonts w:ascii="Times New Roman"/>
          <w:b w:val="false"/>
          <w:i w:val="false"/>
          <w:color w:val="000000"/>
          <w:sz w:val="28"/>
        </w:rPr>
        <w:t>
      Гепатит В 1- 0 БЦЖ АКДС 1+hib 1 Гепатит В 2 ОПВ-1 АКДС 2+ hib 2 Гепатит В 3 ОПВ-2 АКДС 3+ hib 3 ОПВ-3 ОПВ-0</w:t>
      </w:r>
    </w:p>
    <w:p>
      <w:pPr>
        <w:spacing w:after="0"/>
        <w:ind w:left="0"/>
        <w:jc w:val="both"/>
      </w:pPr>
      <w:r>
        <w:rPr>
          <w:rFonts w:ascii="Times New Roman"/>
          <w:b w:val="false"/>
          <w:i w:val="false"/>
          <w:color w:val="000000"/>
          <w:sz w:val="28"/>
        </w:rPr>
        <w:t>
      Корь + краснуха + паротит</w:t>
      </w:r>
    </w:p>
    <w:p>
      <w:pPr>
        <w:spacing w:after="0"/>
        <w:ind w:left="0"/>
        <w:jc w:val="both"/>
      </w:pPr>
      <w:r>
        <w:rPr>
          <w:rFonts w:ascii="Times New Roman"/>
          <w:b w:val="false"/>
          <w:i w:val="false"/>
          <w:color w:val="000000"/>
          <w:sz w:val="28"/>
        </w:rPr>
        <w:t>
      АКДС ревакцинация HIB ревакцинация</w:t>
      </w:r>
    </w:p>
    <w:p>
      <w:pPr>
        <w:spacing w:after="0"/>
        <w:ind w:left="0"/>
        <w:jc w:val="both"/>
      </w:pPr>
      <w:r>
        <w:rPr>
          <w:rFonts w:ascii="Times New Roman"/>
          <w:b w:val="false"/>
          <w:i w:val="false"/>
          <w:color w:val="000000"/>
          <w:sz w:val="28"/>
        </w:rPr>
        <w:t>
      Оценка динамики развития рубчика от БЦЖ _________ мм</w:t>
      </w:r>
    </w:p>
    <w:p>
      <w:pPr>
        <w:spacing w:after="0"/>
        <w:ind w:left="0"/>
        <w:jc w:val="both"/>
      </w:pPr>
      <w:r>
        <w:rPr>
          <w:rFonts w:ascii="Times New Roman"/>
          <w:b w:val="false"/>
          <w:i w:val="false"/>
          <w:color w:val="000000"/>
          <w:sz w:val="28"/>
        </w:rPr>
        <w:t>
      Визит для следующей привив-ки_______________________</w:t>
      </w:r>
    </w:p>
    <w:p>
      <w:pPr>
        <w:spacing w:after="0"/>
        <w:ind w:left="0"/>
        <w:jc w:val="both"/>
      </w:pPr>
      <w:r>
        <w:rPr>
          <w:rFonts w:ascii="Times New Roman"/>
          <w:b w:val="false"/>
          <w:i w:val="false"/>
          <w:color w:val="000000"/>
          <w:sz w:val="28"/>
        </w:rPr>
        <w:t>
      Дата_______</w:t>
      </w:r>
    </w:p>
    <w:p>
      <w:pPr>
        <w:spacing w:after="0"/>
        <w:ind w:left="0"/>
        <w:jc w:val="both"/>
      </w:pPr>
      <w:r>
        <w:rPr>
          <w:rFonts w:ascii="Times New Roman"/>
          <w:b w:val="false"/>
          <w:i w:val="false"/>
          <w:color w:val="000000"/>
          <w:sz w:val="28"/>
        </w:rPr>
        <w:t>
      ОЦЕНКА УХОДА:</w:t>
      </w:r>
    </w:p>
    <w:p>
      <w:pPr>
        <w:spacing w:after="0"/>
        <w:ind w:left="0"/>
        <w:jc w:val="both"/>
      </w:pPr>
      <w:r>
        <w:rPr>
          <w:rFonts w:ascii="Times New Roman"/>
          <w:b w:val="false"/>
          <w:i w:val="false"/>
          <w:color w:val="000000"/>
          <w:sz w:val="28"/>
        </w:rPr>
        <w:t>
      • Мать знает опасные признаки: 1. Не может пить, не может есть 2. летаргичен или без сознания 3. судороги в анамнезе 4. рвота после каждого приема пищи и питья и правила ухода</w:t>
      </w:r>
    </w:p>
    <w:p>
      <w:pPr>
        <w:spacing w:after="0"/>
        <w:ind w:left="0"/>
        <w:jc w:val="both"/>
      </w:pPr>
      <w:r>
        <w:rPr>
          <w:rFonts w:ascii="Times New Roman"/>
          <w:b w:val="false"/>
          <w:i w:val="false"/>
          <w:color w:val="000000"/>
          <w:sz w:val="28"/>
        </w:rPr>
        <w:t>
      • Выполняет рекомендации по питанию, развитию и уходу за ребенком</w:t>
      </w:r>
    </w:p>
    <w:p>
      <w:pPr>
        <w:spacing w:after="0"/>
        <w:ind w:left="0"/>
        <w:jc w:val="both"/>
      </w:pPr>
      <w:r>
        <w:rPr>
          <w:rFonts w:ascii="Times New Roman"/>
          <w:b w:val="false"/>
          <w:i w:val="false"/>
          <w:color w:val="000000"/>
          <w:sz w:val="28"/>
        </w:rPr>
        <w:t>
      • Знает правила ухода за больным ребенком: питание, питьевой режим, когда обра-титься за медицинской помощью (КВН)</w:t>
      </w:r>
    </w:p>
    <w:p>
      <w:pPr>
        <w:spacing w:after="0"/>
        <w:ind w:left="0"/>
        <w:jc w:val="both"/>
      </w:pPr>
      <w:r>
        <w:rPr>
          <w:rFonts w:ascii="Times New Roman"/>
          <w:b w:val="false"/>
          <w:i w:val="false"/>
          <w:color w:val="000000"/>
          <w:sz w:val="28"/>
        </w:rPr>
        <w:t>
      ПРОБЛЕМЫ УХОДА</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xml:space="preserve">
      ТРЕВОЖНЫЕ ПРИЗНАКИ, требующие специализированной помощи </w:t>
      </w:r>
    </w:p>
    <w:p>
      <w:pPr>
        <w:spacing w:after="0"/>
        <w:ind w:left="0"/>
        <w:jc w:val="both"/>
      </w:pPr>
      <w:r>
        <w:rPr>
          <w:rFonts w:ascii="Times New Roman"/>
          <w:b w:val="false"/>
          <w:i w:val="false"/>
          <w:color w:val="000000"/>
          <w:sz w:val="28"/>
        </w:rPr>
        <w:t>
      • Не вступает в контакт и никак не реагирует на обращение</w:t>
      </w:r>
    </w:p>
    <w:p>
      <w:pPr>
        <w:spacing w:after="0"/>
        <w:ind w:left="0"/>
        <w:jc w:val="both"/>
      </w:pPr>
      <w:r>
        <w:rPr>
          <w:rFonts w:ascii="Times New Roman"/>
          <w:b w:val="false"/>
          <w:i w:val="false"/>
          <w:color w:val="000000"/>
          <w:sz w:val="28"/>
        </w:rPr>
        <w:t>
      • Не смотрит на движущие предметы</w:t>
      </w:r>
    </w:p>
    <w:p>
      <w:pPr>
        <w:spacing w:after="0"/>
        <w:ind w:left="0"/>
        <w:jc w:val="both"/>
      </w:pPr>
      <w:r>
        <w:rPr>
          <w:rFonts w:ascii="Times New Roman"/>
          <w:b w:val="false"/>
          <w:i w:val="false"/>
          <w:color w:val="000000"/>
          <w:sz w:val="28"/>
        </w:rPr>
        <w:t>
      • Вялый безразличный и не реагирует на ухаживающих лиц</w:t>
      </w:r>
    </w:p>
    <w:p>
      <w:pPr>
        <w:spacing w:after="0"/>
        <w:ind w:left="0"/>
        <w:jc w:val="both"/>
      </w:pPr>
      <w:r>
        <w:rPr>
          <w:rFonts w:ascii="Times New Roman"/>
          <w:b w:val="false"/>
          <w:i w:val="false"/>
          <w:color w:val="000000"/>
          <w:sz w:val="28"/>
        </w:rPr>
        <w:t>
      • Нет аппетита, отказывается от еды ПРОБЛЕМЫ</w:t>
      </w:r>
    </w:p>
    <w:p>
      <w:pPr>
        <w:spacing w:after="0"/>
        <w:ind w:left="0"/>
        <w:jc w:val="both"/>
      </w:pPr>
      <w:r>
        <w:rPr>
          <w:rFonts w:ascii="Times New Roman"/>
          <w:b w:val="false"/>
          <w:i w:val="false"/>
          <w:color w:val="000000"/>
          <w:sz w:val="28"/>
        </w:rPr>
        <w:t>
      При выявлении тревож-ных признаков напра-вить на консультацию узкого специалиста для выбора и обеспечения специализированной помощи (психолог, ло-гопед и т.д.)</w:t>
      </w:r>
    </w:p>
    <w:p>
      <w:pPr>
        <w:spacing w:after="0"/>
        <w:ind w:left="0"/>
        <w:jc w:val="both"/>
      </w:pPr>
      <w:r>
        <w:rPr>
          <w:rFonts w:ascii="Times New Roman"/>
          <w:b w:val="false"/>
          <w:i w:val="false"/>
          <w:color w:val="000000"/>
          <w:sz w:val="28"/>
        </w:rPr>
        <w:t>
      ОЦЕНКА ЗДОРОВЬЯ МАТЕРИ</w:t>
      </w:r>
    </w:p>
    <w:bookmarkStart w:name="z410" w:id="384"/>
    <w:p>
      <w:pPr>
        <w:spacing w:after="0"/>
        <w:ind w:left="0"/>
        <w:jc w:val="both"/>
      </w:pPr>
      <w:r>
        <w:rPr>
          <w:rFonts w:ascii="Times New Roman"/>
          <w:b w:val="false"/>
          <w:i w:val="false"/>
          <w:color w:val="000000"/>
          <w:sz w:val="28"/>
        </w:rPr>
        <w:t>
      1. Консультирование по планированию семьи</w:t>
      </w:r>
    </w:p>
    <w:bookmarkEnd w:id="384"/>
    <w:p>
      <w:pPr>
        <w:spacing w:after="0"/>
        <w:ind w:left="0"/>
        <w:jc w:val="both"/>
      </w:pPr>
      <w:r>
        <w:rPr>
          <w:rFonts w:ascii="Times New Roman"/>
          <w:b w:val="false"/>
          <w:i w:val="false"/>
          <w:color w:val="000000"/>
          <w:sz w:val="28"/>
        </w:rPr>
        <w:t xml:space="preserve">
      ЗАКЛЮЧЕНИЕ: </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Оптимальное питание ребенка (пятиразовое полноценное кормление пищей с семейного стола, продолжение грудного вскармливания).</w:t>
      </w:r>
    </w:p>
    <w:p>
      <w:pPr>
        <w:spacing w:after="0"/>
        <w:ind w:left="0"/>
        <w:jc w:val="both"/>
      </w:pPr>
      <w:r>
        <w:rPr>
          <w:rFonts w:ascii="Times New Roman"/>
          <w:b w:val="false"/>
          <w:i w:val="false"/>
          <w:color w:val="000000"/>
          <w:sz w:val="28"/>
        </w:rPr>
        <w:t>
      • Оптимальное питание матери.</w:t>
      </w:r>
    </w:p>
    <w:p>
      <w:pPr>
        <w:spacing w:after="0"/>
        <w:ind w:left="0"/>
        <w:jc w:val="both"/>
      </w:pPr>
      <w:r>
        <w:rPr>
          <w:rFonts w:ascii="Times New Roman"/>
          <w:b w:val="false"/>
          <w:i w:val="false"/>
          <w:color w:val="000000"/>
          <w:sz w:val="28"/>
        </w:rPr>
        <w:t>
      • Психосоциальное развитие соответственно возрасту.</w:t>
      </w:r>
    </w:p>
    <w:p>
      <w:pPr>
        <w:spacing w:after="0"/>
        <w:ind w:left="0"/>
        <w:jc w:val="both"/>
      </w:pPr>
      <w:r>
        <w:rPr>
          <w:rFonts w:ascii="Times New Roman"/>
          <w:b w:val="false"/>
          <w:i w:val="false"/>
          <w:color w:val="000000"/>
          <w:sz w:val="28"/>
        </w:rPr>
        <w:t>
      • Массаж и гимнастика соответственно возрасту</w:t>
      </w:r>
    </w:p>
    <w:p>
      <w:pPr>
        <w:spacing w:after="0"/>
        <w:ind w:left="0"/>
        <w:jc w:val="both"/>
      </w:pPr>
      <w:r>
        <w:rPr>
          <w:rFonts w:ascii="Times New Roman"/>
          <w:b w:val="false"/>
          <w:i w:val="false"/>
          <w:color w:val="000000"/>
          <w:sz w:val="28"/>
        </w:rPr>
        <w:t>
      • Ежедневные прогулки, достаточная инсоляция.</w:t>
      </w:r>
    </w:p>
    <w:p>
      <w:pPr>
        <w:spacing w:after="0"/>
        <w:ind w:left="0"/>
        <w:jc w:val="both"/>
      </w:pPr>
      <w:r>
        <w:rPr>
          <w:rFonts w:ascii="Times New Roman"/>
          <w:b w:val="false"/>
          <w:i w:val="false"/>
          <w:color w:val="000000"/>
          <w:sz w:val="28"/>
        </w:rPr>
        <w:t>
      • Правила поведения и ухода в случае болезни ребенка (опасные признаки, когда необходимо обратиться за по-мощью, режим кормления и питья)</w:t>
      </w:r>
    </w:p>
    <w:p>
      <w:pPr>
        <w:spacing w:after="0"/>
        <w:ind w:left="0"/>
        <w:jc w:val="both"/>
      </w:pPr>
      <w:r>
        <w:rPr>
          <w:rFonts w:ascii="Times New Roman"/>
          <w:b w:val="false"/>
          <w:i w:val="false"/>
          <w:color w:val="000000"/>
          <w:sz w:val="28"/>
        </w:rPr>
        <w:t>
      • Безопасная среда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Активное привлечение отца к уходу в целях развития ребенка.</w:t>
      </w:r>
    </w:p>
    <w:p>
      <w:pPr>
        <w:spacing w:after="0"/>
        <w:ind w:left="0"/>
        <w:jc w:val="both"/>
      </w:pPr>
      <w:r>
        <w:rPr>
          <w:rFonts w:ascii="Times New Roman"/>
          <w:b w:val="false"/>
          <w:i w:val="false"/>
          <w:color w:val="000000"/>
          <w:sz w:val="28"/>
        </w:rPr>
        <w:t>
      • Осмотр на приеме у врача 1 раз в квартал до 24 месяцев и лабораторные исследования, консультация специали-стов в 24 месяца</w:t>
      </w:r>
    </w:p>
    <w:p>
      <w:pPr>
        <w:spacing w:after="0"/>
        <w:ind w:left="0"/>
        <w:jc w:val="both"/>
      </w:pPr>
      <w:r>
        <w:rPr>
          <w:rFonts w:ascii="Times New Roman"/>
          <w:b w:val="false"/>
          <w:i w:val="false"/>
          <w:color w:val="000000"/>
          <w:sz w:val="28"/>
        </w:rPr>
        <w:t>
      Медсестра</w:t>
      </w:r>
    </w:p>
    <w:bookmarkStart w:name="z411" w:id="385"/>
    <w:p>
      <w:pPr>
        <w:spacing w:after="0"/>
        <w:ind w:left="0"/>
        <w:jc w:val="left"/>
      </w:pPr>
      <w:r>
        <w:rPr>
          <w:rFonts w:ascii="Times New Roman"/>
          <w:b/>
          <w:i w:val="false"/>
          <w:color w:val="000000"/>
        </w:rPr>
        <w:t xml:space="preserve"> Осмотр ребенка в возрасте 1 года 6 месяцев врачом и медсестрой на приеме</w:t>
      </w:r>
    </w:p>
    <w:bookmarkEnd w:id="385"/>
    <w:p>
      <w:pPr>
        <w:spacing w:after="0"/>
        <w:ind w:left="0"/>
        <w:jc w:val="both"/>
      </w:pPr>
      <w:r>
        <w:rPr>
          <w:rFonts w:ascii="Times New Roman"/>
          <w:b w:val="false"/>
          <w:i w:val="false"/>
          <w:color w:val="000000"/>
          <w:sz w:val="28"/>
        </w:rPr>
        <w:t>
      Дата осмотра___\_______ 20__ Возраст: _____Температура_____________________</w:t>
      </w:r>
    </w:p>
    <w:p>
      <w:pPr>
        <w:spacing w:after="0"/>
        <w:ind w:left="0"/>
        <w:jc w:val="both"/>
      </w:pPr>
      <w:r>
        <w:rPr>
          <w:rFonts w:ascii="Times New Roman"/>
          <w:b w:val="false"/>
          <w:i w:val="false"/>
          <w:color w:val="000000"/>
          <w:sz w:val="28"/>
        </w:rPr>
        <w:t>
      ВЕС_______г. РОСТ ____ см. ИМТ_______Окружность головы__________________см</w:t>
      </w:r>
    </w:p>
    <w:p>
      <w:pPr>
        <w:spacing w:after="0"/>
        <w:ind w:left="0"/>
        <w:jc w:val="both"/>
      </w:pPr>
      <w:r>
        <w:rPr>
          <w:rFonts w:ascii="Times New Roman"/>
          <w:b w:val="false"/>
          <w:i w:val="false"/>
          <w:color w:val="000000"/>
          <w:sz w:val="28"/>
        </w:rPr>
        <w:t xml:space="preserve">
      Оцените физическое развитие, используя графики: </w:t>
      </w:r>
    </w:p>
    <w:p>
      <w:pPr>
        <w:spacing w:after="0"/>
        <w:ind w:left="0"/>
        <w:jc w:val="both"/>
      </w:pPr>
      <w:r>
        <w:rPr>
          <w:rFonts w:ascii="Times New Roman"/>
          <w:b w:val="false"/>
          <w:i w:val="false"/>
          <w:color w:val="000000"/>
          <w:sz w:val="28"/>
        </w:rPr>
        <w:t xml:space="preserve">
      Жалобы матери: </w:t>
      </w:r>
    </w:p>
    <w:p>
      <w:pPr>
        <w:spacing w:after="0"/>
        <w:ind w:left="0"/>
        <w:jc w:val="both"/>
      </w:pPr>
      <w:r>
        <w:rPr>
          <w:rFonts w:ascii="Times New Roman"/>
          <w:b w:val="false"/>
          <w:i w:val="false"/>
          <w:color w:val="000000"/>
          <w:sz w:val="28"/>
        </w:rPr>
        <w:t>
      ОСМОТР РЕБЕНКА</w:t>
      </w:r>
    </w:p>
    <w:p>
      <w:pPr>
        <w:spacing w:after="0"/>
        <w:ind w:left="0"/>
        <w:jc w:val="both"/>
      </w:pPr>
      <w:r>
        <w:rPr>
          <w:rFonts w:ascii="Times New Roman"/>
          <w:b w:val="false"/>
          <w:i w:val="false"/>
          <w:color w:val="000000"/>
          <w:sz w:val="28"/>
        </w:rPr>
        <w:t xml:space="preserve">
      Кожа: </w:t>
      </w:r>
    </w:p>
    <w:p>
      <w:pPr>
        <w:spacing w:after="0"/>
        <w:ind w:left="0"/>
        <w:jc w:val="both"/>
      </w:pPr>
      <w:r>
        <w:rPr>
          <w:rFonts w:ascii="Times New Roman"/>
          <w:b w:val="false"/>
          <w:i w:val="false"/>
          <w:color w:val="000000"/>
          <w:sz w:val="28"/>
        </w:rPr>
        <w:t>
      Состояние периферических лимфоузлов</w:t>
      </w:r>
    </w:p>
    <w:p>
      <w:pPr>
        <w:spacing w:after="0"/>
        <w:ind w:left="0"/>
        <w:jc w:val="both"/>
      </w:pPr>
      <w:r>
        <w:rPr>
          <w:rFonts w:ascii="Times New Roman"/>
          <w:b w:val="false"/>
          <w:i w:val="false"/>
          <w:color w:val="000000"/>
          <w:sz w:val="28"/>
        </w:rPr>
        <w:t>
      Слизистые ротовой полости Зев конъюнктивы</w:t>
      </w:r>
    </w:p>
    <w:p>
      <w:pPr>
        <w:spacing w:after="0"/>
        <w:ind w:left="0"/>
        <w:jc w:val="both"/>
      </w:pPr>
      <w:r>
        <w:rPr>
          <w:rFonts w:ascii="Times New Roman"/>
          <w:b w:val="false"/>
          <w:i w:val="false"/>
          <w:color w:val="000000"/>
          <w:sz w:val="28"/>
        </w:rPr>
        <w:t>
      Органы дыхания:_____________________________________ Частота дыхания _____</w:t>
      </w:r>
    </w:p>
    <w:p>
      <w:pPr>
        <w:spacing w:after="0"/>
        <w:ind w:left="0"/>
        <w:jc w:val="both"/>
      </w:pPr>
      <w:r>
        <w:rPr>
          <w:rFonts w:ascii="Times New Roman"/>
          <w:b w:val="false"/>
          <w:i w:val="false"/>
          <w:color w:val="000000"/>
          <w:sz w:val="28"/>
        </w:rPr>
        <w:t>
      Органы ССС: частота сердечных сокращений (ЧСС)_________ Сердечный ритм</w:t>
      </w:r>
    </w:p>
    <w:p>
      <w:pPr>
        <w:spacing w:after="0"/>
        <w:ind w:left="0"/>
        <w:jc w:val="both"/>
      </w:pPr>
      <w:r>
        <w:rPr>
          <w:rFonts w:ascii="Times New Roman"/>
          <w:b w:val="false"/>
          <w:i w:val="false"/>
          <w:color w:val="000000"/>
          <w:sz w:val="28"/>
        </w:rPr>
        <w:t>
      ________________________; Сердечные шумы _______________________________;</w:t>
      </w:r>
    </w:p>
    <w:p>
      <w:pPr>
        <w:spacing w:after="0"/>
        <w:ind w:left="0"/>
        <w:jc w:val="both"/>
      </w:pPr>
      <w:r>
        <w:rPr>
          <w:rFonts w:ascii="Times New Roman"/>
          <w:b w:val="false"/>
          <w:i w:val="false"/>
          <w:color w:val="000000"/>
          <w:sz w:val="28"/>
        </w:rPr>
        <w:t xml:space="preserve">
      Органы пищеварения: живот ____________печень____________ селезенка ______ </w:t>
      </w:r>
    </w:p>
    <w:p>
      <w:pPr>
        <w:spacing w:after="0"/>
        <w:ind w:left="0"/>
        <w:jc w:val="both"/>
      </w:pPr>
      <w:r>
        <w:rPr>
          <w:rFonts w:ascii="Times New Roman"/>
          <w:b w:val="false"/>
          <w:i w:val="false"/>
          <w:color w:val="000000"/>
          <w:sz w:val="28"/>
        </w:rPr>
        <w:t>
      Мочеиспускание _________________ Стул</w:t>
      </w:r>
    </w:p>
    <w:p>
      <w:pPr>
        <w:spacing w:after="0"/>
        <w:ind w:left="0"/>
        <w:jc w:val="both"/>
      </w:pPr>
      <w:r>
        <w:rPr>
          <w:rFonts w:ascii="Times New Roman"/>
          <w:b w:val="false"/>
          <w:i w:val="false"/>
          <w:color w:val="000000"/>
          <w:sz w:val="28"/>
        </w:rPr>
        <w:t>
      ДИАГНОЗ:</w:t>
      </w:r>
    </w:p>
    <w:p>
      <w:pPr>
        <w:spacing w:after="0"/>
        <w:ind w:left="0"/>
        <w:jc w:val="both"/>
      </w:pPr>
      <w:r>
        <w:rPr>
          <w:rFonts w:ascii="Times New Roman"/>
          <w:b w:val="false"/>
          <w:i w:val="false"/>
          <w:color w:val="000000"/>
          <w:sz w:val="28"/>
        </w:rPr>
        <w:t>
      ОЦЕНКА УХОДА В ЦЕЛЯХ РАЗВИТИЯ</w:t>
      </w:r>
    </w:p>
    <w:p>
      <w:pPr>
        <w:spacing w:after="0"/>
        <w:ind w:left="0"/>
        <w:jc w:val="both"/>
      </w:pPr>
      <w:r>
        <w:rPr>
          <w:rFonts w:ascii="Times New Roman"/>
          <w:b w:val="false"/>
          <w:i w:val="false"/>
          <w:color w:val="000000"/>
          <w:sz w:val="28"/>
        </w:rPr>
        <w:t>
      Как Вы играете с Вашим ребенком?</w:t>
      </w:r>
    </w:p>
    <w:p>
      <w:pPr>
        <w:spacing w:after="0"/>
        <w:ind w:left="0"/>
        <w:jc w:val="both"/>
      </w:pPr>
      <w:r>
        <w:rPr>
          <w:rFonts w:ascii="Times New Roman"/>
          <w:b w:val="false"/>
          <w:i w:val="false"/>
          <w:color w:val="000000"/>
          <w:sz w:val="28"/>
        </w:rPr>
        <w:t>
      Как Вы общаетесь с Вашим ребенком?</w:t>
      </w:r>
    </w:p>
    <w:p>
      <w:pPr>
        <w:spacing w:after="0"/>
        <w:ind w:left="0"/>
        <w:jc w:val="both"/>
      </w:pPr>
      <w:r>
        <w:rPr>
          <w:rFonts w:ascii="Times New Roman"/>
          <w:b w:val="false"/>
          <w:i w:val="false"/>
          <w:color w:val="000000"/>
          <w:sz w:val="28"/>
        </w:rPr>
        <w:t>
      ПРОБЛЕМЫ УХОДА для РАЗВИТИЯ</w:t>
      </w:r>
    </w:p>
    <w:p>
      <w:pPr>
        <w:spacing w:after="0"/>
        <w:ind w:left="0"/>
        <w:jc w:val="both"/>
      </w:pPr>
      <w:r>
        <w:rPr>
          <w:rFonts w:ascii="Times New Roman"/>
          <w:b w:val="false"/>
          <w:i w:val="false"/>
          <w:color w:val="000000"/>
          <w:sz w:val="28"/>
        </w:rPr>
        <w:t>
      ОЦЕНКА ПСИХОМОТОРНОГО РАЗВИТИЯ:</w:t>
      </w:r>
    </w:p>
    <w:p>
      <w:pPr>
        <w:spacing w:after="0"/>
        <w:ind w:left="0"/>
        <w:jc w:val="both"/>
      </w:pPr>
      <w:r>
        <w:rPr>
          <w:rFonts w:ascii="Times New Roman"/>
          <w:b w:val="false"/>
          <w:i w:val="false"/>
          <w:color w:val="000000"/>
          <w:sz w:val="28"/>
        </w:rPr>
        <w:t xml:space="preserve">
      До= </w:t>
      </w:r>
    </w:p>
    <w:p>
      <w:pPr>
        <w:spacing w:after="0"/>
        <w:ind w:left="0"/>
        <w:jc w:val="both"/>
      </w:pPr>
      <w:r>
        <w:rPr>
          <w:rFonts w:ascii="Times New Roman"/>
          <w:b w:val="false"/>
          <w:i w:val="false"/>
          <w:color w:val="000000"/>
          <w:sz w:val="28"/>
        </w:rPr>
        <w:t xml:space="preserve">
      Др= </w:t>
      </w:r>
    </w:p>
    <w:p>
      <w:pPr>
        <w:spacing w:after="0"/>
        <w:ind w:left="0"/>
        <w:jc w:val="both"/>
      </w:pPr>
      <w:r>
        <w:rPr>
          <w:rFonts w:ascii="Times New Roman"/>
          <w:b w:val="false"/>
          <w:i w:val="false"/>
          <w:color w:val="000000"/>
          <w:sz w:val="28"/>
        </w:rPr>
        <w:t xml:space="preserve">
      Ра= </w:t>
      </w:r>
    </w:p>
    <w:p>
      <w:pPr>
        <w:spacing w:after="0"/>
        <w:ind w:left="0"/>
        <w:jc w:val="both"/>
      </w:pPr>
      <w:r>
        <w:rPr>
          <w:rFonts w:ascii="Times New Roman"/>
          <w:b w:val="false"/>
          <w:i w:val="false"/>
          <w:color w:val="000000"/>
          <w:sz w:val="28"/>
        </w:rPr>
        <w:t xml:space="preserve">
      Рп= </w:t>
      </w:r>
    </w:p>
    <w:p>
      <w:pPr>
        <w:spacing w:after="0"/>
        <w:ind w:left="0"/>
        <w:jc w:val="both"/>
      </w:pPr>
      <w:r>
        <w:rPr>
          <w:rFonts w:ascii="Times New Roman"/>
          <w:b w:val="false"/>
          <w:i w:val="false"/>
          <w:color w:val="000000"/>
          <w:sz w:val="28"/>
        </w:rPr>
        <w:t>
      Н=</w:t>
      </w:r>
    </w:p>
    <w:p>
      <w:pPr>
        <w:spacing w:after="0"/>
        <w:ind w:left="0"/>
        <w:jc w:val="both"/>
      </w:pPr>
      <w:r>
        <w:rPr>
          <w:rFonts w:ascii="Times New Roman"/>
          <w:b w:val="false"/>
          <w:i w:val="false"/>
          <w:color w:val="000000"/>
          <w:sz w:val="28"/>
        </w:rPr>
        <w:t>
      Э= Не отстает</w:t>
      </w:r>
    </w:p>
    <w:p>
      <w:pPr>
        <w:spacing w:after="0"/>
        <w:ind w:left="0"/>
        <w:jc w:val="both"/>
      </w:pPr>
      <w:r>
        <w:rPr>
          <w:rFonts w:ascii="Times New Roman"/>
          <w:b w:val="false"/>
          <w:i w:val="false"/>
          <w:color w:val="000000"/>
          <w:sz w:val="28"/>
        </w:rPr>
        <w:t>
      Отстает на ___________эпикризный срок</w:t>
      </w:r>
    </w:p>
    <w:p>
      <w:pPr>
        <w:spacing w:after="0"/>
        <w:ind w:left="0"/>
        <w:jc w:val="both"/>
      </w:pPr>
      <w:r>
        <w:rPr>
          <w:rFonts w:ascii="Times New Roman"/>
          <w:b w:val="false"/>
          <w:i w:val="false"/>
          <w:color w:val="000000"/>
          <w:sz w:val="28"/>
        </w:rPr>
        <w:t>
      ОЦЕНКА ПИТАНИЯ</w:t>
      </w:r>
    </w:p>
    <w:p>
      <w:pPr>
        <w:spacing w:after="0"/>
        <w:ind w:left="0"/>
        <w:jc w:val="both"/>
      </w:pPr>
      <w:r>
        <w:rPr>
          <w:rFonts w:ascii="Times New Roman"/>
          <w:b w:val="false"/>
          <w:i w:val="false"/>
          <w:color w:val="000000"/>
          <w:sz w:val="28"/>
        </w:rPr>
        <w:t>
      • Что-либо беспокоит Вас в отношении кормления Вашего ребенка?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Грудное вскармливание</w:t>
      </w:r>
    </w:p>
    <w:p>
      <w:pPr>
        <w:spacing w:after="0"/>
        <w:ind w:left="0"/>
        <w:jc w:val="both"/>
      </w:pPr>
      <w:r>
        <w:rPr>
          <w:rFonts w:ascii="Times New Roman"/>
          <w:b w:val="false"/>
          <w:i w:val="false"/>
          <w:color w:val="000000"/>
          <w:sz w:val="28"/>
        </w:rPr>
        <w:t>
      Кормите ли Вы грудью? Да ____ Нет ____</w:t>
      </w:r>
    </w:p>
    <w:p>
      <w:pPr>
        <w:spacing w:after="0"/>
        <w:ind w:left="0"/>
        <w:jc w:val="both"/>
      </w:pPr>
      <w:r>
        <w:rPr>
          <w:rFonts w:ascii="Times New Roman"/>
          <w:b w:val="false"/>
          <w:i w:val="false"/>
          <w:color w:val="000000"/>
          <w:sz w:val="28"/>
        </w:rPr>
        <w:t>
      Если Да, сколько раз в сутки? ______ раз</w:t>
      </w:r>
    </w:p>
    <w:p>
      <w:pPr>
        <w:spacing w:after="0"/>
        <w:ind w:left="0"/>
        <w:jc w:val="both"/>
      </w:pPr>
      <w:r>
        <w:rPr>
          <w:rFonts w:ascii="Times New Roman"/>
          <w:b w:val="false"/>
          <w:i w:val="false"/>
          <w:color w:val="000000"/>
          <w:sz w:val="28"/>
        </w:rPr>
        <w:t>
      Кормите ли Вы грудью ночью? Да____ Нет_____</w:t>
      </w:r>
    </w:p>
    <w:p>
      <w:pPr>
        <w:spacing w:after="0"/>
        <w:ind w:left="0"/>
        <w:jc w:val="both"/>
      </w:pPr>
      <w:r>
        <w:rPr>
          <w:rFonts w:ascii="Times New Roman"/>
          <w:b w:val="false"/>
          <w:i w:val="false"/>
          <w:color w:val="000000"/>
          <w:sz w:val="28"/>
        </w:rPr>
        <w:t>
      Получает ли ребенок какие-либо искусственные смеси или другие заменители грудного молока?</w:t>
      </w:r>
    </w:p>
    <w:p>
      <w:pPr>
        <w:spacing w:after="0"/>
        <w:ind w:left="0"/>
        <w:jc w:val="both"/>
      </w:pPr>
      <w:r>
        <w:rPr>
          <w:rFonts w:ascii="Times New Roman"/>
          <w:b w:val="false"/>
          <w:i w:val="false"/>
          <w:color w:val="000000"/>
          <w:sz w:val="28"/>
        </w:rPr>
        <w:t>
      Да______ Нет _____</w:t>
      </w:r>
    </w:p>
    <w:p>
      <w:pPr>
        <w:spacing w:after="0"/>
        <w:ind w:left="0"/>
        <w:jc w:val="both"/>
      </w:pPr>
      <w:r>
        <w:rPr>
          <w:rFonts w:ascii="Times New Roman"/>
          <w:b w:val="false"/>
          <w:i w:val="false"/>
          <w:color w:val="000000"/>
          <w:sz w:val="28"/>
        </w:rPr>
        <w:t>
      Если Да, ____________мл ____________ раз в день</w:t>
      </w:r>
    </w:p>
    <w:p>
      <w:pPr>
        <w:spacing w:after="0"/>
        <w:ind w:left="0"/>
        <w:jc w:val="both"/>
      </w:pPr>
      <w:r>
        <w:rPr>
          <w:rFonts w:ascii="Times New Roman"/>
          <w:b w:val="false"/>
          <w:i w:val="false"/>
          <w:color w:val="000000"/>
          <w:sz w:val="28"/>
        </w:rPr>
        <w:t>
      Сколько основных приемов пищи для ПРИКОРМА в день? ______________________</w:t>
      </w:r>
    </w:p>
    <w:p>
      <w:pPr>
        <w:spacing w:after="0"/>
        <w:ind w:left="0"/>
        <w:jc w:val="both"/>
      </w:pPr>
      <w:r>
        <w:rPr>
          <w:rFonts w:ascii="Times New Roman"/>
          <w:b w:val="false"/>
          <w:i w:val="false"/>
          <w:color w:val="000000"/>
          <w:sz w:val="28"/>
        </w:rPr>
        <w:t>
      Сколько перекусов за день? ________________________________________________</w:t>
      </w:r>
    </w:p>
    <w:p>
      <w:pPr>
        <w:spacing w:after="0"/>
        <w:ind w:left="0"/>
        <w:jc w:val="both"/>
      </w:pPr>
      <w:r>
        <w:rPr>
          <w:rFonts w:ascii="Times New Roman"/>
          <w:b w:val="false"/>
          <w:i w:val="false"/>
          <w:color w:val="000000"/>
          <w:sz w:val="28"/>
        </w:rPr>
        <w:t>
      Ценность перекусов: Питательная ______ Непитательная_______________________</w:t>
      </w:r>
    </w:p>
    <w:p>
      <w:pPr>
        <w:spacing w:after="0"/>
        <w:ind w:left="0"/>
        <w:jc w:val="both"/>
      </w:pPr>
      <w:r>
        <w:rPr>
          <w:rFonts w:ascii="Times New Roman"/>
          <w:b w:val="false"/>
          <w:i w:val="false"/>
          <w:color w:val="000000"/>
          <w:sz w:val="28"/>
        </w:rPr>
        <w:t>
      Какое количество пищи съедает за один прием? ___________________________ мл.</w:t>
      </w:r>
    </w:p>
    <w:p>
      <w:pPr>
        <w:spacing w:after="0"/>
        <w:ind w:left="0"/>
        <w:jc w:val="both"/>
      </w:pPr>
      <w:r>
        <w:rPr>
          <w:rFonts w:ascii="Times New Roman"/>
          <w:b w:val="false"/>
          <w:i w:val="false"/>
          <w:color w:val="000000"/>
          <w:sz w:val="28"/>
        </w:rPr>
        <w:t>
      Какова густота пищи? Густая ______ Негустая ______</w:t>
      </w:r>
    </w:p>
    <w:p>
      <w:pPr>
        <w:spacing w:after="0"/>
        <w:ind w:left="0"/>
        <w:jc w:val="both"/>
      </w:pPr>
      <w:r>
        <w:rPr>
          <w:rFonts w:ascii="Times New Roman"/>
          <w:b w:val="false"/>
          <w:i w:val="false"/>
          <w:color w:val="000000"/>
          <w:sz w:val="28"/>
        </w:rPr>
        <w:t>
      На прошлой неделе ребенок ел:</w:t>
      </w:r>
    </w:p>
    <w:p>
      <w:pPr>
        <w:spacing w:after="0"/>
        <w:ind w:left="0"/>
        <w:jc w:val="both"/>
      </w:pPr>
      <w:r>
        <w:rPr>
          <w:rFonts w:ascii="Times New Roman"/>
          <w:b w:val="false"/>
          <w:i w:val="false"/>
          <w:color w:val="000000"/>
          <w:sz w:val="28"/>
        </w:rPr>
        <w:t>
      o Мясо/рыбу/субпродукты Да ____ Нет ____ сколько дней ____</w:t>
      </w:r>
    </w:p>
    <w:p>
      <w:pPr>
        <w:spacing w:after="0"/>
        <w:ind w:left="0"/>
        <w:jc w:val="both"/>
      </w:pPr>
      <w:r>
        <w:rPr>
          <w:rFonts w:ascii="Times New Roman"/>
          <w:b w:val="false"/>
          <w:i w:val="false"/>
          <w:color w:val="000000"/>
          <w:sz w:val="28"/>
        </w:rPr>
        <w:t>
      o Бобовые Да ____ Нет ____ сколько дней ____</w:t>
      </w:r>
    </w:p>
    <w:p>
      <w:pPr>
        <w:spacing w:after="0"/>
        <w:ind w:left="0"/>
        <w:jc w:val="both"/>
      </w:pPr>
      <w:r>
        <w:rPr>
          <w:rFonts w:ascii="Times New Roman"/>
          <w:b w:val="false"/>
          <w:i w:val="false"/>
          <w:color w:val="000000"/>
          <w:sz w:val="28"/>
        </w:rPr>
        <w:t>
      o Темно-зеленые и желтые овощи и фрукты Да ____ Нет ____ сколько дней</w:t>
      </w:r>
    </w:p>
    <w:p>
      <w:pPr>
        <w:spacing w:after="0"/>
        <w:ind w:left="0"/>
        <w:jc w:val="both"/>
      </w:pPr>
      <w:r>
        <w:rPr>
          <w:rFonts w:ascii="Times New Roman"/>
          <w:b w:val="false"/>
          <w:i w:val="false"/>
          <w:color w:val="000000"/>
          <w:sz w:val="28"/>
        </w:rPr>
        <w:t>
      Даете ли Вы ребенку чай? Да ____ Нет ____</w:t>
      </w:r>
    </w:p>
    <w:p>
      <w:pPr>
        <w:spacing w:after="0"/>
        <w:ind w:left="0"/>
        <w:jc w:val="both"/>
      </w:pPr>
      <w:r>
        <w:rPr>
          <w:rFonts w:ascii="Times New Roman"/>
          <w:b w:val="false"/>
          <w:i w:val="false"/>
          <w:color w:val="000000"/>
          <w:sz w:val="28"/>
        </w:rPr>
        <w:t>
      Чем Вы пользуетесь при кормлении: ____ бутылочкой ____ чашкой и ложкой ______</w:t>
      </w:r>
    </w:p>
    <w:p>
      <w:pPr>
        <w:spacing w:after="0"/>
        <w:ind w:left="0"/>
        <w:jc w:val="both"/>
      </w:pPr>
      <w:r>
        <w:rPr>
          <w:rFonts w:ascii="Times New Roman"/>
          <w:b w:val="false"/>
          <w:i w:val="false"/>
          <w:color w:val="000000"/>
          <w:sz w:val="28"/>
        </w:rPr>
        <w:t>
      ПРОВЕРЬТЕ ПРИВИВОЧНЫЙ СТАТУС:</w:t>
      </w:r>
    </w:p>
    <w:p>
      <w:pPr>
        <w:spacing w:after="0"/>
        <w:ind w:left="0"/>
        <w:jc w:val="both"/>
      </w:pPr>
      <w:r>
        <w:rPr>
          <w:rFonts w:ascii="Times New Roman"/>
          <w:b w:val="false"/>
          <w:i w:val="false"/>
          <w:color w:val="000000"/>
          <w:sz w:val="28"/>
        </w:rPr>
        <w:t>
      Подчеркните прививки, которые нужно сделать сегодня</w:t>
      </w:r>
    </w:p>
    <w:p>
      <w:pPr>
        <w:spacing w:after="0"/>
        <w:ind w:left="0"/>
        <w:jc w:val="both"/>
      </w:pPr>
      <w:r>
        <w:rPr>
          <w:rFonts w:ascii="Times New Roman"/>
          <w:b w:val="false"/>
          <w:i w:val="false"/>
          <w:color w:val="000000"/>
          <w:sz w:val="28"/>
        </w:rPr>
        <w:t>
      Гепатит В 1- 0 БЦЖ АКДС 1+hib 1</w:t>
      </w:r>
    </w:p>
    <w:p>
      <w:pPr>
        <w:spacing w:after="0"/>
        <w:ind w:left="0"/>
        <w:jc w:val="both"/>
      </w:pPr>
      <w:r>
        <w:rPr>
          <w:rFonts w:ascii="Times New Roman"/>
          <w:b w:val="false"/>
          <w:i w:val="false"/>
          <w:color w:val="000000"/>
          <w:sz w:val="28"/>
        </w:rPr>
        <w:t>
      Гепатит В 2 ОПВ-1 АКДС 2+ hib 2</w:t>
      </w:r>
    </w:p>
    <w:p>
      <w:pPr>
        <w:spacing w:after="0"/>
        <w:ind w:left="0"/>
        <w:jc w:val="both"/>
      </w:pPr>
      <w:r>
        <w:rPr>
          <w:rFonts w:ascii="Times New Roman"/>
          <w:b w:val="false"/>
          <w:i w:val="false"/>
          <w:color w:val="000000"/>
          <w:sz w:val="28"/>
        </w:rPr>
        <w:t>
      Гепатит В 3 ОПВ-2 АКДС 3+ hib 3</w:t>
      </w:r>
    </w:p>
    <w:p>
      <w:pPr>
        <w:spacing w:after="0"/>
        <w:ind w:left="0"/>
        <w:jc w:val="both"/>
      </w:pPr>
      <w:r>
        <w:rPr>
          <w:rFonts w:ascii="Times New Roman"/>
          <w:b w:val="false"/>
          <w:i w:val="false"/>
          <w:color w:val="000000"/>
          <w:sz w:val="28"/>
        </w:rPr>
        <w:t>
      ОПВ-3</w:t>
      </w:r>
    </w:p>
    <w:p>
      <w:pPr>
        <w:spacing w:after="0"/>
        <w:ind w:left="0"/>
        <w:jc w:val="both"/>
      </w:pPr>
      <w:r>
        <w:rPr>
          <w:rFonts w:ascii="Times New Roman"/>
          <w:b w:val="false"/>
          <w:i w:val="false"/>
          <w:color w:val="000000"/>
          <w:sz w:val="28"/>
        </w:rPr>
        <w:t>
      ОПВ-0</w:t>
      </w:r>
    </w:p>
    <w:p>
      <w:pPr>
        <w:spacing w:after="0"/>
        <w:ind w:left="0"/>
        <w:jc w:val="both"/>
      </w:pPr>
      <w:r>
        <w:rPr>
          <w:rFonts w:ascii="Times New Roman"/>
          <w:b w:val="false"/>
          <w:i w:val="false"/>
          <w:color w:val="000000"/>
          <w:sz w:val="28"/>
        </w:rPr>
        <w:t>
      Корь + краснуха + паротит</w:t>
      </w:r>
    </w:p>
    <w:p>
      <w:pPr>
        <w:spacing w:after="0"/>
        <w:ind w:left="0"/>
        <w:jc w:val="both"/>
      </w:pPr>
      <w:r>
        <w:rPr>
          <w:rFonts w:ascii="Times New Roman"/>
          <w:b w:val="false"/>
          <w:i w:val="false"/>
          <w:color w:val="000000"/>
          <w:sz w:val="28"/>
        </w:rPr>
        <w:t>
      АКДС ревакцинация HIB ревакцинация</w:t>
      </w:r>
    </w:p>
    <w:p>
      <w:pPr>
        <w:spacing w:after="0"/>
        <w:ind w:left="0"/>
        <w:jc w:val="both"/>
      </w:pPr>
      <w:r>
        <w:rPr>
          <w:rFonts w:ascii="Times New Roman"/>
          <w:b w:val="false"/>
          <w:i w:val="false"/>
          <w:color w:val="000000"/>
          <w:sz w:val="28"/>
        </w:rPr>
        <w:t>
      Оценка динамики развития рубчика от БЦЖ ______________________________ мм</w:t>
      </w:r>
    </w:p>
    <w:p>
      <w:pPr>
        <w:spacing w:after="0"/>
        <w:ind w:left="0"/>
        <w:jc w:val="both"/>
      </w:pPr>
      <w:r>
        <w:rPr>
          <w:rFonts w:ascii="Times New Roman"/>
          <w:b w:val="false"/>
          <w:i w:val="false"/>
          <w:color w:val="000000"/>
          <w:sz w:val="28"/>
        </w:rPr>
        <w:t>
      Визит для следующей прививки_____________________________________________</w:t>
      </w:r>
    </w:p>
    <w:p>
      <w:pPr>
        <w:spacing w:after="0"/>
        <w:ind w:left="0"/>
        <w:jc w:val="both"/>
      </w:pPr>
      <w:r>
        <w:rPr>
          <w:rFonts w:ascii="Times New Roman"/>
          <w:b w:val="false"/>
          <w:i w:val="false"/>
          <w:color w:val="000000"/>
          <w:sz w:val="28"/>
        </w:rPr>
        <w:t>
      Дата_______</w:t>
      </w:r>
    </w:p>
    <w:p>
      <w:pPr>
        <w:spacing w:after="0"/>
        <w:ind w:left="0"/>
        <w:jc w:val="both"/>
      </w:pPr>
      <w:r>
        <w:rPr>
          <w:rFonts w:ascii="Times New Roman"/>
          <w:b w:val="false"/>
          <w:i w:val="false"/>
          <w:color w:val="000000"/>
          <w:sz w:val="28"/>
        </w:rPr>
        <w:t>
      ОЦЕНКА УХОДА:</w:t>
      </w:r>
    </w:p>
    <w:p>
      <w:pPr>
        <w:spacing w:after="0"/>
        <w:ind w:left="0"/>
        <w:jc w:val="both"/>
      </w:pPr>
      <w:r>
        <w:rPr>
          <w:rFonts w:ascii="Times New Roman"/>
          <w:b w:val="false"/>
          <w:i w:val="false"/>
          <w:color w:val="000000"/>
          <w:sz w:val="28"/>
        </w:rPr>
        <w:t>
      • Мать знает опасные признаки: 1. Не может пить, не может есть 2. летаргичен или без сознания 3. судороги в анамнезе 4. рвота после каждого приема пищи и питья и правила ухода</w:t>
      </w:r>
    </w:p>
    <w:p>
      <w:pPr>
        <w:spacing w:after="0"/>
        <w:ind w:left="0"/>
        <w:jc w:val="both"/>
      </w:pPr>
      <w:r>
        <w:rPr>
          <w:rFonts w:ascii="Times New Roman"/>
          <w:b w:val="false"/>
          <w:i w:val="false"/>
          <w:color w:val="000000"/>
          <w:sz w:val="28"/>
        </w:rPr>
        <w:t>
      • Выполняет рекомендации по питанию, развитию и уходу за</w:t>
      </w:r>
    </w:p>
    <w:p>
      <w:pPr>
        <w:spacing w:after="0"/>
        <w:ind w:left="0"/>
        <w:jc w:val="both"/>
      </w:pPr>
      <w:r>
        <w:rPr>
          <w:rFonts w:ascii="Times New Roman"/>
          <w:b w:val="false"/>
          <w:i w:val="false"/>
          <w:color w:val="000000"/>
          <w:sz w:val="28"/>
        </w:rPr>
        <w:t>
      • Знает правила ухода за больным ребенком: питание, питьевой режим, когда обра-титься за медицинской помощью (КВН)</w:t>
      </w:r>
    </w:p>
    <w:p>
      <w:pPr>
        <w:spacing w:after="0"/>
        <w:ind w:left="0"/>
        <w:jc w:val="both"/>
      </w:pPr>
      <w:r>
        <w:rPr>
          <w:rFonts w:ascii="Times New Roman"/>
          <w:b w:val="false"/>
          <w:i w:val="false"/>
          <w:color w:val="000000"/>
          <w:sz w:val="28"/>
        </w:rPr>
        <w:t>
      ПРОБЛЕМЫ УХОДА</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xml:space="preserve">
      ТРЕВОЖНЫЕ ПРИЗНАКИ, требующие специализированной помощи </w:t>
      </w:r>
    </w:p>
    <w:p>
      <w:pPr>
        <w:spacing w:after="0"/>
        <w:ind w:left="0"/>
        <w:jc w:val="both"/>
      </w:pPr>
      <w:r>
        <w:rPr>
          <w:rFonts w:ascii="Times New Roman"/>
          <w:b w:val="false"/>
          <w:i w:val="false"/>
          <w:color w:val="000000"/>
          <w:sz w:val="28"/>
        </w:rPr>
        <w:t>
      • Не вступает в контакт и никак не реагирует на обращение</w:t>
      </w:r>
    </w:p>
    <w:p>
      <w:pPr>
        <w:spacing w:after="0"/>
        <w:ind w:left="0"/>
        <w:jc w:val="both"/>
      </w:pPr>
      <w:r>
        <w:rPr>
          <w:rFonts w:ascii="Times New Roman"/>
          <w:b w:val="false"/>
          <w:i w:val="false"/>
          <w:color w:val="000000"/>
          <w:sz w:val="28"/>
        </w:rPr>
        <w:t>
      • Не смотрит на движущие предметы</w:t>
      </w:r>
    </w:p>
    <w:p>
      <w:pPr>
        <w:spacing w:after="0"/>
        <w:ind w:left="0"/>
        <w:jc w:val="both"/>
      </w:pPr>
      <w:r>
        <w:rPr>
          <w:rFonts w:ascii="Times New Roman"/>
          <w:b w:val="false"/>
          <w:i w:val="false"/>
          <w:color w:val="000000"/>
          <w:sz w:val="28"/>
        </w:rPr>
        <w:t>
      • Вялый безразличный и не реагирует на ухаживающих лиц</w:t>
      </w:r>
    </w:p>
    <w:p>
      <w:pPr>
        <w:spacing w:after="0"/>
        <w:ind w:left="0"/>
        <w:jc w:val="both"/>
      </w:pPr>
      <w:r>
        <w:rPr>
          <w:rFonts w:ascii="Times New Roman"/>
          <w:b w:val="false"/>
          <w:i w:val="false"/>
          <w:color w:val="000000"/>
          <w:sz w:val="28"/>
        </w:rPr>
        <w:t>
      • Нет аппетита, отказывается от пищи ПРОБЛЕМЫ</w:t>
      </w:r>
    </w:p>
    <w:p>
      <w:pPr>
        <w:spacing w:after="0"/>
        <w:ind w:left="0"/>
        <w:jc w:val="both"/>
      </w:pPr>
      <w:r>
        <w:rPr>
          <w:rFonts w:ascii="Times New Roman"/>
          <w:b w:val="false"/>
          <w:i w:val="false"/>
          <w:color w:val="000000"/>
          <w:sz w:val="28"/>
        </w:rPr>
        <w:t>
      При выявлении тревож-ных признаков направить на консультацию узкого специалиста для выбора и обеспечения специализи-рованной помощи (психо-лог, логопед и т.д.)</w:t>
      </w:r>
    </w:p>
    <w:p>
      <w:pPr>
        <w:spacing w:after="0"/>
        <w:ind w:left="0"/>
        <w:jc w:val="both"/>
      </w:pPr>
      <w:r>
        <w:rPr>
          <w:rFonts w:ascii="Times New Roman"/>
          <w:b w:val="false"/>
          <w:i w:val="false"/>
          <w:color w:val="000000"/>
          <w:sz w:val="28"/>
        </w:rPr>
        <w:t>
      ОЦЕНКА ЗДОРОВЬЯ МАТЕРИ</w:t>
      </w:r>
    </w:p>
    <w:bookmarkStart w:name="z412" w:id="386"/>
    <w:p>
      <w:pPr>
        <w:spacing w:after="0"/>
        <w:ind w:left="0"/>
        <w:jc w:val="both"/>
      </w:pPr>
      <w:r>
        <w:rPr>
          <w:rFonts w:ascii="Times New Roman"/>
          <w:b w:val="false"/>
          <w:i w:val="false"/>
          <w:color w:val="000000"/>
          <w:sz w:val="28"/>
        </w:rPr>
        <w:t>
      1. Консультирование по планированию семьи</w:t>
      </w:r>
    </w:p>
    <w:bookmarkEnd w:id="386"/>
    <w:p>
      <w:pPr>
        <w:spacing w:after="0"/>
        <w:ind w:left="0"/>
        <w:jc w:val="both"/>
      </w:pPr>
      <w:r>
        <w:rPr>
          <w:rFonts w:ascii="Times New Roman"/>
          <w:b w:val="false"/>
          <w:i w:val="false"/>
          <w:color w:val="000000"/>
          <w:sz w:val="28"/>
        </w:rPr>
        <w:t xml:space="preserve">
      ЗАКЛЮЧЕНИЕ: </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Оптимальное питание ребенка (пятиразовое полноценное кормление пищей с семейного стола, продолжение грудного вскармливания).</w:t>
      </w:r>
    </w:p>
    <w:p>
      <w:pPr>
        <w:spacing w:after="0"/>
        <w:ind w:left="0"/>
        <w:jc w:val="both"/>
      </w:pPr>
      <w:r>
        <w:rPr>
          <w:rFonts w:ascii="Times New Roman"/>
          <w:b w:val="false"/>
          <w:i w:val="false"/>
          <w:color w:val="000000"/>
          <w:sz w:val="28"/>
        </w:rPr>
        <w:t>
      • Оптимальное питание матери.</w:t>
      </w:r>
    </w:p>
    <w:p>
      <w:pPr>
        <w:spacing w:after="0"/>
        <w:ind w:left="0"/>
        <w:jc w:val="both"/>
      </w:pPr>
      <w:r>
        <w:rPr>
          <w:rFonts w:ascii="Times New Roman"/>
          <w:b w:val="false"/>
          <w:i w:val="false"/>
          <w:color w:val="000000"/>
          <w:sz w:val="28"/>
        </w:rPr>
        <w:t>
      • Психосоциальное развитие соответственно возрасту.</w:t>
      </w:r>
    </w:p>
    <w:p>
      <w:pPr>
        <w:spacing w:after="0"/>
        <w:ind w:left="0"/>
        <w:jc w:val="both"/>
      </w:pPr>
      <w:r>
        <w:rPr>
          <w:rFonts w:ascii="Times New Roman"/>
          <w:b w:val="false"/>
          <w:i w:val="false"/>
          <w:color w:val="000000"/>
          <w:sz w:val="28"/>
        </w:rPr>
        <w:t>
      • Массаж и гимнастика соответственно возрасту</w:t>
      </w:r>
    </w:p>
    <w:p>
      <w:pPr>
        <w:spacing w:after="0"/>
        <w:ind w:left="0"/>
        <w:jc w:val="both"/>
      </w:pPr>
      <w:r>
        <w:rPr>
          <w:rFonts w:ascii="Times New Roman"/>
          <w:b w:val="false"/>
          <w:i w:val="false"/>
          <w:color w:val="000000"/>
          <w:sz w:val="28"/>
        </w:rPr>
        <w:t>
      • Ежедневные прогулки, достаточная инсоляция.</w:t>
      </w:r>
    </w:p>
    <w:p>
      <w:pPr>
        <w:spacing w:after="0"/>
        <w:ind w:left="0"/>
        <w:jc w:val="both"/>
      </w:pPr>
      <w:r>
        <w:rPr>
          <w:rFonts w:ascii="Times New Roman"/>
          <w:b w:val="false"/>
          <w:i w:val="false"/>
          <w:color w:val="000000"/>
          <w:sz w:val="28"/>
        </w:rPr>
        <w:t>
      • Правила поведения и ухода в случае болезни ребенка (опасные признаки, когда необходимо обратиться за по-мощью, режим кормления и питья)</w:t>
      </w:r>
    </w:p>
    <w:p>
      <w:pPr>
        <w:spacing w:after="0"/>
        <w:ind w:left="0"/>
        <w:jc w:val="both"/>
      </w:pPr>
      <w:r>
        <w:rPr>
          <w:rFonts w:ascii="Times New Roman"/>
          <w:b w:val="false"/>
          <w:i w:val="false"/>
          <w:color w:val="000000"/>
          <w:sz w:val="28"/>
        </w:rPr>
        <w:t>
      • Безопасная среда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Активное привлечение отца к уходу в целях развития ребенка.</w:t>
      </w:r>
    </w:p>
    <w:p>
      <w:pPr>
        <w:spacing w:after="0"/>
        <w:ind w:left="0"/>
        <w:jc w:val="both"/>
      </w:pPr>
      <w:r>
        <w:rPr>
          <w:rFonts w:ascii="Times New Roman"/>
          <w:b w:val="false"/>
          <w:i w:val="false"/>
          <w:color w:val="000000"/>
          <w:sz w:val="28"/>
        </w:rPr>
        <w:t>
      • Осмотр на приеме у врача 1 раз в квартал до 24 месяцев и лабораторные исследования, консультация специали-стов в 24 месяца</w:t>
      </w:r>
    </w:p>
    <w:p>
      <w:pPr>
        <w:spacing w:after="0"/>
        <w:ind w:left="0"/>
        <w:jc w:val="both"/>
      </w:pPr>
      <w:r>
        <w:rPr>
          <w:rFonts w:ascii="Times New Roman"/>
          <w:b w:val="false"/>
          <w:i w:val="false"/>
          <w:color w:val="000000"/>
          <w:sz w:val="28"/>
        </w:rPr>
        <w:t>
      Врач</w:t>
      </w:r>
    </w:p>
    <w:p>
      <w:pPr>
        <w:spacing w:after="0"/>
        <w:ind w:left="0"/>
        <w:jc w:val="both"/>
      </w:pPr>
      <w:r>
        <w:rPr>
          <w:rFonts w:ascii="Times New Roman"/>
          <w:b w:val="false"/>
          <w:i w:val="false"/>
          <w:color w:val="000000"/>
          <w:sz w:val="28"/>
        </w:rPr>
        <w:t>
      Медсестра</w:t>
      </w:r>
    </w:p>
    <w:p>
      <w:pPr>
        <w:spacing w:after="0"/>
        <w:ind w:left="0"/>
        <w:jc w:val="both"/>
      </w:pPr>
      <w:r>
        <w:rPr>
          <w:rFonts w:ascii="Times New Roman"/>
          <w:b w:val="false"/>
          <w:i w:val="false"/>
          <w:color w:val="000000"/>
          <w:sz w:val="28"/>
        </w:rPr>
        <w:t xml:space="preserve">
      Патронаж медсестры на дому ребенку в возрасте 1 года 9 месяцев </w:t>
      </w:r>
    </w:p>
    <w:p>
      <w:pPr>
        <w:spacing w:after="0"/>
        <w:ind w:left="0"/>
        <w:jc w:val="both"/>
      </w:pPr>
      <w:r>
        <w:rPr>
          <w:rFonts w:ascii="Times New Roman"/>
          <w:b w:val="false"/>
          <w:i w:val="false"/>
          <w:color w:val="000000"/>
          <w:sz w:val="28"/>
        </w:rPr>
        <w:t>
      Дата осмотра___\_______ 20__ Возраст: _____Температура_____________________</w:t>
      </w:r>
    </w:p>
    <w:p>
      <w:pPr>
        <w:spacing w:after="0"/>
        <w:ind w:left="0"/>
        <w:jc w:val="both"/>
      </w:pPr>
      <w:r>
        <w:rPr>
          <w:rFonts w:ascii="Times New Roman"/>
          <w:b w:val="false"/>
          <w:i w:val="false"/>
          <w:color w:val="000000"/>
          <w:sz w:val="28"/>
        </w:rPr>
        <w:t>
      Жалобы матери:</w:t>
      </w:r>
    </w:p>
    <w:p>
      <w:pPr>
        <w:spacing w:after="0"/>
        <w:ind w:left="0"/>
        <w:jc w:val="both"/>
      </w:pPr>
      <w:r>
        <w:rPr>
          <w:rFonts w:ascii="Times New Roman"/>
          <w:b w:val="false"/>
          <w:i w:val="false"/>
          <w:color w:val="000000"/>
          <w:sz w:val="28"/>
        </w:rPr>
        <w:t>
      Оцените признаки опасности:</w:t>
      </w:r>
    </w:p>
    <w:p>
      <w:pPr>
        <w:spacing w:after="0"/>
        <w:ind w:left="0"/>
        <w:jc w:val="both"/>
      </w:pPr>
      <w:r>
        <w:rPr>
          <w:rFonts w:ascii="Times New Roman"/>
          <w:b w:val="false"/>
          <w:i w:val="false"/>
          <w:color w:val="000000"/>
          <w:sz w:val="28"/>
        </w:rPr>
        <w:t>
      • Может ли ребенок пить или сосать грудь?</w:t>
      </w:r>
    </w:p>
    <w:p>
      <w:pPr>
        <w:spacing w:after="0"/>
        <w:ind w:left="0"/>
        <w:jc w:val="both"/>
      </w:pPr>
      <w:r>
        <w:rPr>
          <w:rFonts w:ascii="Times New Roman"/>
          <w:b w:val="false"/>
          <w:i w:val="false"/>
          <w:color w:val="000000"/>
          <w:sz w:val="28"/>
        </w:rPr>
        <w:t>
      • Есть ли рвота после каждого приема пищи или питья?</w:t>
      </w:r>
    </w:p>
    <w:p>
      <w:pPr>
        <w:spacing w:after="0"/>
        <w:ind w:left="0"/>
        <w:jc w:val="both"/>
      </w:pPr>
      <w:r>
        <w:rPr>
          <w:rFonts w:ascii="Times New Roman"/>
          <w:b w:val="false"/>
          <w:i w:val="false"/>
          <w:color w:val="000000"/>
          <w:sz w:val="28"/>
        </w:rPr>
        <w:t>
      • Были ли судороги?</w:t>
      </w:r>
    </w:p>
    <w:p>
      <w:pPr>
        <w:spacing w:after="0"/>
        <w:ind w:left="0"/>
        <w:jc w:val="both"/>
      </w:pPr>
      <w:r>
        <w:rPr>
          <w:rFonts w:ascii="Times New Roman"/>
          <w:b w:val="false"/>
          <w:i w:val="false"/>
          <w:color w:val="000000"/>
          <w:sz w:val="28"/>
        </w:rPr>
        <w:t>
      • Летаргичен или без сознания?</w:t>
      </w:r>
    </w:p>
    <w:p>
      <w:pPr>
        <w:spacing w:after="0"/>
        <w:ind w:left="0"/>
        <w:jc w:val="both"/>
      </w:pPr>
      <w:r>
        <w:rPr>
          <w:rFonts w:ascii="Times New Roman"/>
          <w:b w:val="false"/>
          <w:i w:val="false"/>
          <w:color w:val="000000"/>
          <w:sz w:val="28"/>
        </w:rPr>
        <w:t>
      ОЦЕНКА УХОДА В ЦЕЛЯХ РАЗВИТИЯ</w:t>
      </w:r>
    </w:p>
    <w:p>
      <w:pPr>
        <w:spacing w:after="0"/>
        <w:ind w:left="0"/>
        <w:jc w:val="both"/>
      </w:pPr>
      <w:r>
        <w:rPr>
          <w:rFonts w:ascii="Times New Roman"/>
          <w:b w:val="false"/>
          <w:i w:val="false"/>
          <w:color w:val="000000"/>
          <w:sz w:val="28"/>
        </w:rPr>
        <w:t>
      Как Вы играете с Вашим ребенком?</w:t>
      </w:r>
    </w:p>
    <w:p>
      <w:pPr>
        <w:spacing w:after="0"/>
        <w:ind w:left="0"/>
        <w:jc w:val="both"/>
      </w:pPr>
      <w:r>
        <w:rPr>
          <w:rFonts w:ascii="Times New Roman"/>
          <w:b w:val="false"/>
          <w:i w:val="false"/>
          <w:color w:val="000000"/>
          <w:sz w:val="28"/>
        </w:rPr>
        <w:t>
      Как Вы общаетесь с Вашим ребенком?</w:t>
      </w:r>
    </w:p>
    <w:p>
      <w:pPr>
        <w:spacing w:after="0"/>
        <w:ind w:left="0"/>
        <w:jc w:val="both"/>
      </w:pPr>
      <w:r>
        <w:rPr>
          <w:rFonts w:ascii="Times New Roman"/>
          <w:b w:val="false"/>
          <w:i w:val="false"/>
          <w:color w:val="000000"/>
          <w:sz w:val="28"/>
        </w:rPr>
        <w:t>
      ПРОБЛЕМЫ УХОДА для РАЗВИТИЯ</w:t>
      </w:r>
    </w:p>
    <w:p>
      <w:pPr>
        <w:spacing w:after="0"/>
        <w:ind w:left="0"/>
        <w:jc w:val="both"/>
      </w:pPr>
      <w:r>
        <w:rPr>
          <w:rFonts w:ascii="Times New Roman"/>
          <w:b w:val="false"/>
          <w:i w:val="false"/>
          <w:color w:val="000000"/>
          <w:sz w:val="28"/>
        </w:rPr>
        <w:t>
      ОЦЕНКА ПСИХОМОТОРНОГО РАЗВИТИЯ:</w:t>
      </w:r>
    </w:p>
    <w:p>
      <w:pPr>
        <w:spacing w:after="0"/>
        <w:ind w:left="0"/>
        <w:jc w:val="both"/>
      </w:pPr>
      <w:r>
        <w:rPr>
          <w:rFonts w:ascii="Times New Roman"/>
          <w:b w:val="false"/>
          <w:i w:val="false"/>
          <w:color w:val="000000"/>
          <w:sz w:val="28"/>
        </w:rPr>
        <w:t xml:space="preserve">
      До= </w:t>
      </w:r>
    </w:p>
    <w:p>
      <w:pPr>
        <w:spacing w:after="0"/>
        <w:ind w:left="0"/>
        <w:jc w:val="both"/>
      </w:pPr>
      <w:r>
        <w:rPr>
          <w:rFonts w:ascii="Times New Roman"/>
          <w:b w:val="false"/>
          <w:i w:val="false"/>
          <w:color w:val="000000"/>
          <w:sz w:val="28"/>
        </w:rPr>
        <w:t xml:space="preserve">
      Др= </w:t>
      </w:r>
    </w:p>
    <w:p>
      <w:pPr>
        <w:spacing w:after="0"/>
        <w:ind w:left="0"/>
        <w:jc w:val="both"/>
      </w:pPr>
      <w:r>
        <w:rPr>
          <w:rFonts w:ascii="Times New Roman"/>
          <w:b w:val="false"/>
          <w:i w:val="false"/>
          <w:color w:val="000000"/>
          <w:sz w:val="28"/>
        </w:rPr>
        <w:t xml:space="preserve">
      Ра= </w:t>
      </w:r>
    </w:p>
    <w:p>
      <w:pPr>
        <w:spacing w:after="0"/>
        <w:ind w:left="0"/>
        <w:jc w:val="both"/>
      </w:pPr>
      <w:r>
        <w:rPr>
          <w:rFonts w:ascii="Times New Roman"/>
          <w:b w:val="false"/>
          <w:i w:val="false"/>
          <w:color w:val="000000"/>
          <w:sz w:val="28"/>
        </w:rPr>
        <w:t xml:space="preserve">
      Рп= </w:t>
      </w:r>
    </w:p>
    <w:p>
      <w:pPr>
        <w:spacing w:after="0"/>
        <w:ind w:left="0"/>
        <w:jc w:val="both"/>
      </w:pPr>
      <w:r>
        <w:rPr>
          <w:rFonts w:ascii="Times New Roman"/>
          <w:b w:val="false"/>
          <w:i w:val="false"/>
          <w:color w:val="000000"/>
          <w:sz w:val="28"/>
        </w:rPr>
        <w:t>
      Н=</w:t>
      </w:r>
    </w:p>
    <w:p>
      <w:pPr>
        <w:spacing w:after="0"/>
        <w:ind w:left="0"/>
        <w:jc w:val="both"/>
      </w:pPr>
      <w:r>
        <w:rPr>
          <w:rFonts w:ascii="Times New Roman"/>
          <w:b w:val="false"/>
          <w:i w:val="false"/>
          <w:color w:val="000000"/>
          <w:sz w:val="28"/>
        </w:rPr>
        <w:t>
      Э= Не отстает</w:t>
      </w:r>
    </w:p>
    <w:p>
      <w:pPr>
        <w:spacing w:after="0"/>
        <w:ind w:left="0"/>
        <w:jc w:val="both"/>
      </w:pPr>
      <w:r>
        <w:rPr>
          <w:rFonts w:ascii="Times New Roman"/>
          <w:b w:val="false"/>
          <w:i w:val="false"/>
          <w:color w:val="000000"/>
          <w:sz w:val="28"/>
        </w:rPr>
        <w:t>
      Отстает на ___________эпикризный срок</w:t>
      </w:r>
    </w:p>
    <w:p>
      <w:pPr>
        <w:spacing w:after="0"/>
        <w:ind w:left="0"/>
        <w:jc w:val="both"/>
      </w:pPr>
      <w:r>
        <w:rPr>
          <w:rFonts w:ascii="Times New Roman"/>
          <w:b w:val="false"/>
          <w:i w:val="false"/>
          <w:color w:val="000000"/>
          <w:sz w:val="28"/>
        </w:rPr>
        <w:t>
      ОЦЕНКА ПИТАНИЯ</w:t>
      </w:r>
    </w:p>
    <w:p>
      <w:pPr>
        <w:spacing w:after="0"/>
        <w:ind w:left="0"/>
        <w:jc w:val="both"/>
      </w:pPr>
      <w:r>
        <w:rPr>
          <w:rFonts w:ascii="Times New Roman"/>
          <w:b w:val="false"/>
          <w:i w:val="false"/>
          <w:color w:val="000000"/>
          <w:sz w:val="28"/>
        </w:rPr>
        <w:t xml:space="preserve">
      Что-либо беспокоит Вас в отношении кормления Вашего ребенка?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Грудное вскармливание</w:t>
      </w:r>
    </w:p>
    <w:bookmarkStart w:name="z413" w:id="387"/>
    <w:p>
      <w:pPr>
        <w:spacing w:after="0"/>
        <w:ind w:left="0"/>
        <w:jc w:val="both"/>
      </w:pPr>
      <w:r>
        <w:rPr>
          <w:rFonts w:ascii="Times New Roman"/>
          <w:b w:val="false"/>
          <w:i w:val="false"/>
          <w:color w:val="000000"/>
          <w:sz w:val="28"/>
        </w:rPr>
        <w:t>
      1. Кормите ли Вы грудью? Да ____ Нет ____</w:t>
      </w:r>
    </w:p>
    <w:bookmarkEnd w:id="387"/>
    <w:p>
      <w:pPr>
        <w:spacing w:after="0"/>
        <w:ind w:left="0"/>
        <w:jc w:val="both"/>
      </w:pPr>
      <w:r>
        <w:rPr>
          <w:rFonts w:ascii="Times New Roman"/>
          <w:b w:val="false"/>
          <w:i w:val="false"/>
          <w:color w:val="000000"/>
          <w:sz w:val="28"/>
        </w:rPr>
        <w:t>
      Если Да, сколько раз в сутки? ______ раз</w:t>
      </w:r>
    </w:p>
    <w:bookmarkStart w:name="z414" w:id="388"/>
    <w:p>
      <w:pPr>
        <w:spacing w:after="0"/>
        <w:ind w:left="0"/>
        <w:jc w:val="both"/>
      </w:pPr>
      <w:r>
        <w:rPr>
          <w:rFonts w:ascii="Times New Roman"/>
          <w:b w:val="false"/>
          <w:i w:val="false"/>
          <w:color w:val="000000"/>
          <w:sz w:val="28"/>
        </w:rPr>
        <w:t>
      2. Кормите ли Вы грудью ночью? Да____ Нет_____</w:t>
      </w:r>
    </w:p>
    <w:bookmarkEnd w:id="388"/>
    <w:bookmarkStart w:name="z415" w:id="389"/>
    <w:p>
      <w:pPr>
        <w:spacing w:after="0"/>
        <w:ind w:left="0"/>
        <w:jc w:val="both"/>
      </w:pPr>
      <w:r>
        <w:rPr>
          <w:rFonts w:ascii="Times New Roman"/>
          <w:b w:val="false"/>
          <w:i w:val="false"/>
          <w:color w:val="000000"/>
          <w:sz w:val="28"/>
        </w:rPr>
        <w:t>
      3. Получает ли ребенок какие-либо искусственные смеси или другие заменители грудного молока?</w:t>
      </w:r>
    </w:p>
    <w:bookmarkEnd w:id="389"/>
    <w:p>
      <w:pPr>
        <w:spacing w:after="0"/>
        <w:ind w:left="0"/>
        <w:jc w:val="both"/>
      </w:pPr>
      <w:r>
        <w:rPr>
          <w:rFonts w:ascii="Times New Roman"/>
          <w:b w:val="false"/>
          <w:i w:val="false"/>
          <w:color w:val="000000"/>
          <w:sz w:val="28"/>
        </w:rPr>
        <w:t>
      Да______ Нет _____</w:t>
      </w:r>
    </w:p>
    <w:p>
      <w:pPr>
        <w:spacing w:after="0"/>
        <w:ind w:left="0"/>
        <w:jc w:val="both"/>
      </w:pPr>
      <w:r>
        <w:rPr>
          <w:rFonts w:ascii="Times New Roman"/>
          <w:b w:val="false"/>
          <w:i w:val="false"/>
          <w:color w:val="000000"/>
          <w:sz w:val="28"/>
        </w:rPr>
        <w:t>
      Если Да, ____________мл ____________ раз в день</w:t>
      </w:r>
    </w:p>
    <w:p>
      <w:pPr>
        <w:spacing w:after="0"/>
        <w:ind w:left="0"/>
        <w:jc w:val="both"/>
      </w:pPr>
      <w:r>
        <w:rPr>
          <w:rFonts w:ascii="Times New Roman"/>
          <w:b w:val="false"/>
          <w:i w:val="false"/>
          <w:color w:val="000000"/>
          <w:sz w:val="28"/>
        </w:rPr>
        <w:t>
      Сколько основных приемов пищи для ПРИКОРМА в день? ______________________</w:t>
      </w:r>
    </w:p>
    <w:p>
      <w:pPr>
        <w:spacing w:after="0"/>
        <w:ind w:left="0"/>
        <w:jc w:val="both"/>
      </w:pPr>
      <w:r>
        <w:rPr>
          <w:rFonts w:ascii="Times New Roman"/>
          <w:b w:val="false"/>
          <w:i w:val="false"/>
          <w:color w:val="000000"/>
          <w:sz w:val="28"/>
        </w:rPr>
        <w:t>
      Сколько перекусов за день? _______________________________________________</w:t>
      </w:r>
    </w:p>
    <w:p>
      <w:pPr>
        <w:spacing w:after="0"/>
        <w:ind w:left="0"/>
        <w:jc w:val="both"/>
      </w:pPr>
      <w:r>
        <w:rPr>
          <w:rFonts w:ascii="Times New Roman"/>
          <w:b w:val="false"/>
          <w:i w:val="false"/>
          <w:color w:val="000000"/>
          <w:sz w:val="28"/>
        </w:rPr>
        <w:t>
      Ценность перекусов: Питательная ______ Непитательная_______</w:t>
      </w:r>
    </w:p>
    <w:p>
      <w:pPr>
        <w:spacing w:after="0"/>
        <w:ind w:left="0"/>
        <w:jc w:val="both"/>
      </w:pPr>
      <w:r>
        <w:rPr>
          <w:rFonts w:ascii="Times New Roman"/>
          <w:b w:val="false"/>
          <w:i w:val="false"/>
          <w:color w:val="000000"/>
          <w:sz w:val="28"/>
        </w:rPr>
        <w:t>
      Какое количество пищи съедает за один прием? ___________________________ мл.</w:t>
      </w:r>
    </w:p>
    <w:p>
      <w:pPr>
        <w:spacing w:after="0"/>
        <w:ind w:left="0"/>
        <w:jc w:val="both"/>
      </w:pPr>
      <w:r>
        <w:rPr>
          <w:rFonts w:ascii="Times New Roman"/>
          <w:b w:val="false"/>
          <w:i w:val="false"/>
          <w:color w:val="000000"/>
          <w:sz w:val="28"/>
        </w:rPr>
        <w:t>
      Какова густота пищи? Густая ______ Негустая ______</w:t>
      </w:r>
    </w:p>
    <w:p>
      <w:pPr>
        <w:spacing w:after="0"/>
        <w:ind w:left="0"/>
        <w:jc w:val="both"/>
      </w:pPr>
      <w:r>
        <w:rPr>
          <w:rFonts w:ascii="Times New Roman"/>
          <w:b w:val="false"/>
          <w:i w:val="false"/>
          <w:color w:val="000000"/>
          <w:sz w:val="28"/>
        </w:rPr>
        <w:t>
      На прошлой неделе ребенок ел:</w:t>
      </w:r>
    </w:p>
    <w:p>
      <w:pPr>
        <w:spacing w:after="0"/>
        <w:ind w:left="0"/>
        <w:jc w:val="both"/>
      </w:pPr>
      <w:r>
        <w:rPr>
          <w:rFonts w:ascii="Times New Roman"/>
          <w:b w:val="false"/>
          <w:i w:val="false"/>
          <w:color w:val="000000"/>
          <w:sz w:val="28"/>
        </w:rPr>
        <w:t>
      • Мясо/рыбу/субпродукты Да ____ Нет ____ сколько дней ____</w:t>
      </w:r>
    </w:p>
    <w:p>
      <w:pPr>
        <w:spacing w:after="0"/>
        <w:ind w:left="0"/>
        <w:jc w:val="both"/>
      </w:pPr>
      <w:r>
        <w:rPr>
          <w:rFonts w:ascii="Times New Roman"/>
          <w:b w:val="false"/>
          <w:i w:val="false"/>
          <w:color w:val="000000"/>
          <w:sz w:val="28"/>
        </w:rPr>
        <w:t>
      • Бобовые Да ____ Нет ____ сколько дней ____</w:t>
      </w:r>
    </w:p>
    <w:p>
      <w:pPr>
        <w:spacing w:after="0"/>
        <w:ind w:left="0"/>
        <w:jc w:val="both"/>
      </w:pPr>
      <w:r>
        <w:rPr>
          <w:rFonts w:ascii="Times New Roman"/>
          <w:b w:val="false"/>
          <w:i w:val="false"/>
          <w:color w:val="000000"/>
          <w:sz w:val="28"/>
        </w:rPr>
        <w:t>
      • Темно-зеленые и желтые овощи и фрукты Да ____ Нет ____ сколько дней</w:t>
      </w:r>
    </w:p>
    <w:p>
      <w:pPr>
        <w:spacing w:after="0"/>
        <w:ind w:left="0"/>
        <w:jc w:val="both"/>
      </w:pPr>
      <w:r>
        <w:rPr>
          <w:rFonts w:ascii="Times New Roman"/>
          <w:b w:val="false"/>
          <w:i w:val="false"/>
          <w:color w:val="000000"/>
          <w:sz w:val="28"/>
        </w:rPr>
        <w:t>
      Даете ли Вы ребенку чай? Да ____ Нет ____</w:t>
      </w:r>
    </w:p>
    <w:p>
      <w:pPr>
        <w:spacing w:after="0"/>
        <w:ind w:left="0"/>
        <w:jc w:val="both"/>
      </w:pPr>
      <w:r>
        <w:rPr>
          <w:rFonts w:ascii="Times New Roman"/>
          <w:b w:val="false"/>
          <w:i w:val="false"/>
          <w:color w:val="000000"/>
          <w:sz w:val="28"/>
        </w:rPr>
        <w:t>
      Чем Вы пользуетесь при кормлении: ____ бутылочкой ____ чашкой и ложкой ______</w:t>
      </w:r>
    </w:p>
    <w:p>
      <w:pPr>
        <w:spacing w:after="0"/>
        <w:ind w:left="0"/>
        <w:jc w:val="both"/>
      </w:pPr>
      <w:r>
        <w:rPr>
          <w:rFonts w:ascii="Times New Roman"/>
          <w:b w:val="false"/>
          <w:i w:val="false"/>
          <w:color w:val="000000"/>
          <w:sz w:val="28"/>
        </w:rPr>
        <w:t>
      ПРОВЕРЬТЕ ПРИВИВОЧНЫЙ СТАТУС:</w:t>
      </w:r>
    </w:p>
    <w:p>
      <w:pPr>
        <w:spacing w:after="0"/>
        <w:ind w:left="0"/>
        <w:jc w:val="both"/>
      </w:pPr>
      <w:r>
        <w:rPr>
          <w:rFonts w:ascii="Times New Roman"/>
          <w:b w:val="false"/>
          <w:i w:val="false"/>
          <w:color w:val="000000"/>
          <w:sz w:val="28"/>
        </w:rPr>
        <w:t>
      Подчеркните прививки, которые нужно сделать сегодня</w:t>
      </w:r>
    </w:p>
    <w:p>
      <w:pPr>
        <w:spacing w:after="0"/>
        <w:ind w:left="0"/>
        <w:jc w:val="both"/>
      </w:pPr>
      <w:r>
        <w:rPr>
          <w:rFonts w:ascii="Times New Roman"/>
          <w:b w:val="false"/>
          <w:i w:val="false"/>
          <w:color w:val="000000"/>
          <w:sz w:val="28"/>
        </w:rPr>
        <w:t>
      Гепатит В 1- 0 БЦЖ АКДС 1+hib 1</w:t>
      </w:r>
    </w:p>
    <w:p>
      <w:pPr>
        <w:spacing w:after="0"/>
        <w:ind w:left="0"/>
        <w:jc w:val="both"/>
      </w:pPr>
      <w:r>
        <w:rPr>
          <w:rFonts w:ascii="Times New Roman"/>
          <w:b w:val="false"/>
          <w:i w:val="false"/>
          <w:color w:val="000000"/>
          <w:sz w:val="28"/>
        </w:rPr>
        <w:t>
      Гепатит В 2 ОПВ-1 АКДС 2+ hib 2</w:t>
      </w:r>
    </w:p>
    <w:p>
      <w:pPr>
        <w:spacing w:after="0"/>
        <w:ind w:left="0"/>
        <w:jc w:val="both"/>
      </w:pPr>
      <w:r>
        <w:rPr>
          <w:rFonts w:ascii="Times New Roman"/>
          <w:b w:val="false"/>
          <w:i w:val="false"/>
          <w:color w:val="000000"/>
          <w:sz w:val="28"/>
        </w:rPr>
        <w:t>
      Гепатит В 3 ОПВ-2 АКДС 3+ hib 3</w:t>
      </w:r>
    </w:p>
    <w:p>
      <w:pPr>
        <w:spacing w:after="0"/>
        <w:ind w:left="0"/>
        <w:jc w:val="both"/>
      </w:pPr>
      <w:r>
        <w:rPr>
          <w:rFonts w:ascii="Times New Roman"/>
          <w:b w:val="false"/>
          <w:i w:val="false"/>
          <w:color w:val="000000"/>
          <w:sz w:val="28"/>
        </w:rPr>
        <w:t>
      ОПВ-3</w:t>
      </w:r>
    </w:p>
    <w:p>
      <w:pPr>
        <w:spacing w:after="0"/>
        <w:ind w:left="0"/>
        <w:jc w:val="both"/>
      </w:pPr>
      <w:r>
        <w:rPr>
          <w:rFonts w:ascii="Times New Roman"/>
          <w:b w:val="false"/>
          <w:i w:val="false"/>
          <w:color w:val="000000"/>
          <w:sz w:val="28"/>
        </w:rPr>
        <w:t>
      ОПВ-0</w:t>
      </w:r>
    </w:p>
    <w:p>
      <w:pPr>
        <w:spacing w:after="0"/>
        <w:ind w:left="0"/>
        <w:jc w:val="both"/>
      </w:pPr>
      <w:r>
        <w:rPr>
          <w:rFonts w:ascii="Times New Roman"/>
          <w:b w:val="false"/>
          <w:i w:val="false"/>
          <w:color w:val="000000"/>
          <w:sz w:val="28"/>
        </w:rPr>
        <w:t>
      Корь + краснуха + паротит</w:t>
      </w:r>
    </w:p>
    <w:p>
      <w:pPr>
        <w:spacing w:after="0"/>
        <w:ind w:left="0"/>
        <w:jc w:val="both"/>
      </w:pPr>
      <w:r>
        <w:rPr>
          <w:rFonts w:ascii="Times New Roman"/>
          <w:b w:val="false"/>
          <w:i w:val="false"/>
          <w:color w:val="000000"/>
          <w:sz w:val="28"/>
        </w:rPr>
        <w:t>
      АКДС ревакцинация HIB ревакцинация</w:t>
      </w:r>
    </w:p>
    <w:p>
      <w:pPr>
        <w:spacing w:after="0"/>
        <w:ind w:left="0"/>
        <w:jc w:val="both"/>
      </w:pPr>
      <w:r>
        <w:rPr>
          <w:rFonts w:ascii="Times New Roman"/>
          <w:b w:val="false"/>
          <w:i w:val="false"/>
          <w:color w:val="000000"/>
          <w:sz w:val="28"/>
        </w:rPr>
        <w:t>
      Оценка динамики развития рубчика от БЦЖ ______________________________ мм</w:t>
      </w:r>
    </w:p>
    <w:p>
      <w:pPr>
        <w:spacing w:after="0"/>
        <w:ind w:left="0"/>
        <w:jc w:val="both"/>
      </w:pPr>
      <w:r>
        <w:rPr>
          <w:rFonts w:ascii="Times New Roman"/>
          <w:b w:val="false"/>
          <w:i w:val="false"/>
          <w:color w:val="000000"/>
          <w:sz w:val="28"/>
        </w:rPr>
        <w:t>
      Визит для следующей привив-ки____________________________________________</w:t>
      </w:r>
    </w:p>
    <w:p>
      <w:pPr>
        <w:spacing w:after="0"/>
        <w:ind w:left="0"/>
        <w:jc w:val="both"/>
      </w:pPr>
      <w:r>
        <w:rPr>
          <w:rFonts w:ascii="Times New Roman"/>
          <w:b w:val="false"/>
          <w:i w:val="false"/>
          <w:color w:val="000000"/>
          <w:sz w:val="28"/>
        </w:rPr>
        <w:t>
      Дата_______</w:t>
      </w:r>
    </w:p>
    <w:p>
      <w:pPr>
        <w:spacing w:after="0"/>
        <w:ind w:left="0"/>
        <w:jc w:val="both"/>
      </w:pPr>
      <w:r>
        <w:rPr>
          <w:rFonts w:ascii="Times New Roman"/>
          <w:b w:val="false"/>
          <w:i w:val="false"/>
          <w:color w:val="000000"/>
          <w:sz w:val="28"/>
        </w:rPr>
        <w:t>
      ОЦЕНКА УХОДА:</w:t>
      </w:r>
    </w:p>
    <w:p>
      <w:pPr>
        <w:spacing w:after="0"/>
        <w:ind w:left="0"/>
        <w:jc w:val="both"/>
      </w:pPr>
      <w:r>
        <w:rPr>
          <w:rFonts w:ascii="Times New Roman"/>
          <w:b w:val="false"/>
          <w:i w:val="false"/>
          <w:color w:val="000000"/>
          <w:sz w:val="28"/>
        </w:rPr>
        <w:t>
      • Мать знает опасные признаки: 1. Не может пить, не может есть 2. летаргичен или без сознания 3. судороги в анамнезе 4. рвота после каждого приема пищи и питья и правила ухода ха</w:t>
      </w:r>
    </w:p>
    <w:p>
      <w:pPr>
        <w:spacing w:after="0"/>
        <w:ind w:left="0"/>
        <w:jc w:val="both"/>
      </w:pPr>
      <w:r>
        <w:rPr>
          <w:rFonts w:ascii="Times New Roman"/>
          <w:b w:val="false"/>
          <w:i w:val="false"/>
          <w:color w:val="000000"/>
          <w:sz w:val="28"/>
        </w:rPr>
        <w:t>
      • Выполняет рекомендации по питанию, развитию и уходу за ребенком согласно дан-ным рекомендациям</w:t>
      </w:r>
    </w:p>
    <w:p>
      <w:pPr>
        <w:spacing w:after="0"/>
        <w:ind w:left="0"/>
        <w:jc w:val="both"/>
      </w:pPr>
      <w:r>
        <w:rPr>
          <w:rFonts w:ascii="Times New Roman"/>
          <w:b w:val="false"/>
          <w:i w:val="false"/>
          <w:color w:val="000000"/>
          <w:sz w:val="28"/>
        </w:rPr>
        <w:t>
      • Знает правила ухода за больным ребенком: питание, питьевой режим, когда обра-титься за медицинской помощью (КВН)</w:t>
      </w:r>
    </w:p>
    <w:p>
      <w:pPr>
        <w:spacing w:after="0"/>
        <w:ind w:left="0"/>
        <w:jc w:val="both"/>
      </w:pPr>
      <w:r>
        <w:rPr>
          <w:rFonts w:ascii="Times New Roman"/>
          <w:b w:val="false"/>
          <w:i w:val="false"/>
          <w:color w:val="000000"/>
          <w:sz w:val="28"/>
        </w:rPr>
        <w:t>
      ПРОБЛЕМЫ УХОДА</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xml:space="preserve">
      ТРЕВОЖНЫЕ ПРИЗНАКИ, требующие специализированной помощи </w:t>
      </w:r>
    </w:p>
    <w:p>
      <w:pPr>
        <w:spacing w:after="0"/>
        <w:ind w:left="0"/>
        <w:jc w:val="both"/>
      </w:pPr>
      <w:r>
        <w:rPr>
          <w:rFonts w:ascii="Times New Roman"/>
          <w:b w:val="false"/>
          <w:i w:val="false"/>
          <w:color w:val="000000"/>
          <w:sz w:val="28"/>
        </w:rPr>
        <w:t>
      • Не вступает в контакт и никак не реагирует на обращение</w:t>
      </w:r>
    </w:p>
    <w:p>
      <w:pPr>
        <w:spacing w:after="0"/>
        <w:ind w:left="0"/>
        <w:jc w:val="both"/>
      </w:pPr>
      <w:r>
        <w:rPr>
          <w:rFonts w:ascii="Times New Roman"/>
          <w:b w:val="false"/>
          <w:i w:val="false"/>
          <w:color w:val="000000"/>
          <w:sz w:val="28"/>
        </w:rPr>
        <w:t>
      • Не смотрит на движущие предметы</w:t>
      </w:r>
    </w:p>
    <w:p>
      <w:pPr>
        <w:spacing w:after="0"/>
        <w:ind w:left="0"/>
        <w:jc w:val="both"/>
      </w:pPr>
      <w:r>
        <w:rPr>
          <w:rFonts w:ascii="Times New Roman"/>
          <w:b w:val="false"/>
          <w:i w:val="false"/>
          <w:color w:val="000000"/>
          <w:sz w:val="28"/>
        </w:rPr>
        <w:t>
      • Вялый безразличный и не реагирует на ухаживающих лиц</w:t>
      </w:r>
    </w:p>
    <w:p>
      <w:pPr>
        <w:spacing w:after="0"/>
        <w:ind w:left="0"/>
        <w:jc w:val="both"/>
      </w:pPr>
      <w:r>
        <w:rPr>
          <w:rFonts w:ascii="Times New Roman"/>
          <w:b w:val="false"/>
          <w:i w:val="false"/>
          <w:color w:val="000000"/>
          <w:sz w:val="28"/>
        </w:rPr>
        <w:t>
      • Нет аппетита, отказывается от еды ПРОБЛЕМЫ</w:t>
      </w:r>
    </w:p>
    <w:p>
      <w:pPr>
        <w:spacing w:after="0"/>
        <w:ind w:left="0"/>
        <w:jc w:val="both"/>
      </w:pPr>
      <w:r>
        <w:rPr>
          <w:rFonts w:ascii="Times New Roman"/>
          <w:b w:val="false"/>
          <w:i w:val="false"/>
          <w:color w:val="000000"/>
          <w:sz w:val="28"/>
        </w:rPr>
        <w:t>
      При выявлении тревож-ных признаков напра-вить на консультацию узкого специалиста для выбора и обеспечения специализированной помощи (психолог, ло-гопед и т.д.)</w:t>
      </w:r>
    </w:p>
    <w:p>
      <w:pPr>
        <w:spacing w:after="0"/>
        <w:ind w:left="0"/>
        <w:jc w:val="both"/>
      </w:pPr>
      <w:r>
        <w:rPr>
          <w:rFonts w:ascii="Times New Roman"/>
          <w:b w:val="false"/>
          <w:i w:val="false"/>
          <w:color w:val="000000"/>
          <w:sz w:val="28"/>
        </w:rPr>
        <w:t>
      ОЦЕНКА ЗДОРОВЬЯ МАТЕРИ</w:t>
      </w:r>
    </w:p>
    <w:bookmarkStart w:name="z416" w:id="390"/>
    <w:p>
      <w:pPr>
        <w:spacing w:after="0"/>
        <w:ind w:left="0"/>
        <w:jc w:val="both"/>
      </w:pPr>
      <w:r>
        <w:rPr>
          <w:rFonts w:ascii="Times New Roman"/>
          <w:b w:val="false"/>
          <w:i w:val="false"/>
          <w:color w:val="000000"/>
          <w:sz w:val="28"/>
        </w:rPr>
        <w:t>
      1. Консультирование по планированию семьи</w:t>
      </w:r>
    </w:p>
    <w:bookmarkEnd w:id="390"/>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Оптимальное питание ребенка (пятиразовое полноценное кормление пищей с семейного стола, продолжение грудного вскармливания).</w:t>
      </w:r>
    </w:p>
    <w:p>
      <w:pPr>
        <w:spacing w:after="0"/>
        <w:ind w:left="0"/>
        <w:jc w:val="both"/>
      </w:pPr>
      <w:r>
        <w:rPr>
          <w:rFonts w:ascii="Times New Roman"/>
          <w:b w:val="false"/>
          <w:i w:val="false"/>
          <w:color w:val="000000"/>
          <w:sz w:val="28"/>
        </w:rPr>
        <w:t>
      • Оптимальное питание матери.</w:t>
      </w:r>
    </w:p>
    <w:p>
      <w:pPr>
        <w:spacing w:after="0"/>
        <w:ind w:left="0"/>
        <w:jc w:val="both"/>
      </w:pPr>
      <w:r>
        <w:rPr>
          <w:rFonts w:ascii="Times New Roman"/>
          <w:b w:val="false"/>
          <w:i w:val="false"/>
          <w:color w:val="000000"/>
          <w:sz w:val="28"/>
        </w:rPr>
        <w:t>
      • Психосоциальное развитие соответственно возрасту.</w:t>
      </w:r>
    </w:p>
    <w:p>
      <w:pPr>
        <w:spacing w:after="0"/>
        <w:ind w:left="0"/>
        <w:jc w:val="both"/>
      </w:pPr>
      <w:r>
        <w:rPr>
          <w:rFonts w:ascii="Times New Roman"/>
          <w:b w:val="false"/>
          <w:i w:val="false"/>
          <w:color w:val="000000"/>
          <w:sz w:val="28"/>
        </w:rPr>
        <w:t>
      • Массаж и гимнастика соответственно возрасту</w:t>
      </w:r>
    </w:p>
    <w:p>
      <w:pPr>
        <w:spacing w:after="0"/>
        <w:ind w:left="0"/>
        <w:jc w:val="both"/>
      </w:pPr>
      <w:r>
        <w:rPr>
          <w:rFonts w:ascii="Times New Roman"/>
          <w:b w:val="false"/>
          <w:i w:val="false"/>
          <w:color w:val="000000"/>
          <w:sz w:val="28"/>
        </w:rPr>
        <w:t>
      • Ежедневные прогулки, достаточная инсоляция.</w:t>
      </w:r>
    </w:p>
    <w:p>
      <w:pPr>
        <w:spacing w:after="0"/>
        <w:ind w:left="0"/>
        <w:jc w:val="both"/>
      </w:pPr>
      <w:r>
        <w:rPr>
          <w:rFonts w:ascii="Times New Roman"/>
          <w:b w:val="false"/>
          <w:i w:val="false"/>
          <w:color w:val="000000"/>
          <w:sz w:val="28"/>
        </w:rPr>
        <w:t>
      • Правила поведения и ухода в случае болезни ребенка (опасные признаки, когда необходимо обратиться за по-мощью, режим кормления и питья)</w:t>
      </w:r>
    </w:p>
    <w:p>
      <w:pPr>
        <w:spacing w:after="0"/>
        <w:ind w:left="0"/>
        <w:jc w:val="both"/>
      </w:pPr>
      <w:r>
        <w:rPr>
          <w:rFonts w:ascii="Times New Roman"/>
          <w:b w:val="false"/>
          <w:i w:val="false"/>
          <w:color w:val="000000"/>
          <w:sz w:val="28"/>
        </w:rPr>
        <w:t>
      • Безопасная среда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Активное привлечение отца к уходу в целях развития ребенка.</w:t>
      </w:r>
    </w:p>
    <w:p>
      <w:pPr>
        <w:spacing w:after="0"/>
        <w:ind w:left="0"/>
        <w:jc w:val="both"/>
      </w:pPr>
      <w:r>
        <w:rPr>
          <w:rFonts w:ascii="Times New Roman"/>
          <w:b w:val="false"/>
          <w:i w:val="false"/>
          <w:color w:val="000000"/>
          <w:sz w:val="28"/>
        </w:rPr>
        <w:t>
      • Осмотр на приеме у врача 1 раз в квартал до 24 месяцев и лабораторные исследования, консультация специали-стов в 24 месяца</w:t>
      </w:r>
    </w:p>
    <w:p>
      <w:pPr>
        <w:spacing w:after="0"/>
        <w:ind w:left="0"/>
        <w:jc w:val="both"/>
      </w:pPr>
      <w:r>
        <w:rPr>
          <w:rFonts w:ascii="Times New Roman"/>
          <w:b w:val="false"/>
          <w:i w:val="false"/>
          <w:color w:val="000000"/>
          <w:sz w:val="28"/>
        </w:rPr>
        <w:t>
      Медсестра</w:t>
      </w:r>
    </w:p>
    <w:bookmarkStart w:name="z417" w:id="391"/>
    <w:p>
      <w:pPr>
        <w:spacing w:after="0"/>
        <w:ind w:left="0"/>
        <w:jc w:val="left"/>
      </w:pPr>
      <w:r>
        <w:rPr>
          <w:rFonts w:ascii="Times New Roman"/>
          <w:b/>
          <w:i w:val="false"/>
          <w:color w:val="000000"/>
        </w:rPr>
        <w:t xml:space="preserve"> Осмотр ребенка в возрасте 1 года 9 месяцев врачом и медсестрой на приеме</w:t>
      </w:r>
    </w:p>
    <w:bookmarkEnd w:id="391"/>
    <w:p>
      <w:pPr>
        <w:spacing w:after="0"/>
        <w:ind w:left="0"/>
        <w:jc w:val="both"/>
      </w:pPr>
      <w:r>
        <w:rPr>
          <w:rFonts w:ascii="Times New Roman"/>
          <w:b w:val="false"/>
          <w:i w:val="false"/>
          <w:color w:val="000000"/>
          <w:sz w:val="28"/>
        </w:rPr>
        <w:t>
      Дата осмотра___\_______ 20__ Возраст: _____Температура_____________________</w:t>
      </w:r>
    </w:p>
    <w:p>
      <w:pPr>
        <w:spacing w:after="0"/>
        <w:ind w:left="0"/>
        <w:jc w:val="both"/>
      </w:pPr>
      <w:r>
        <w:rPr>
          <w:rFonts w:ascii="Times New Roman"/>
          <w:b w:val="false"/>
          <w:i w:val="false"/>
          <w:color w:val="000000"/>
          <w:sz w:val="28"/>
        </w:rPr>
        <w:t>
      ВЕС_______г. РОСТ ____ см. ИМТ_________Окружность головы_______________см</w:t>
      </w:r>
    </w:p>
    <w:p>
      <w:pPr>
        <w:spacing w:after="0"/>
        <w:ind w:left="0"/>
        <w:jc w:val="both"/>
      </w:pPr>
      <w:r>
        <w:rPr>
          <w:rFonts w:ascii="Times New Roman"/>
          <w:b w:val="false"/>
          <w:i w:val="false"/>
          <w:color w:val="000000"/>
          <w:sz w:val="28"/>
        </w:rPr>
        <w:t xml:space="preserve">
      Оцените физическое развитие, используя графики: </w:t>
      </w:r>
    </w:p>
    <w:p>
      <w:pPr>
        <w:spacing w:after="0"/>
        <w:ind w:left="0"/>
        <w:jc w:val="both"/>
      </w:pPr>
      <w:r>
        <w:rPr>
          <w:rFonts w:ascii="Times New Roman"/>
          <w:b w:val="false"/>
          <w:i w:val="false"/>
          <w:color w:val="000000"/>
          <w:sz w:val="28"/>
        </w:rPr>
        <w:t xml:space="preserve">
      Жалобы матери: </w:t>
      </w:r>
    </w:p>
    <w:p>
      <w:pPr>
        <w:spacing w:after="0"/>
        <w:ind w:left="0"/>
        <w:jc w:val="both"/>
      </w:pPr>
      <w:r>
        <w:rPr>
          <w:rFonts w:ascii="Times New Roman"/>
          <w:b w:val="false"/>
          <w:i w:val="false"/>
          <w:color w:val="000000"/>
          <w:sz w:val="28"/>
        </w:rPr>
        <w:t>
      ОСМОТР РЕБЕНКА</w:t>
      </w:r>
    </w:p>
    <w:p>
      <w:pPr>
        <w:spacing w:after="0"/>
        <w:ind w:left="0"/>
        <w:jc w:val="both"/>
      </w:pPr>
      <w:r>
        <w:rPr>
          <w:rFonts w:ascii="Times New Roman"/>
          <w:b w:val="false"/>
          <w:i w:val="false"/>
          <w:color w:val="000000"/>
          <w:sz w:val="28"/>
        </w:rPr>
        <w:t xml:space="preserve">
      Кожа: </w:t>
      </w:r>
    </w:p>
    <w:p>
      <w:pPr>
        <w:spacing w:after="0"/>
        <w:ind w:left="0"/>
        <w:jc w:val="both"/>
      </w:pPr>
      <w:r>
        <w:rPr>
          <w:rFonts w:ascii="Times New Roman"/>
          <w:b w:val="false"/>
          <w:i w:val="false"/>
          <w:color w:val="000000"/>
          <w:sz w:val="28"/>
        </w:rPr>
        <w:t>
      Состояние периферических лимфоузлов</w:t>
      </w:r>
    </w:p>
    <w:p>
      <w:pPr>
        <w:spacing w:after="0"/>
        <w:ind w:left="0"/>
        <w:jc w:val="both"/>
      </w:pPr>
      <w:r>
        <w:rPr>
          <w:rFonts w:ascii="Times New Roman"/>
          <w:b w:val="false"/>
          <w:i w:val="false"/>
          <w:color w:val="000000"/>
          <w:sz w:val="28"/>
        </w:rPr>
        <w:t>
      Слизистые ротовой полости Зев конъюнктивы</w:t>
      </w:r>
    </w:p>
    <w:p>
      <w:pPr>
        <w:spacing w:after="0"/>
        <w:ind w:left="0"/>
        <w:jc w:val="both"/>
      </w:pPr>
      <w:r>
        <w:rPr>
          <w:rFonts w:ascii="Times New Roman"/>
          <w:b w:val="false"/>
          <w:i w:val="false"/>
          <w:color w:val="000000"/>
          <w:sz w:val="28"/>
        </w:rPr>
        <w:t>
      Органы дыхания:_____________________________________ Частота дыхания __</w:t>
      </w:r>
    </w:p>
    <w:p>
      <w:pPr>
        <w:spacing w:after="0"/>
        <w:ind w:left="0"/>
        <w:jc w:val="both"/>
      </w:pPr>
      <w:r>
        <w:rPr>
          <w:rFonts w:ascii="Times New Roman"/>
          <w:b w:val="false"/>
          <w:i w:val="false"/>
          <w:color w:val="000000"/>
          <w:sz w:val="28"/>
        </w:rPr>
        <w:t>
      Органы ССС: частота сердечных сокращений (ЧСС)_________ Сердечный ритм</w:t>
      </w:r>
    </w:p>
    <w:p>
      <w:pPr>
        <w:spacing w:after="0"/>
        <w:ind w:left="0"/>
        <w:jc w:val="both"/>
      </w:pPr>
      <w:r>
        <w:rPr>
          <w:rFonts w:ascii="Times New Roman"/>
          <w:b w:val="false"/>
          <w:i w:val="false"/>
          <w:color w:val="000000"/>
          <w:sz w:val="28"/>
        </w:rPr>
        <w:t>
      ________________________; Сердечные шумы _______________________________;</w:t>
      </w:r>
    </w:p>
    <w:p>
      <w:pPr>
        <w:spacing w:after="0"/>
        <w:ind w:left="0"/>
        <w:jc w:val="both"/>
      </w:pPr>
      <w:r>
        <w:rPr>
          <w:rFonts w:ascii="Times New Roman"/>
          <w:b w:val="false"/>
          <w:i w:val="false"/>
          <w:color w:val="000000"/>
          <w:sz w:val="28"/>
        </w:rPr>
        <w:t xml:space="preserve">
      Органы пищеварения: живот ____________печень____________ селезенка ______ </w:t>
      </w:r>
    </w:p>
    <w:p>
      <w:pPr>
        <w:spacing w:after="0"/>
        <w:ind w:left="0"/>
        <w:jc w:val="both"/>
      </w:pPr>
      <w:r>
        <w:rPr>
          <w:rFonts w:ascii="Times New Roman"/>
          <w:b w:val="false"/>
          <w:i w:val="false"/>
          <w:color w:val="000000"/>
          <w:sz w:val="28"/>
        </w:rPr>
        <w:t>
      Мочеиспускание _________________ Стул</w:t>
      </w:r>
    </w:p>
    <w:p>
      <w:pPr>
        <w:spacing w:after="0"/>
        <w:ind w:left="0"/>
        <w:jc w:val="both"/>
      </w:pPr>
      <w:r>
        <w:rPr>
          <w:rFonts w:ascii="Times New Roman"/>
          <w:b w:val="false"/>
          <w:i w:val="false"/>
          <w:color w:val="000000"/>
          <w:sz w:val="28"/>
        </w:rPr>
        <w:t>
      ДИАГНОЗ:</w:t>
      </w:r>
    </w:p>
    <w:p>
      <w:pPr>
        <w:spacing w:after="0"/>
        <w:ind w:left="0"/>
        <w:jc w:val="both"/>
      </w:pPr>
      <w:r>
        <w:rPr>
          <w:rFonts w:ascii="Times New Roman"/>
          <w:b w:val="false"/>
          <w:i w:val="false"/>
          <w:color w:val="000000"/>
          <w:sz w:val="28"/>
        </w:rPr>
        <w:t>
      ОЦЕНКА УХОДА В ЦЕЛЯХ РАЗВИТИЯ</w:t>
      </w:r>
    </w:p>
    <w:p>
      <w:pPr>
        <w:spacing w:after="0"/>
        <w:ind w:left="0"/>
        <w:jc w:val="both"/>
      </w:pPr>
      <w:r>
        <w:rPr>
          <w:rFonts w:ascii="Times New Roman"/>
          <w:b w:val="false"/>
          <w:i w:val="false"/>
          <w:color w:val="000000"/>
          <w:sz w:val="28"/>
        </w:rPr>
        <w:t>
      Как Вы играете с Вашим ребенком?</w:t>
      </w:r>
    </w:p>
    <w:p>
      <w:pPr>
        <w:spacing w:after="0"/>
        <w:ind w:left="0"/>
        <w:jc w:val="both"/>
      </w:pPr>
      <w:r>
        <w:rPr>
          <w:rFonts w:ascii="Times New Roman"/>
          <w:b w:val="false"/>
          <w:i w:val="false"/>
          <w:color w:val="000000"/>
          <w:sz w:val="28"/>
        </w:rPr>
        <w:t>
      Как Вы общаетесь с Вашим ребенком?</w:t>
      </w:r>
    </w:p>
    <w:p>
      <w:pPr>
        <w:spacing w:after="0"/>
        <w:ind w:left="0"/>
        <w:jc w:val="both"/>
      </w:pPr>
      <w:r>
        <w:rPr>
          <w:rFonts w:ascii="Times New Roman"/>
          <w:b w:val="false"/>
          <w:i w:val="false"/>
          <w:color w:val="000000"/>
          <w:sz w:val="28"/>
        </w:rPr>
        <w:t>
      ПРОБЛЕМЫ УХОДА для РАЗВИТИЯ</w:t>
      </w:r>
    </w:p>
    <w:p>
      <w:pPr>
        <w:spacing w:after="0"/>
        <w:ind w:left="0"/>
        <w:jc w:val="both"/>
      </w:pPr>
      <w:r>
        <w:rPr>
          <w:rFonts w:ascii="Times New Roman"/>
          <w:b w:val="false"/>
          <w:i w:val="false"/>
          <w:color w:val="000000"/>
          <w:sz w:val="28"/>
        </w:rPr>
        <w:t>
      ОЦЕНКА ПСИХОМОТОРНОГО РАЗВИТИЯ:</w:t>
      </w:r>
    </w:p>
    <w:p>
      <w:pPr>
        <w:spacing w:after="0"/>
        <w:ind w:left="0"/>
        <w:jc w:val="both"/>
      </w:pPr>
      <w:r>
        <w:rPr>
          <w:rFonts w:ascii="Times New Roman"/>
          <w:b w:val="false"/>
          <w:i w:val="false"/>
          <w:color w:val="000000"/>
          <w:sz w:val="28"/>
        </w:rPr>
        <w:t xml:space="preserve">
      До= </w:t>
      </w:r>
    </w:p>
    <w:p>
      <w:pPr>
        <w:spacing w:after="0"/>
        <w:ind w:left="0"/>
        <w:jc w:val="both"/>
      </w:pPr>
      <w:r>
        <w:rPr>
          <w:rFonts w:ascii="Times New Roman"/>
          <w:b w:val="false"/>
          <w:i w:val="false"/>
          <w:color w:val="000000"/>
          <w:sz w:val="28"/>
        </w:rPr>
        <w:t xml:space="preserve">
      Др= </w:t>
      </w:r>
    </w:p>
    <w:p>
      <w:pPr>
        <w:spacing w:after="0"/>
        <w:ind w:left="0"/>
        <w:jc w:val="both"/>
      </w:pPr>
      <w:r>
        <w:rPr>
          <w:rFonts w:ascii="Times New Roman"/>
          <w:b w:val="false"/>
          <w:i w:val="false"/>
          <w:color w:val="000000"/>
          <w:sz w:val="28"/>
        </w:rPr>
        <w:t xml:space="preserve">
      Ра= </w:t>
      </w:r>
    </w:p>
    <w:p>
      <w:pPr>
        <w:spacing w:after="0"/>
        <w:ind w:left="0"/>
        <w:jc w:val="both"/>
      </w:pPr>
      <w:r>
        <w:rPr>
          <w:rFonts w:ascii="Times New Roman"/>
          <w:b w:val="false"/>
          <w:i w:val="false"/>
          <w:color w:val="000000"/>
          <w:sz w:val="28"/>
        </w:rPr>
        <w:t xml:space="preserve">
      Рп= </w:t>
      </w:r>
    </w:p>
    <w:p>
      <w:pPr>
        <w:spacing w:after="0"/>
        <w:ind w:left="0"/>
        <w:jc w:val="both"/>
      </w:pPr>
      <w:r>
        <w:rPr>
          <w:rFonts w:ascii="Times New Roman"/>
          <w:b w:val="false"/>
          <w:i w:val="false"/>
          <w:color w:val="000000"/>
          <w:sz w:val="28"/>
        </w:rPr>
        <w:t>
      Н=</w:t>
      </w:r>
    </w:p>
    <w:p>
      <w:pPr>
        <w:spacing w:after="0"/>
        <w:ind w:left="0"/>
        <w:jc w:val="both"/>
      </w:pPr>
      <w:r>
        <w:rPr>
          <w:rFonts w:ascii="Times New Roman"/>
          <w:b w:val="false"/>
          <w:i w:val="false"/>
          <w:color w:val="000000"/>
          <w:sz w:val="28"/>
        </w:rPr>
        <w:t>
      Э= Не отстает</w:t>
      </w:r>
    </w:p>
    <w:p>
      <w:pPr>
        <w:spacing w:after="0"/>
        <w:ind w:left="0"/>
        <w:jc w:val="both"/>
      </w:pPr>
      <w:r>
        <w:rPr>
          <w:rFonts w:ascii="Times New Roman"/>
          <w:b w:val="false"/>
          <w:i w:val="false"/>
          <w:color w:val="000000"/>
          <w:sz w:val="28"/>
        </w:rPr>
        <w:t>
      Отстает на ___________эпикризный срок</w:t>
      </w:r>
    </w:p>
    <w:p>
      <w:pPr>
        <w:spacing w:after="0"/>
        <w:ind w:left="0"/>
        <w:jc w:val="both"/>
      </w:pPr>
      <w:r>
        <w:rPr>
          <w:rFonts w:ascii="Times New Roman"/>
          <w:b w:val="false"/>
          <w:i w:val="false"/>
          <w:color w:val="000000"/>
          <w:sz w:val="28"/>
        </w:rPr>
        <w:t>
      ОЦЕНКА ПИТАНИЯ</w:t>
      </w:r>
    </w:p>
    <w:p>
      <w:pPr>
        <w:spacing w:after="0"/>
        <w:ind w:left="0"/>
        <w:jc w:val="both"/>
      </w:pPr>
      <w:r>
        <w:rPr>
          <w:rFonts w:ascii="Times New Roman"/>
          <w:b w:val="false"/>
          <w:i w:val="false"/>
          <w:color w:val="000000"/>
          <w:sz w:val="28"/>
        </w:rPr>
        <w:t xml:space="preserve">
      Что-либо беспокоит Вас в отношении кормления вашего ребенка?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Грудное вскармливание</w:t>
      </w:r>
    </w:p>
    <w:bookmarkStart w:name="z418" w:id="392"/>
    <w:p>
      <w:pPr>
        <w:spacing w:after="0"/>
        <w:ind w:left="0"/>
        <w:jc w:val="both"/>
      </w:pPr>
      <w:r>
        <w:rPr>
          <w:rFonts w:ascii="Times New Roman"/>
          <w:b w:val="false"/>
          <w:i w:val="false"/>
          <w:color w:val="000000"/>
          <w:sz w:val="28"/>
        </w:rPr>
        <w:t>
      1. Кормите ли Вы грудью? Да ____ Нет ____</w:t>
      </w:r>
    </w:p>
    <w:bookmarkEnd w:id="392"/>
    <w:p>
      <w:pPr>
        <w:spacing w:after="0"/>
        <w:ind w:left="0"/>
        <w:jc w:val="both"/>
      </w:pPr>
      <w:r>
        <w:rPr>
          <w:rFonts w:ascii="Times New Roman"/>
          <w:b w:val="false"/>
          <w:i w:val="false"/>
          <w:color w:val="000000"/>
          <w:sz w:val="28"/>
        </w:rPr>
        <w:t>
      Если Да, сколько раз в сутки? ______ раз</w:t>
      </w:r>
    </w:p>
    <w:bookmarkStart w:name="z419" w:id="393"/>
    <w:p>
      <w:pPr>
        <w:spacing w:after="0"/>
        <w:ind w:left="0"/>
        <w:jc w:val="both"/>
      </w:pPr>
      <w:r>
        <w:rPr>
          <w:rFonts w:ascii="Times New Roman"/>
          <w:b w:val="false"/>
          <w:i w:val="false"/>
          <w:color w:val="000000"/>
          <w:sz w:val="28"/>
        </w:rPr>
        <w:t>
      2. Кормите ли Вы грудью ночью? Да____ Нет_____</w:t>
      </w:r>
    </w:p>
    <w:bookmarkEnd w:id="393"/>
    <w:bookmarkStart w:name="z420" w:id="394"/>
    <w:p>
      <w:pPr>
        <w:spacing w:after="0"/>
        <w:ind w:left="0"/>
        <w:jc w:val="both"/>
      </w:pPr>
      <w:r>
        <w:rPr>
          <w:rFonts w:ascii="Times New Roman"/>
          <w:b w:val="false"/>
          <w:i w:val="false"/>
          <w:color w:val="000000"/>
          <w:sz w:val="28"/>
        </w:rPr>
        <w:t>
      3. Получает ли ребенок какие-либо искусственные смеси или другие заменители грудного молока?</w:t>
      </w:r>
    </w:p>
    <w:bookmarkEnd w:id="394"/>
    <w:p>
      <w:pPr>
        <w:spacing w:after="0"/>
        <w:ind w:left="0"/>
        <w:jc w:val="both"/>
      </w:pPr>
      <w:r>
        <w:rPr>
          <w:rFonts w:ascii="Times New Roman"/>
          <w:b w:val="false"/>
          <w:i w:val="false"/>
          <w:color w:val="000000"/>
          <w:sz w:val="28"/>
        </w:rPr>
        <w:t>
      Да______ Нет _____</w:t>
      </w:r>
    </w:p>
    <w:p>
      <w:pPr>
        <w:spacing w:after="0"/>
        <w:ind w:left="0"/>
        <w:jc w:val="both"/>
      </w:pPr>
      <w:r>
        <w:rPr>
          <w:rFonts w:ascii="Times New Roman"/>
          <w:b w:val="false"/>
          <w:i w:val="false"/>
          <w:color w:val="000000"/>
          <w:sz w:val="28"/>
        </w:rPr>
        <w:t>
      Если Да, ____________мл ____________ раз в день</w:t>
      </w:r>
    </w:p>
    <w:bookmarkStart w:name="z421" w:id="395"/>
    <w:p>
      <w:pPr>
        <w:spacing w:after="0"/>
        <w:ind w:left="0"/>
        <w:jc w:val="both"/>
      </w:pPr>
      <w:r>
        <w:rPr>
          <w:rFonts w:ascii="Times New Roman"/>
          <w:b w:val="false"/>
          <w:i w:val="false"/>
          <w:color w:val="000000"/>
          <w:sz w:val="28"/>
        </w:rPr>
        <w:t>
      1. Сколько основных приемов пищи для ПРИКОРМА в день? ____________________</w:t>
      </w:r>
    </w:p>
    <w:bookmarkEnd w:id="395"/>
    <w:bookmarkStart w:name="z422" w:id="396"/>
    <w:p>
      <w:pPr>
        <w:spacing w:after="0"/>
        <w:ind w:left="0"/>
        <w:jc w:val="both"/>
      </w:pPr>
      <w:r>
        <w:rPr>
          <w:rFonts w:ascii="Times New Roman"/>
          <w:b w:val="false"/>
          <w:i w:val="false"/>
          <w:color w:val="000000"/>
          <w:sz w:val="28"/>
        </w:rPr>
        <w:t>
      2. Сколько перекусов за день? ______________________________________________</w:t>
      </w:r>
    </w:p>
    <w:bookmarkEnd w:id="396"/>
    <w:bookmarkStart w:name="z423" w:id="397"/>
    <w:p>
      <w:pPr>
        <w:spacing w:after="0"/>
        <w:ind w:left="0"/>
        <w:jc w:val="both"/>
      </w:pPr>
      <w:r>
        <w:rPr>
          <w:rFonts w:ascii="Times New Roman"/>
          <w:b w:val="false"/>
          <w:i w:val="false"/>
          <w:color w:val="000000"/>
          <w:sz w:val="28"/>
        </w:rPr>
        <w:t>
      3. Ценность перекусов: Питательная ______ Непитательная_____________________</w:t>
      </w:r>
    </w:p>
    <w:bookmarkEnd w:id="397"/>
    <w:bookmarkStart w:name="z424" w:id="398"/>
    <w:p>
      <w:pPr>
        <w:spacing w:after="0"/>
        <w:ind w:left="0"/>
        <w:jc w:val="both"/>
      </w:pPr>
      <w:r>
        <w:rPr>
          <w:rFonts w:ascii="Times New Roman"/>
          <w:b w:val="false"/>
          <w:i w:val="false"/>
          <w:color w:val="000000"/>
          <w:sz w:val="28"/>
        </w:rPr>
        <w:t>
      4. Какое количество пищи съедает за один прием? ________________________ мл.</w:t>
      </w:r>
    </w:p>
    <w:bookmarkEnd w:id="398"/>
    <w:bookmarkStart w:name="z425" w:id="399"/>
    <w:p>
      <w:pPr>
        <w:spacing w:after="0"/>
        <w:ind w:left="0"/>
        <w:jc w:val="both"/>
      </w:pPr>
      <w:r>
        <w:rPr>
          <w:rFonts w:ascii="Times New Roman"/>
          <w:b w:val="false"/>
          <w:i w:val="false"/>
          <w:color w:val="000000"/>
          <w:sz w:val="28"/>
        </w:rPr>
        <w:t>
      5. Какова густота пищи? Густая ______ Негустая ______</w:t>
      </w:r>
    </w:p>
    <w:bookmarkEnd w:id="399"/>
    <w:bookmarkStart w:name="z426" w:id="400"/>
    <w:p>
      <w:pPr>
        <w:spacing w:after="0"/>
        <w:ind w:left="0"/>
        <w:jc w:val="both"/>
      </w:pPr>
      <w:r>
        <w:rPr>
          <w:rFonts w:ascii="Times New Roman"/>
          <w:b w:val="false"/>
          <w:i w:val="false"/>
          <w:color w:val="000000"/>
          <w:sz w:val="28"/>
        </w:rPr>
        <w:t>
      6. На прошлой неделе ребенок ел:</w:t>
      </w:r>
    </w:p>
    <w:bookmarkEnd w:id="400"/>
    <w:bookmarkStart w:name="z427" w:id="401"/>
    <w:p>
      <w:pPr>
        <w:spacing w:after="0"/>
        <w:ind w:left="0"/>
        <w:jc w:val="both"/>
      </w:pPr>
      <w:r>
        <w:rPr>
          <w:rFonts w:ascii="Times New Roman"/>
          <w:b w:val="false"/>
          <w:i w:val="false"/>
          <w:color w:val="000000"/>
          <w:sz w:val="28"/>
        </w:rPr>
        <w:t>
      7. Мясо/рыбу/субпродукты Да ____ Нет ____ сколько дней ____</w:t>
      </w:r>
    </w:p>
    <w:bookmarkEnd w:id="401"/>
    <w:bookmarkStart w:name="z428" w:id="402"/>
    <w:p>
      <w:pPr>
        <w:spacing w:after="0"/>
        <w:ind w:left="0"/>
        <w:jc w:val="both"/>
      </w:pPr>
      <w:r>
        <w:rPr>
          <w:rFonts w:ascii="Times New Roman"/>
          <w:b w:val="false"/>
          <w:i w:val="false"/>
          <w:color w:val="000000"/>
          <w:sz w:val="28"/>
        </w:rPr>
        <w:t>
      8. Бобовые Да ____ Нет ____ сколько дней ____</w:t>
      </w:r>
    </w:p>
    <w:bookmarkEnd w:id="402"/>
    <w:bookmarkStart w:name="z429" w:id="403"/>
    <w:p>
      <w:pPr>
        <w:spacing w:after="0"/>
        <w:ind w:left="0"/>
        <w:jc w:val="both"/>
      </w:pPr>
      <w:r>
        <w:rPr>
          <w:rFonts w:ascii="Times New Roman"/>
          <w:b w:val="false"/>
          <w:i w:val="false"/>
          <w:color w:val="000000"/>
          <w:sz w:val="28"/>
        </w:rPr>
        <w:t>
      9. Темно-зеленые и желтые овощи и фрукты Да ____ Нет ____ сколько дней</w:t>
      </w:r>
    </w:p>
    <w:bookmarkEnd w:id="403"/>
    <w:bookmarkStart w:name="z430" w:id="404"/>
    <w:p>
      <w:pPr>
        <w:spacing w:after="0"/>
        <w:ind w:left="0"/>
        <w:jc w:val="both"/>
      </w:pPr>
      <w:r>
        <w:rPr>
          <w:rFonts w:ascii="Times New Roman"/>
          <w:b w:val="false"/>
          <w:i w:val="false"/>
          <w:color w:val="000000"/>
          <w:sz w:val="28"/>
        </w:rPr>
        <w:t>
      10. Даете ли Вы ребенку чай? Да ____ Нет ____</w:t>
      </w:r>
    </w:p>
    <w:bookmarkEnd w:id="404"/>
    <w:bookmarkStart w:name="z431" w:id="405"/>
    <w:p>
      <w:pPr>
        <w:spacing w:after="0"/>
        <w:ind w:left="0"/>
        <w:jc w:val="both"/>
      </w:pPr>
      <w:r>
        <w:rPr>
          <w:rFonts w:ascii="Times New Roman"/>
          <w:b w:val="false"/>
          <w:i w:val="false"/>
          <w:color w:val="000000"/>
          <w:sz w:val="28"/>
        </w:rPr>
        <w:t>
      11. Чем Вы пользуетесь при кормлении: ____ бутылочкой ____ чашкой и ложкой __</w:t>
      </w:r>
    </w:p>
    <w:bookmarkEnd w:id="405"/>
    <w:p>
      <w:pPr>
        <w:spacing w:after="0"/>
        <w:ind w:left="0"/>
        <w:jc w:val="both"/>
      </w:pPr>
      <w:r>
        <w:rPr>
          <w:rFonts w:ascii="Times New Roman"/>
          <w:b w:val="false"/>
          <w:i w:val="false"/>
          <w:color w:val="000000"/>
          <w:sz w:val="28"/>
        </w:rPr>
        <w:t>
      ПРОВЕРЬТЕ ПРИВИВОЧНЫЙ СТАТУС:</w:t>
      </w:r>
    </w:p>
    <w:p>
      <w:pPr>
        <w:spacing w:after="0"/>
        <w:ind w:left="0"/>
        <w:jc w:val="both"/>
      </w:pPr>
      <w:r>
        <w:rPr>
          <w:rFonts w:ascii="Times New Roman"/>
          <w:b w:val="false"/>
          <w:i w:val="false"/>
          <w:color w:val="000000"/>
          <w:sz w:val="28"/>
        </w:rPr>
        <w:t>
      Подчеркните прививки, которые нужно сделать сегодня</w:t>
      </w:r>
    </w:p>
    <w:p>
      <w:pPr>
        <w:spacing w:after="0"/>
        <w:ind w:left="0"/>
        <w:jc w:val="both"/>
      </w:pPr>
      <w:r>
        <w:rPr>
          <w:rFonts w:ascii="Times New Roman"/>
          <w:b w:val="false"/>
          <w:i w:val="false"/>
          <w:color w:val="000000"/>
          <w:sz w:val="28"/>
        </w:rPr>
        <w:t>
      Гепатит В 1- 0 БЦЖ АКДС 1+hib 1</w:t>
      </w:r>
    </w:p>
    <w:p>
      <w:pPr>
        <w:spacing w:after="0"/>
        <w:ind w:left="0"/>
        <w:jc w:val="both"/>
      </w:pPr>
      <w:r>
        <w:rPr>
          <w:rFonts w:ascii="Times New Roman"/>
          <w:b w:val="false"/>
          <w:i w:val="false"/>
          <w:color w:val="000000"/>
          <w:sz w:val="28"/>
        </w:rPr>
        <w:t>
      Гепатит В 2 ОПВ-1 АКДС 2+ hib 2</w:t>
      </w:r>
    </w:p>
    <w:p>
      <w:pPr>
        <w:spacing w:after="0"/>
        <w:ind w:left="0"/>
        <w:jc w:val="both"/>
      </w:pPr>
      <w:r>
        <w:rPr>
          <w:rFonts w:ascii="Times New Roman"/>
          <w:b w:val="false"/>
          <w:i w:val="false"/>
          <w:color w:val="000000"/>
          <w:sz w:val="28"/>
        </w:rPr>
        <w:t>
      Гепатит В 3 ОПВ-2 АКДС 3+ hib 3</w:t>
      </w:r>
    </w:p>
    <w:p>
      <w:pPr>
        <w:spacing w:after="0"/>
        <w:ind w:left="0"/>
        <w:jc w:val="both"/>
      </w:pPr>
      <w:r>
        <w:rPr>
          <w:rFonts w:ascii="Times New Roman"/>
          <w:b w:val="false"/>
          <w:i w:val="false"/>
          <w:color w:val="000000"/>
          <w:sz w:val="28"/>
        </w:rPr>
        <w:t>
      ОПВ-3</w:t>
      </w:r>
    </w:p>
    <w:p>
      <w:pPr>
        <w:spacing w:after="0"/>
        <w:ind w:left="0"/>
        <w:jc w:val="both"/>
      </w:pPr>
      <w:r>
        <w:rPr>
          <w:rFonts w:ascii="Times New Roman"/>
          <w:b w:val="false"/>
          <w:i w:val="false"/>
          <w:color w:val="000000"/>
          <w:sz w:val="28"/>
        </w:rPr>
        <w:t>
      ОПВ-0</w:t>
      </w:r>
    </w:p>
    <w:p>
      <w:pPr>
        <w:spacing w:after="0"/>
        <w:ind w:left="0"/>
        <w:jc w:val="both"/>
      </w:pPr>
      <w:r>
        <w:rPr>
          <w:rFonts w:ascii="Times New Roman"/>
          <w:b w:val="false"/>
          <w:i w:val="false"/>
          <w:color w:val="000000"/>
          <w:sz w:val="28"/>
        </w:rPr>
        <w:t>
      Корь + краснуха + паротит</w:t>
      </w:r>
    </w:p>
    <w:p>
      <w:pPr>
        <w:spacing w:after="0"/>
        <w:ind w:left="0"/>
        <w:jc w:val="both"/>
      </w:pPr>
      <w:r>
        <w:rPr>
          <w:rFonts w:ascii="Times New Roman"/>
          <w:b w:val="false"/>
          <w:i w:val="false"/>
          <w:color w:val="000000"/>
          <w:sz w:val="28"/>
        </w:rPr>
        <w:t>
      АКДС ревакцинация HIB ревакцинация</w:t>
      </w:r>
    </w:p>
    <w:p>
      <w:pPr>
        <w:spacing w:after="0"/>
        <w:ind w:left="0"/>
        <w:jc w:val="both"/>
      </w:pPr>
      <w:r>
        <w:rPr>
          <w:rFonts w:ascii="Times New Roman"/>
          <w:b w:val="false"/>
          <w:i w:val="false"/>
          <w:color w:val="000000"/>
          <w:sz w:val="28"/>
        </w:rPr>
        <w:t>
      Оценка динамики развития рубчика от БЦЖ ______________________________ мм</w:t>
      </w:r>
    </w:p>
    <w:p>
      <w:pPr>
        <w:spacing w:after="0"/>
        <w:ind w:left="0"/>
        <w:jc w:val="both"/>
      </w:pPr>
      <w:r>
        <w:rPr>
          <w:rFonts w:ascii="Times New Roman"/>
          <w:b w:val="false"/>
          <w:i w:val="false"/>
          <w:color w:val="000000"/>
          <w:sz w:val="28"/>
        </w:rPr>
        <w:t>
      Визит для следующей привив-ки____________________________________________</w:t>
      </w:r>
    </w:p>
    <w:p>
      <w:pPr>
        <w:spacing w:after="0"/>
        <w:ind w:left="0"/>
        <w:jc w:val="both"/>
      </w:pPr>
      <w:r>
        <w:rPr>
          <w:rFonts w:ascii="Times New Roman"/>
          <w:b w:val="false"/>
          <w:i w:val="false"/>
          <w:color w:val="000000"/>
          <w:sz w:val="28"/>
        </w:rPr>
        <w:t>
      Дата_______</w:t>
      </w:r>
    </w:p>
    <w:p>
      <w:pPr>
        <w:spacing w:after="0"/>
        <w:ind w:left="0"/>
        <w:jc w:val="both"/>
      </w:pPr>
      <w:r>
        <w:rPr>
          <w:rFonts w:ascii="Times New Roman"/>
          <w:b w:val="false"/>
          <w:i w:val="false"/>
          <w:color w:val="000000"/>
          <w:sz w:val="28"/>
        </w:rPr>
        <w:t>
      ОЦЕНКА УХОДА:</w:t>
      </w:r>
    </w:p>
    <w:p>
      <w:pPr>
        <w:spacing w:after="0"/>
        <w:ind w:left="0"/>
        <w:jc w:val="both"/>
      </w:pPr>
      <w:r>
        <w:rPr>
          <w:rFonts w:ascii="Times New Roman"/>
          <w:b w:val="false"/>
          <w:i w:val="false"/>
          <w:color w:val="000000"/>
          <w:sz w:val="28"/>
        </w:rPr>
        <w:t>
      • Мать знает опасные признаки: 1. Не может пить, не может есть 2. летаргичен или без сознания 3. судороги в анамнезе 4. рвота после каждого приема пищи и питья и правила ухода</w:t>
      </w:r>
    </w:p>
    <w:p>
      <w:pPr>
        <w:spacing w:after="0"/>
        <w:ind w:left="0"/>
        <w:jc w:val="both"/>
      </w:pPr>
      <w:r>
        <w:rPr>
          <w:rFonts w:ascii="Times New Roman"/>
          <w:b w:val="false"/>
          <w:i w:val="false"/>
          <w:color w:val="000000"/>
          <w:sz w:val="28"/>
        </w:rPr>
        <w:t>
      • Выполняет рекомендации по питанию, развитию и уходу за ребенком</w:t>
      </w:r>
    </w:p>
    <w:p>
      <w:pPr>
        <w:spacing w:after="0"/>
        <w:ind w:left="0"/>
        <w:jc w:val="both"/>
      </w:pPr>
      <w:r>
        <w:rPr>
          <w:rFonts w:ascii="Times New Roman"/>
          <w:b w:val="false"/>
          <w:i w:val="false"/>
          <w:color w:val="000000"/>
          <w:sz w:val="28"/>
        </w:rPr>
        <w:t>
      • Знает правила ухода за больным ребенком: питание, питьевой режим, когда обратиться за медицинской помощью (КВН)</w:t>
      </w:r>
    </w:p>
    <w:p>
      <w:pPr>
        <w:spacing w:after="0"/>
        <w:ind w:left="0"/>
        <w:jc w:val="both"/>
      </w:pPr>
      <w:r>
        <w:rPr>
          <w:rFonts w:ascii="Times New Roman"/>
          <w:b w:val="false"/>
          <w:i w:val="false"/>
          <w:color w:val="000000"/>
          <w:sz w:val="28"/>
        </w:rPr>
        <w:t>
      ПРОБЛЕМЫ УХОДА</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xml:space="preserve">
      ТРЕВОЖНЫЕ ПРИЗНАКИ, требующие специализированной помощи </w:t>
      </w:r>
    </w:p>
    <w:p>
      <w:pPr>
        <w:spacing w:after="0"/>
        <w:ind w:left="0"/>
        <w:jc w:val="both"/>
      </w:pPr>
      <w:r>
        <w:rPr>
          <w:rFonts w:ascii="Times New Roman"/>
          <w:b w:val="false"/>
          <w:i w:val="false"/>
          <w:color w:val="000000"/>
          <w:sz w:val="28"/>
        </w:rPr>
        <w:t>
      • Не вступает в контакт и никак не реагирует на обращение</w:t>
      </w:r>
    </w:p>
    <w:p>
      <w:pPr>
        <w:spacing w:after="0"/>
        <w:ind w:left="0"/>
        <w:jc w:val="both"/>
      </w:pPr>
      <w:r>
        <w:rPr>
          <w:rFonts w:ascii="Times New Roman"/>
          <w:b w:val="false"/>
          <w:i w:val="false"/>
          <w:color w:val="000000"/>
          <w:sz w:val="28"/>
        </w:rPr>
        <w:t>
      • Не смотрит на движущие предметы</w:t>
      </w:r>
    </w:p>
    <w:p>
      <w:pPr>
        <w:spacing w:after="0"/>
        <w:ind w:left="0"/>
        <w:jc w:val="both"/>
      </w:pPr>
      <w:r>
        <w:rPr>
          <w:rFonts w:ascii="Times New Roman"/>
          <w:b w:val="false"/>
          <w:i w:val="false"/>
          <w:color w:val="000000"/>
          <w:sz w:val="28"/>
        </w:rPr>
        <w:t>
      • Вялый, безразличный и не реагирует на ухаживающих лиц</w:t>
      </w:r>
    </w:p>
    <w:p>
      <w:pPr>
        <w:spacing w:after="0"/>
        <w:ind w:left="0"/>
        <w:jc w:val="both"/>
      </w:pPr>
      <w:r>
        <w:rPr>
          <w:rFonts w:ascii="Times New Roman"/>
          <w:b w:val="false"/>
          <w:i w:val="false"/>
          <w:color w:val="000000"/>
          <w:sz w:val="28"/>
        </w:rPr>
        <w:t>
      • Нет аппетита, отказывается от пищи ПРОБЛЕМЫ</w:t>
      </w:r>
    </w:p>
    <w:p>
      <w:pPr>
        <w:spacing w:after="0"/>
        <w:ind w:left="0"/>
        <w:jc w:val="both"/>
      </w:pPr>
      <w:r>
        <w:rPr>
          <w:rFonts w:ascii="Times New Roman"/>
          <w:b w:val="false"/>
          <w:i w:val="false"/>
          <w:color w:val="000000"/>
          <w:sz w:val="28"/>
        </w:rPr>
        <w:t>
      При выявлении тревож-ных признаков напра-вить на консультацию узкого специалиста для выбора и обеспечения специализированной помощи (психолог, ло-гопед и т.д.)</w:t>
      </w:r>
    </w:p>
    <w:p>
      <w:pPr>
        <w:spacing w:after="0"/>
        <w:ind w:left="0"/>
        <w:jc w:val="both"/>
      </w:pPr>
      <w:r>
        <w:rPr>
          <w:rFonts w:ascii="Times New Roman"/>
          <w:b w:val="false"/>
          <w:i w:val="false"/>
          <w:color w:val="000000"/>
          <w:sz w:val="28"/>
        </w:rPr>
        <w:t>
      ОЦЕНКА ЗДОРОВЬЯ МАТЕРИ</w:t>
      </w:r>
    </w:p>
    <w:bookmarkStart w:name="z432" w:id="406"/>
    <w:p>
      <w:pPr>
        <w:spacing w:after="0"/>
        <w:ind w:left="0"/>
        <w:jc w:val="both"/>
      </w:pPr>
      <w:r>
        <w:rPr>
          <w:rFonts w:ascii="Times New Roman"/>
          <w:b w:val="false"/>
          <w:i w:val="false"/>
          <w:color w:val="000000"/>
          <w:sz w:val="28"/>
        </w:rPr>
        <w:t>
      1. Консультирование по планированию семьи</w:t>
      </w:r>
    </w:p>
    <w:bookmarkEnd w:id="406"/>
    <w:p>
      <w:pPr>
        <w:spacing w:after="0"/>
        <w:ind w:left="0"/>
        <w:jc w:val="both"/>
      </w:pPr>
      <w:r>
        <w:rPr>
          <w:rFonts w:ascii="Times New Roman"/>
          <w:b w:val="false"/>
          <w:i w:val="false"/>
          <w:color w:val="000000"/>
          <w:sz w:val="28"/>
        </w:rPr>
        <w:t xml:space="preserve">
      ЗАКЛЮЧЕНИЕ: </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Оптимальное питание ребенка (пятиразовое полноценное кормление пищей с семейного стола, продолжение грудного вскармливания).</w:t>
      </w:r>
    </w:p>
    <w:p>
      <w:pPr>
        <w:spacing w:after="0"/>
        <w:ind w:left="0"/>
        <w:jc w:val="both"/>
      </w:pPr>
      <w:r>
        <w:rPr>
          <w:rFonts w:ascii="Times New Roman"/>
          <w:b w:val="false"/>
          <w:i w:val="false"/>
          <w:color w:val="000000"/>
          <w:sz w:val="28"/>
        </w:rPr>
        <w:t>
      • Оптимальное питание матери.</w:t>
      </w:r>
    </w:p>
    <w:p>
      <w:pPr>
        <w:spacing w:after="0"/>
        <w:ind w:left="0"/>
        <w:jc w:val="both"/>
      </w:pPr>
      <w:r>
        <w:rPr>
          <w:rFonts w:ascii="Times New Roman"/>
          <w:b w:val="false"/>
          <w:i w:val="false"/>
          <w:color w:val="000000"/>
          <w:sz w:val="28"/>
        </w:rPr>
        <w:t>
      • Психосоциальное развитие соответственно возрасту.</w:t>
      </w:r>
    </w:p>
    <w:p>
      <w:pPr>
        <w:spacing w:after="0"/>
        <w:ind w:left="0"/>
        <w:jc w:val="both"/>
      </w:pPr>
      <w:r>
        <w:rPr>
          <w:rFonts w:ascii="Times New Roman"/>
          <w:b w:val="false"/>
          <w:i w:val="false"/>
          <w:color w:val="000000"/>
          <w:sz w:val="28"/>
        </w:rPr>
        <w:t>
      • Массаж и гимнастика соответственно возрасту</w:t>
      </w:r>
    </w:p>
    <w:p>
      <w:pPr>
        <w:spacing w:after="0"/>
        <w:ind w:left="0"/>
        <w:jc w:val="both"/>
      </w:pPr>
      <w:r>
        <w:rPr>
          <w:rFonts w:ascii="Times New Roman"/>
          <w:b w:val="false"/>
          <w:i w:val="false"/>
          <w:color w:val="000000"/>
          <w:sz w:val="28"/>
        </w:rPr>
        <w:t>
      • Ежедневные прогулки, достаточная инсоляция.</w:t>
      </w:r>
    </w:p>
    <w:p>
      <w:pPr>
        <w:spacing w:after="0"/>
        <w:ind w:left="0"/>
        <w:jc w:val="both"/>
      </w:pPr>
      <w:r>
        <w:rPr>
          <w:rFonts w:ascii="Times New Roman"/>
          <w:b w:val="false"/>
          <w:i w:val="false"/>
          <w:color w:val="000000"/>
          <w:sz w:val="28"/>
        </w:rPr>
        <w:t>
      • Правила поведения и ухода в случае болезни ребенка (опасные признаки, когда необходимо обратиться за по-мощью, режим кормления и питья)</w:t>
      </w:r>
    </w:p>
    <w:p>
      <w:pPr>
        <w:spacing w:after="0"/>
        <w:ind w:left="0"/>
        <w:jc w:val="both"/>
      </w:pPr>
      <w:r>
        <w:rPr>
          <w:rFonts w:ascii="Times New Roman"/>
          <w:b w:val="false"/>
          <w:i w:val="false"/>
          <w:color w:val="000000"/>
          <w:sz w:val="28"/>
        </w:rPr>
        <w:t>
      • Безопасная среда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Активное привлечение отца к уходу в целях развития ребенка.</w:t>
      </w:r>
    </w:p>
    <w:p>
      <w:pPr>
        <w:spacing w:after="0"/>
        <w:ind w:left="0"/>
        <w:jc w:val="both"/>
      </w:pPr>
      <w:r>
        <w:rPr>
          <w:rFonts w:ascii="Times New Roman"/>
          <w:b w:val="false"/>
          <w:i w:val="false"/>
          <w:color w:val="000000"/>
          <w:sz w:val="28"/>
        </w:rPr>
        <w:t>
      • Осмотр на приеме у врача 1 раз в квартал до 24 месяцев и лабораторные исследования, консультация специали-стов в 24 месяца</w:t>
      </w:r>
    </w:p>
    <w:p>
      <w:pPr>
        <w:spacing w:after="0"/>
        <w:ind w:left="0"/>
        <w:jc w:val="both"/>
      </w:pPr>
      <w:r>
        <w:rPr>
          <w:rFonts w:ascii="Times New Roman"/>
          <w:b w:val="false"/>
          <w:i w:val="false"/>
          <w:color w:val="000000"/>
          <w:sz w:val="28"/>
        </w:rPr>
        <w:t>
      Врач</w:t>
      </w:r>
    </w:p>
    <w:p>
      <w:pPr>
        <w:spacing w:after="0"/>
        <w:ind w:left="0"/>
        <w:jc w:val="both"/>
      </w:pPr>
      <w:r>
        <w:rPr>
          <w:rFonts w:ascii="Times New Roman"/>
          <w:b w:val="false"/>
          <w:i w:val="false"/>
          <w:color w:val="000000"/>
          <w:sz w:val="28"/>
        </w:rPr>
        <w:t>
      Медсестра</w:t>
      </w:r>
    </w:p>
    <w:bookmarkStart w:name="z433" w:id="407"/>
    <w:p>
      <w:pPr>
        <w:spacing w:after="0"/>
        <w:ind w:left="0"/>
        <w:jc w:val="left"/>
      </w:pPr>
      <w:r>
        <w:rPr>
          <w:rFonts w:ascii="Times New Roman"/>
          <w:b/>
          <w:i w:val="false"/>
          <w:color w:val="000000"/>
        </w:rPr>
        <w:t xml:space="preserve"> Патронаж медсестры на дому ребенку в возрасте 2 лет</w:t>
      </w:r>
    </w:p>
    <w:bookmarkEnd w:id="407"/>
    <w:p>
      <w:pPr>
        <w:spacing w:after="0"/>
        <w:ind w:left="0"/>
        <w:jc w:val="both"/>
      </w:pPr>
      <w:r>
        <w:rPr>
          <w:rFonts w:ascii="Times New Roman"/>
          <w:b w:val="false"/>
          <w:i w:val="false"/>
          <w:color w:val="000000"/>
          <w:sz w:val="28"/>
        </w:rPr>
        <w:t>
      Дата осмотра___\_______ 20__ Возраст: _____Температура_____________________</w:t>
      </w:r>
    </w:p>
    <w:p>
      <w:pPr>
        <w:spacing w:after="0"/>
        <w:ind w:left="0"/>
        <w:jc w:val="both"/>
      </w:pPr>
      <w:r>
        <w:rPr>
          <w:rFonts w:ascii="Times New Roman"/>
          <w:b w:val="false"/>
          <w:i w:val="false"/>
          <w:color w:val="000000"/>
          <w:sz w:val="28"/>
        </w:rPr>
        <w:t xml:space="preserve">
      Жалобы матери: </w:t>
      </w:r>
    </w:p>
    <w:p>
      <w:pPr>
        <w:spacing w:after="0"/>
        <w:ind w:left="0"/>
        <w:jc w:val="both"/>
      </w:pPr>
      <w:r>
        <w:rPr>
          <w:rFonts w:ascii="Times New Roman"/>
          <w:b w:val="false"/>
          <w:i w:val="false"/>
          <w:color w:val="000000"/>
          <w:sz w:val="28"/>
        </w:rPr>
        <w:t>
      Оцените признаки опасности:</w:t>
      </w:r>
    </w:p>
    <w:p>
      <w:pPr>
        <w:spacing w:after="0"/>
        <w:ind w:left="0"/>
        <w:jc w:val="both"/>
      </w:pPr>
      <w:r>
        <w:rPr>
          <w:rFonts w:ascii="Times New Roman"/>
          <w:b w:val="false"/>
          <w:i w:val="false"/>
          <w:color w:val="000000"/>
          <w:sz w:val="28"/>
        </w:rPr>
        <w:t>
      • Может ли ребенок пить или сосать грудь?</w:t>
      </w:r>
    </w:p>
    <w:p>
      <w:pPr>
        <w:spacing w:after="0"/>
        <w:ind w:left="0"/>
        <w:jc w:val="both"/>
      </w:pPr>
      <w:r>
        <w:rPr>
          <w:rFonts w:ascii="Times New Roman"/>
          <w:b w:val="false"/>
          <w:i w:val="false"/>
          <w:color w:val="000000"/>
          <w:sz w:val="28"/>
        </w:rPr>
        <w:t>
      • Есть ли рвота после каждого приема пищи или питья?</w:t>
      </w:r>
    </w:p>
    <w:p>
      <w:pPr>
        <w:spacing w:after="0"/>
        <w:ind w:left="0"/>
        <w:jc w:val="both"/>
      </w:pPr>
      <w:r>
        <w:rPr>
          <w:rFonts w:ascii="Times New Roman"/>
          <w:b w:val="false"/>
          <w:i w:val="false"/>
          <w:color w:val="000000"/>
          <w:sz w:val="28"/>
        </w:rPr>
        <w:t>
      • Были ли судороги?</w:t>
      </w:r>
    </w:p>
    <w:p>
      <w:pPr>
        <w:spacing w:after="0"/>
        <w:ind w:left="0"/>
        <w:jc w:val="both"/>
      </w:pPr>
      <w:r>
        <w:rPr>
          <w:rFonts w:ascii="Times New Roman"/>
          <w:b w:val="false"/>
          <w:i w:val="false"/>
          <w:color w:val="000000"/>
          <w:sz w:val="28"/>
        </w:rPr>
        <w:t>
      • Летаргичен или без сознания? Да____нет______</w:t>
      </w:r>
    </w:p>
    <w:p>
      <w:pPr>
        <w:spacing w:after="0"/>
        <w:ind w:left="0"/>
        <w:jc w:val="both"/>
      </w:pPr>
      <w:r>
        <w:rPr>
          <w:rFonts w:ascii="Times New Roman"/>
          <w:b w:val="false"/>
          <w:i w:val="false"/>
          <w:color w:val="000000"/>
          <w:sz w:val="28"/>
        </w:rPr>
        <w:t>
      ОЦЕНКА УХОДА В ЦЕЛЯХ РАЗВИТИЯ</w:t>
      </w:r>
    </w:p>
    <w:p>
      <w:pPr>
        <w:spacing w:after="0"/>
        <w:ind w:left="0"/>
        <w:jc w:val="both"/>
      </w:pPr>
      <w:r>
        <w:rPr>
          <w:rFonts w:ascii="Times New Roman"/>
          <w:b w:val="false"/>
          <w:i w:val="false"/>
          <w:color w:val="000000"/>
          <w:sz w:val="28"/>
        </w:rPr>
        <w:t>
      Как Вы играете с Вашим ребенком?</w:t>
      </w:r>
    </w:p>
    <w:p>
      <w:pPr>
        <w:spacing w:after="0"/>
        <w:ind w:left="0"/>
        <w:jc w:val="both"/>
      </w:pPr>
      <w:r>
        <w:rPr>
          <w:rFonts w:ascii="Times New Roman"/>
          <w:b w:val="false"/>
          <w:i w:val="false"/>
          <w:color w:val="000000"/>
          <w:sz w:val="28"/>
        </w:rPr>
        <w:t>
      Как Вы общаетесь с Вашим ребенком?</w:t>
      </w:r>
    </w:p>
    <w:p>
      <w:pPr>
        <w:spacing w:after="0"/>
        <w:ind w:left="0"/>
        <w:jc w:val="both"/>
      </w:pPr>
      <w:r>
        <w:rPr>
          <w:rFonts w:ascii="Times New Roman"/>
          <w:b w:val="false"/>
          <w:i w:val="false"/>
          <w:color w:val="000000"/>
          <w:sz w:val="28"/>
        </w:rPr>
        <w:t>
      ПРОБЛЕМЫ УХОДА для РАЗВИТИЯ</w:t>
      </w:r>
    </w:p>
    <w:p>
      <w:pPr>
        <w:spacing w:after="0"/>
        <w:ind w:left="0"/>
        <w:jc w:val="both"/>
      </w:pPr>
      <w:r>
        <w:rPr>
          <w:rFonts w:ascii="Times New Roman"/>
          <w:b w:val="false"/>
          <w:i w:val="false"/>
          <w:color w:val="000000"/>
          <w:sz w:val="28"/>
        </w:rPr>
        <w:t>
      ОЦЕНКА ПСИХОМОТОРНОГО РАЗВИТИЯ:</w:t>
      </w:r>
    </w:p>
    <w:p>
      <w:pPr>
        <w:spacing w:after="0"/>
        <w:ind w:left="0"/>
        <w:jc w:val="both"/>
      </w:pPr>
      <w:r>
        <w:rPr>
          <w:rFonts w:ascii="Times New Roman"/>
          <w:b w:val="false"/>
          <w:i w:val="false"/>
          <w:color w:val="000000"/>
          <w:sz w:val="28"/>
        </w:rPr>
        <w:t xml:space="preserve">
      До= </w:t>
      </w:r>
    </w:p>
    <w:p>
      <w:pPr>
        <w:spacing w:after="0"/>
        <w:ind w:left="0"/>
        <w:jc w:val="both"/>
      </w:pPr>
      <w:r>
        <w:rPr>
          <w:rFonts w:ascii="Times New Roman"/>
          <w:b w:val="false"/>
          <w:i w:val="false"/>
          <w:color w:val="000000"/>
          <w:sz w:val="28"/>
        </w:rPr>
        <w:t xml:space="preserve">
      Др= </w:t>
      </w:r>
    </w:p>
    <w:p>
      <w:pPr>
        <w:spacing w:after="0"/>
        <w:ind w:left="0"/>
        <w:jc w:val="both"/>
      </w:pPr>
      <w:r>
        <w:rPr>
          <w:rFonts w:ascii="Times New Roman"/>
          <w:b w:val="false"/>
          <w:i w:val="false"/>
          <w:color w:val="000000"/>
          <w:sz w:val="28"/>
        </w:rPr>
        <w:t xml:space="preserve">
      Ра= </w:t>
      </w:r>
    </w:p>
    <w:p>
      <w:pPr>
        <w:spacing w:after="0"/>
        <w:ind w:left="0"/>
        <w:jc w:val="both"/>
      </w:pPr>
      <w:r>
        <w:rPr>
          <w:rFonts w:ascii="Times New Roman"/>
          <w:b w:val="false"/>
          <w:i w:val="false"/>
          <w:color w:val="000000"/>
          <w:sz w:val="28"/>
        </w:rPr>
        <w:t xml:space="preserve">
      Рп= </w:t>
      </w:r>
    </w:p>
    <w:p>
      <w:pPr>
        <w:spacing w:after="0"/>
        <w:ind w:left="0"/>
        <w:jc w:val="both"/>
      </w:pPr>
      <w:r>
        <w:rPr>
          <w:rFonts w:ascii="Times New Roman"/>
          <w:b w:val="false"/>
          <w:i w:val="false"/>
          <w:color w:val="000000"/>
          <w:sz w:val="28"/>
        </w:rPr>
        <w:t>
      Н=</w:t>
      </w:r>
    </w:p>
    <w:p>
      <w:pPr>
        <w:spacing w:after="0"/>
        <w:ind w:left="0"/>
        <w:jc w:val="both"/>
      </w:pPr>
      <w:r>
        <w:rPr>
          <w:rFonts w:ascii="Times New Roman"/>
          <w:b w:val="false"/>
          <w:i w:val="false"/>
          <w:color w:val="000000"/>
          <w:sz w:val="28"/>
        </w:rPr>
        <w:t>
      Э= Не отстает</w:t>
      </w:r>
    </w:p>
    <w:p>
      <w:pPr>
        <w:spacing w:after="0"/>
        <w:ind w:left="0"/>
        <w:jc w:val="both"/>
      </w:pPr>
      <w:r>
        <w:rPr>
          <w:rFonts w:ascii="Times New Roman"/>
          <w:b w:val="false"/>
          <w:i w:val="false"/>
          <w:color w:val="000000"/>
          <w:sz w:val="28"/>
        </w:rPr>
        <w:t>
      Отстает на ___________эпикризный срок</w:t>
      </w:r>
    </w:p>
    <w:p>
      <w:pPr>
        <w:spacing w:after="0"/>
        <w:ind w:left="0"/>
        <w:jc w:val="both"/>
      </w:pPr>
      <w:r>
        <w:rPr>
          <w:rFonts w:ascii="Times New Roman"/>
          <w:b w:val="false"/>
          <w:i w:val="false"/>
          <w:color w:val="000000"/>
          <w:sz w:val="28"/>
        </w:rPr>
        <w:t>
      ОЦЕНКА ПИТАНИЯ</w:t>
      </w:r>
    </w:p>
    <w:p>
      <w:pPr>
        <w:spacing w:after="0"/>
        <w:ind w:left="0"/>
        <w:jc w:val="both"/>
      </w:pPr>
      <w:r>
        <w:rPr>
          <w:rFonts w:ascii="Times New Roman"/>
          <w:b w:val="false"/>
          <w:i w:val="false"/>
          <w:color w:val="000000"/>
          <w:sz w:val="28"/>
        </w:rPr>
        <w:t xml:space="preserve">
      Что-либо беспокоит Вас в отношении кормления Вашего ребенка?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Грудное вскармливание</w:t>
      </w:r>
    </w:p>
    <w:bookmarkStart w:name="z434" w:id="408"/>
    <w:p>
      <w:pPr>
        <w:spacing w:after="0"/>
        <w:ind w:left="0"/>
        <w:jc w:val="both"/>
      </w:pPr>
      <w:r>
        <w:rPr>
          <w:rFonts w:ascii="Times New Roman"/>
          <w:b w:val="false"/>
          <w:i w:val="false"/>
          <w:color w:val="000000"/>
          <w:sz w:val="28"/>
        </w:rPr>
        <w:t>
      1. Продолжает ли кормить грудью? Да ____ Нет ____</w:t>
      </w:r>
    </w:p>
    <w:bookmarkEnd w:id="408"/>
    <w:p>
      <w:pPr>
        <w:spacing w:after="0"/>
        <w:ind w:left="0"/>
        <w:jc w:val="both"/>
      </w:pPr>
      <w:r>
        <w:rPr>
          <w:rFonts w:ascii="Times New Roman"/>
          <w:b w:val="false"/>
          <w:i w:val="false"/>
          <w:color w:val="000000"/>
          <w:sz w:val="28"/>
        </w:rPr>
        <w:t>
      • Сколько основных приемов пищи в день? __________________________________</w:t>
      </w:r>
    </w:p>
    <w:p>
      <w:pPr>
        <w:spacing w:after="0"/>
        <w:ind w:left="0"/>
        <w:jc w:val="both"/>
      </w:pPr>
      <w:r>
        <w:rPr>
          <w:rFonts w:ascii="Times New Roman"/>
          <w:b w:val="false"/>
          <w:i w:val="false"/>
          <w:color w:val="000000"/>
          <w:sz w:val="28"/>
        </w:rPr>
        <w:t>
      • Сколько перекусов за день? ______________________________________________</w:t>
      </w:r>
    </w:p>
    <w:p>
      <w:pPr>
        <w:spacing w:after="0"/>
        <w:ind w:left="0"/>
        <w:jc w:val="both"/>
      </w:pPr>
      <w:r>
        <w:rPr>
          <w:rFonts w:ascii="Times New Roman"/>
          <w:b w:val="false"/>
          <w:i w:val="false"/>
          <w:color w:val="000000"/>
          <w:sz w:val="28"/>
        </w:rPr>
        <w:t>
      • Ценность перекусов: Питательная ______ Непитательная______________________</w:t>
      </w:r>
    </w:p>
    <w:p>
      <w:pPr>
        <w:spacing w:after="0"/>
        <w:ind w:left="0"/>
        <w:jc w:val="both"/>
      </w:pPr>
      <w:r>
        <w:rPr>
          <w:rFonts w:ascii="Times New Roman"/>
          <w:b w:val="false"/>
          <w:i w:val="false"/>
          <w:color w:val="000000"/>
          <w:sz w:val="28"/>
        </w:rPr>
        <w:t>
      • Какое количество пищи съедает за один прием? __________________________ мл.</w:t>
      </w:r>
    </w:p>
    <w:p>
      <w:pPr>
        <w:spacing w:after="0"/>
        <w:ind w:left="0"/>
        <w:jc w:val="both"/>
      </w:pPr>
      <w:r>
        <w:rPr>
          <w:rFonts w:ascii="Times New Roman"/>
          <w:b w:val="false"/>
          <w:i w:val="false"/>
          <w:color w:val="000000"/>
          <w:sz w:val="28"/>
        </w:rPr>
        <w:t>
      • Какова густота пищи? Густая ______ Негустая ______</w:t>
      </w:r>
    </w:p>
    <w:p>
      <w:pPr>
        <w:spacing w:after="0"/>
        <w:ind w:left="0"/>
        <w:jc w:val="both"/>
      </w:pPr>
      <w:r>
        <w:rPr>
          <w:rFonts w:ascii="Times New Roman"/>
          <w:b w:val="false"/>
          <w:i w:val="false"/>
          <w:color w:val="000000"/>
          <w:sz w:val="28"/>
        </w:rPr>
        <w:t>
      • На прошлой неделе ребенок ел:</w:t>
      </w:r>
    </w:p>
    <w:p>
      <w:pPr>
        <w:spacing w:after="0"/>
        <w:ind w:left="0"/>
        <w:jc w:val="both"/>
      </w:pPr>
      <w:r>
        <w:rPr>
          <w:rFonts w:ascii="Times New Roman"/>
          <w:b w:val="false"/>
          <w:i w:val="false"/>
          <w:color w:val="000000"/>
          <w:sz w:val="28"/>
        </w:rPr>
        <w:t>
      • Мясо/рыбу/субпродукты Да ____ Нет ____ сколько дней ____</w:t>
      </w:r>
    </w:p>
    <w:p>
      <w:pPr>
        <w:spacing w:after="0"/>
        <w:ind w:left="0"/>
        <w:jc w:val="both"/>
      </w:pPr>
      <w:r>
        <w:rPr>
          <w:rFonts w:ascii="Times New Roman"/>
          <w:b w:val="false"/>
          <w:i w:val="false"/>
          <w:color w:val="000000"/>
          <w:sz w:val="28"/>
        </w:rPr>
        <w:t>
      • Бобовые Да ____ Нет ____ сколько дней ____</w:t>
      </w:r>
    </w:p>
    <w:p>
      <w:pPr>
        <w:spacing w:after="0"/>
        <w:ind w:left="0"/>
        <w:jc w:val="both"/>
      </w:pPr>
      <w:r>
        <w:rPr>
          <w:rFonts w:ascii="Times New Roman"/>
          <w:b w:val="false"/>
          <w:i w:val="false"/>
          <w:color w:val="000000"/>
          <w:sz w:val="28"/>
        </w:rPr>
        <w:t>
      • Темно-зеленые и желтые овощи и фрукты Да ____ Нет ____ сколько дней</w:t>
      </w:r>
    </w:p>
    <w:p>
      <w:pPr>
        <w:spacing w:after="0"/>
        <w:ind w:left="0"/>
        <w:jc w:val="both"/>
      </w:pPr>
      <w:r>
        <w:rPr>
          <w:rFonts w:ascii="Times New Roman"/>
          <w:b w:val="false"/>
          <w:i w:val="false"/>
          <w:color w:val="000000"/>
          <w:sz w:val="28"/>
        </w:rPr>
        <w:t>
      • Даете ли Вы ребенку чай? Да ____ Нет ____</w:t>
      </w:r>
    </w:p>
    <w:p>
      <w:pPr>
        <w:spacing w:after="0"/>
        <w:ind w:left="0"/>
        <w:jc w:val="both"/>
      </w:pPr>
      <w:r>
        <w:rPr>
          <w:rFonts w:ascii="Times New Roman"/>
          <w:b w:val="false"/>
          <w:i w:val="false"/>
          <w:color w:val="000000"/>
          <w:sz w:val="28"/>
        </w:rPr>
        <w:t>
      • Чем Вы пользуетесь при кормлении: ____ бутылочкой ____ чашкой и ложкой ____</w:t>
      </w:r>
    </w:p>
    <w:p>
      <w:pPr>
        <w:spacing w:after="0"/>
        <w:ind w:left="0"/>
        <w:jc w:val="both"/>
      </w:pPr>
      <w:r>
        <w:rPr>
          <w:rFonts w:ascii="Times New Roman"/>
          <w:b w:val="false"/>
          <w:i w:val="false"/>
          <w:color w:val="000000"/>
          <w:sz w:val="28"/>
        </w:rPr>
        <w:t>
      ПРОВЕРЬТЕ ПРИВИВОЧНЫЙ СТАТУС:</w:t>
      </w:r>
    </w:p>
    <w:p>
      <w:pPr>
        <w:spacing w:after="0"/>
        <w:ind w:left="0"/>
        <w:jc w:val="both"/>
      </w:pPr>
      <w:r>
        <w:rPr>
          <w:rFonts w:ascii="Times New Roman"/>
          <w:b w:val="false"/>
          <w:i w:val="false"/>
          <w:color w:val="000000"/>
          <w:sz w:val="28"/>
        </w:rPr>
        <w:t>
      Подчеркните прививки, которые нужно сделать сегодня</w:t>
      </w:r>
    </w:p>
    <w:p>
      <w:pPr>
        <w:spacing w:after="0"/>
        <w:ind w:left="0"/>
        <w:jc w:val="both"/>
      </w:pPr>
      <w:r>
        <w:rPr>
          <w:rFonts w:ascii="Times New Roman"/>
          <w:b w:val="false"/>
          <w:i w:val="false"/>
          <w:color w:val="000000"/>
          <w:sz w:val="28"/>
        </w:rPr>
        <w:t>
      Гепатит В 1- 0 БЦЖ АКДС 1+hib 1</w:t>
      </w:r>
    </w:p>
    <w:p>
      <w:pPr>
        <w:spacing w:after="0"/>
        <w:ind w:left="0"/>
        <w:jc w:val="both"/>
      </w:pPr>
      <w:r>
        <w:rPr>
          <w:rFonts w:ascii="Times New Roman"/>
          <w:b w:val="false"/>
          <w:i w:val="false"/>
          <w:color w:val="000000"/>
          <w:sz w:val="28"/>
        </w:rPr>
        <w:t>
      Гепатит В 2 ОПВ-1 АКДС 2+ hib 2</w:t>
      </w:r>
    </w:p>
    <w:p>
      <w:pPr>
        <w:spacing w:after="0"/>
        <w:ind w:left="0"/>
        <w:jc w:val="both"/>
      </w:pPr>
      <w:r>
        <w:rPr>
          <w:rFonts w:ascii="Times New Roman"/>
          <w:b w:val="false"/>
          <w:i w:val="false"/>
          <w:color w:val="000000"/>
          <w:sz w:val="28"/>
        </w:rPr>
        <w:t>
      Гепатит В 3 ОПВ-2 АКДС 3+ hib 3</w:t>
      </w:r>
    </w:p>
    <w:p>
      <w:pPr>
        <w:spacing w:after="0"/>
        <w:ind w:left="0"/>
        <w:jc w:val="both"/>
      </w:pPr>
      <w:r>
        <w:rPr>
          <w:rFonts w:ascii="Times New Roman"/>
          <w:b w:val="false"/>
          <w:i w:val="false"/>
          <w:color w:val="000000"/>
          <w:sz w:val="28"/>
        </w:rPr>
        <w:t>
      ОПВ-3</w:t>
      </w:r>
    </w:p>
    <w:p>
      <w:pPr>
        <w:spacing w:after="0"/>
        <w:ind w:left="0"/>
        <w:jc w:val="both"/>
      </w:pPr>
      <w:r>
        <w:rPr>
          <w:rFonts w:ascii="Times New Roman"/>
          <w:b w:val="false"/>
          <w:i w:val="false"/>
          <w:color w:val="000000"/>
          <w:sz w:val="28"/>
        </w:rPr>
        <w:t>
      ОПВ-0</w:t>
      </w:r>
    </w:p>
    <w:p>
      <w:pPr>
        <w:spacing w:after="0"/>
        <w:ind w:left="0"/>
        <w:jc w:val="both"/>
      </w:pPr>
      <w:r>
        <w:rPr>
          <w:rFonts w:ascii="Times New Roman"/>
          <w:b w:val="false"/>
          <w:i w:val="false"/>
          <w:color w:val="000000"/>
          <w:sz w:val="28"/>
        </w:rPr>
        <w:t>
      Корь + краснуха + паротит</w:t>
      </w:r>
    </w:p>
    <w:p>
      <w:pPr>
        <w:spacing w:after="0"/>
        <w:ind w:left="0"/>
        <w:jc w:val="both"/>
      </w:pPr>
      <w:r>
        <w:rPr>
          <w:rFonts w:ascii="Times New Roman"/>
          <w:b w:val="false"/>
          <w:i w:val="false"/>
          <w:color w:val="000000"/>
          <w:sz w:val="28"/>
        </w:rPr>
        <w:t>
      АКДС ревакцинация HIB ревакцинация</w:t>
      </w:r>
    </w:p>
    <w:p>
      <w:pPr>
        <w:spacing w:after="0"/>
        <w:ind w:left="0"/>
        <w:jc w:val="both"/>
      </w:pPr>
      <w:r>
        <w:rPr>
          <w:rFonts w:ascii="Times New Roman"/>
          <w:b w:val="false"/>
          <w:i w:val="false"/>
          <w:color w:val="000000"/>
          <w:sz w:val="28"/>
        </w:rPr>
        <w:t>
      Оценка динамики развития рубчика от БЦЖ ______________________________ мм</w:t>
      </w:r>
    </w:p>
    <w:p>
      <w:pPr>
        <w:spacing w:after="0"/>
        <w:ind w:left="0"/>
        <w:jc w:val="both"/>
      </w:pPr>
      <w:r>
        <w:rPr>
          <w:rFonts w:ascii="Times New Roman"/>
          <w:b w:val="false"/>
          <w:i w:val="false"/>
          <w:color w:val="000000"/>
          <w:sz w:val="28"/>
        </w:rPr>
        <w:t>
      Визит для следующей привив-ки____________________________________________</w:t>
      </w:r>
    </w:p>
    <w:p>
      <w:pPr>
        <w:spacing w:after="0"/>
        <w:ind w:left="0"/>
        <w:jc w:val="both"/>
      </w:pPr>
      <w:r>
        <w:rPr>
          <w:rFonts w:ascii="Times New Roman"/>
          <w:b w:val="false"/>
          <w:i w:val="false"/>
          <w:color w:val="000000"/>
          <w:sz w:val="28"/>
        </w:rPr>
        <w:t>
      Дата_______</w:t>
      </w:r>
    </w:p>
    <w:p>
      <w:pPr>
        <w:spacing w:after="0"/>
        <w:ind w:left="0"/>
        <w:jc w:val="both"/>
      </w:pPr>
      <w:r>
        <w:rPr>
          <w:rFonts w:ascii="Times New Roman"/>
          <w:b w:val="false"/>
          <w:i w:val="false"/>
          <w:color w:val="000000"/>
          <w:sz w:val="28"/>
        </w:rPr>
        <w:t>
      ОЦЕНКА УХОДА:</w:t>
      </w:r>
    </w:p>
    <w:p>
      <w:pPr>
        <w:spacing w:after="0"/>
        <w:ind w:left="0"/>
        <w:jc w:val="both"/>
      </w:pPr>
      <w:r>
        <w:rPr>
          <w:rFonts w:ascii="Times New Roman"/>
          <w:b w:val="false"/>
          <w:i w:val="false"/>
          <w:color w:val="000000"/>
          <w:sz w:val="28"/>
        </w:rPr>
        <w:t>
      • Мать знает опасные признаки: 1. Не может пить, не может есть 2. летаргичен или без сознания 3. судороги в анамнезе 4. рвота после каждого приема пищи и питья и правила ухода</w:t>
      </w:r>
    </w:p>
    <w:p>
      <w:pPr>
        <w:spacing w:after="0"/>
        <w:ind w:left="0"/>
        <w:jc w:val="both"/>
      </w:pPr>
      <w:r>
        <w:rPr>
          <w:rFonts w:ascii="Times New Roman"/>
          <w:b w:val="false"/>
          <w:i w:val="false"/>
          <w:color w:val="000000"/>
          <w:sz w:val="28"/>
        </w:rPr>
        <w:t>
      • Выполняет рекомендации по питанию, развитию и уходу за ребенком согласно дан-ным рекомендациям</w:t>
      </w:r>
    </w:p>
    <w:p>
      <w:pPr>
        <w:spacing w:after="0"/>
        <w:ind w:left="0"/>
        <w:jc w:val="both"/>
      </w:pPr>
      <w:r>
        <w:rPr>
          <w:rFonts w:ascii="Times New Roman"/>
          <w:b w:val="false"/>
          <w:i w:val="false"/>
          <w:color w:val="000000"/>
          <w:sz w:val="28"/>
        </w:rPr>
        <w:t>
      • Знает правила ухода за больным ребенком: питание, питьевой режим, когда обра-титься за медицинской помощью (КВН)</w:t>
      </w:r>
    </w:p>
    <w:p>
      <w:pPr>
        <w:spacing w:after="0"/>
        <w:ind w:left="0"/>
        <w:jc w:val="both"/>
      </w:pPr>
      <w:r>
        <w:rPr>
          <w:rFonts w:ascii="Times New Roman"/>
          <w:b w:val="false"/>
          <w:i w:val="false"/>
          <w:color w:val="000000"/>
          <w:sz w:val="28"/>
        </w:rPr>
        <w:t>
      ПРОБЛЕМЫ УХОДА</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xml:space="preserve">
      ТРЕВОЖНЫЕ ПРИЗНАКИ, требующие специализированной помощи </w:t>
      </w:r>
    </w:p>
    <w:p>
      <w:pPr>
        <w:spacing w:after="0"/>
        <w:ind w:left="0"/>
        <w:jc w:val="both"/>
      </w:pPr>
      <w:r>
        <w:rPr>
          <w:rFonts w:ascii="Times New Roman"/>
          <w:b w:val="false"/>
          <w:i w:val="false"/>
          <w:color w:val="000000"/>
          <w:sz w:val="28"/>
        </w:rPr>
        <w:t>
      • Не вступает в контакт</w:t>
      </w:r>
    </w:p>
    <w:p>
      <w:pPr>
        <w:spacing w:after="0"/>
        <w:ind w:left="0"/>
        <w:jc w:val="both"/>
      </w:pPr>
      <w:r>
        <w:rPr>
          <w:rFonts w:ascii="Times New Roman"/>
          <w:b w:val="false"/>
          <w:i w:val="false"/>
          <w:color w:val="000000"/>
          <w:sz w:val="28"/>
        </w:rPr>
        <w:t>
      • Затруднения в удерживании равновесия при ходьбе</w:t>
      </w:r>
    </w:p>
    <w:p>
      <w:pPr>
        <w:spacing w:after="0"/>
        <w:ind w:left="0"/>
        <w:jc w:val="both"/>
      </w:pPr>
      <w:r>
        <w:rPr>
          <w:rFonts w:ascii="Times New Roman"/>
          <w:b w:val="false"/>
          <w:i w:val="false"/>
          <w:color w:val="000000"/>
          <w:sz w:val="28"/>
        </w:rPr>
        <w:t>
      • Непонятные изменения в поведении ребенка, наличие следов физического насилия (особенно если ребенок находится под присмотром других лиц)</w:t>
      </w:r>
    </w:p>
    <w:p>
      <w:pPr>
        <w:spacing w:after="0"/>
        <w:ind w:left="0"/>
        <w:jc w:val="both"/>
      </w:pPr>
      <w:r>
        <w:rPr>
          <w:rFonts w:ascii="Times New Roman"/>
          <w:b w:val="false"/>
          <w:i w:val="false"/>
          <w:color w:val="000000"/>
          <w:sz w:val="28"/>
        </w:rPr>
        <w:t>
      • Плохой аппетит ПРОБЛЕМЫ</w:t>
      </w:r>
    </w:p>
    <w:p>
      <w:pPr>
        <w:spacing w:after="0"/>
        <w:ind w:left="0"/>
        <w:jc w:val="both"/>
      </w:pPr>
      <w:r>
        <w:rPr>
          <w:rFonts w:ascii="Times New Roman"/>
          <w:b w:val="false"/>
          <w:i w:val="false"/>
          <w:color w:val="000000"/>
          <w:sz w:val="28"/>
        </w:rPr>
        <w:t>
      При выявлении тревож-ных признаков напра-вить на консультацию узкого специалиста для выбора и обеспечения специализированной помощи (психолог, ло-гопед и т.д.)</w:t>
      </w:r>
    </w:p>
    <w:p>
      <w:pPr>
        <w:spacing w:after="0"/>
        <w:ind w:left="0"/>
        <w:jc w:val="both"/>
      </w:pPr>
      <w:r>
        <w:rPr>
          <w:rFonts w:ascii="Times New Roman"/>
          <w:b w:val="false"/>
          <w:i w:val="false"/>
          <w:color w:val="000000"/>
          <w:sz w:val="28"/>
        </w:rPr>
        <w:t>
      ОЦЕНКА ЗДОРОВЬЯ МАТЕРИ</w:t>
      </w:r>
    </w:p>
    <w:bookmarkStart w:name="z435" w:id="409"/>
    <w:p>
      <w:pPr>
        <w:spacing w:after="0"/>
        <w:ind w:left="0"/>
        <w:jc w:val="both"/>
      </w:pPr>
      <w:r>
        <w:rPr>
          <w:rFonts w:ascii="Times New Roman"/>
          <w:b w:val="false"/>
          <w:i w:val="false"/>
          <w:color w:val="000000"/>
          <w:sz w:val="28"/>
        </w:rPr>
        <w:t>
      1. Консультирование по планированию семьи</w:t>
      </w:r>
    </w:p>
    <w:bookmarkEnd w:id="409"/>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Оптимальное питание ребенка (пятиразовое полноценное кормление пищей с семейного стола, продолжение грудного вскармливания).</w:t>
      </w:r>
    </w:p>
    <w:p>
      <w:pPr>
        <w:spacing w:after="0"/>
        <w:ind w:left="0"/>
        <w:jc w:val="both"/>
      </w:pPr>
      <w:r>
        <w:rPr>
          <w:rFonts w:ascii="Times New Roman"/>
          <w:b w:val="false"/>
          <w:i w:val="false"/>
          <w:color w:val="000000"/>
          <w:sz w:val="28"/>
        </w:rPr>
        <w:t>
      • Оптимальное питание матери.</w:t>
      </w:r>
    </w:p>
    <w:p>
      <w:pPr>
        <w:spacing w:after="0"/>
        <w:ind w:left="0"/>
        <w:jc w:val="both"/>
      </w:pPr>
      <w:r>
        <w:rPr>
          <w:rFonts w:ascii="Times New Roman"/>
          <w:b w:val="false"/>
          <w:i w:val="false"/>
          <w:color w:val="000000"/>
          <w:sz w:val="28"/>
        </w:rPr>
        <w:t>
      • Психосоциальное развитие соответственно возрасту.</w:t>
      </w:r>
    </w:p>
    <w:p>
      <w:pPr>
        <w:spacing w:after="0"/>
        <w:ind w:left="0"/>
        <w:jc w:val="both"/>
      </w:pPr>
      <w:r>
        <w:rPr>
          <w:rFonts w:ascii="Times New Roman"/>
          <w:b w:val="false"/>
          <w:i w:val="false"/>
          <w:color w:val="000000"/>
          <w:sz w:val="28"/>
        </w:rPr>
        <w:t>
      • Массаж и гимнастика соответственно возрасту</w:t>
      </w:r>
    </w:p>
    <w:p>
      <w:pPr>
        <w:spacing w:after="0"/>
        <w:ind w:left="0"/>
        <w:jc w:val="both"/>
      </w:pPr>
      <w:r>
        <w:rPr>
          <w:rFonts w:ascii="Times New Roman"/>
          <w:b w:val="false"/>
          <w:i w:val="false"/>
          <w:color w:val="000000"/>
          <w:sz w:val="28"/>
        </w:rPr>
        <w:t>
      • Ежедневные прогулки, достаточная инсоляция.</w:t>
      </w:r>
    </w:p>
    <w:p>
      <w:pPr>
        <w:spacing w:after="0"/>
        <w:ind w:left="0"/>
        <w:jc w:val="both"/>
      </w:pPr>
      <w:r>
        <w:rPr>
          <w:rFonts w:ascii="Times New Roman"/>
          <w:b w:val="false"/>
          <w:i w:val="false"/>
          <w:color w:val="000000"/>
          <w:sz w:val="28"/>
        </w:rPr>
        <w:t>
      • Правила поведения и ухода в случае болезни ребенка (опасные признаки, когда необходимо обратиться за по-мощью, режим кормления и питья)</w:t>
      </w:r>
    </w:p>
    <w:p>
      <w:pPr>
        <w:spacing w:after="0"/>
        <w:ind w:left="0"/>
        <w:jc w:val="both"/>
      </w:pPr>
      <w:r>
        <w:rPr>
          <w:rFonts w:ascii="Times New Roman"/>
          <w:b w:val="false"/>
          <w:i w:val="false"/>
          <w:color w:val="000000"/>
          <w:sz w:val="28"/>
        </w:rPr>
        <w:t>
      • Безопасная среда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Активное привлечение отца к уходу в целях развития ребенка.</w:t>
      </w:r>
    </w:p>
    <w:p>
      <w:pPr>
        <w:spacing w:after="0"/>
        <w:ind w:left="0"/>
        <w:jc w:val="both"/>
      </w:pPr>
      <w:r>
        <w:rPr>
          <w:rFonts w:ascii="Times New Roman"/>
          <w:b w:val="false"/>
          <w:i w:val="false"/>
          <w:color w:val="000000"/>
          <w:sz w:val="28"/>
        </w:rPr>
        <w:t>
      • Осмотр на приеме у врача, лабораторные исследования, консультация специалистов в 24 месяца</w:t>
      </w:r>
    </w:p>
    <w:p>
      <w:pPr>
        <w:spacing w:after="0"/>
        <w:ind w:left="0"/>
        <w:jc w:val="both"/>
      </w:pPr>
      <w:r>
        <w:rPr>
          <w:rFonts w:ascii="Times New Roman"/>
          <w:b w:val="false"/>
          <w:i w:val="false"/>
          <w:color w:val="000000"/>
          <w:sz w:val="28"/>
        </w:rPr>
        <w:t>
      Медсестра:</w:t>
      </w:r>
    </w:p>
    <w:bookmarkStart w:name="z436" w:id="410"/>
    <w:p>
      <w:pPr>
        <w:spacing w:after="0"/>
        <w:ind w:left="0"/>
        <w:jc w:val="left"/>
      </w:pPr>
      <w:r>
        <w:rPr>
          <w:rFonts w:ascii="Times New Roman"/>
          <w:b/>
          <w:i w:val="false"/>
          <w:color w:val="000000"/>
        </w:rPr>
        <w:t xml:space="preserve"> Осмотр ребенка в возрасте 2 лет врачом и медсестрой на приеме</w:t>
      </w:r>
    </w:p>
    <w:bookmarkEnd w:id="410"/>
    <w:p>
      <w:pPr>
        <w:spacing w:after="0"/>
        <w:ind w:left="0"/>
        <w:jc w:val="both"/>
      </w:pPr>
      <w:r>
        <w:rPr>
          <w:rFonts w:ascii="Times New Roman"/>
          <w:b w:val="false"/>
          <w:i w:val="false"/>
          <w:color w:val="000000"/>
          <w:sz w:val="28"/>
        </w:rPr>
        <w:t>
      Дата осмотра___\_______ 20__ Возраст: _____Температура_____________________</w:t>
      </w:r>
    </w:p>
    <w:p>
      <w:pPr>
        <w:spacing w:after="0"/>
        <w:ind w:left="0"/>
        <w:jc w:val="both"/>
      </w:pPr>
      <w:r>
        <w:rPr>
          <w:rFonts w:ascii="Times New Roman"/>
          <w:b w:val="false"/>
          <w:i w:val="false"/>
          <w:color w:val="000000"/>
          <w:sz w:val="28"/>
        </w:rPr>
        <w:t>
      ВЕС_______г. РОСТ ____ см. ИМТ_______Окружность головы_________________см</w:t>
      </w:r>
    </w:p>
    <w:p>
      <w:pPr>
        <w:spacing w:after="0"/>
        <w:ind w:left="0"/>
        <w:jc w:val="both"/>
      </w:pPr>
      <w:r>
        <w:rPr>
          <w:rFonts w:ascii="Times New Roman"/>
          <w:b w:val="false"/>
          <w:i w:val="false"/>
          <w:color w:val="000000"/>
          <w:sz w:val="28"/>
        </w:rPr>
        <w:t xml:space="preserve">
      Оцените физическое развитие, используя графики: </w:t>
      </w:r>
    </w:p>
    <w:p>
      <w:pPr>
        <w:spacing w:after="0"/>
        <w:ind w:left="0"/>
        <w:jc w:val="both"/>
      </w:pPr>
      <w:r>
        <w:rPr>
          <w:rFonts w:ascii="Times New Roman"/>
          <w:b w:val="false"/>
          <w:i w:val="false"/>
          <w:color w:val="000000"/>
          <w:sz w:val="28"/>
        </w:rPr>
        <w:t xml:space="preserve">
      Жалобы матери: </w:t>
      </w:r>
    </w:p>
    <w:p>
      <w:pPr>
        <w:spacing w:after="0"/>
        <w:ind w:left="0"/>
        <w:jc w:val="both"/>
      </w:pPr>
      <w:r>
        <w:rPr>
          <w:rFonts w:ascii="Times New Roman"/>
          <w:b w:val="false"/>
          <w:i w:val="false"/>
          <w:color w:val="000000"/>
          <w:sz w:val="28"/>
        </w:rPr>
        <w:t>
      ОСМОТР РЕБЕНКА</w:t>
      </w:r>
    </w:p>
    <w:p>
      <w:pPr>
        <w:spacing w:after="0"/>
        <w:ind w:left="0"/>
        <w:jc w:val="both"/>
      </w:pPr>
      <w:r>
        <w:rPr>
          <w:rFonts w:ascii="Times New Roman"/>
          <w:b w:val="false"/>
          <w:i w:val="false"/>
          <w:color w:val="000000"/>
          <w:sz w:val="28"/>
        </w:rPr>
        <w:t xml:space="preserve">
      Кожа: </w:t>
      </w:r>
    </w:p>
    <w:p>
      <w:pPr>
        <w:spacing w:after="0"/>
        <w:ind w:left="0"/>
        <w:jc w:val="both"/>
      </w:pPr>
      <w:r>
        <w:rPr>
          <w:rFonts w:ascii="Times New Roman"/>
          <w:b w:val="false"/>
          <w:i w:val="false"/>
          <w:color w:val="000000"/>
          <w:sz w:val="28"/>
        </w:rPr>
        <w:t>
      Состояние периферических лимфоузлов</w:t>
      </w:r>
    </w:p>
    <w:p>
      <w:pPr>
        <w:spacing w:after="0"/>
        <w:ind w:left="0"/>
        <w:jc w:val="both"/>
      </w:pPr>
      <w:r>
        <w:rPr>
          <w:rFonts w:ascii="Times New Roman"/>
          <w:b w:val="false"/>
          <w:i w:val="false"/>
          <w:color w:val="000000"/>
          <w:sz w:val="28"/>
        </w:rPr>
        <w:t>
      Слизистые ротовой полости Зев</w:t>
      </w:r>
    </w:p>
    <w:p>
      <w:pPr>
        <w:spacing w:after="0"/>
        <w:ind w:left="0"/>
        <w:jc w:val="both"/>
      </w:pPr>
      <w:r>
        <w:rPr>
          <w:rFonts w:ascii="Times New Roman"/>
          <w:b w:val="false"/>
          <w:i w:val="false"/>
          <w:color w:val="000000"/>
          <w:sz w:val="28"/>
        </w:rPr>
        <w:t>
      конъюнктивы</w:t>
      </w:r>
    </w:p>
    <w:p>
      <w:pPr>
        <w:spacing w:after="0"/>
        <w:ind w:left="0"/>
        <w:jc w:val="both"/>
      </w:pPr>
      <w:r>
        <w:rPr>
          <w:rFonts w:ascii="Times New Roman"/>
          <w:b w:val="false"/>
          <w:i w:val="false"/>
          <w:color w:val="000000"/>
          <w:sz w:val="28"/>
        </w:rPr>
        <w:t>
      Большой родничок _______________________________________________________</w:t>
      </w:r>
    </w:p>
    <w:p>
      <w:pPr>
        <w:spacing w:after="0"/>
        <w:ind w:left="0"/>
        <w:jc w:val="both"/>
      </w:pPr>
      <w:r>
        <w:rPr>
          <w:rFonts w:ascii="Times New Roman"/>
          <w:b w:val="false"/>
          <w:i w:val="false"/>
          <w:color w:val="000000"/>
          <w:sz w:val="28"/>
        </w:rPr>
        <w:t>
      Органы дыхания:_____________________________________ Частота дыхания _____</w:t>
      </w:r>
    </w:p>
    <w:p>
      <w:pPr>
        <w:spacing w:after="0"/>
        <w:ind w:left="0"/>
        <w:jc w:val="both"/>
      </w:pPr>
      <w:r>
        <w:rPr>
          <w:rFonts w:ascii="Times New Roman"/>
          <w:b w:val="false"/>
          <w:i w:val="false"/>
          <w:color w:val="000000"/>
          <w:sz w:val="28"/>
        </w:rPr>
        <w:t>
      Органы ССС: частота сердечных сокращений (ЧСС)_________ Сердечный ритм</w:t>
      </w:r>
    </w:p>
    <w:p>
      <w:pPr>
        <w:spacing w:after="0"/>
        <w:ind w:left="0"/>
        <w:jc w:val="both"/>
      </w:pPr>
      <w:r>
        <w:rPr>
          <w:rFonts w:ascii="Times New Roman"/>
          <w:b w:val="false"/>
          <w:i w:val="false"/>
          <w:color w:val="000000"/>
          <w:sz w:val="28"/>
        </w:rPr>
        <w:t>
      ________________________ ; Сердечные шумы _______________________________;</w:t>
      </w:r>
    </w:p>
    <w:p>
      <w:pPr>
        <w:spacing w:after="0"/>
        <w:ind w:left="0"/>
        <w:jc w:val="both"/>
      </w:pPr>
      <w:r>
        <w:rPr>
          <w:rFonts w:ascii="Times New Roman"/>
          <w:b w:val="false"/>
          <w:i w:val="false"/>
          <w:color w:val="000000"/>
          <w:sz w:val="28"/>
        </w:rPr>
        <w:t xml:space="preserve">
      Органы пищеварения: живот ____________печень____________ селезенка ______ </w:t>
      </w:r>
    </w:p>
    <w:p>
      <w:pPr>
        <w:spacing w:after="0"/>
        <w:ind w:left="0"/>
        <w:jc w:val="both"/>
      </w:pPr>
      <w:r>
        <w:rPr>
          <w:rFonts w:ascii="Times New Roman"/>
          <w:b w:val="false"/>
          <w:i w:val="false"/>
          <w:color w:val="000000"/>
          <w:sz w:val="28"/>
        </w:rPr>
        <w:t>
      Мочеиспускание _________________ Стул</w:t>
      </w:r>
    </w:p>
    <w:p>
      <w:pPr>
        <w:spacing w:after="0"/>
        <w:ind w:left="0"/>
        <w:jc w:val="both"/>
      </w:pPr>
      <w:r>
        <w:rPr>
          <w:rFonts w:ascii="Times New Roman"/>
          <w:b w:val="false"/>
          <w:i w:val="false"/>
          <w:color w:val="000000"/>
          <w:sz w:val="28"/>
        </w:rPr>
        <w:t>
      ДИАГНОЗ:</w:t>
      </w:r>
    </w:p>
    <w:p>
      <w:pPr>
        <w:spacing w:after="0"/>
        <w:ind w:left="0"/>
        <w:jc w:val="both"/>
      </w:pPr>
      <w:r>
        <w:rPr>
          <w:rFonts w:ascii="Times New Roman"/>
          <w:b w:val="false"/>
          <w:i w:val="false"/>
          <w:color w:val="000000"/>
          <w:sz w:val="28"/>
        </w:rPr>
        <w:t>
      ОЦЕНКА УХОДА В ЦЕЛЯХ РАЗВИТИЯ</w:t>
      </w:r>
    </w:p>
    <w:p>
      <w:pPr>
        <w:spacing w:after="0"/>
        <w:ind w:left="0"/>
        <w:jc w:val="both"/>
      </w:pPr>
      <w:r>
        <w:rPr>
          <w:rFonts w:ascii="Times New Roman"/>
          <w:b w:val="false"/>
          <w:i w:val="false"/>
          <w:color w:val="000000"/>
          <w:sz w:val="28"/>
        </w:rPr>
        <w:t>
      Как Вы играете с Вашим ребенком?</w:t>
      </w:r>
    </w:p>
    <w:p>
      <w:pPr>
        <w:spacing w:after="0"/>
        <w:ind w:left="0"/>
        <w:jc w:val="both"/>
      </w:pPr>
      <w:r>
        <w:rPr>
          <w:rFonts w:ascii="Times New Roman"/>
          <w:b w:val="false"/>
          <w:i w:val="false"/>
          <w:color w:val="000000"/>
          <w:sz w:val="28"/>
        </w:rPr>
        <w:t>
      Как Вы общаетесь с Вашим ребенком?</w:t>
      </w:r>
    </w:p>
    <w:p>
      <w:pPr>
        <w:spacing w:after="0"/>
        <w:ind w:left="0"/>
        <w:jc w:val="both"/>
      </w:pPr>
      <w:r>
        <w:rPr>
          <w:rFonts w:ascii="Times New Roman"/>
          <w:b w:val="false"/>
          <w:i w:val="false"/>
          <w:color w:val="000000"/>
          <w:sz w:val="28"/>
        </w:rPr>
        <w:t>
      ПРОБЛЕМЫ УХОДА для РАЗВИТИЯ</w:t>
      </w:r>
    </w:p>
    <w:p>
      <w:pPr>
        <w:spacing w:after="0"/>
        <w:ind w:left="0"/>
        <w:jc w:val="both"/>
      </w:pPr>
      <w:r>
        <w:rPr>
          <w:rFonts w:ascii="Times New Roman"/>
          <w:b w:val="false"/>
          <w:i w:val="false"/>
          <w:color w:val="000000"/>
          <w:sz w:val="28"/>
        </w:rPr>
        <w:t>
      ОЦЕНКА ПСИХОМОТОРНОГО РАЗВИТИЯ:</w:t>
      </w:r>
    </w:p>
    <w:p>
      <w:pPr>
        <w:spacing w:after="0"/>
        <w:ind w:left="0"/>
        <w:jc w:val="both"/>
      </w:pPr>
      <w:r>
        <w:rPr>
          <w:rFonts w:ascii="Times New Roman"/>
          <w:b w:val="false"/>
          <w:i w:val="false"/>
          <w:color w:val="000000"/>
          <w:sz w:val="28"/>
        </w:rPr>
        <w:t xml:space="preserve">
      До= </w:t>
      </w:r>
    </w:p>
    <w:p>
      <w:pPr>
        <w:spacing w:after="0"/>
        <w:ind w:left="0"/>
        <w:jc w:val="both"/>
      </w:pPr>
      <w:r>
        <w:rPr>
          <w:rFonts w:ascii="Times New Roman"/>
          <w:b w:val="false"/>
          <w:i w:val="false"/>
          <w:color w:val="000000"/>
          <w:sz w:val="28"/>
        </w:rPr>
        <w:t xml:space="preserve">
      Др= </w:t>
      </w:r>
    </w:p>
    <w:p>
      <w:pPr>
        <w:spacing w:after="0"/>
        <w:ind w:left="0"/>
        <w:jc w:val="both"/>
      </w:pPr>
      <w:r>
        <w:rPr>
          <w:rFonts w:ascii="Times New Roman"/>
          <w:b w:val="false"/>
          <w:i w:val="false"/>
          <w:color w:val="000000"/>
          <w:sz w:val="28"/>
        </w:rPr>
        <w:t xml:space="preserve">
      Ра= </w:t>
      </w:r>
    </w:p>
    <w:p>
      <w:pPr>
        <w:spacing w:after="0"/>
        <w:ind w:left="0"/>
        <w:jc w:val="both"/>
      </w:pPr>
      <w:r>
        <w:rPr>
          <w:rFonts w:ascii="Times New Roman"/>
          <w:b w:val="false"/>
          <w:i w:val="false"/>
          <w:color w:val="000000"/>
          <w:sz w:val="28"/>
        </w:rPr>
        <w:t xml:space="preserve">
      Рп= </w:t>
      </w:r>
    </w:p>
    <w:p>
      <w:pPr>
        <w:spacing w:after="0"/>
        <w:ind w:left="0"/>
        <w:jc w:val="both"/>
      </w:pPr>
      <w:r>
        <w:rPr>
          <w:rFonts w:ascii="Times New Roman"/>
          <w:b w:val="false"/>
          <w:i w:val="false"/>
          <w:color w:val="000000"/>
          <w:sz w:val="28"/>
        </w:rPr>
        <w:t>
      Н=</w:t>
      </w:r>
    </w:p>
    <w:p>
      <w:pPr>
        <w:spacing w:after="0"/>
        <w:ind w:left="0"/>
        <w:jc w:val="both"/>
      </w:pPr>
      <w:r>
        <w:rPr>
          <w:rFonts w:ascii="Times New Roman"/>
          <w:b w:val="false"/>
          <w:i w:val="false"/>
          <w:color w:val="000000"/>
          <w:sz w:val="28"/>
        </w:rPr>
        <w:t>
      Э= Не отстает</w:t>
      </w:r>
    </w:p>
    <w:p>
      <w:pPr>
        <w:spacing w:after="0"/>
        <w:ind w:left="0"/>
        <w:jc w:val="both"/>
      </w:pPr>
      <w:r>
        <w:rPr>
          <w:rFonts w:ascii="Times New Roman"/>
          <w:b w:val="false"/>
          <w:i w:val="false"/>
          <w:color w:val="000000"/>
          <w:sz w:val="28"/>
        </w:rPr>
        <w:t>
      Отстает на ___________эпикризный срок</w:t>
      </w:r>
    </w:p>
    <w:p>
      <w:pPr>
        <w:spacing w:after="0"/>
        <w:ind w:left="0"/>
        <w:jc w:val="both"/>
      </w:pPr>
      <w:r>
        <w:rPr>
          <w:rFonts w:ascii="Times New Roman"/>
          <w:b w:val="false"/>
          <w:i w:val="false"/>
          <w:color w:val="000000"/>
          <w:sz w:val="28"/>
        </w:rPr>
        <w:t>
      ОЦЕНКА ПИТАНИЯ</w:t>
      </w:r>
    </w:p>
    <w:p>
      <w:pPr>
        <w:spacing w:after="0"/>
        <w:ind w:left="0"/>
        <w:jc w:val="both"/>
      </w:pPr>
      <w:r>
        <w:rPr>
          <w:rFonts w:ascii="Times New Roman"/>
          <w:b w:val="false"/>
          <w:i w:val="false"/>
          <w:color w:val="000000"/>
          <w:sz w:val="28"/>
        </w:rPr>
        <w:t xml:space="preserve">
      Что-либо беспокоит Вас в отношении кормления Вашего ребенка?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Грудное вскармливание</w:t>
      </w:r>
    </w:p>
    <w:bookmarkStart w:name="z437" w:id="411"/>
    <w:p>
      <w:pPr>
        <w:spacing w:after="0"/>
        <w:ind w:left="0"/>
        <w:jc w:val="both"/>
      </w:pPr>
      <w:r>
        <w:rPr>
          <w:rFonts w:ascii="Times New Roman"/>
          <w:b w:val="false"/>
          <w:i w:val="false"/>
          <w:color w:val="000000"/>
          <w:sz w:val="28"/>
        </w:rPr>
        <w:t>
      1. Продолжает ли кормить грудью? Да ____ Нет ____</w:t>
      </w:r>
    </w:p>
    <w:bookmarkEnd w:id="411"/>
    <w:p>
      <w:pPr>
        <w:spacing w:after="0"/>
        <w:ind w:left="0"/>
        <w:jc w:val="both"/>
      </w:pPr>
      <w:r>
        <w:rPr>
          <w:rFonts w:ascii="Times New Roman"/>
          <w:b w:val="false"/>
          <w:i w:val="false"/>
          <w:color w:val="000000"/>
          <w:sz w:val="28"/>
        </w:rPr>
        <w:t>
      • Сколько основных приемов пищи в день? __________________________________</w:t>
      </w:r>
    </w:p>
    <w:p>
      <w:pPr>
        <w:spacing w:after="0"/>
        <w:ind w:left="0"/>
        <w:jc w:val="both"/>
      </w:pPr>
      <w:r>
        <w:rPr>
          <w:rFonts w:ascii="Times New Roman"/>
          <w:b w:val="false"/>
          <w:i w:val="false"/>
          <w:color w:val="000000"/>
          <w:sz w:val="28"/>
        </w:rPr>
        <w:t>
      • Сколько перекусов за день? ______________________________________________</w:t>
      </w:r>
    </w:p>
    <w:p>
      <w:pPr>
        <w:spacing w:after="0"/>
        <w:ind w:left="0"/>
        <w:jc w:val="both"/>
      </w:pPr>
      <w:r>
        <w:rPr>
          <w:rFonts w:ascii="Times New Roman"/>
          <w:b w:val="false"/>
          <w:i w:val="false"/>
          <w:color w:val="000000"/>
          <w:sz w:val="28"/>
        </w:rPr>
        <w:t>
      • Ценность перекусов: Питательная ______ Непитательная______________________</w:t>
      </w:r>
    </w:p>
    <w:p>
      <w:pPr>
        <w:spacing w:after="0"/>
        <w:ind w:left="0"/>
        <w:jc w:val="both"/>
      </w:pPr>
      <w:r>
        <w:rPr>
          <w:rFonts w:ascii="Times New Roman"/>
          <w:b w:val="false"/>
          <w:i w:val="false"/>
          <w:color w:val="000000"/>
          <w:sz w:val="28"/>
        </w:rPr>
        <w:t>
      • Какое количество пищи съедает за один прием? __________________________ мл.</w:t>
      </w:r>
    </w:p>
    <w:p>
      <w:pPr>
        <w:spacing w:after="0"/>
        <w:ind w:left="0"/>
        <w:jc w:val="both"/>
      </w:pPr>
      <w:r>
        <w:rPr>
          <w:rFonts w:ascii="Times New Roman"/>
          <w:b w:val="false"/>
          <w:i w:val="false"/>
          <w:color w:val="000000"/>
          <w:sz w:val="28"/>
        </w:rPr>
        <w:t>
      • Какова густота пищи? Густая ______ Негустая ________________________________</w:t>
      </w:r>
    </w:p>
    <w:p>
      <w:pPr>
        <w:spacing w:after="0"/>
        <w:ind w:left="0"/>
        <w:jc w:val="both"/>
      </w:pPr>
      <w:r>
        <w:rPr>
          <w:rFonts w:ascii="Times New Roman"/>
          <w:b w:val="false"/>
          <w:i w:val="false"/>
          <w:color w:val="000000"/>
          <w:sz w:val="28"/>
        </w:rPr>
        <w:t>
      • На прошлой неделе ребенок ел:</w:t>
      </w:r>
    </w:p>
    <w:p>
      <w:pPr>
        <w:spacing w:after="0"/>
        <w:ind w:left="0"/>
        <w:jc w:val="both"/>
      </w:pPr>
      <w:r>
        <w:rPr>
          <w:rFonts w:ascii="Times New Roman"/>
          <w:b w:val="false"/>
          <w:i w:val="false"/>
          <w:color w:val="000000"/>
          <w:sz w:val="28"/>
        </w:rPr>
        <w:t>
      • Мясо/рыбу/субпродукты Да ____ Нет ____ сколько дней ____</w:t>
      </w:r>
    </w:p>
    <w:p>
      <w:pPr>
        <w:spacing w:after="0"/>
        <w:ind w:left="0"/>
        <w:jc w:val="both"/>
      </w:pPr>
      <w:r>
        <w:rPr>
          <w:rFonts w:ascii="Times New Roman"/>
          <w:b w:val="false"/>
          <w:i w:val="false"/>
          <w:color w:val="000000"/>
          <w:sz w:val="28"/>
        </w:rPr>
        <w:t>
      • Бобовые Да ____ Нет ____ сколько дней ____</w:t>
      </w:r>
    </w:p>
    <w:p>
      <w:pPr>
        <w:spacing w:after="0"/>
        <w:ind w:left="0"/>
        <w:jc w:val="both"/>
      </w:pPr>
      <w:r>
        <w:rPr>
          <w:rFonts w:ascii="Times New Roman"/>
          <w:b w:val="false"/>
          <w:i w:val="false"/>
          <w:color w:val="000000"/>
          <w:sz w:val="28"/>
        </w:rPr>
        <w:t>
      • Темно-зеленые и желтые овощи и фрукты Да ____ Нет ____ сколько дней</w:t>
      </w:r>
    </w:p>
    <w:p>
      <w:pPr>
        <w:spacing w:after="0"/>
        <w:ind w:left="0"/>
        <w:jc w:val="both"/>
      </w:pPr>
      <w:r>
        <w:rPr>
          <w:rFonts w:ascii="Times New Roman"/>
          <w:b w:val="false"/>
          <w:i w:val="false"/>
          <w:color w:val="000000"/>
          <w:sz w:val="28"/>
        </w:rPr>
        <w:t>
      • Даете ли Вы ребенку чай? Да ____ Нет ____</w:t>
      </w:r>
    </w:p>
    <w:p>
      <w:pPr>
        <w:spacing w:after="0"/>
        <w:ind w:left="0"/>
        <w:jc w:val="both"/>
      </w:pPr>
      <w:r>
        <w:rPr>
          <w:rFonts w:ascii="Times New Roman"/>
          <w:b w:val="false"/>
          <w:i w:val="false"/>
          <w:color w:val="000000"/>
          <w:sz w:val="28"/>
        </w:rPr>
        <w:t>
      • Чем Вы пользуетесь при кормлении: ____ бутылочкой ____ чашкой и ложкой ____</w:t>
      </w:r>
    </w:p>
    <w:p>
      <w:pPr>
        <w:spacing w:after="0"/>
        <w:ind w:left="0"/>
        <w:jc w:val="both"/>
      </w:pPr>
      <w:r>
        <w:rPr>
          <w:rFonts w:ascii="Times New Roman"/>
          <w:b w:val="false"/>
          <w:i w:val="false"/>
          <w:color w:val="000000"/>
          <w:sz w:val="28"/>
        </w:rPr>
        <w:t>
      ПРОВЕРЬТЕ ПРИВИВОЧНЫЙ СТАТУС:</w:t>
      </w:r>
    </w:p>
    <w:p>
      <w:pPr>
        <w:spacing w:after="0"/>
        <w:ind w:left="0"/>
        <w:jc w:val="both"/>
      </w:pPr>
      <w:r>
        <w:rPr>
          <w:rFonts w:ascii="Times New Roman"/>
          <w:b w:val="false"/>
          <w:i w:val="false"/>
          <w:color w:val="000000"/>
          <w:sz w:val="28"/>
        </w:rPr>
        <w:t>
      Подчеркните прививки, которые нужно сделать сегодня</w:t>
      </w:r>
    </w:p>
    <w:p>
      <w:pPr>
        <w:spacing w:after="0"/>
        <w:ind w:left="0"/>
        <w:jc w:val="both"/>
      </w:pPr>
      <w:r>
        <w:rPr>
          <w:rFonts w:ascii="Times New Roman"/>
          <w:b w:val="false"/>
          <w:i w:val="false"/>
          <w:color w:val="000000"/>
          <w:sz w:val="28"/>
        </w:rPr>
        <w:t>
      Гепатит В 1- 0 БЦЖ АКДС 1+hib 1</w:t>
      </w:r>
    </w:p>
    <w:p>
      <w:pPr>
        <w:spacing w:after="0"/>
        <w:ind w:left="0"/>
        <w:jc w:val="both"/>
      </w:pPr>
      <w:r>
        <w:rPr>
          <w:rFonts w:ascii="Times New Roman"/>
          <w:b w:val="false"/>
          <w:i w:val="false"/>
          <w:color w:val="000000"/>
          <w:sz w:val="28"/>
        </w:rPr>
        <w:t>
      Гепатит В 2 ОПВ-1 АКДС 2+ hib 2</w:t>
      </w:r>
    </w:p>
    <w:p>
      <w:pPr>
        <w:spacing w:after="0"/>
        <w:ind w:left="0"/>
        <w:jc w:val="both"/>
      </w:pPr>
      <w:r>
        <w:rPr>
          <w:rFonts w:ascii="Times New Roman"/>
          <w:b w:val="false"/>
          <w:i w:val="false"/>
          <w:color w:val="000000"/>
          <w:sz w:val="28"/>
        </w:rPr>
        <w:t>
      Гепатит В 3 ОПВ-2 АКДС 3+ hib 3</w:t>
      </w:r>
    </w:p>
    <w:p>
      <w:pPr>
        <w:spacing w:after="0"/>
        <w:ind w:left="0"/>
        <w:jc w:val="both"/>
      </w:pPr>
      <w:r>
        <w:rPr>
          <w:rFonts w:ascii="Times New Roman"/>
          <w:b w:val="false"/>
          <w:i w:val="false"/>
          <w:color w:val="000000"/>
          <w:sz w:val="28"/>
        </w:rPr>
        <w:t>
      ОПВ-3</w:t>
      </w:r>
    </w:p>
    <w:p>
      <w:pPr>
        <w:spacing w:after="0"/>
        <w:ind w:left="0"/>
        <w:jc w:val="both"/>
      </w:pPr>
      <w:r>
        <w:rPr>
          <w:rFonts w:ascii="Times New Roman"/>
          <w:b w:val="false"/>
          <w:i w:val="false"/>
          <w:color w:val="000000"/>
          <w:sz w:val="28"/>
        </w:rPr>
        <w:t>
      ОПВ-0</w:t>
      </w:r>
    </w:p>
    <w:p>
      <w:pPr>
        <w:spacing w:after="0"/>
        <w:ind w:left="0"/>
        <w:jc w:val="both"/>
      </w:pPr>
      <w:r>
        <w:rPr>
          <w:rFonts w:ascii="Times New Roman"/>
          <w:b w:val="false"/>
          <w:i w:val="false"/>
          <w:color w:val="000000"/>
          <w:sz w:val="28"/>
        </w:rPr>
        <w:t>
      Корь + краснуха + паротит</w:t>
      </w:r>
    </w:p>
    <w:p>
      <w:pPr>
        <w:spacing w:after="0"/>
        <w:ind w:left="0"/>
        <w:jc w:val="both"/>
      </w:pPr>
      <w:r>
        <w:rPr>
          <w:rFonts w:ascii="Times New Roman"/>
          <w:b w:val="false"/>
          <w:i w:val="false"/>
          <w:color w:val="000000"/>
          <w:sz w:val="28"/>
        </w:rPr>
        <w:t>
      АКДС ревакцинация HIB ревакцинация</w:t>
      </w:r>
    </w:p>
    <w:p>
      <w:pPr>
        <w:spacing w:after="0"/>
        <w:ind w:left="0"/>
        <w:jc w:val="both"/>
      </w:pPr>
      <w:r>
        <w:rPr>
          <w:rFonts w:ascii="Times New Roman"/>
          <w:b w:val="false"/>
          <w:i w:val="false"/>
          <w:color w:val="000000"/>
          <w:sz w:val="28"/>
        </w:rPr>
        <w:t>
      Оценка динамики развития рубчика от БЦЖ ______________________________ мм</w:t>
      </w:r>
    </w:p>
    <w:p>
      <w:pPr>
        <w:spacing w:after="0"/>
        <w:ind w:left="0"/>
        <w:jc w:val="both"/>
      </w:pPr>
      <w:r>
        <w:rPr>
          <w:rFonts w:ascii="Times New Roman"/>
          <w:b w:val="false"/>
          <w:i w:val="false"/>
          <w:color w:val="000000"/>
          <w:sz w:val="28"/>
        </w:rPr>
        <w:t>
      Визит для следующей привив-ки____________________________________________</w:t>
      </w:r>
    </w:p>
    <w:p>
      <w:pPr>
        <w:spacing w:after="0"/>
        <w:ind w:left="0"/>
        <w:jc w:val="both"/>
      </w:pPr>
      <w:r>
        <w:rPr>
          <w:rFonts w:ascii="Times New Roman"/>
          <w:b w:val="false"/>
          <w:i w:val="false"/>
          <w:color w:val="000000"/>
          <w:sz w:val="28"/>
        </w:rPr>
        <w:t>
      Дата_______</w:t>
      </w:r>
    </w:p>
    <w:p>
      <w:pPr>
        <w:spacing w:after="0"/>
        <w:ind w:left="0"/>
        <w:jc w:val="both"/>
      </w:pPr>
      <w:r>
        <w:rPr>
          <w:rFonts w:ascii="Times New Roman"/>
          <w:b w:val="false"/>
          <w:i w:val="false"/>
          <w:color w:val="000000"/>
          <w:sz w:val="28"/>
        </w:rPr>
        <w:t>
      ОЦЕНКА УХОДА:</w:t>
      </w:r>
    </w:p>
    <w:p>
      <w:pPr>
        <w:spacing w:after="0"/>
        <w:ind w:left="0"/>
        <w:jc w:val="both"/>
      </w:pPr>
      <w:r>
        <w:rPr>
          <w:rFonts w:ascii="Times New Roman"/>
          <w:b w:val="false"/>
          <w:i w:val="false"/>
          <w:color w:val="000000"/>
          <w:sz w:val="28"/>
        </w:rPr>
        <w:t>
      • Мать знает опасные признаки: 1. Не может пить, не может есть 2. летаргичен или без сознания 3. судороги в анамнезе 4. рвота после каждого приема пищи и питья и правила ухода</w:t>
      </w:r>
    </w:p>
    <w:p>
      <w:pPr>
        <w:spacing w:after="0"/>
        <w:ind w:left="0"/>
        <w:jc w:val="both"/>
      </w:pPr>
      <w:r>
        <w:rPr>
          <w:rFonts w:ascii="Times New Roman"/>
          <w:b w:val="false"/>
          <w:i w:val="false"/>
          <w:color w:val="000000"/>
          <w:sz w:val="28"/>
        </w:rPr>
        <w:t>
      • Выполняет рекомендации по питанию, развитию и уходу за ребенком</w:t>
      </w:r>
    </w:p>
    <w:p>
      <w:pPr>
        <w:spacing w:after="0"/>
        <w:ind w:left="0"/>
        <w:jc w:val="both"/>
      </w:pPr>
      <w:r>
        <w:rPr>
          <w:rFonts w:ascii="Times New Roman"/>
          <w:b w:val="false"/>
          <w:i w:val="false"/>
          <w:color w:val="000000"/>
          <w:sz w:val="28"/>
        </w:rPr>
        <w:t>
      • Знает правила ухода за больным ребенком: питание, питьевой режим, когда обра-титься за медицинской помощью (КВН)</w:t>
      </w:r>
    </w:p>
    <w:p>
      <w:pPr>
        <w:spacing w:after="0"/>
        <w:ind w:left="0"/>
        <w:jc w:val="both"/>
      </w:pPr>
      <w:r>
        <w:rPr>
          <w:rFonts w:ascii="Times New Roman"/>
          <w:b w:val="false"/>
          <w:i w:val="false"/>
          <w:color w:val="000000"/>
          <w:sz w:val="28"/>
        </w:rPr>
        <w:t>
      ПРОБЛЕМЫ УХОДА</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xml:space="preserve">
      ТРЕВОЖНЫЕ ПРИЗНАКИ, требующие специализированной помощи </w:t>
      </w:r>
    </w:p>
    <w:p>
      <w:pPr>
        <w:spacing w:after="0"/>
        <w:ind w:left="0"/>
        <w:jc w:val="both"/>
      </w:pPr>
      <w:r>
        <w:rPr>
          <w:rFonts w:ascii="Times New Roman"/>
          <w:b w:val="false"/>
          <w:i w:val="false"/>
          <w:color w:val="000000"/>
          <w:sz w:val="28"/>
        </w:rPr>
        <w:t>
      • Не вступает в контакт</w:t>
      </w:r>
    </w:p>
    <w:p>
      <w:pPr>
        <w:spacing w:after="0"/>
        <w:ind w:left="0"/>
        <w:jc w:val="both"/>
      </w:pPr>
      <w:r>
        <w:rPr>
          <w:rFonts w:ascii="Times New Roman"/>
          <w:b w:val="false"/>
          <w:i w:val="false"/>
          <w:color w:val="000000"/>
          <w:sz w:val="28"/>
        </w:rPr>
        <w:t>
      • Затруднения в удерживании равновесия при ходьбе</w:t>
      </w:r>
    </w:p>
    <w:p>
      <w:pPr>
        <w:spacing w:after="0"/>
        <w:ind w:left="0"/>
        <w:jc w:val="both"/>
      </w:pPr>
      <w:r>
        <w:rPr>
          <w:rFonts w:ascii="Times New Roman"/>
          <w:b w:val="false"/>
          <w:i w:val="false"/>
          <w:color w:val="000000"/>
          <w:sz w:val="28"/>
        </w:rPr>
        <w:t>
      • Непонятные изменения в поведении ребенка, наличие следов физического насилия (особенно если ребенок находится под присмотром других лиц)</w:t>
      </w:r>
    </w:p>
    <w:p>
      <w:pPr>
        <w:spacing w:after="0"/>
        <w:ind w:left="0"/>
        <w:jc w:val="both"/>
      </w:pPr>
      <w:r>
        <w:rPr>
          <w:rFonts w:ascii="Times New Roman"/>
          <w:b w:val="false"/>
          <w:i w:val="false"/>
          <w:color w:val="000000"/>
          <w:sz w:val="28"/>
        </w:rPr>
        <w:t>
      • Плохой аппетит ПРОБЛЕМЫ</w:t>
      </w:r>
    </w:p>
    <w:p>
      <w:pPr>
        <w:spacing w:after="0"/>
        <w:ind w:left="0"/>
        <w:jc w:val="both"/>
      </w:pPr>
      <w:r>
        <w:rPr>
          <w:rFonts w:ascii="Times New Roman"/>
          <w:b w:val="false"/>
          <w:i w:val="false"/>
          <w:color w:val="000000"/>
          <w:sz w:val="28"/>
        </w:rPr>
        <w:t>
      При выявлении тревож-ных признаков напра-вить на консультацию узкого специалиста для выбора и обеспечения специализированной помощи (психолог, ло-гопед и т.д.)</w:t>
      </w:r>
    </w:p>
    <w:p>
      <w:pPr>
        <w:spacing w:after="0"/>
        <w:ind w:left="0"/>
        <w:jc w:val="both"/>
      </w:pPr>
      <w:r>
        <w:rPr>
          <w:rFonts w:ascii="Times New Roman"/>
          <w:b w:val="false"/>
          <w:i w:val="false"/>
          <w:color w:val="000000"/>
          <w:sz w:val="28"/>
        </w:rPr>
        <w:t>
      ОЦЕНКА ЗДОРОВЬЯ МАТЕРИ</w:t>
      </w:r>
    </w:p>
    <w:bookmarkStart w:name="z438" w:id="412"/>
    <w:p>
      <w:pPr>
        <w:spacing w:after="0"/>
        <w:ind w:left="0"/>
        <w:jc w:val="both"/>
      </w:pPr>
      <w:r>
        <w:rPr>
          <w:rFonts w:ascii="Times New Roman"/>
          <w:b w:val="false"/>
          <w:i w:val="false"/>
          <w:color w:val="000000"/>
          <w:sz w:val="28"/>
        </w:rPr>
        <w:t>
      1. Консультирование по планированию семьи</w:t>
      </w:r>
    </w:p>
    <w:bookmarkEnd w:id="412"/>
    <w:p>
      <w:pPr>
        <w:spacing w:after="0"/>
        <w:ind w:left="0"/>
        <w:jc w:val="both"/>
      </w:pPr>
      <w:r>
        <w:rPr>
          <w:rFonts w:ascii="Times New Roman"/>
          <w:b w:val="false"/>
          <w:i w:val="false"/>
          <w:color w:val="000000"/>
          <w:sz w:val="28"/>
        </w:rPr>
        <w:t xml:space="preserve">
      ЗАКЛЮЧЕНИЕ: </w:t>
      </w:r>
    </w:p>
    <w:p>
      <w:pPr>
        <w:spacing w:after="0"/>
        <w:ind w:left="0"/>
        <w:jc w:val="both"/>
      </w:pPr>
      <w:r>
        <w:rPr>
          <w:rFonts w:ascii="Times New Roman"/>
          <w:b w:val="false"/>
          <w:i w:val="false"/>
          <w:color w:val="000000"/>
          <w:sz w:val="28"/>
        </w:rPr>
        <w:t>
      • Рекомендации: Оптимальное питание ребенка (пятиразовое полноценное кормление пищей с семейного стола, продолжение грудного вскармливания).</w:t>
      </w:r>
    </w:p>
    <w:p>
      <w:pPr>
        <w:spacing w:after="0"/>
        <w:ind w:left="0"/>
        <w:jc w:val="both"/>
      </w:pPr>
      <w:r>
        <w:rPr>
          <w:rFonts w:ascii="Times New Roman"/>
          <w:b w:val="false"/>
          <w:i w:val="false"/>
          <w:color w:val="000000"/>
          <w:sz w:val="28"/>
        </w:rPr>
        <w:t>
      • Оптимальное питание матери.</w:t>
      </w:r>
    </w:p>
    <w:p>
      <w:pPr>
        <w:spacing w:after="0"/>
        <w:ind w:left="0"/>
        <w:jc w:val="both"/>
      </w:pPr>
      <w:r>
        <w:rPr>
          <w:rFonts w:ascii="Times New Roman"/>
          <w:b w:val="false"/>
          <w:i w:val="false"/>
          <w:color w:val="000000"/>
          <w:sz w:val="28"/>
        </w:rPr>
        <w:t>
      • Психосоциальное развитие соответственно возрасту.</w:t>
      </w:r>
    </w:p>
    <w:p>
      <w:pPr>
        <w:spacing w:after="0"/>
        <w:ind w:left="0"/>
        <w:jc w:val="both"/>
      </w:pPr>
      <w:r>
        <w:rPr>
          <w:rFonts w:ascii="Times New Roman"/>
          <w:b w:val="false"/>
          <w:i w:val="false"/>
          <w:color w:val="000000"/>
          <w:sz w:val="28"/>
        </w:rPr>
        <w:t>
      • Массаж и гимнастика соответственно возрасту</w:t>
      </w:r>
    </w:p>
    <w:p>
      <w:pPr>
        <w:spacing w:after="0"/>
        <w:ind w:left="0"/>
        <w:jc w:val="both"/>
      </w:pPr>
      <w:r>
        <w:rPr>
          <w:rFonts w:ascii="Times New Roman"/>
          <w:b w:val="false"/>
          <w:i w:val="false"/>
          <w:color w:val="000000"/>
          <w:sz w:val="28"/>
        </w:rPr>
        <w:t>
      • Ежедневные прогулки, достаточная инсоляция.</w:t>
      </w:r>
    </w:p>
    <w:p>
      <w:pPr>
        <w:spacing w:after="0"/>
        <w:ind w:left="0"/>
        <w:jc w:val="both"/>
      </w:pPr>
      <w:r>
        <w:rPr>
          <w:rFonts w:ascii="Times New Roman"/>
          <w:b w:val="false"/>
          <w:i w:val="false"/>
          <w:color w:val="000000"/>
          <w:sz w:val="28"/>
        </w:rPr>
        <w:t>
      • Правила поведения и ухода в случае болезни ребенка (опасные признаки, когда необходимо обратиться за по-мощью, режим кормления и питья)</w:t>
      </w:r>
    </w:p>
    <w:p>
      <w:pPr>
        <w:spacing w:after="0"/>
        <w:ind w:left="0"/>
        <w:jc w:val="both"/>
      </w:pPr>
      <w:r>
        <w:rPr>
          <w:rFonts w:ascii="Times New Roman"/>
          <w:b w:val="false"/>
          <w:i w:val="false"/>
          <w:color w:val="000000"/>
          <w:sz w:val="28"/>
        </w:rPr>
        <w:t>
      • Безопасная среда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Активное привлечение отца к уходу в целях развития ребенка.</w:t>
      </w:r>
    </w:p>
    <w:p>
      <w:pPr>
        <w:spacing w:after="0"/>
        <w:ind w:left="0"/>
        <w:jc w:val="both"/>
      </w:pPr>
      <w:r>
        <w:rPr>
          <w:rFonts w:ascii="Times New Roman"/>
          <w:b w:val="false"/>
          <w:i w:val="false"/>
          <w:color w:val="000000"/>
          <w:sz w:val="28"/>
        </w:rPr>
        <w:t>
      • Осмотр на приеме у врача 1 раз в полугодие до 36 месяцев, лабораторные исследования, консультация специа-листов в 36 месяцев</w:t>
      </w:r>
    </w:p>
    <w:p>
      <w:pPr>
        <w:spacing w:after="0"/>
        <w:ind w:left="0"/>
        <w:jc w:val="both"/>
      </w:pPr>
      <w:r>
        <w:rPr>
          <w:rFonts w:ascii="Times New Roman"/>
          <w:b w:val="false"/>
          <w:i w:val="false"/>
          <w:color w:val="000000"/>
          <w:sz w:val="28"/>
        </w:rPr>
        <w:t>
      Врач:</w:t>
      </w:r>
    </w:p>
    <w:p>
      <w:pPr>
        <w:spacing w:after="0"/>
        <w:ind w:left="0"/>
        <w:jc w:val="both"/>
      </w:pPr>
      <w:r>
        <w:rPr>
          <w:rFonts w:ascii="Times New Roman"/>
          <w:b w:val="false"/>
          <w:i w:val="false"/>
          <w:color w:val="000000"/>
          <w:sz w:val="28"/>
        </w:rPr>
        <w:t xml:space="preserve">
      ЛИСТ ПРОФИЛАКТИЧЕСКОГО ОСМОТРА 2 ГОДА </w:t>
      </w:r>
    </w:p>
    <w:p>
      <w:pPr>
        <w:spacing w:after="0"/>
        <w:ind w:left="0"/>
        <w:jc w:val="both"/>
      </w:pPr>
      <w:r>
        <w:rPr>
          <w:rFonts w:ascii="Times New Roman"/>
          <w:b w:val="false"/>
          <w:i w:val="false"/>
          <w:color w:val="000000"/>
          <w:sz w:val="28"/>
        </w:rPr>
        <w:t>
      (осмотр узких специалистов, результаты анализов и заключение педиатра)</w:t>
      </w:r>
    </w:p>
    <w:bookmarkStart w:name="z439" w:id="413"/>
    <w:p>
      <w:pPr>
        <w:spacing w:after="0"/>
        <w:ind w:left="0"/>
        <w:jc w:val="left"/>
      </w:pPr>
      <w:r>
        <w:rPr>
          <w:rFonts w:ascii="Times New Roman"/>
          <w:b/>
          <w:i w:val="false"/>
          <w:color w:val="000000"/>
        </w:rPr>
        <w:t xml:space="preserve"> Патронаж медсестры на дому ребенку в возрасте 2 лет 6 месяцев</w:t>
      </w:r>
    </w:p>
    <w:bookmarkEnd w:id="413"/>
    <w:p>
      <w:pPr>
        <w:spacing w:after="0"/>
        <w:ind w:left="0"/>
        <w:jc w:val="both"/>
      </w:pPr>
      <w:r>
        <w:rPr>
          <w:rFonts w:ascii="Times New Roman"/>
          <w:b w:val="false"/>
          <w:i w:val="false"/>
          <w:color w:val="000000"/>
          <w:sz w:val="28"/>
        </w:rPr>
        <w:t>
      Дата осмотра___\_______ 20__ Возраст: _____Температура_____________________</w:t>
      </w:r>
    </w:p>
    <w:p>
      <w:pPr>
        <w:spacing w:after="0"/>
        <w:ind w:left="0"/>
        <w:jc w:val="both"/>
      </w:pPr>
      <w:r>
        <w:rPr>
          <w:rFonts w:ascii="Times New Roman"/>
          <w:b w:val="false"/>
          <w:i w:val="false"/>
          <w:color w:val="000000"/>
          <w:sz w:val="28"/>
        </w:rPr>
        <w:t xml:space="preserve">
      Жалобы матери: </w:t>
      </w:r>
    </w:p>
    <w:p>
      <w:pPr>
        <w:spacing w:after="0"/>
        <w:ind w:left="0"/>
        <w:jc w:val="both"/>
      </w:pPr>
      <w:r>
        <w:rPr>
          <w:rFonts w:ascii="Times New Roman"/>
          <w:b w:val="false"/>
          <w:i w:val="false"/>
          <w:color w:val="000000"/>
          <w:sz w:val="28"/>
        </w:rPr>
        <w:t>
      Оцените признаки опасности:</w:t>
      </w:r>
    </w:p>
    <w:p>
      <w:pPr>
        <w:spacing w:after="0"/>
        <w:ind w:left="0"/>
        <w:jc w:val="both"/>
      </w:pPr>
      <w:r>
        <w:rPr>
          <w:rFonts w:ascii="Times New Roman"/>
          <w:b w:val="false"/>
          <w:i w:val="false"/>
          <w:color w:val="000000"/>
          <w:sz w:val="28"/>
        </w:rPr>
        <w:t>
      • Может ли ребенок пить или сосать грудь?</w:t>
      </w:r>
    </w:p>
    <w:p>
      <w:pPr>
        <w:spacing w:after="0"/>
        <w:ind w:left="0"/>
        <w:jc w:val="both"/>
      </w:pPr>
      <w:r>
        <w:rPr>
          <w:rFonts w:ascii="Times New Roman"/>
          <w:b w:val="false"/>
          <w:i w:val="false"/>
          <w:color w:val="000000"/>
          <w:sz w:val="28"/>
        </w:rPr>
        <w:t>
      • Есть ли рвота после каждого приема пищи или питья?</w:t>
      </w:r>
    </w:p>
    <w:p>
      <w:pPr>
        <w:spacing w:after="0"/>
        <w:ind w:left="0"/>
        <w:jc w:val="both"/>
      </w:pPr>
      <w:r>
        <w:rPr>
          <w:rFonts w:ascii="Times New Roman"/>
          <w:b w:val="false"/>
          <w:i w:val="false"/>
          <w:color w:val="000000"/>
          <w:sz w:val="28"/>
        </w:rPr>
        <w:t>
      • Были ли судороги?</w:t>
      </w:r>
    </w:p>
    <w:p>
      <w:pPr>
        <w:spacing w:after="0"/>
        <w:ind w:left="0"/>
        <w:jc w:val="both"/>
      </w:pPr>
      <w:r>
        <w:rPr>
          <w:rFonts w:ascii="Times New Roman"/>
          <w:b w:val="false"/>
          <w:i w:val="false"/>
          <w:color w:val="000000"/>
          <w:sz w:val="28"/>
        </w:rPr>
        <w:t>
      • Летаргичен или без сознания? Да_______Нет______</w:t>
      </w:r>
    </w:p>
    <w:p>
      <w:pPr>
        <w:spacing w:after="0"/>
        <w:ind w:left="0"/>
        <w:jc w:val="both"/>
      </w:pPr>
      <w:r>
        <w:rPr>
          <w:rFonts w:ascii="Times New Roman"/>
          <w:b w:val="false"/>
          <w:i w:val="false"/>
          <w:color w:val="000000"/>
          <w:sz w:val="28"/>
        </w:rPr>
        <w:t>
      ОЦЕНКА УХОДА В ЦЕЛЯХ РАЗВИТИЯ</w:t>
      </w:r>
    </w:p>
    <w:p>
      <w:pPr>
        <w:spacing w:after="0"/>
        <w:ind w:left="0"/>
        <w:jc w:val="both"/>
      </w:pPr>
      <w:r>
        <w:rPr>
          <w:rFonts w:ascii="Times New Roman"/>
          <w:b w:val="false"/>
          <w:i w:val="false"/>
          <w:color w:val="000000"/>
          <w:sz w:val="28"/>
        </w:rPr>
        <w:t>
      Как Вы играете с Вашим ребенком?</w:t>
      </w:r>
    </w:p>
    <w:p>
      <w:pPr>
        <w:spacing w:after="0"/>
        <w:ind w:left="0"/>
        <w:jc w:val="both"/>
      </w:pPr>
      <w:r>
        <w:rPr>
          <w:rFonts w:ascii="Times New Roman"/>
          <w:b w:val="false"/>
          <w:i w:val="false"/>
          <w:color w:val="000000"/>
          <w:sz w:val="28"/>
        </w:rPr>
        <w:t>
      Как Вы общаетесь с Вашим ребенком?</w:t>
      </w:r>
    </w:p>
    <w:p>
      <w:pPr>
        <w:spacing w:after="0"/>
        <w:ind w:left="0"/>
        <w:jc w:val="both"/>
      </w:pPr>
      <w:r>
        <w:rPr>
          <w:rFonts w:ascii="Times New Roman"/>
          <w:b w:val="false"/>
          <w:i w:val="false"/>
          <w:color w:val="000000"/>
          <w:sz w:val="28"/>
        </w:rPr>
        <w:t>
      ПРОБЛЕМЫ УХОДА для РАЗВИТИЯ</w:t>
      </w:r>
    </w:p>
    <w:p>
      <w:pPr>
        <w:spacing w:after="0"/>
        <w:ind w:left="0"/>
        <w:jc w:val="both"/>
      </w:pPr>
      <w:r>
        <w:rPr>
          <w:rFonts w:ascii="Times New Roman"/>
          <w:b w:val="false"/>
          <w:i w:val="false"/>
          <w:color w:val="000000"/>
          <w:sz w:val="28"/>
        </w:rPr>
        <w:t>
      ОЦЕНКА ПСИХОМОТОРНОГО РАЗВИТИЯ:</w:t>
      </w:r>
    </w:p>
    <w:p>
      <w:pPr>
        <w:spacing w:after="0"/>
        <w:ind w:left="0"/>
        <w:jc w:val="both"/>
      </w:pPr>
      <w:r>
        <w:rPr>
          <w:rFonts w:ascii="Times New Roman"/>
          <w:b w:val="false"/>
          <w:i w:val="false"/>
          <w:color w:val="000000"/>
          <w:sz w:val="28"/>
        </w:rPr>
        <w:t xml:space="preserve">
      До= </w:t>
      </w:r>
    </w:p>
    <w:p>
      <w:pPr>
        <w:spacing w:after="0"/>
        <w:ind w:left="0"/>
        <w:jc w:val="both"/>
      </w:pPr>
      <w:r>
        <w:rPr>
          <w:rFonts w:ascii="Times New Roman"/>
          <w:b w:val="false"/>
          <w:i w:val="false"/>
          <w:color w:val="000000"/>
          <w:sz w:val="28"/>
        </w:rPr>
        <w:t xml:space="preserve">
      Др= </w:t>
      </w:r>
    </w:p>
    <w:p>
      <w:pPr>
        <w:spacing w:after="0"/>
        <w:ind w:left="0"/>
        <w:jc w:val="both"/>
      </w:pPr>
      <w:r>
        <w:rPr>
          <w:rFonts w:ascii="Times New Roman"/>
          <w:b w:val="false"/>
          <w:i w:val="false"/>
          <w:color w:val="000000"/>
          <w:sz w:val="28"/>
        </w:rPr>
        <w:t xml:space="preserve">
      Ра= </w:t>
      </w:r>
    </w:p>
    <w:p>
      <w:pPr>
        <w:spacing w:after="0"/>
        <w:ind w:left="0"/>
        <w:jc w:val="both"/>
      </w:pPr>
      <w:r>
        <w:rPr>
          <w:rFonts w:ascii="Times New Roman"/>
          <w:b w:val="false"/>
          <w:i w:val="false"/>
          <w:color w:val="000000"/>
          <w:sz w:val="28"/>
        </w:rPr>
        <w:t xml:space="preserve">
      Рп= </w:t>
      </w:r>
    </w:p>
    <w:p>
      <w:pPr>
        <w:spacing w:after="0"/>
        <w:ind w:left="0"/>
        <w:jc w:val="both"/>
      </w:pPr>
      <w:r>
        <w:rPr>
          <w:rFonts w:ascii="Times New Roman"/>
          <w:b w:val="false"/>
          <w:i w:val="false"/>
          <w:color w:val="000000"/>
          <w:sz w:val="28"/>
        </w:rPr>
        <w:t>
      Н=</w:t>
      </w:r>
    </w:p>
    <w:p>
      <w:pPr>
        <w:spacing w:after="0"/>
        <w:ind w:left="0"/>
        <w:jc w:val="both"/>
      </w:pPr>
      <w:r>
        <w:rPr>
          <w:rFonts w:ascii="Times New Roman"/>
          <w:b w:val="false"/>
          <w:i w:val="false"/>
          <w:color w:val="000000"/>
          <w:sz w:val="28"/>
        </w:rPr>
        <w:t>
      Э= Не отстает</w:t>
      </w:r>
    </w:p>
    <w:p>
      <w:pPr>
        <w:spacing w:after="0"/>
        <w:ind w:left="0"/>
        <w:jc w:val="both"/>
      </w:pPr>
      <w:r>
        <w:rPr>
          <w:rFonts w:ascii="Times New Roman"/>
          <w:b w:val="false"/>
          <w:i w:val="false"/>
          <w:color w:val="000000"/>
          <w:sz w:val="28"/>
        </w:rPr>
        <w:t>
      Отстает на ___________эпикризный срок</w:t>
      </w:r>
    </w:p>
    <w:p>
      <w:pPr>
        <w:spacing w:after="0"/>
        <w:ind w:left="0"/>
        <w:jc w:val="both"/>
      </w:pPr>
      <w:r>
        <w:rPr>
          <w:rFonts w:ascii="Times New Roman"/>
          <w:b w:val="false"/>
          <w:i w:val="false"/>
          <w:color w:val="000000"/>
          <w:sz w:val="28"/>
        </w:rPr>
        <w:t>
      ОЦЕНКА ПИТАНИЯ</w:t>
      </w:r>
    </w:p>
    <w:p>
      <w:pPr>
        <w:spacing w:after="0"/>
        <w:ind w:left="0"/>
        <w:jc w:val="both"/>
      </w:pPr>
      <w:r>
        <w:rPr>
          <w:rFonts w:ascii="Times New Roman"/>
          <w:b w:val="false"/>
          <w:i w:val="false"/>
          <w:color w:val="000000"/>
          <w:sz w:val="28"/>
        </w:rPr>
        <w:t xml:space="preserve">
      Что-либо беспокоит Вас в отношении кормления Вашего ребенка?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Грудное вскармливание</w:t>
      </w:r>
    </w:p>
    <w:bookmarkStart w:name="z440" w:id="414"/>
    <w:p>
      <w:pPr>
        <w:spacing w:after="0"/>
        <w:ind w:left="0"/>
        <w:jc w:val="both"/>
      </w:pPr>
      <w:r>
        <w:rPr>
          <w:rFonts w:ascii="Times New Roman"/>
          <w:b w:val="false"/>
          <w:i w:val="false"/>
          <w:color w:val="000000"/>
          <w:sz w:val="28"/>
        </w:rPr>
        <w:t>
      1. Продолжает ли кормить грудью? Да ____ Нет ____</w:t>
      </w:r>
    </w:p>
    <w:bookmarkEnd w:id="414"/>
    <w:p>
      <w:pPr>
        <w:spacing w:after="0"/>
        <w:ind w:left="0"/>
        <w:jc w:val="both"/>
      </w:pPr>
      <w:r>
        <w:rPr>
          <w:rFonts w:ascii="Times New Roman"/>
          <w:b w:val="false"/>
          <w:i w:val="false"/>
          <w:color w:val="000000"/>
          <w:sz w:val="28"/>
        </w:rPr>
        <w:t>
      • Сколько основных приемов пищи в день? __________________________________</w:t>
      </w:r>
    </w:p>
    <w:p>
      <w:pPr>
        <w:spacing w:after="0"/>
        <w:ind w:left="0"/>
        <w:jc w:val="both"/>
      </w:pPr>
      <w:r>
        <w:rPr>
          <w:rFonts w:ascii="Times New Roman"/>
          <w:b w:val="false"/>
          <w:i w:val="false"/>
          <w:color w:val="000000"/>
          <w:sz w:val="28"/>
        </w:rPr>
        <w:t>
      • Сколько перекусов за день? ______________________________________________</w:t>
      </w:r>
    </w:p>
    <w:p>
      <w:pPr>
        <w:spacing w:after="0"/>
        <w:ind w:left="0"/>
        <w:jc w:val="both"/>
      </w:pPr>
      <w:r>
        <w:rPr>
          <w:rFonts w:ascii="Times New Roman"/>
          <w:b w:val="false"/>
          <w:i w:val="false"/>
          <w:color w:val="000000"/>
          <w:sz w:val="28"/>
        </w:rPr>
        <w:t>
      • Ценность перекусов: Питательная ______ Непитательная______________________</w:t>
      </w:r>
    </w:p>
    <w:p>
      <w:pPr>
        <w:spacing w:after="0"/>
        <w:ind w:left="0"/>
        <w:jc w:val="both"/>
      </w:pPr>
      <w:r>
        <w:rPr>
          <w:rFonts w:ascii="Times New Roman"/>
          <w:b w:val="false"/>
          <w:i w:val="false"/>
          <w:color w:val="000000"/>
          <w:sz w:val="28"/>
        </w:rPr>
        <w:t>
      • Какое количество пищи съедает за один прием? __________________________ мл.</w:t>
      </w:r>
    </w:p>
    <w:p>
      <w:pPr>
        <w:spacing w:after="0"/>
        <w:ind w:left="0"/>
        <w:jc w:val="both"/>
      </w:pPr>
      <w:r>
        <w:rPr>
          <w:rFonts w:ascii="Times New Roman"/>
          <w:b w:val="false"/>
          <w:i w:val="false"/>
          <w:color w:val="000000"/>
          <w:sz w:val="28"/>
        </w:rPr>
        <w:t>
      • Какова густота пищи? Густая ______ Негустая ______</w:t>
      </w:r>
    </w:p>
    <w:p>
      <w:pPr>
        <w:spacing w:after="0"/>
        <w:ind w:left="0"/>
        <w:jc w:val="both"/>
      </w:pPr>
      <w:r>
        <w:rPr>
          <w:rFonts w:ascii="Times New Roman"/>
          <w:b w:val="false"/>
          <w:i w:val="false"/>
          <w:color w:val="000000"/>
          <w:sz w:val="28"/>
        </w:rPr>
        <w:t>
      • На прошлой неделе ребенок ел:</w:t>
      </w:r>
    </w:p>
    <w:p>
      <w:pPr>
        <w:spacing w:after="0"/>
        <w:ind w:left="0"/>
        <w:jc w:val="both"/>
      </w:pPr>
      <w:r>
        <w:rPr>
          <w:rFonts w:ascii="Times New Roman"/>
          <w:b w:val="false"/>
          <w:i w:val="false"/>
          <w:color w:val="000000"/>
          <w:sz w:val="28"/>
        </w:rPr>
        <w:t>
      • Мясо/рыбу/субпродукты Да ____ Нет ____ сколько дней ____</w:t>
      </w:r>
    </w:p>
    <w:p>
      <w:pPr>
        <w:spacing w:after="0"/>
        <w:ind w:left="0"/>
        <w:jc w:val="both"/>
      </w:pPr>
      <w:r>
        <w:rPr>
          <w:rFonts w:ascii="Times New Roman"/>
          <w:b w:val="false"/>
          <w:i w:val="false"/>
          <w:color w:val="000000"/>
          <w:sz w:val="28"/>
        </w:rPr>
        <w:t>
      • Бобовые Да ____ Нет ____ сколько дней ____</w:t>
      </w:r>
    </w:p>
    <w:p>
      <w:pPr>
        <w:spacing w:after="0"/>
        <w:ind w:left="0"/>
        <w:jc w:val="both"/>
      </w:pPr>
      <w:r>
        <w:rPr>
          <w:rFonts w:ascii="Times New Roman"/>
          <w:b w:val="false"/>
          <w:i w:val="false"/>
          <w:color w:val="000000"/>
          <w:sz w:val="28"/>
        </w:rPr>
        <w:t>
      • Темно-зеленые и желтые овощи и фрукты Да ____ Нет ____ сколько дней</w:t>
      </w:r>
    </w:p>
    <w:p>
      <w:pPr>
        <w:spacing w:after="0"/>
        <w:ind w:left="0"/>
        <w:jc w:val="both"/>
      </w:pPr>
      <w:r>
        <w:rPr>
          <w:rFonts w:ascii="Times New Roman"/>
          <w:b w:val="false"/>
          <w:i w:val="false"/>
          <w:color w:val="000000"/>
          <w:sz w:val="28"/>
        </w:rPr>
        <w:t>
      • Даете ли Вы ребенку чай? Да ____ Нет ____</w:t>
      </w:r>
    </w:p>
    <w:p>
      <w:pPr>
        <w:spacing w:after="0"/>
        <w:ind w:left="0"/>
        <w:jc w:val="both"/>
      </w:pPr>
      <w:r>
        <w:rPr>
          <w:rFonts w:ascii="Times New Roman"/>
          <w:b w:val="false"/>
          <w:i w:val="false"/>
          <w:color w:val="000000"/>
          <w:sz w:val="28"/>
        </w:rPr>
        <w:t>
      • Чем Вы пользуетесь при кормлении: ____ бутылочкой ____ чашкой и ложкой ____</w:t>
      </w:r>
    </w:p>
    <w:p>
      <w:pPr>
        <w:spacing w:after="0"/>
        <w:ind w:left="0"/>
        <w:jc w:val="both"/>
      </w:pPr>
      <w:r>
        <w:rPr>
          <w:rFonts w:ascii="Times New Roman"/>
          <w:b w:val="false"/>
          <w:i w:val="false"/>
          <w:color w:val="000000"/>
          <w:sz w:val="28"/>
        </w:rPr>
        <w:t>
      ПРОВЕРЬТЕ ПРИВИВОЧНЫЙ СТАТУС:</w:t>
      </w:r>
    </w:p>
    <w:p>
      <w:pPr>
        <w:spacing w:after="0"/>
        <w:ind w:left="0"/>
        <w:jc w:val="both"/>
      </w:pPr>
      <w:r>
        <w:rPr>
          <w:rFonts w:ascii="Times New Roman"/>
          <w:b w:val="false"/>
          <w:i w:val="false"/>
          <w:color w:val="000000"/>
          <w:sz w:val="28"/>
        </w:rPr>
        <w:t>
      Подчеркните прививки, которые нужно сделать сегодня</w:t>
      </w:r>
    </w:p>
    <w:p>
      <w:pPr>
        <w:spacing w:after="0"/>
        <w:ind w:left="0"/>
        <w:jc w:val="both"/>
      </w:pPr>
      <w:r>
        <w:rPr>
          <w:rFonts w:ascii="Times New Roman"/>
          <w:b w:val="false"/>
          <w:i w:val="false"/>
          <w:color w:val="000000"/>
          <w:sz w:val="28"/>
        </w:rPr>
        <w:t>
      Гепатит В 1- 0 БЦЖ АКДС 1+hib 1</w:t>
      </w:r>
    </w:p>
    <w:p>
      <w:pPr>
        <w:spacing w:after="0"/>
        <w:ind w:left="0"/>
        <w:jc w:val="both"/>
      </w:pPr>
      <w:r>
        <w:rPr>
          <w:rFonts w:ascii="Times New Roman"/>
          <w:b w:val="false"/>
          <w:i w:val="false"/>
          <w:color w:val="000000"/>
          <w:sz w:val="28"/>
        </w:rPr>
        <w:t>
      Гепатит В 2 ОПВ-1 АКДС 2+ hib 2</w:t>
      </w:r>
    </w:p>
    <w:p>
      <w:pPr>
        <w:spacing w:after="0"/>
        <w:ind w:left="0"/>
        <w:jc w:val="both"/>
      </w:pPr>
      <w:r>
        <w:rPr>
          <w:rFonts w:ascii="Times New Roman"/>
          <w:b w:val="false"/>
          <w:i w:val="false"/>
          <w:color w:val="000000"/>
          <w:sz w:val="28"/>
        </w:rPr>
        <w:t>
      Гепатит В 3 ОПВ-2 АКДС 3+ hib 3</w:t>
      </w:r>
    </w:p>
    <w:p>
      <w:pPr>
        <w:spacing w:after="0"/>
        <w:ind w:left="0"/>
        <w:jc w:val="both"/>
      </w:pPr>
      <w:r>
        <w:rPr>
          <w:rFonts w:ascii="Times New Roman"/>
          <w:b w:val="false"/>
          <w:i w:val="false"/>
          <w:color w:val="000000"/>
          <w:sz w:val="28"/>
        </w:rPr>
        <w:t>
      ОПВ-3</w:t>
      </w:r>
    </w:p>
    <w:p>
      <w:pPr>
        <w:spacing w:after="0"/>
        <w:ind w:left="0"/>
        <w:jc w:val="both"/>
      </w:pPr>
      <w:r>
        <w:rPr>
          <w:rFonts w:ascii="Times New Roman"/>
          <w:b w:val="false"/>
          <w:i w:val="false"/>
          <w:color w:val="000000"/>
          <w:sz w:val="28"/>
        </w:rPr>
        <w:t>
      ОПВ-0</w:t>
      </w:r>
    </w:p>
    <w:p>
      <w:pPr>
        <w:spacing w:after="0"/>
        <w:ind w:left="0"/>
        <w:jc w:val="both"/>
      </w:pPr>
      <w:r>
        <w:rPr>
          <w:rFonts w:ascii="Times New Roman"/>
          <w:b w:val="false"/>
          <w:i w:val="false"/>
          <w:color w:val="000000"/>
          <w:sz w:val="28"/>
        </w:rPr>
        <w:t>
      Корь + краснуха + паротит</w:t>
      </w:r>
    </w:p>
    <w:p>
      <w:pPr>
        <w:spacing w:after="0"/>
        <w:ind w:left="0"/>
        <w:jc w:val="both"/>
      </w:pPr>
      <w:r>
        <w:rPr>
          <w:rFonts w:ascii="Times New Roman"/>
          <w:b w:val="false"/>
          <w:i w:val="false"/>
          <w:color w:val="000000"/>
          <w:sz w:val="28"/>
        </w:rPr>
        <w:t>
      АКДС ревакцинация HIB ревакцинация</w:t>
      </w:r>
    </w:p>
    <w:p>
      <w:pPr>
        <w:spacing w:after="0"/>
        <w:ind w:left="0"/>
        <w:jc w:val="both"/>
      </w:pPr>
      <w:r>
        <w:rPr>
          <w:rFonts w:ascii="Times New Roman"/>
          <w:b w:val="false"/>
          <w:i w:val="false"/>
          <w:color w:val="000000"/>
          <w:sz w:val="28"/>
        </w:rPr>
        <w:t>
      Оценка динамики развития рубчика от БЦЖ ______________________________ мм</w:t>
      </w:r>
    </w:p>
    <w:p>
      <w:pPr>
        <w:spacing w:after="0"/>
        <w:ind w:left="0"/>
        <w:jc w:val="both"/>
      </w:pPr>
      <w:r>
        <w:rPr>
          <w:rFonts w:ascii="Times New Roman"/>
          <w:b w:val="false"/>
          <w:i w:val="false"/>
          <w:color w:val="000000"/>
          <w:sz w:val="28"/>
        </w:rPr>
        <w:t>
      Визит для следующей привив-ки____________________________________________</w:t>
      </w:r>
    </w:p>
    <w:p>
      <w:pPr>
        <w:spacing w:after="0"/>
        <w:ind w:left="0"/>
        <w:jc w:val="both"/>
      </w:pPr>
      <w:r>
        <w:rPr>
          <w:rFonts w:ascii="Times New Roman"/>
          <w:b w:val="false"/>
          <w:i w:val="false"/>
          <w:color w:val="000000"/>
          <w:sz w:val="28"/>
        </w:rPr>
        <w:t>
      Дата_______</w:t>
      </w:r>
    </w:p>
    <w:p>
      <w:pPr>
        <w:spacing w:after="0"/>
        <w:ind w:left="0"/>
        <w:jc w:val="both"/>
      </w:pPr>
      <w:r>
        <w:rPr>
          <w:rFonts w:ascii="Times New Roman"/>
          <w:b w:val="false"/>
          <w:i w:val="false"/>
          <w:color w:val="000000"/>
          <w:sz w:val="28"/>
        </w:rPr>
        <w:t>
      ОЦЕНКА УХОДА:</w:t>
      </w:r>
    </w:p>
    <w:p>
      <w:pPr>
        <w:spacing w:after="0"/>
        <w:ind w:left="0"/>
        <w:jc w:val="both"/>
      </w:pPr>
      <w:r>
        <w:rPr>
          <w:rFonts w:ascii="Times New Roman"/>
          <w:b w:val="false"/>
          <w:i w:val="false"/>
          <w:color w:val="000000"/>
          <w:sz w:val="28"/>
        </w:rPr>
        <w:t>
      • Мать знает опасные признаки: 1. Не может пить, не может есть 2. летаргичен или без со-знания 3. судороги в анамнезе 4. рвота после каждого приема пищи и питья и правила ухода ха</w:t>
      </w:r>
    </w:p>
    <w:p>
      <w:pPr>
        <w:spacing w:after="0"/>
        <w:ind w:left="0"/>
        <w:jc w:val="both"/>
      </w:pPr>
      <w:r>
        <w:rPr>
          <w:rFonts w:ascii="Times New Roman"/>
          <w:b w:val="false"/>
          <w:i w:val="false"/>
          <w:color w:val="000000"/>
          <w:sz w:val="28"/>
        </w:rPr>
        <w:t>
      • Выполняет рекомендации по питанию, развитию и уходу за ребенком согласно данным рекомендациям</w:t>
      </w:r>
    </w:p>
    <w:p>
      <w:pPr>
        <w:spacing w:after="0"/>
        <w:ind w:left="0"/>
        <w:jc w:val="both"/>
      </w:pPr>
      <w:r>
        <w:rPr>
          <w:rFonts w:ascii="Times New Roman"/>
          <w:b w:val="false"/>
          <w:i w:val="false"/>
          <w:color w:val="000000"/>
          <w:sz w:val="28"/>
        </w:rPr>
        <w:t>
      • Знает правила ухода за больным ребенком: питание, питьевой режим, когда обратиться за медицинской помощью (КВН)</w:t>
      </w:r>
    </w:p>
    <w:p>
      <w:pPr>
        <w:spacing w:after="0"/>
        <w:ind w:left="0"/>
        <w:jc w:val="both"/>
      </w:pPr>
      <w:r>
        <w:rPr>
          <w:rFonts w:ascii="Times New Roman"/>
          <w:b w:val="false"/>
          <w:i w:val="false"/>
          <w:color w:val="000000"/>
          <w:sz w:val="28"/>
        </w:rPr>
        <w:t>
      ПРОБЛЕМЫ УХОДА</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xml:space="preserve">
      ТРЕВОЖНЫЕ ПРИЗНАКИ, требующие специализированной помощи </w:t>
      </w:r>
    </w:p>
    <w:p>
      <w:pPr>
        <w:spacing w:after="0"/>
        <w:ind w:left="0"/>
        <w:jc w:val="both"/>
      </w:pPr>
      <w:r>
        <w:rPr>
          <w:rFonts w:ascii="Times New Roman"/>
          <w:b w:val="false"/>
          <w:i w:val="false"/>
          <w:color w:val="000000"/>
          <w:sz w:val="28"/>
        </w:rPr>
        <w:t>
      • Не вступает в контакт</w:t>
      </w:r>
    </w:p>
    <w:p>
      <w:pPr>
        <w:spacing w:after="0"/>
        <w:ind w:left="0"/>
        <w:jc w:val="both"/>
      </w:pPr>
      <w:r>
        <w:rPr>
          <w:rFonts w:ascii="Times New Roman"/>
          <w:b w:val="false"/>
          <w:i w:val="false"/>
          <w:color w:val="000000"/>
          <w:sz w:val="28"/>
        </w:rPr>
        <w:t>
      • Затруднения в удерживании равновесия при ходьбе</w:t>
      </w:r>
    </w:p>
    <w:p>
      <w:pPr>
        <w:spacing w:after="0"/>
        <w:ind w:left="0"/>
        <w:jc w:val="both"/>
      </w:pPr>
      <w:r>
        <w:rPr>
          <w:rFonts w:ascii="Times New Roman"/>
          <w:b w:val="false"/>
          <w:i w:val="false"/>
          <w:color w:val="000000"/>
          <w:sz w:val="28"/>
        </w:rPr>
        <w:t>
      • Непонятные изменения в поведении ребенка, наличие следов физического насилия (особен-но если ребенок находится под присмотром других лиц)</w:t>
      </w:r>
    </w:p>
    <w:p>
      <w:pPr>
        <w:spacing w:after="0"/>
        <w:ind w:left="0"/>
        <w:jc w:val="both"/>
      </w:pPr>
      <w:r>
        <w:rPr>
          <w:rFonts w:ascii="Times New Roman"/>
          <w:b w:val="false"/>
          <w:i w:val="false"/>
          <w:color w:val="000000"/>
          <w:sz w:val="28"/>
        </w:rPr>
        <w:t>
      • Плохой аппетит ПРОБЛЕМЫ</w:t>
      </w:r>
    </w:p>
    <w:p>
      <w:pPr>
        <w:spacing w:after="0"/>
        <w:ind w:left="0"/>
        <w:jc w:val="both"/>
      </w:pPr>
      <w:r>
        <w:rPr>
          <w:rFonts w:ascii="Times New Roman"/>
          <w:b w:val="false"/>
          <w:i w:val="false"/>
          <w:color w:val="000000"/>
          <w:sz w:val="28"/>
        </w:rPr>
        <w:t>
      При выявлении тревож-ных признаков напра-вить на консультацию узкого специалиста для выбора и обеспечения специализированной помощи (психолог, ло-гопед и т.д.)</w:t>
      </w:r>
    </w:p>
    <w:p>
      <w:pPr>
        <w:spacing w:after="0"/>
        <w:ind w:left="0"/>
        <w:jc w:val="both"/>
      </w:pPr>
      <w:r>
        <w:rPr>
          <w:rFonts w:ascii="Times New Roman"/>
          <w:b w:val="false"/>
          <w:i w:val="false"/>
          <w:color w:val="000000"/>
          <w:sz w:val="28"/>
        </w:rPr>
        <w:t>
      ОЦЕНКА ЗДОРОВЬЯ МАТЕРИ</w:t>
      </w:r>
    </w:p>
    <w:bookmarkStart w:name="z441" w:id="415"/>
    <w:p>
      <w:pPr>
        <w:spacing w:after="0"/>
        <w:ind w:left="0"/>
        <w:jc w:val="both"/>
      </w:pPr>
      <w:r>
        <w:rPr>
          <w:rFonts w:ascii="Times New Roman"/>
          <w:b w:val="false"/>
          <w:i w:val="false"/>
          <w:color w:val="000000"/>
          <w:sz w:val="28"/>
        </w:rPr>
        <w:t>
      1. Консультирование по планированию семьи</w:t>
      </w:r>
    </w:p>
    <w:bookmarkEnd w:id="415"/>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Рекомендации: Оптимальное питание ребенка (пятиразовое полноценное кормление пищей с семейного стола, продолжение грудного вскармливания).</w:t>
      </w:r>
    </w:p>
    <w:p>
      <w:pPr>
        <w:spacing w:after="0"/>
        <w:ind w:left="0"/>
        <w:jc w:val="both"/>
      </w:pPr>
      <w:r>
        <w:rPr>
          <w:rFonts w:ascii="Times New Roman"/>
          <w:b w:val="false"/>
          <w:i w:val="false"/>
          <w:color w:val="000000"/>
          <w:sz w:val="28"/>
        </w:rPr>
        <w:t>
      • Оптимальное питание матери.</w:t>
      </w:r>
    </w:p>
    <w:p>
      <w:pPr>
        <w:spacing w:after="0"/>
        <w:ind w:left="0"/>
        <w:jc w:val="both"/>
      </w:pPr>
      <w:r>
        <w:rPr>
          <w:rFonts w:ascii="Times New Roman"/>
          <w:b w:val="false"/>
          <w:i w:val="false"/>
          <w:color w:val="000000"/>
          <w:sz w:val="28"/>
        </w:rPr>
        <w:t>
      • Психосоциальное развитие соответственно возрасту.</w:t>
      </w:r>
    </w:p>
    <w:p>
      <w:pPr>
        <w:spacing w:after="0"/>
        <w:ind w:left="0"/>
        <w:jc w:val="both"/>
      </w:pPr>
      <w:r>
        <w:rPr>
          <w:rFonts w:ascii="Times New Roman"/>
          <w:b w:val="false"/>
          <w:i w:val="false"/>
          <w:color w:val="000000"/>
          <w:sz w:val="28"/>
        </w:rPr>
        <w:t>
      • Массаж и гимнастика соответственно возрасту</w:t>
      </w:r>
    </w:p>
    <w:p>
      <w:pPr>
        <w:spacing w:after="0"/>
        <w:ind w:left="0"/>
        <w:jc w:val="both"/>
      </w:pPr>
      <w:r>
        <w:rPr>
          <w:rFonts w:ascii="Times New Roman"/>
          <w:b w:val="false"/>
          <w:i w:val="false"/>
          <w:color w:val="000000"/>
          <w:sz w:val="28"/>
        </w:rPr>
        <w:t>
      • Ежедневные прогулки, достаточная инсоляция.</w:t>
      </w:r>
    </w:p>
    <w:p>
      <w:pPr>
        <w:spacing w:after="0"/>
        <w:ind w:left="0"/>
        <w:jc w:val="both"/>
      </w:pPr>
      <w:r>
        <w:rPr>
          <w:rFonts w:ascii="Times New Roman"/>
          <w:b w:val="false"/>
          <w:i w:val="false"/>
          <w:color w:val="000000"/>
          <w:sz w:val="28"/>
        </w:rPr>
        <w:t>
      • Правила поведения и ухода в случае болезни ребенка (опасные признаки, когда необходимо обратиться за по-мощью, режим кормления и питья)</w:t>
      </w:r>
    </w:p>
    <w:p>
      <w:pPr>
        <w:spacing w:after="0"/>
        <w:ind w:left="0"/>
        <w:jc w:val="both"/>
      </w:pPr>
      <w:r>
        <w:rPr>
          <w:rFonts w:ascii="Times New Roman"/>
          <w:b w:val="false"/>
          <w:i w:val="false"/>
          <w:color w:val="000000"/>
          <w:sz w:val="28"/>
        </w:rPr>
        <w:t>
      • Безопасная среда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Активное привлечение отца к уходу в целях развития ребенка.</w:t>
      </w:r>
    </w:p>
    <w:p>
      <w:pPr>
        <w:spacing w:after="0"/>
        <w:ind w:left="0"/>
        <w:jc w:val="both"/>
      </w:pPr>
      <w:r>
        <w:rPr>
          <w:rFonts w:ascii="Times New Roman"/>
          <w:b w:val="false"/>
          <w:i w:val="false"/>
          <w:color w:val="000000"/>
          <w:sz w:val="28"/>
        </w:rPr>
        <w:t>
      • Осмотр на приеме у врача в 36 месяцев, лабораторные исследования, консультация специалистов в 36 месяцев</w:t>
      </w:r>
    </w:p>
    <w:p>
      <w:pPr>
        <w:spacing w:after="0"/>
        <w:ind w:left="0"/>
        <w:jc w:val="both"/>
      </w:pPr>
      <w:r>
        <w:rPr>
          <w:rFonts w:ascii="Times New Roman"/>
          <w:b w:val="false"/>
          <w:i w:val="false"/>
          <w:color w:val="000000"/>
          <w:sz w:val="28"/>
        </w:rPr>
        <w:t>
      Медсестра:</w:t>
      </w:r>
    </w:p>
    <w:bookmarkStart w:name="z442" w:id="416"/>
    <w:p>
      <w:pPr>
        <w:spacing w:after="0"/>
        <w:ind w:left="0"/>
        <w:jc w:val="left"/>
      </w:pPr>
      <w:r>
        <w:rPr>
          <w:rFonts w:ascii="Times New Roman"/>
          <w:b/>
          <w:i w:val="false"/>
          <w:color w:val="000000"/>
        </w:rPr>
        <w:t xml:space="preserve"> Осмотр ребенка в возрасте 2 лет 6 месяцев врачом и медсестрой на приеме</w:t>
      </w:r>
    </w:p>
    <w:bookmarkEnd w:id="416"/>
    <w:p>
      <w:pPr>
        <w:spacing w:after="0"/>
        <w:ind w:left="0"/>
        <w:jc w:val="both"/>
      </w:pPr>
      <w:r>
        <w:rPr>
          <w:rFonts w:ascii="Times New Roman"/>
          <w:b w:val="false"/>
          <w:i w:val="false"/>
          <w:color w:val="000000"/>
          <w:sz w:val="28"/>
        </w:rPr>
        <w:t>
      Дата осмотра___\_______ 20__ Возраст: _____Температура_____________________</w:t>
      </w:r>
    </w:p>
    <w:p>
      <w:pPr>
        <w:spacing w:after="0"/>
        <w:ind w:left="0"/>
        <w:jc w:val="both"/>
      </w:pPr>
      <w:r>
        <w:rPr>
          <w:rFonts w:ascii="Times New Roman"/>
          <w:b w:val="false"/>
          <w:i w:val="false"/>
          <w:color w:val="000000"/>
          <w:sz w:val="28"/>
        </w:rPr>
        <w:t>
      ВЕС_______г. РОСТ ____ см. ИМТ_______Оцените физическое развитие, используя графики:</w:t>
      </w:r>
    </w:p>
    <w:p>
      <w:pPr>
        <w:spacing w:after="0"/>
        <w:ind w:left="0"/>
        <w:jc w:val="both"/>
      </w:pPr>
      <w:r>
        <w:rPr>
          <w:rFonts w:ascii="Times New Roman"/>
          <w:b w:val="false"/>
          <w:i w:val="false"/>
          <w:color w:val="000000"/>
          <w:sz w:val="28"/>
        </w:rPr>
        <w:t xml:space="preserve">
      Жалобы матери: </w:t>
      </w:r>
    </w:p>
    <w:p>
      <w:pPr>
        <w:spacing w:after="0"/>
        <w:ind w:left="0"/>
        <w:jc w:val="both"/>
      </w:pPr>
      <w:r>
        <w:rPr>
          <w:rFonts w:ascii="Times New Roman"/>
          <w:b w:val="false"/>
          <w:i w:val="false"/>
          <w:color w:val="000000"/>
          <w:sz w:val="28"/>
        </w:rPr>
        <w:t>
      ОСМОТР РЕБЕНКА</w:t>
      </w:r>
    </w:p>
    <w:p>
      <w:pPr>
        <w:spacing w:after="0"/>
        <w:ind w:left="0"/>
        <w:jc w:val="both"/>
      </w:pPr>
      <w:r>
        <w:rPr>
          <w:rFonts w:ascii="Times New Roman"/>
          <w:b w:val="false"/>
          <w:i w:val="false"/>
          <w:color w:val="000000"/>
          <w:sz w:val="28"/>
        </w:rPr>
        <w:t xml:space="preserve">
      Кожа: </w:t>
      </w:r>
    </w:p>
    <w:p>
      <w:pPr>
        <w:spacing w:after="0"/>
        <w:ind w:left="0"/>
        <w:jc w:val="both"/>
      </w:pPr>
      <w:r>
        <w:rPr>
          <w:rFonts w:ascii="Times New Roman"/>
          <w:b w:val="false"/>
          <w:i w:val="false"/>
          <w:color w:val="000000"/>
          <w:sz w:val="28"/>
        </w:rPr>
        <w:t>
      Состояние периферических лимфоузлов</w:t>
      </w:r>
    </w:p>
    <w:p>
      <w:pPr>
        <w:spacing w:after="0"/>
        <w:ind w:left="0"/>
        <w:jc w:val="both"/>
      </w:pPr>
      <w:r>
        <w:rPr>
          <w:rFonts w:ascii="Times New Roman"/>
          <w:b w:val="false"/>
          <w:i w:val="false"/>
          <w:color w:val="000000"/>
          <w:sz w:val="28"/>
        </w:rPr>
        <w:t>
      Слизистые ротовой полости Зев</w:t>
      </w:r>
    </w:p>
    <w:p>
      <w:pPr>
        <w:spacing w:after="0"/>
        <w:ind w:left="0"/>
        <w:jc w:val="both"/>
      </w:pPr>
      <w:r>
        <w:rPr>
          <w:rFonts w:ascii="Times New Roman"/>
          <w:b w:val="false"/>
          <w:i w:val="false"/>
          <w:color w:val="000000"/>
          <w:sz w:val="28"/>
        </w:rPr>
        <w:t>
      конъюнктивы</w:t>
      </w:r>
    </w:p>
    <w:p>
      <w:pPr>
        <w:spacing w:after="0"/>
        <w:ind w:left="0"/>
        <w:jc w:val="both"/>
      </w:pPr>
      <w:r>
        <w:rPr>
          <w:rFonts w:ascii="Times New Roman"/>
          <w:b w:val="false"/>
          <w:i w:val="false"/>
          <w:color w:val="000000"/>
          <w:sz w:val="28"/>
        </w:rPr>
        <w:t>
      Большой родничок _______________________________________________________</w:t>
      </w:r>
    </w:p>
    <w:p>
      <w:pPr>
        <w:spacing w:after="0"/>
        <w:ind w:left="0"/>
        <w:jc w:val="both"/>
      </w:pPr>
      <w:r>
        <w:rPr>
          <w:rFonts w:ascii="Times New Roman"/>
          <w:b w:val="false"/>
          <w:i w:val="false"/>
          <w:color w:val="000000"/>
          <w:sz w:val="28"/>
        </w:rPr>
        <w:t>
      Органы дыхания:_____________________________________ Частота дыхания _____</w:t>
      </w:r>
    </w:p>
    <w:p>
      <w:pPr>
        <w:spacing w:after="0"/>
        <w:ind w:left="0"/>
        <w:jc w:val="both"/>
      </w:pPr>
      <w:r>
        <w:rPr>
          <w:rFonts w:ascii="Times New Roman"/>
          <w:b w:val="false"/>
          <w:i w:val="false"/>
          <w:color w:val="000000"/>
          <w:sz w:val="28"/>
        </w:rPr>
        <w:t>
      Органы ССС: частота сердечных сокращений (ЧСС)_________ Сердечный ритм</w:t>
      </w:r>
    </w:p>
    <w:p>
      <w:pPr>
        <w:spacing w:after="0"/>
        <w:ind w:left="0"/>
        <w:jc w:val="both"/>
      </w:pPr>
      <w:r>
        <w:rPr>
          <w:rFonts w:ascii="Times New Roman"/>
          <w:b w:val="false"/>
          <w:i w:val="false"/>
          <w:color w:val="000000"/>
          <w:sz w:val="28"/>
        </w:rPr>
        <w:t>
      ________________________ ; Сердечные шумы _______________________________;</w:t>
      </w:r>
    </w:p>
    <w:p>
      <w:pPr>
        <w:spacing w:after="0"/>
        <w:ind w:left="0"/>
        <w:jc w:val="both"/>
      </w:pPr>
      <w:r>
        <w:rPr>
          <w:rFonts w:ascii="Times New Roman"/>
          <w:b w:val="false"/>
          <w:i w:val="false"/>
          <w:color w:val="000000"/>
          <w:sz w:val="28"/>
        </w:rPr>
        <w:t xml:space="preserve">
      Органы пищеварения: живот ____________печень____________ селезенка ______ </w:t>
      </w:r>
    </w:p>
    <w:p>
      <w:pPr>
        <w:spacing w:after="0"/>
        <w:ind w:left="0"/>
        <w:jc w:val="both"/>
      </w:pPr>
      <w:r>
        <w:rPr>
          <w:rFonts w:ascii="Times New Roman"/>
          <w:b w:val="false"/>
          <w:i w:val="false"/>
          <w:color w:val="000000"/>
          <w:sz w:val="28"/>
        </w:rPr>
        <w:t>
      Мочеиспускание _________________ Стул</w:t>
      </w:r>
    </w:p>
    <w:p>
      <w:pPr>
        <w:spacing w:after="0"/>
        <w:ind w:left="0"/>
        <w:jc w:val="both"/>
      </w:pPr>
      <w:r>
        <w:rPr>
          <w:rFonts w:ascii="Times New Roman"/>
          <w:b w:val="false"/>
          <w:i w:val="false"/>
          <w:color w:val="000000"/>
          <w:sz w:val="28"/>
        </w:rPr>
        <w:t>
      ДИАГНОЗ:</w:t>
      </w:r>
    </w:p>
    <w:p>
      <w:pPr>
        <w:spacing w:after="0"/>
        <w:ind w:left="0"/>
        <w:jc w:val="both"/>
      </w:pPr>
      <w:r>
        <w:rPr>
          <w:rFonts w:ascii="Times New Roman"/>
          <w:b w:val="false"/>
          <w:i w:val="false"/>
          <w:color w:val="000000"/>
          <w:sz w:val="28"/>
        </w:rPr>
        <w:t>
      ОЦЕНКА УХОДА В ЦЕЛЯХ РАЗВИТИЯ</w:t>
      </w:r>
    </w:p>
    <w:p>
      <w:pPr>
        <w:spacing w:after="0"/>
        <w:ind w:left="0"/>
        <w:jc w:val="both"/>
      </w:pPr>
      <w:r>
        <w:rPr>
          <w:rFonts w:ascii="Times New Roman"/>
          <w:b w:val="false"/>
          <w:i w:val="false"/>
          <w:color w:val="000000"/>
          <w:sz w:val="28"/>
        </w:rPr>
        <w:t>
      Как Вы играете с Вашим ребенком?</w:t>
      </w:r>
    </w:p>
    <w:p>
      <w:pPr>
        <w:spacing w:after="0"/>
        <w:ind w:left="0"/>
        <w:jc w:val="both"/>
      </w:pPr>
      <w:r>
        <w:rPr>
          <w:rFonts w:ascii="Times New Roman"/>
          <w:b w:val="false"/>
          <w:i w:val="false"/>
          <w:color w:val="000000"/>
          <w:sz w:val="28"/>
        </w:rPr>
        <w:t>
      Как Вы общаетесь с Вашим ребенком?</w:t>
      </w:r>
    </w:p>
    <w:p>
      <w:pPr>
        <w:spacing w:after="0"/>
        <w:ind w:left="0"/>
        <w:jc w:val="both"/>
      </w:pPr>
      <w:r>
        <w:rPr>
          <w:rFonts w:ascii="Times New Roman"/>
          <w:b w:val="false"/>
          <w:i w:val="false"/>
          <w:color w:val="000000"/>
          <w:sz w:val="28"/>
        </w:rPr>
        <w:t>
      ПРОБЛЕМЫ УХОДА для РАЗВИТИЯ</w:t>
      </w:r>
    </w:p>
    <w:p>
      <w:pPr>
        <w:spacing w:after="0"/>
        <w:ind w:left="0"/>
        <w:jc w:val="both"/>
      </w:pPr>
      <w:r>
        <w:rPr>
          <w:rFonts w:ascii="Times New Roman"/>
          <w:b w:val="false"/>
          <w:i w:val="false"/>
          <w:color w:val="000000"/>
          <w:sz w:val="28"/>
        </w:rPr>
        <w:t>
      ОЦЕНКА ПСИХОМОТОРНОГО РАЗВИТИЯ:</w:t>
      </w:r>
    </w:p>
    <w:p>
      <w:pPr>
        <w:spacing w:after="0"/>
        <w:ind w:left="0"/>
        <w:jc w:val="both"/>
      </w:pPr>
      <w:r>
        <w:rPr>
          <w:rFonts w:ascii="Times New Roman"/>
          <w:b w:val="false"/>
          <w:i w:val="false"/>
          <w:color w:val="000000"/>
          <w:sz w:val="28"/>
        </w:rPr>
        <w:t xml:space="preserve">
      До= </w:t>
      </w:r>
    </w:p>
    <w:p>
      <w:pPr>
        <w:spacing w:after="0"/>
        <w:ind w:left="0"/>
        <w:jc w:val="both"/>
      </w:pPr>
      <w:r>
        <w:rPr>
          <w:rFonts w:ascii="Times New Roman"/>
          <w:b w:val="false"/>
          <w:i w:val="false"/>
          <w:color w:val="000000"/>
          <w:sz w:val="28"/>
        </w:rPr>
        <w:t xml:space="preserve">
      Др= </w:t>
      </w:r>
    </w:p>
    <w:p>
      <w:pPr>
        <w:spacing w:after="0"/>
        <w:ind w:left="0"/>
        <w:jc w:val="both"/>
      </w:pPr>
      <w:r>
        <w:rPr>
          <w:rFonts w:ascii="Times New Roman"/>
          <w:b w:val="false"/>
          <w:i w:val="false"/>
          <w:color w:val="000000"/>
          <w:sz w:val="28"/>
        </w:rPr>
        <w:t xml:space="preserve">
      Ра= </w:t>
      </w:r>
    </w:p>
    <w:p>
      <w:pPr>
        <w:spacing w:after="0"/>
        <w:ind w:left="0"/>
        <w:jc w:val="both"/>
      </w:pPr>
      <w:r>
        <w:rPr>
          <w:rFonts w:ascii="Times New Roman"/>
          <w:b w:val="false"/>
          <w:i w:val="false"/>
          <w:color w:val="000000"/>
          <w:sz w:val="28"/>
        </w:rPr>
        <w:t xml:space="preserve">
      Рп= </w:t>
      </w:r>
    </w:p>
    <w:p>
      <w:pPr>
        <w:spacing w:after="0"/>
        <w:ind w:left="0"/>
        <w:jc w:val="both"/>
      </w:pPr>
      <w:r>
        <w:rPr>
          <w:rFonts w:ascii="Times New Roman"/>
          <w:b w:val="false"/>
          <w:i w:val="false"/>
          <w:color w:val="000000"/>
          <w:sz w:val="28"/>
        </w:rPr>
        <w:t>
      Н=</w:t>
      </w:r>
    </w:p>
    <w:p>
      <w:pPr>
        <w:spacing w:after="0"/>
        <w:ind w:left="0"/>
        <w:jc w:val="both"/>
      </w:pPr>
      <w:r>
        <w:rPr>
          <w:rFonts w:ascii="Times New Roman"/>
          <w:b w:val="false"/>
          <w:i w:val="false"/>
          <w:color w:val="000000"/>
          <w:sz w:val="28"/>
        </w:rPr>
        <w:t>
      Э= Не отстает</w:t>
      </w:r>
    </w:p>
    <w:p>
      <w:pPr>
        <w:spacing w:after="0"/>
        <w:ind w:left="0"/>
        <w:jc w:val="both"/>
      </w:pPr>
      <w:r>
        <w:rPr>
          <w:rFonts w:ascii="Times New Roman"/>
          <w:b w:val="false"/>
          <w:i w:val="false"/>
          <w:color w:val="000000"/>
          <w:sz w:val="28"/>
        </w:rPr>
        <w:t>
      Отстает на ___________эпикризный срок</w:t>
      </w:r>
    </w:p>
    <w:p>
      <w:pPr>
        <w:spacing w:after="0"/>
        <w:ind w:left="0"/>
        <w:jc w:val="both"/>
      </w:pPr>
      <w:r>
        <w:rPr>
          <w:rFonts w:ascii="Times New Roman"/>
          <w:b w:val="false"/>
          <w:i w:val="false"/>
          <w:color w:val="000000"/>
          <w:sz w:val="28"/>
        </w:rPr>
        <w:t>
      ОЦЕНКА ПИТАНИЯ</w:t>
      </w:r>
    </w:p>
    <w:p>
      <w:pPr>
        <w:spacing w:after="0"/>
        <w:ind w:left="0"/>
        <w:jc w:val="both"/>
      </w:pPr>
      <w:r>
        <w:rPr>
          <w:rFonts w:ascii="Times New Roman"/>
          <w:b w:val="false"/>
          <w:i w:val="false"/>
          <w:color w:val="000000"/>
          <w:sz w:val="28"/>
        </w:rPr>
        <w:t xml:space="preserve">
      Что-либо беспокоит Вас в отношении кормления Вашего ребенка?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Грудное вскармливание</w:t>
      </w:r>
    </w:p>
    <w:bookmarkStart w:name="z443" w:id="417"/>
    <w:p>
      <w:pPr>
        <w:spacing w:after="0"/>
        <w:ind w:left="0"/>
        <w:jc w:val="both"/>
      </w:pPr>
      <w:r>
        <w:rPr>
          <w:rFonts w:ascii="Times New Roman"/>
          <w:b w:val="false"/>
          <w:i w:val="false"/>
          <w:color w:val="000000"/>
          <w:sz w:val="28"/>
        </w:rPr>
        <w:t>
      1. Продолжает ли кормить грудью? Да ____ Нет ____</w:t>
      </w:r>
    </w:p>
    <w:bookmarkEnd w:id="417"/>
    <w:p>
      <w:pPr>
        <w:spacing w:after="0"/>
        <w:ind w:left="0"/>
        <w:jc w:val="both"/>
      </w:pPr>
      <w:r>
        <w:rPr>
          <w:rFonts w:ascii="Times New Roman"/>
          <w:b w:val="false"/>
          <w:i w:val="false"/>
          <w:color w:val="000000"/>
          <w:sz w:val="28"/>
        </w:rPr>
        <w:t>
      • Сколько основных приемов пищи в день? ___________________________________</w:t>
      </w:r>
    </w:p>
    <w:p>
      <w:pPr>
        <w:spacing w:after="0"/>
        <w:ind w:left="0"/>
        <w:jc w:val="both"/>
      </w:pPr>
      <w:r>
        <w:rPr>
          <w:rFonts w:ascii="Times New Roman"/>
          <w:b w:val="false"/>
          <w:i w:val="false"/>
          <w:color w:val="000000"/>
          <w:sz w:val="28"/>
        </w:rPr>
        <w:t>
      • Сколько перекусов за день? ______________________________________________</w:t>
      </w:r>
    </w:p>
    <w:p>
      <w:pPr>
        <w:spacing w:after="0"/>
        <w:ind w:left="0"/>
        <w:jc w:val="both"/>
      </w:pPr>
      <w:r>
        <w:rPr>
          <w:rFonts w:ascii="Times New Roman"/>
          <w:b w:val="false"/>
          <w:i w:val="false"/>
          <w:color w:val="000000"/>
          <w:sz w:val="28"/>
        </w:rPr>
        <w:t>
      • Ценность перекусов: Питательная ______ Непитательная______________________</w:t>
      </w:r>
    </w:p>
    <w:p>
      <w:pPr>
        <w:spacing w:after="0"/>
        <w:ind w:left="0"/>
        <w:jc w:val="both"/>
      </w:pPr>
      <w:r>
        <w:rPr>
          <w:rFonts w:ascii="Times New Roman"/>
          <w:b w:val="false"/>
          <w:i w:val="false"/>
          <w:color w:val="000000"/>
          <w:sz w:val="28"/>
        </w:rPr>
        <w:t>
      • Какое количество пищи съедает за один прием? __________________________ мл.</w:t>
      </w:r>
    </w:p>
    <w:p>
      <w:pPr>
        <w:spacing w:after="0"/>
        <w:ind w:left="0"/>
        <w:jc w:val="both"/>
      </w:pPr>
      <w:r>
        <w:rPr>
          <w:rFonts w:ascii="Times New Roman"/>
          <w:b w:val="false"/>
          <w:i w:val="false"/>
          <w:color w:val="000000"/>
          <w:sz w:val="28"/>
        </w:rPr>
        <w:t>
      • Какова густота пищи? Густая ______ Негустая _______________________________</w:t>
      </w:r>
    </w:p>
    <w:p>
      <w:pPr>
        <w:spacing w:after="0"/>
        <w:ind w:left="0"/>
        <w:jc w:val="both"/>
      </w:pPr>
      <w:r>
        <w:rPr>
          <w:rFonts w:ascii="Times New Roman"/>
          <w:b w:val="false"/>
          <w:i w:val="false"/>
          <w:color w:val="000000"/>
          <w:sz w:val="28"/>
        </w:rPr>
        <w:t>
      • На прошлой неделе ребенок ел:</w:t>
      </w:r>
    </w:p>
    <w:p>
      <w:pPr>
        <w:spacing w:after="0"/>
        <w:ind w:left="0"/>
        <w:jc w:val="both"/>
      </w:pPr>
      <w:r>
        <w:rPr>
          <w:rFonts w:ascii="Times New Roman"/>
          <w:b w:val="false"/>
          <w:i w:val="false"/>
          <w:color w:val="000000"/>
          <w:sz w:val="28"/>
        </w:rPr>
        <w:t>
      • Мясо/рыбу/субпродукты Да ____ Нет ____ сколько дней ____</w:t>
      </w:r>
    </w:p>
    <w:p>
      <w:pPr>
        <w:spacing w:after="0"/>
        <w:ind w:left="0"/>
        <w:jc w:val="both"/>
      </w:pPr>
      <w:r>
        <w:rPr>
          <w:rFonts w:ascii="Times New Roman"/>
          <w:b w:val="false"/>
          <w:i w:val="false"/>
          <w:color w:val="000000"/>
          <w:sz w:val="28"/>
        </w:rPr>
        <w:t>
      • Бобовые Да ____ Нет ____ сколько дней ____</w:t>
      </w:r>
    </w:p>
    <w:p>
      <w:pPr>
        <w:spacing w:after="0"/>
        <w:ind w:left="0"/>
        <w:jc w:val="both"/>
      </w:pPr>
      <w:r>
        <w:rPr>
          <w:rFonts w:ascii="Times New Roman"/>
          <w:b w:val="false"/>
          <w:i w:val="false"/>
          <w:color w:val="000000"/>
          <w:sz w:val="28"/>
        </w:rPr>
        <w:t>
      • Темно-зеленые и желтые овощи и фрукты Да ____ Нет ____ сколько дней</w:t>
      </w:r>
    </w:p>
    <w:p>
      <w:pPr>
        <w:spacing w:after="0"/>
        <w:ind w:left="0"/>
        <w:jc w:val="both"/>
      </w:pPr>
      <w:r>
        <w:rPr>
          <w:rFonts w:ascii="Times New Roman"/>
          <w:b w:val="false"/>
          <w:i w:val="false"/>
          <w:color w:val="000000"/>
          <w:sz w:val="28"/>
        </w:rPr>
        <w:t>
      • Даете ли Вы ребенку чай? Да ____ Нет ____</w:t>
      </w:r>
    </w:p>
    <w:p>
      <w:pPr>
        <w:spacing w:after="0"/>
        <w:ind w:left="0"/>
        <w:jc w:val="both"/>
      </w:pPr>
      <w:r>
        <w:rPr>
          <w:rFonts w:ascii="Times New Roman"/>
          <w:b w:val="false"/>
          <w:i w:val="false"/>
          <w:color w:val="000000"/>
          <w:sz w:val="28"/>
        </w:rPr>
        <w:t>
      • Чем Вы пользуетесь при кормлении: ____ бутылочкой ____ чашкой и ложкой ____</w:t>
      </w:r>
    </w:p>
    <w:p>
      <w:pPr>
        <w:spacing w:after="0"/>
        <w:ind w:left="0"/>
        <w:jc w:val="both"/>
      </w:pPr>
      <w:r>
        <w:rPr>
          <w:rFonts w:ascii="Times New Roman"/>
          <w:b w:val="false"/>
          <w:i w:val="false"/>
          <w:color w:val="000000"/>
          <w:sz w:val="28"/>
        </w:rPr>
        <w:t>
      ПРОВЕРЬТЕ ПРИВИВОЧНЫЙ СТАТУС:</w:t>
      </w:r>
    </w:p>
    <w:p>
      <w:pPr>
        <w:spacing w:after="0"/>
        <w:ind w:left="0"/>
        <w:jc w:val="both"/>
      </w:pPr>
      <w:r>
        <w:rPr>
          <w:rFonts w:ascii="Times New Roman"/>
          <w:b w:val="false"/>
          <w:i w:val="false"/>
          <w:color w:val="000000"/>
          <w:sz w:val="28"/>
        </w:rPr>
        <w:t>
      Подчеркните прививки, которые нужно сделать сегодня</w:t>
      </w:r>
    </w:p>
    <w:p>
      <w:pPr>
        <w:spacing w:after="0"/>
        <w:ind w:left="0"/>
        <w:jc w:val="both"/>
      </w:pPr>
      <w:r>
        <w:rPr>
          <w:rFonts w:ascii="Times New Roman"/>
          <w:b w:val="false"/>
          <w:i w:val="false"/>
          <w:color w:val="000000"/>
          <w:sz w:val="28"/>
        </w:rPr>
        <w:t>
      Гепатит В 1- 0 БЦЖ АКДС 1+hib 1</w:t>
      </w:r>
    </w:p>
    <w:p>
      <w:pPr>
        <w:spacing w:after="0"/>
        <w:ind w:left="0"/>
        <w:jc w:val="both"/>
      </w:pPr>
      <w:r>
        <w:rPr>
          <w:rFonts w:ascii="Times New Roman"/>
          <w:b w:val="false"/>
          <w:i w:val="false"/>
          <w:color w:val="000000"/>
          <w:sz w:val="28"/>
        </w:rPr>
        <w:t>
      Гепатит В 2 ОПВ-1 АКДС 2+ hib 2</w:t>
      </w:r>
    </w:p>
    <w:p>
      <w:pPr>
        <w:spacing w:after="0"/>
        <w:ind w:left="0"/>
        <w:jc w:val="both"/>
      </w:pPr>
      <w:r>
        <w:rPr>
          <w:rFonts w:ascii="Times New Roman"/>
          <w:b w:val="false"/>
          <w:i w:val="false"/>
          <w:color w:val="000000"/>
          <w:sz w:val="28"/>
        </w:rPr>
        <w:t>
      Гепатит В 3 ОПВ-2 АКДС 3+ hib 3</w:t>
      </w:r>
    </w:p>
    <w:p>
      <w:pPr>
        <w:spacing w:after="0"/>
        <w:ind w:left="0"/>
        <w:jc w:val="both"/>
      </w:pPr>
      <w:r>
        <w:rPr>
          <w:rFonts w:ascii="Times New Roman"/>
          <w:b w:val="false"/>
          <w:i w:val="false"/>
          <w:color w:val="000000"/>
          <w:sz w:val="28"/>
        </w:rPr>
        <w:t>
      ОПВ-3</w:t>
      </w:r>
    </w:p>
    <w:p>
      <w:pPr>
        <w:spacing w:after="0"/>
        <w:ind w:left="0"/>
        <w:jc w:val="both"/>
      </w:pPr>
      <w:r>
        <w:rPr>
          <w:rFonts w:ascii="Times New Roman"/>
          <w:b w:val="false"/>
          <w:i w:val="false"/>
          <w:color w:val="000000"/>
          <w:sz w:val="28"/>
        </w:rPr>
        <w:t>
      ОПВ-0</w:t>
      </w:r>
    </w:p>
    <w:p>
      <w:pPr>
        <w:spacing w:after="0"/>
        <w:ind w:left="0"/>
        <w:jc w:val="both"/>
      </w:pPr>
      <w:r>
        <w:rPr>
          <w:rFonts w:ascii="Times New Roman"/>
          <w:b w:val="false"/>
          <w:i w:val="false"/>
          <w:color w:val="000000"/>
          <w:sz w:val="28"/>
        </w:rPr>
        <w:t>
      Корь + краснуха + паротит</w:t>
      </w:r>
    </w:p>
    <w:p>
      <w:pPr>
        <w:spacing w:after="0"/>
        <w:ind w:left="0"/>
        <w:jc w:val="both"/>
      </w:pPr>
      <w:r>
        <w:rPr>
          <w:rFonts w:ascii="Times New Roman"/>
          <w:b w:val="false"/>
          <w:i w:val="false"/>
          <w:color w:val="000000"/>
          <w:sz w:val="28"/>
        </w:rPr>
        <w:t>
      АКДС ревакцинация HIB ревакцинация</w:t>
      </w:r>
    </w:p>
    <w:p>
      <w:pPr>
        <w:spacing w:after="0"/>
        <w:ind w:left="0"/>
        <w:jc w:val="both"/>
      </w:pPr>
      <w:r>
        <w:rPr>
          <w:rFonts w:ascii="Times New Roman"/>
          <w:b w:val="false"/>
          <w:i w:val="false"/>
          <w:color w:val="000000"/>
          <w:sz w:val="28"/>
        </w:rPr>
        <w:t>
      Оценка динамики развития рубчика от БЦЖ ______________________________ мм</w:t>
      </w:r>
    </w:p>
    <w:p>
      <w:pPr>
        <w:spacing w:after="0"/>
        <w:ind w:left="0"/>
        <w:jc w:val="both"/>
      </w:pPr>
      <w:r>
        <w:rPr>
          <w:rFonts w:ascii="Times New Roman"/>
          <w:b w:val="false"/>
          <w:i w:val="false"/>
          <w:color w:val="000000"/>
          <w:sz w:val="28"/>
        </w:rPr>
        <w:t>
      Визит для следующей привив-ки____________________________________________</w:t>
      </w:r>
    </w:p>
    <w:p>
      <w:pPr>
        <w:spacing w:after="0"/>
        <w:ind w:left="0"/>
        <w:jc w:val="both"/>
      </w:pPr>
      <w:r>
        <w:rPr>
          <w:rFonts w:ascii="Times New Roman"/>
          <w:b w:val="false"/>
          <w:i w:val="false"/>
          <w:color w:val="000000"/>
          <w:sz w:val="28"/>
        </w:rPr>
        <w:t>
      Дата_______</w:t>
      </w:r>
    </w:p>
    <w:p>
      <w:pPr>
        <w:spacing w:after="0"/>
        <w:ind w:left="0"/>
        <w:jc w:val="both"/>
      </w:pPr>
      <w:r>
        <w:rPr>
          <w:rFonts w:ascii="Times New Roman"/>
          <w:b w:val="false"/>
          <w:i w:val="false"/>
          <w:color w:val="000000"/>
          <w:sz w:val="28"/>
        </w:rPr>
        <w:t>
      ОЦЕНКА УХОДА:</w:t>
      </w:r>
    </w:p>
    <w:p>
      <w:pPr>
        <w:spacing w:after="0"/>
        <w:ind w:left="0"/>
        <w:jc w:val="both"/>
      </w:pPr>
      <w:r>
        <w:rPr>
          <w:rFonts w:ascii="Times New Roman"/>
          <w:b w:val="false"/>
          <w:i w:val="false"/>
          <w:color w:val="000000"/>
          <w:sz w:val="28"/>
        </w:rPr>
        <w:t>
      • Мать знает опасные признаки: 1. Не может пить, не может есть 2. летаргичен или без сознания 3. судороги в анамнезе 4. рвота после каждого приема пищи и питья и правила ухода</w:t>
      </w:r>
    </w:p>
    <w:p>
      <w:pPr>
        <w:spacing w:after="0"/>
        <w:ind w:left="0"/>
        <w:jc w:val="both"/>
      </w:pPr>
      <w:r>
        <w:rPr>
          <w:rFonts w:ascii="Times New Roman"/>
          <w:b w:val="false"/>
          <w:i w:val="false"/>
          <w:color w:val="000000"/>
          <w:sz w:val="28"/>
        </w:rPr>
        <w:t>
      • Выполняет рекомендации по питанию, развитию и уходу за ребенком</w:t>
      </w:r>
    </w:p>
    <w:p>
      <w:pPr>
        <w:spacing w:after="0"/>
        <w:ind w:left="0"/>
        <w:jc w:val="both"/>
      </w:pPr>
      <w:r>
        <w:rPr>
          <w:rFonts w:ascii="Times New Roman"/>
          <w:b w:val="false"/>
          <w:i w:val="false"/>
          <w:color w:val="000000"/>
          <w:sz w:val="28"/>
        </w:rPr>
        <w:t>
      • Знает правила ухода за больным ребенком: питание, питьевой режим, когда обратиться за медицинской помощью (КВН)</w:t>
      </w:r>
    </w:p>
    <w:p>
      <w:pPr>
        <w:spacing w:after="0"/>
        <w:ind w:left="0"/>
        <w:jc w:val="both"/>
      </w:pPr>
      <w:r>
        <w:rPr>
          <w:rFonts w:ascii="Times New Roman"/>
          <w:b w:val="false"/>
          <w:i w:val="false"/>
          <w:color w:val="000000"/>
          <w:sz w:val="28"/>
        </w:rPr>
        <w:t>
      ПРОБЛЕМЫ УХОДА</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xml:space="preserve">
      ТРЕВОЖНЫЕ ПРИЗНАКИ, требующие специализированной помощи </w:t>
      </w:r>
    </w:p>
    <w:p>
      <w:pPr>
        <w:spacing w:after="0"/>
        <w:ind w:left="0"/>
        <w:jc w:val="both"/>
      </w:pPr>
      <w:r>
        <w:rPr>
          <w:rFonts w:ascii="Times New Roman"/>
          <w:b w:val="false"/>
          <w:i w:val="false"/>
          <w:color w:val="000000"/>
          <w:sz w:val="28"/>
        </w:rPr>
        <w:t>
      • Не вступает в контакт</w:t>
      </w:r>
    </w:p>
    <w:p>
      <w:pPr>
        <w:spacing w:after="0"/>
        <w:ind w:left="0"/>
        <w:jc w:val="both"/>
      </w:pPr>
      <w:r>
        <w:rPr>
          <w:rFonts w:ascii="Times New Roman"/>
          <w:b w:val="false"/>
          <w:i w:val="false"/>
          <w:color w:val="000000"/>
          <w:sz w:val="28"/>
        </w:rPr>
        <w:t>
      • Затруднения в удерживании равновесия при ходьбе</w:t>
      </w:r>
    </w:p>
    <w:p>
      <w:pPr>
        <w:spacing w:after="0"/>
        <w:ind w:left="0"/>
        <w:jc w:val="both"/>
      </w:pPr>
      <w:r>
        <w:rPr>
          <w:rFonts w:ascii="Times New Roman"/>
          <w:b w:val="false"/>
          <w:i w:val="false"/>
          <w:color w:val="000000"/>
          <w:sz w:val="28"/>
        </w:rPr>
        <w:t>
      • Непонятные изменения в поведении ребенка, наличие следов физического насилия (осо-бенно если ребенок находится под присмотром других лиц)</w:t>
      </w:r>
    </w:p>
    <w:p>
      <w:pPr>
        <w:spacing w:after="0"/>
        <w:ind w:left="0"/>
        <w:jc w:val="both"/>
      </w:pPr>
      <w:r>
        <w:rPr>
          <w:rFonts w:ascii="Times New Roman"/>
          <w:b w:val="false"/>
          <w:i w:val="false"/>
          <w:color w:val="000000"/>
          <w:sz w:val="28"/>
        </w:rPr>
        <w:t>
      • Плохой аппетит ПРОБЛЕМЫ</w:t>
      </w:r>
    </w:p>
    <w:p>
      <w:pPr>
        <w:spacing w:after="0"/>
        <w:ind w:left="0"/>
        <w:jc w:val="both"/>
      </w:pPr>
      <w:r>
        <w:rPr>
          <w:rFonts w:ascii="Times New Roman"/>
          <w:b w:val="false"/>
          <w:i w:val="false"/>
          <w:color w:val="000000"/>
          <w:sz w:val="28"/>
        </w:rPr>
        <w:t>
      При выявлении тревож-ных признаков напра-вить на консультацию узкого специалиста для выбора и обеспечения специализированной помощи (психолог, ло-гопед и т.д.)</w:t>
      </w:r>
    </w:p>
    <w:p>
      <w:pPr>
        <w:spacing w:after="0"/>
        <w:ind w:left="0"/>
        <w:jc w:val="both"/>
      </w:pPr>
      <w:r>
        <w:rPr>
          <w:rFonts w:ascii="Times New Roman"/>
          <w:b w:val="false"/>
          <w:i w:val="false"/>
          <w:color w:val="000000"/>
          <w:sz w:val="28"/>
        </w:rPr>
        <w:t>
      ОЦЕНКА ЗДОРОВЬЯ МАТЕРИ</w:t>
      </w:r>
    </w:p>
    <w:bookmarkStart w:name="z444" w:id="418"/>
    <w:p>
      <w:pPr>
        <w:spacing w:after="0"/>
        <w:ind w:left="0"/>
        <w:jc w:val="both"/>
      </w:pPr>
      <w:r>
        <w:rPr>
          <w:rFonts w:ascii="Times New Roman"/>
          <w:b w:val="false"/>
          <w:i w:val="false"/>
          <w:color w:val="000000"/>
          <w:sz w:val="28"/>
        </w:rPr>
        <w:t>
      1. Консультирование по планированию семьи</w:t>
      </w:r>
    </w:p>
    <w:bookmarkEnd w:id="418"/>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Оптимальное питание ребенка (пятиразовое полноценное кормление пищей с семейного стола, продолжение грудного вскармливания).</w:t>
      </w:r>
    </w:p>
    <w:p>
      <w:pPr>
        <w:spacing w:after="0"/>
        <w:ind w:left="0"/>
        <w:jc w:val="both"/>
      </w:pPr>
      <w:r>
        <w:rPr>
          <w:rFonts w:ascii="Times New Roman"/>
          <w:b w:val="false"/>
          <w:i w:val="false"/>
          <w:color w:val="000000"/>
          <w:sz w:val="28"/>
        </w:rPr>
        <w:t>
      • Оптимальное питание матери.</w:t>
      </w:r>
    </w:p>
    <w:p>
      <w:pPr>
        <w:spacing w:after="0"/>
        <w:ind w:left="0"/>
        <w:jc w:val="both"/>
      </w:pPr>
      <w:r>
        <w:rPr>
          <w:rFonts w:ascii="Times New Roman"/>
          <w:b w:val="false"/>
          <w:i w:val="false"/>
          <w:color w:val="000000"/>
          <w:sz w:val="28"/>
        </w:rPr>
        <w:t>
      • Психосоциальное развитие соответственно возрасту.</w:t>
      </w:r>
    </w:p>
    <w:p>
      <w:pPr>
        <w:spacing w:after="0"/>
        <w:ind w:left="0"/>
        <w:jc w:val="both"/>
      </w:pPr>
      <w:r>
        <w:rPr>
          <w:rFonts w:ascii="Times New Roman"/>
          <w:b w:val="false"/>
          <w:i w:val="false"/>
          <w:color w:val="000000"/>
          <w:sz w:val="28"/>
        </w:rPr>
        <w:t>
      • Массаж и гимнастика соответственно возрасту</w:t>
      </w:r>
    </w:p>
    <w:p>
      <w:pPr>
        <w:spacing w:after="0"/>
        <w:ind w:left="0"/>
        <w:jc w:val="both"/>
      </w:pPr>
      <w:r>
        <w:rPr>
          <w:rFonts w:ascii="Times New Roman"/>
          <w:b w:val="false"/>
          <w:i w:val="false"/>
          <w:color w:val="000000"/>
          <w:sz w:val="28"/>
        </w:rPr>
        <w:t>
      • Ежедневные прогулки, достаточная инсоляция.</w:t>
      </w:r>
    </w:p>
    <w:p>
      <w:pPr>
        <w:spacing w:after="0"/>
        <w:ind w:left="0"/>
        <w:jc w:val="both"/>
      </w:pPr>
      <w:r>
        <w:rPr>
          <w:rFonts w:ascii="Times New Roman"/>
          <w:b w:val="false"/>
          <w:i w:val="false"/>
          <w:color w:val="000000"/>
          <w:sz w:val="28"/>
        </w:rPr>
        <w:t>
      • Правила поведения и ухода в случае болезни ребенка (опасные признаки, когда необходимо обратиться за по-мощью, режим кормления и питья)</w:t>
      </w:r>
    </w:p>
    <w:p>
      <w:pPr>
        <w:spacing w:after="0"/>
        <w:ind w:left="0"/>
        <w:jc w:val="both"/>
      </w:pPr>
      <w:r>
        <w:rPr>
          <w:rFonts w:ascii="Times New Roman"/>
          <w:b w:val="false"/>
          <w:i w:val="false"/>
          <w:color w:val="000000"/>
          <w:sz w:val="28"/>
        </w:rPr>
        <w:t>
      • Безопасная среда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Активное привлечение отца к уходу в целях развития ребенка.</w:t>
      </w:r>
    </w:p>
    <w:p>
      <w:pPr>
        <w:spacing w:after="0"/>
        <w:ind w:left="0"/>
        <w:jc w:val="both"/>
      </w:pPr>
      <w:r>
        <w:rPr>
          <w:rFonts w:ascii="Times New Roman"/>
          <w:b w:val="false"/>
          <w:i w:val="false"/>
          <w:color w:val="000000"/>
          <w:sz w:val="28"/>
        </w:rPr>
        <w:t>
      • Осмотр на приеме у врача в 36 месяцев, лабораторные исследования, консультация специалистов в 36 месяцев.</w:t>
      </w:r>
    </w:p>
    <w:p>
      <w:pPr>
        <w:spacing w:after="0"/>
        <w:ind w:left="0"/>
        <w:jc w:val="both"/>
      </w:pPr>
      <w:r>
        <w:rPr>
          <w:rFonts w:ascii="Times New Roman"/>
          <w:b w:val="false"/>
          <w:i w:val="false"/>
          <w:color w:val="000000"/>
          <w:sz w:val="28"/>
        </w:rPr>
        <w:t>
      Врач</w:t>
      </w:r>
    </w:p>
    <w:bookmarkStart w:name="z445" w:id="419"/>
    <w:p>
      <w:pPr>
        <w:spacing w:after="0"/>
        <w:ind w:left="0"/>
        <w:jc w:val="left"/>
      </w:pPr>
      <w:r>
        <w:rPr>
          <w:rFonts w:ascii="Times New Roman"/>
          <w:b/>
          <w:i w:val="false"/>
          <w:color w:val="000000"/>
        </w:rPr>
        <w:t xml:space="preserve"> Патронаж медсестры на дому ребенка в возрасте 3 лет</w:t>
      </w:r>
    </w:p>
    <w:bookmarkEnd w:id="419"/>
    <w:p>
      <w:pPr>
        <w:spacing w:after="0"/>
        <w:ind w:left="0"/>
        <w:jc w:val="both"/>
      </w:pPr>
      <w:r>
        <w:rPr>
          <w:rFonts w:ascii="Times New Roman"/>
          <w:b w:val="false"/>
          <w:i w:val="false"/>
          <w:color w:val="000000"/>
          <w:sz w:val="28"/>
        </w:rPr>
        <w:t>
      Дата осмотра___\_______ 20__ Возраст: _____Температура_____________________</w:t>
      </w:r>
    </w:p>
    <w:p>
      <w:pPr>
        <w:spacing w:after="0"/>
        <w:ind w:left="0"/>
        <w:jc w:val="both"/>
      </w:pPr>
      <w:r>
        <w:rPr>
          <w:rFonts w:ascii="Times New Roman"/>
          <w:b w:val="false"/>
          <w:i w:val="false"/>
          <w:color w:val="000000"/>
          <w:sz w:val="28"/>
        </w:rPr>
        <w:t xml:space="preserve">
      Жалобы матери: </w:t>
      </w:r>
    </w:p>
    <w:p>
      <w:pPr>
        <w:spacing w:after="0"/>
        <w:ind w:left="0"/>
        <w:jc w:val="both"/>
      </w:pPr>
      <w:r>
        <w:rPr>
          <w:rFonts w:ascii="Times New Roman"/>
          <w:b w:val="false"/>
          <w:i w:val="false"/>
          <w:color w:val="000000"/>
          <w:sz w:val="28"/>
        </w:rPr>
        <w:t>
      Оцените признаки опасности:</w:t>
      </w:r>
    </w:p>
    <w:p>
      <w:pPr>
        <w:spacing w:after="0"/>
        <w:ind w:left="0"/>
        <w:jc w:val="both"/>
      </w:pPr>
      <w:r>
        <w:rPr>
          <w:rFonts w:ascii="Times New Roman"/>
          <w:b w:val="false"/>
          <w:i w:val="false"/>
          <w:color w:val="000000"/>
          <w:sz w:val="28"/>
        </w:rPr>
        <w:t>
      • Может ли ребенок пить или сосать грудь?</w:t>
      </w:r>
    </w:p>
    <w:p>
      <w:pPr>
        <w:spacing w:after="0"/>
        <w:ind w:left="0"/>
        <w:jc w:val="both"/>
      </w:pPr>
      <w:r>
        <w:rPr>
          <w:rFonts w:ascii="Times New Roman"/>
          <w:b w:val="false"/>
          <w:i w:val="false"/>
          <w:color w:val="000000"/>
          <w:sz w:val="28"/>
        </w:rPr>
        <w:t>
      • Есть ли рвота после каждого приема пищи или питья?</w:t>
      </w:r>
    </w:p>
    <w:p>
      <w:pPr>
        <w:spacing w:after="0"/>
        <w:ind w:left="0"/>
        <w:jc w:val="both"/>
      </w:pPr>
      <w:r>
        <w:rPr>
          <w:rFonts w:ascii="Times New Roman"/>
          <w:b w:val="false"/>
          <w:i w:val="false"/>
          <w:color w:val="000000"/>
          <w:sz w:val="28"/>
        </w:rPr>
        <w:t>
      • Были ли судороги?</w:t>
      </w:r>
    </w:p>
    <w:p>
      <w:pPr>
        <w:spacing w:after="0"/>
        <w:ind w:left="0"/>
        <w:jc w:val="both"/>
      </w:pPr>
      <w:r>
        <w:rPr>
          <w:rFonts w:ascii="Times New Roman"/>
          <w:b w:val="false"/>
          <w:i w:val="false"/>
          <w:color w:val="000000"/>
          <w:sz w:val="28"/>
        </w:rPr>
        <w:t>
      • Летаргичен или без сознания? Да_____Нет_____</w:t>
      </w:r>
    </w:p>
    <w:p>
      <w:pPr>
        <w:spacing w:after="0"/>
        <w:ind w:left="0"/>
        <w:jc w:val="both"/>
      </w:pPr>
      <w:r>
        <w:rPr>
          <w:rFonts w:ascii="Times New Roman"/>
          <w:b w:val="false"/>
          <w:i w:val="false"/>
          <w:color w:val="000000"/>
          <w:sz w:val="28"/>
        </w:rPr>
        <w:t>
      ОЦЕНКА УХОДА В ЦЕЛЯХ РАЗВИТИЯ</w:t>
      </w:r>
    </w:p>
    <w:p>
      <w:pPr>
        <w:spacing w:after="0"/>
        <w:ind w:left="0"/>
        <w:jc w:val="both"/>
      </w:pPr>
      <w:r>
        <w:rPr>
          <w:rFonts w:ascii="Times New Roman"/>
          <w:b w:val="false"/>
          <w:i w:val="false"/>
          <w:color w:val="000000"/>
          <w:sz w:val="28"/>
        </w:rPr>
        <w:t>
      Как Вы играете с Вашим ребенком?</w:t>
      </w:r>
    </w:p>
    <w:p>
      <w:pPr>
        <w:spacing w:after="0"/>
        <w:ind w:left="0"/>
        <w:jc w:val="both"/>
      </w:pPr>
      <w:r>
        <w:rPr>
          <w:rFonts w:ascii="Times New Roman"/>
          <w:b w:val="false"/>
          <w:i w:val="false"/>
          <w:color w:val="000000"/>
          <w:sz w:val="28"/>
        </w:rPr>
        <w:t>
      Как Вы общаетесь с Вашим ребенком?</w:t>
      </w:r>
    </w:p>
    <w:p>
      <w:pPr>
        <w:spacing w:after="0"/>
        <w:ind w:left="0"/>
        <w:jc w:val="both"/>
      </w:pPr>
      <w:r>
        <w:rPr>
          <w:rFonts w:ascii="Times New Roman"/>
          <w:b w:val="false"/>
          <w:i w:val="false"/>
          <w:color w:val="000000"/>
          <w:sz w:val="28"/>
        </w:rPr>
        <w:t>
      ПРОБЛЕМЫ УХОДА для РАЗВИТИЯ</w:t>
      </w:r>
    </w:p>
    <w:p>
      <w:pPr>
        <w:spacing w:after="0"/>
        <w:ind w:left="0"/>
        <w:jc w:val="both"/>
      </w:pPr>
      <w:r>
        <w:rPr>
          <w:rFonts w:ascii="Times New Roman"/>
          <w:b w:val="false"/>
          <w:i w:val="false"/>
          <w:color w:val="000000"/>
          <w:sz w:val="28"/>
        </w:rPr>
        <w:t>
      ОЦЕНКА ПСИХОМОТОРНОГО РАЗВИТИЯ:</w:t>
      </w:r>
    </w:p>
    <w:p>
      <w:pPr>
        <w:spacing w:after="0"/>
        <w:ind w:left="0"/>
        <w:jc w:val="both"/>
      </w:pPr>
      <w:r>
        <w:rPr>
          <w:rFonts w:ascii="Times New Roman"/>
          <w:b w:val="false"/>
          <w:i w:val="false"/>
          <w:color w:val="000000"/>
          <w:sz w:val="28"/>
        </w:rPr>
        <w:t xml:space="preserve">
      До= </w:t>
      </w:r>
    </w:p>
    <w:p>
      <w:pPr>
        <w:spacing w:after="0"/>
        <w:ind w:left="0"/>
        <w:jc w:val="both"/>
      </w:pPr>
      <w:r>
        <w:rPr>
          <w:rFonts w:ascii="Times New Roman"/>
          <w:b w:val="false"/>
          <w:i w:val="false"/>
          <w:color w:val="000000"/>
          <w:sz w:val="28"/>
        </w:rPr>
        <w:t xml:space="preserve">
      Др= </w:t>
      </w:r>
    </w:p>
    <w:p>
      <w:pPr>
        <w:spacing w:after="0"/>
        <w:ind w:left="0"/>
        <w:jc w:val="both"/>
      </w:pPr>
      <w:r>
        <w:rPr>
          <w:rFonts w:ascii="Times New Roman"/>
          <w:b w:val="false"/>
          <w:i w:val="false"/>
          <w:color w:val="000000"/>
          <w:sz w:val="28"/>
        </w:rPr>
        <w:t xml:space="preserve">
      Ра= </w:t>
      </w:r>
    </w:p>
    <w:p>
      <w:pPr>
        <w:spacing w:after="0"/>
        <w:ind w:left="0"/>
        <w:jc w:val="both"/>
      </w:pPr>
      <w:r>
        <w:rPr>
          <w:rFonts w:ascii="Times New Roman"/>
          <w:b w:val="false"/>
          <w:i w:val="false"/>
          <w:color w:val="000000"/>
          <w:sz w:val="28"/>
        </w:rPr>
        <w:t xml:space="preserve">
      Рп= </w:t>
      </w:r>
    </w:p>
    <w:p>
      <w:pPr>
        <w:spacing w:after="0"/>
        <w:ind w:left="0"/>
        <w:jc w:val="both"/>
      </w:pPr>
      <w:r>
        <w:rPr>
          <w:rFonts w:ascii="Times New Roman"/>
          <w:b w:val="false"/>
          <w:i w:val="false"/>
          <w:color w:val="000000"/>
          <w:sz w:val="28"/>
        </w:rPr>
        <w:t>
      Н=</w:t>
      </w:r>
    </w:p>
    <w:p>
      <w:pPr>
        <w:spacing w:after="0"/>
        <w:ind w:left="0"/>
        <w:jc w:val="both"/>
      </w:pPr>
      <w:r>
        <w:rPr>
          <w:rFonts w:ascii="Times New Roman"/>
          <w:b w:val="false"/>
          <w:i w:val="false"/>
          <w:color w:val="000000"/>
          <w:sz w:val="28"/>
        </w:rPr>
        <w:t>
      Э= Не отстает</w:t>
      </w:r>
    </w:p>
    <w:p>
      <w:pPr>
        <w:spacing w:after="0"/>
        <w:ind w:left="0"/>
        <w:jc w:val="both"/>
      </w:pPr>
      <w:r>
        <w:rPr>
          <w:rFonts w:ascii="Times New Roman"/>
          <w:b w:val="false"/>
          <w:i w:val="false"/>
          <w:color w:val="000000"/>
          <w:sz w:val="28"/>
        </w:rPr>
        <w:t>
      Отстает на ___________эпикризный срок</w:t>
      </w:r>
    </w:p>
    <w:p>
      <w:pPr>
        <w:spacing w:after="0"/>
        <w:ind w:left="0"/>
        <w:jc w:val="both"/>
      </w:pPr>
      <w:r>
        <w:rPr>
          <w:rFonts w:ascii="Times New Roman"/>
          <w:b w:val="false"/>
          <w:i w:val="false"/>
          <w:color w:val="000000"/>
          <w:sz w:val="28"/>
        </w:rPr>
        <w:t>
      ОЦЕНКА ПИТАНИЯ</w:t>
      </w:r>
    </w:p>
    <w:p>
      <w:pPr>
        <w:spacing w:after="0"/>
        <w:ind w:left="0"/>
        <w:jc w:val="both"/>
      </w:pPr>
      <w:r>
        <w:rPr>
          <w:rFonts w:ascii="Times New Roman"/>
          <w:b w:val="false"/>
          <w:i w:val="false"/>
          <w:color w:val="000000"/>
          <w:sz w:val="28"/>
        </w:rPr>
        <w:t xml:space="preserve">
      Что-либо беспокоит Вас в отношении кормления Вашего ребенка?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Грудное вскармливание</w:t>
      </w:r>
    </w:p>
    <w:bookmarkStart w:name="z446" w:id="420"/>
    <w:p>
      <w:pPr>
        <w:spacing w:after="0"/>
        <w:ind w:left="0"/>
        <w:jc w:val="both"/>
      </w:pPr>
      <w:r>
        <w:rPr>
          <w:rFonts w:ascii="Times New Roman"/>
          <w:b w:val="false"/>
          <w:i w:val="false"/>
          <w:color w:val="000000"/>
          <w:sz w:val="28"/>
        </w:rPr>
        <w:t>
      1. Продолжает ли кормить грудью? Да ____ Нет ____</w:t>
      </w:r>
    </w:p>
    <w:bookmarkEnd w:id="420"/>
    <w:p>
      <w:pPr>
        <w:spacing w:after="0"/>
        <w:ind w:left="0"/>
        <w:jc w:val="both"/>
      </w:pPr>
      <w:r>
        <w:rPr>
          <w:rFonts w:ascii="Times New Roman"/>
          <w:b w:val="false"/>
          <w:i w:val="false"/>
          <w:color w:val="000000"/>
          <w:sz w:val="28"/>
        </w:rPr>
        <w:t>
      • Сколько основных приемов пищи в день? ___________________________________</w:t>
      </w:r>
    </w:p>
    <w:p>
      <w:pPr>
        <w:spacing w:after="0"/>
        <w:ind w:left="0"/>
        <w:jc w:val="both"/>
      </w:pPr>
      <w:r>
        <w:rPr>
          <w:rFonts w:ascii="Times New Roman"/>
          <w:b w:val="false"/>
          <w:i w:val="false"/>
          <w:color w:val="000000"/>
          <w:sz w:val="28"/>
        </w:rPr>
        <w:t>
      • Сколько перекусов за день? ______________________________________________</w:t>
      </w:r>
    </w:p>
    <w:p>
      <w:pPr>
        <w:spacing w:after="0"/>
        <w:ind w:left="0"/>
        <w:jc w:val="both"/>
      </w:pPr>
      <w:r>
        <w:rPr>
          <w:rFonts w:ascii="Times New Roman"/>
          <w:b w:val="false"/>
          <w:i w:val="false"/>
          <w:color w:val="000000"/>
          <w:sz w:val="28"/>
        </w:rPr>
        <w:t>
      • Ценность перекусов: Питательная ______ Непитательная______________________</w:t>
      </w:r>
    </w:p>
    <w:p>
      <w:pPr>
        <w:spacing w:after="0"/>
        <w:ind w:left="0"/>
        <w:jc w:val="both"/>
      </w:pPr>
      <w:r>
        <w:rPr>
          <w:rFonts w:ascii="Times New Roman"/>
          <w:b w:val="false"/>
          <w:i w:val="false"/>
          <w:color w:val="000000"/>
          <w:sz w:val="28"/>
        </w:rPr>
        <w:t>
      • Какое количество пищи съедает за один прием? __________________________ мл.</w:t>
      </w:r>
    </w:p>
    <w:p>
      <w:pPr>
        <w:spacing w:after="0"/>
        <w:ind w:left="0"/>
        <w:jc w:val="both"/>
      </w:pPr>
      <w:r>
        <w:rPr>
          <w:rFonts w:ascii="Times New Roman"/>
          <w:b w:val="false"/>
          <w:i w:val="false"/>
          <w:color w:val="000000"/>
          <w:sz w:val="28"/>
        </w:rPr>
        <w:t>
      • Какова густота пищи? Густая ______ Негустая ________________________________</w:t>
      </w:r>
    </w:p>
    <w:p>
      <w:pPr>
        <w:spacing w:after="0"/>
        <w:ind w:left="0"/>
        <w:jc w:val="both"/>
      </w:pPr>
      <w:r>
        <w:rPr>
          <w:rFonts w:ascii="Times New Roman"/>
          <w:b w:val="false"/>
          <w:i w:val="false"/>
          <w:color w:val="000000"/>
          <w:sz w:val="28"/>
        </w:rPr>
        <w:t>
      • На прошлой неделе ребенок ел:</w:t>
      </w:r>
    </w:p>
    <w:p>
      <w:pPr>
        <w:spacing w:after="0"/>
        <w:ind w:left="0"/>
        <w:jc w:val="both"/>
      </w:pPr>
      <w:r>
        <w:rPr>
          <w:rFonts w:ascii="Times New Roman"/>
          <w:b w:val="false"/>
          <w:i w:val="false"/>
          <w:color w:val="000000"/>
          <w:sz w:val="28"/>
        </w:rPr>
        <w:t>
      • Мясо/рыбу/субпродукты Да ____ Нет ____ сколько дней ____</w:t>
      </w:r>
    </w:p>
    <w:p>
      <w:pPr>
        <w:spacing w:after="0"/>
        <w:ind w:left="0"/>
        <w:jc w:val="both"/>
      </w:pPr>
      <w:r>
        <w:rPr>
          <w:rFonts w:ascii="Times New Roman"/>
          <w:b w:val="false"/>
          <w:i w:val="false"/>
          <w:color w:val="000000"/>
          <w:sz w:val="28"/>
        </w:rPr>
        <w:t>
      • Бобовые Да ____ Нет ____ сколько дней ____</w:t>
      </w:r>
    </w:p>
    <w:p>
      <w:pPr>
        <w:spacing w:after="0"/>
        <w:ind w:left="0"/>
        <w:jc w:val="both"/>
      </w:pPr>
      <w:r>
        <w:rPr>
          <w:rFonts w:ascii="Times New Roman"/>
          <w:b w:val="false"/>
          <w:i w:val="false"/>
          <w:color w:val="000000"/>
          <w:sz w:val="28"/>
        </w:rPr>
        <w:t>
      • Темно-зеленые и желтые овощи и фрукты Да ____ Нет ____ сколько дней</w:t>
      </w:r>
    </w:p>
    <w:p>
      <w:pPr>
        <w:spacing w:after="0"/>
        <w:ind w:left="0"/>
        <w:jc w:val="both"/>
      </w:pPr>
      <w:r>
        <w:rPr>
          <w:rFonts w:ascii="Times New Roman"/>
          <w:b w:val="false"/>
          <w:i w:val="false"/>
          <w:color w:val="000000"/>
          <w:sz w:val="28"/>
        </w:rPr>
        <w:t>
      • Даете ли Вы ребенку чай? Да ____ Нет ____</w:t>
      </w:r>
    </w:p>
    <w:p>
      <w:pPr>
        <w:spacing w:after="0"/>
        <w:ind w:left="0"/>
        <w:jc w:val="both"/>
      </w:pPr>
      <w:r>
        <w:rPr>
          <w:rFonts w:ascii="Times New Roman"/>
          <w:b w:val="false"/>
          <w:i w:val="false"/>
          <w:color w:val="000000"/>
          <w:sz w:val="28"/>
        </w:rPr>
        <w:t>
      • Чем Вы пользуетесь при кормлении: ____ бутылочкой ____ чашкой и ложкой ____</w:t>
      </w:r>
    </w:p>
    <w:p>
      <w:pPr>
        <w:spacing w:after="0"/>
        <w:ind w:left="0"/>
        <w:jc w:val="both"/>
      </w:pPr>
      <w:r>
        <w:rPr>
          <w:rFonts w:ascii="Times New Roman"/>
          <w:b w:val="false"/>
          <w:i w:val="false"/>
          <w:color w:val="000000"/>
          <w:sz w:val="28"/>
        </w:rPr>
        <w:t>
      ПРОВЕРЬТЕ ПРИВИВОЧНЫЙ СТАТУС:</w:t>
      </w:r>
    </w:p>
    <w:p>
      <w:pPr>
        <w:spacing w:after="0"/>
        <w:ind w:left="0"/>
        <w:jc w:val="both"/>
      </w:pPr>
      <w:r>
        <w:rPr>
          <w:rFonts w:ascii="Times New Roman"/>
          <w:b w:val="false"/>
          <w:i w:val="false"/>
          <w:color w:val="000000"/>
          <w:sz w:val="28"/>
        </w:rPr>
        <w:t>
      Подчеркните прививки, которые нужно сделать сегодня</w:t>
      </w:r>
    </w:p>
    <w:p>
      <w:pPr>
        <w:spacing w:after="0"/>
        <w:ind w:left="0"/>
        <w:jc w:val="both"/>
      </w:pPr>
      <w:r>
        <w:rPr>
          <w:rFonts w:ascii="Times New Roman"/>
          <w:b w:val="false"/>
          <w:i w:val="false"/>
          <w:color w:val="000000"/>
          <w:sz w:val="28"/>
        </w:rPr>
        <w:t>
      Гепатит В 1- 0 БЦЖ АКДС 1+hib 1</w:t>
      </w:r>
    </w:p>
    <w:p>
      <w:pPr>
        <w:spacing w:after="0"/>
        <w:ind w:left="0"/>
        <w:jc w:val="both"/>
      </w:pPr>
      <w:r>
        <w:rPr>
          <w:rFonts w:ascii="Times New Roman"/>
          <w:b w:val="false"/>
          <w:i w:val="false"/>
          <w:color w:val="000000"/>
          <w:sz w:val="28"/>
        </w:rPr>
        <w:t>
      Гепатит В 2 ОПВ-1 АКДС 2+ hib 2</w:t>
      </w:r>
    </w:p>
    <w:p>
      <w:pPr>
        <w:spacing w:after="0"/>
        <w:ind w:left="0"/>
        <w:jc w:val="both"/>
      </w:pPr>
      <w:r>
        <w:rPr>
          <w:rFonts w:ascii="Times New Roman"/>
          <w:b w:val="false"/>
          <w:i w:val="false"/>
          <w:color w:val="000000"/>
          <w:sz w:val="28"/>
        </w:rPr>
        <w:t>
      Гепатит В 3 ОПВ-2 АКДС 3+ hib 3</w:t>
      </w:r>
    </w:p>
    <w:p>
      <w:pPr>
        <w:spacing w:after="0"/>
        <w:ind w:left="0"/>
        <w:jc w:val="both"/>
      </w:pPr>
      <w:r>
        <w:rPr>
          <w:rFonts w:ascii="Times New Roman"/>
          <w:b w:val="false"/>
          <w:i w:val="false"/>
          <w:color w:val="000000"/>
          <w:sz w:val="28"/>
        </w:rPr>
        <w:t>
      ОПВ-3</w:t>
      </w:r>
    </w:p>
    <w:p>
      <w:pPr>
        <w:spacing w:after="0"/>
        <w:ind w:left="0"/>
        <w:jc w:val="both"/>
      </w:pPr>
      <w:r>
        <w:rPr>
          <w:rFonts w:ascii="Times New Roman"/>
          <w:b w:val="false"/>
          <w:i w:val="false"/>
          <w:color w:val="000000"/>
          <w:sz w:val="28"/>
        </w:rPr>
        <w:t>
      ОПВ-0</w:t>
      </w:r>
    </w:p>
    <w:p>
      <w:pPr>
        <w:spacing w:after="0"/>
        <w:ind w:left="0"/>
        <w:jc w:val="both"/>
      </w:pPr>
      <w:r>
        <w:rPr>
          <w:rFonts w:ascii="Times New Roman"/>
          <w:b w:val="false"/>
          <w:i w:val="false"/>
          <w:color w:val="000000"/>
          <w:sz w:val="28"/>
        </w:rPr>
        <w:t>
      Корь + краснуха + паротит</w:t>
      </w:r>
    </w:p>
    <w:p>
      <w:pPr>
        <w:spacing w:after="0"/>
        <w:ind w:left="0"/>
        <w:jc w:val="both"/>
      </w:pPr>
      <w:r>
        <w:rPr>
          <w:rFonts w:ascii="Times New Roman"/>
          <w:b w:val="false"/>
          <w:i w:val="false"/>
          <w:color w:val="000000"/>
          <w:sz w:val="28"/>
        </w:rPr>
        <w:t>
      АКДС ревакцинация HIB ревакцинация</w:t>
      </w:r>
    </w:p>
    <w:p>
      <w:pPr>
        <w:spacing w:after="0"/>
        <w:ind w:left="0"/>
        <w:jc w:val="both"/>
      </w:pPr>
      <w:r>
        <w:rPr>
          <w:rFonts w:ascii="Times New Roman"/>
          <w:b w:val="false"/>
          <w:i w:val="false"/>
          <w:color w:val="000000"/>
          <w:sz w:val="28"/>
        </w:rPr>
        <w:t>
      Оценка динамики развития рубчика от БЦЖ ______________________________ мм</w:t>
      </w:r>
    </w:p>
    <w:p>
      <w:pPr>
        <w:spacing w:after="0"/>
        <w:ind w:left="0"/>
        <w:jc w:val="both"/>
      </w:pPr>
      <w:r>
        <w:rPr>
          <w:rFonts w:ascii="Times New Roman"/>
          <w:b w:val="false"/>
          <w:i w:val="false"/>
          <w:color w:val="000000"/>
          <w:sz w:val="28"/>
        </w:rPr>
        <w:t>
      Визит для следующей привив-ки____________________________________________</w:t>
      </w:r>
    </w:p>
    <w:p>
      <w:pPr>
        <w:spacing w:after="0"/>
        <w:ind w:left="0"/>
        <w:jc w:val="both"/>
      </w:pPr>
      <w:r>
        <w:rPr>
          <w:rFonts w:ascii="Times New Roman"/>
          <w:b w:val="false"/>
          <w:i w:val="false"/>
          <w:color w:val="000000"/>
          <w:sz w:val="28"/>
        </w:rPr>
        <w:t>
      Дата_______</w:t>
      </w:r>
    </w:p>
    <w:p>
      <w:pPr>
        <w:spacing w:after="0"/>
        <w:ind w:left="0"/>
        <w:jc w:val="both"/>
      </w:pPr>
      <w:r>
        <w:rPr>
          <w:rFonts w:ascii="Times New Roman"/>
          <w:b w:val="false"/>
          <w:i w:val="false"/>
          <w:color w:val="000000"/>
          <w:sz w:val="28"/>
        </w:rPr>
        <w:t>
      ОЦЕНКА УХОДА:</w:t>
      </w:r>
    </w:p>
    <w:p>
      <w:pPr>
        <w:spacing w:after="0"/>
        <w:ind w:left="0"/>
        <w:jc w:val="both"/>
      </w:pPr>
      <w:r>
        <w:rPr>
          <w:rFonts w:ascii="Times New Roman"/>
          <w:b w:val="false"/>
          <w:i w:val="false"/>
          <w:color w:val="000000"/>
          <w:sz w:val="28"/>
        </w:rPr>
        <w:t>
      • Мать знает опасные признаки: 1. Не может пить, не может есть 2. летаргичен или без сознания 3. судороги в анамнезе 4. рвота после каждого приема пищи и питья и правила ухода</w:t>
      </w:r>
    </w:p>
    <w:p>
      <w:pPr>
        <w:spacing w:after="0"/>
        <w:ind w:left="0"/>
        <w:jc w:val="both"/>
      </w:pPr>
      <w:r>
        <w:rPr>
          <w:rFonts w:ascii="Times New Roman"/>
          <w:b w:val="false"/>
          <w:i w:val="false"/>
          <w:color w:val="000000"/>
          <w:sz w:val="28"/>
        </w:rPr>
        <w:t>
      • Выполняет рекомендации по питанию, развитию и уходу за ребенком</w:t>
      </w:r>
    </w:p>
    <w:p>
      <w:pPr>
        <w:spacing w:after="0"/>
        <w:ind w:left="0"/>
        <w:jc w:val="both"/>
      </w:pPr>
      <w:r>
        <w:rPr>
          <w:rFonts w:ascii="Times New Roman"/>
          <w:b w:val="false"/>
          <w:i w:val="false"/>
          <w:color w:val="000000"/>
          <w:sz w:val="28"/>
        </w:rPr>
        <w:t>
      • Знает правила ухода за больным ребенком: питание, питьевой режим, когда обратиться за медицинской помощью (КВН)</w:t>
      </w:r>
    </w:p>
    <w:p>
      <w:pPr>
        <w:spacing w:after="0"/>
        <w:ind w:left="0"/>
        <w:jc w:val="both"/>
      </w:pPr>
      <w:r>
        <w:rPr>
          <w:rFonts w:ascii="Times New Roman"/>
          <w:b w:val="false"/>
          <w:i w:val="false"/>
          <w:color w:val="000000"/>
          <w:sz w:val="28"/>
        </w:rPr>
        <w:t>
      ПРОБЛЕМЫ УХОДА</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xml:space="preserve">
      ТРЕВОЖНЫЕ ПРИЗНАКИ, требующие специализированной помощи </w:t>
      </w:r>
    </w:p>
    <w:p>
      <w:pPr>
        <w:spacing w:after="0"/>
        <w:ind w:left="0"/>
        <w:jc w:val="both"/>
      </w:pPr>
      <w:r>
        <w:rPr>
          <w:rFonts w:ascii="Times New Roman"/>
          <w:b w:val="false"/>
          <w:i w:val="false"/>
          <w:color w:val="000000"/>
          <w:sz w:val="28"/>
        </w:rPr>
        <w:t>
      • Нет интереса к игре.</w:t>
      </w:r>
    </w:p>
    <w:p>
      <w:pPr>
        <w:spacing w:after="0"/>
        <w:ind w:left="0"/>
        <w:jc w:val="both"/>
      </w:pPr>
      <w:r>
        <w:rPr>
          <w:rFonts w:ascii="Times New Roman"/>
          <w:b w:val="false"/>
          <w:i w:val="false"/>
          <w:color w:val="000000"/>
          <w:sz w:val="28"/>
        </w:rPr>
        <w:t>
      • Часто падает.</w:t>
      </w:r>
    </w:p>
    <w:p>
      <w:pPr>
        <w:spacing w:after="0"/>
        <w:ind w:left="0"/>
        <w:jc w:val="both"/>
      </w:pPr>
      <w:r>
        <w:rPr>
          <w:rFonts w:ascii="Times New Roman"/>
          <w:b w:val="false"/>
          <w:i w:val="false"/>
          <w:color w:val="000000"/>
          <w:sz w:val="28"/>
        </w:rPr>
        <w:t>
      • Трудности с манипулированием мелкими предметами.</w:t>
      </w:r>
    </w:p>
    <w:p>
      <w:pPr>
        <w:spacing w:after="0"/>
        <w:ind w:left="0"/>
        <w:jc w:val="both"/>
      </w:pPr>
      <w:r>
        <w:rPr>
          <w:rFonts w:ascii="Times New Roman"/>
          <w:b w:val="false"/>
          <w:i w:val="false"/>
          <w:color w:val="000000"/>
          <w:sz w:val="28"/>
        </w:rPr>
        <w:t>
      • Проблемы с пониманием простых обращений.</w:t>
      </w:r>
    </w:p>
    <w:p>
      <w:pPr>
        <w:spacing w:after="0"/>
        <w:ind w:left="0"/>
        <w:jc w:val="both"/>
      </w:pPr>
      <w:r>
        <w:rPr>
          <w:rFonts w:ascii="Times New Roman"/>
          <w:b w:val="false"/>
          <w:i w:val="false"/>
          <w:color w:val="000000"/>
          <w:sz w:val="28"/>
        </w:rPr>
        <w:t>
      • Неспособность формулировать простые предложения.</w:t>
      </w:r>
    </w:p>
    <w:p>
      <w:pPr>
        <w:spacing w:after="0"/>
        <w:ind w:left="0"/>
        <w:jc w:val="both"/>
      </w:pPr>
      <w:r>
        <w:rPr>
          <w:rFonts w:ascii="Times New Roman"/>
          <w:b w:val="false"/>
          <w:i w:val="false"/>
          <w:color w:val="000000"/>
          <w:sz w:val="28"/>
        </w:rPr>
        <w:t>
      • Отсутствие или незначительный интерес к еде. ПРОБЛЕМЫ</w:t>
      </w:r>
    </w:p>
    <w:p>
      <w:pPr>
        <w:spacing w:after="0"/>
        <w:ind w:left="0"/>
        <w:jc w:val="both"/>
      </w:pPr>
      <w:r>
        <w:rPr>
          <w:rFonts w:ascii="Times New Roman"/>
          <w:b w:val="false"/>
          <w:i w:val="false"/>
          <w:color w:val="000000"/>
          <w:sz w:val="28"/>
        </w:rPr>
        <w:t>
      При выявлении тревож-ных признаков напра-вить на консультацию узкого специалиста для выбора и обеспечения специализированной помощи (психолог, ло-гопед и т.д.)</w:t>
      </w:r>
    </w:p>
    <w:p>
      <w:pPr>
        <w:spacing w:after="0"/>
        <w:ind w:left="0"/>
        <w:jc w:val="both"/>
      </w:pPr>
      <w:r>
        <w:rPr>
          <w:rFonts w:ascii="Times New Roman"/>
          <w:b w:val="false"/>
          <w:i w:val="false"/>
          <w:color w:val="000000"/>
          <w:sz w:val="28"/>
        </w:rPr>
        <w:t>
      ОЦЕНКА ЗДОРОВЬЯ МАТЕРИ</w:t>
      </w:r>
    </w:p>
    <w:bookmarkStart w:name="z447" w:id="421"/>
    <w:p>
      <w:pPr>
        <w:spacing w:after="0"/>
        <w:ind w:left="0"/>
        <w:jc w:val="both"/>
      </w:pPr>
      <w:r>
        <w:rPr>
          <w:rFonts w:ascii="Times New Roman"/>
          <w:b w:val="false"/>
          <w:i w:val="false"/>
          <w:color w:val="000000"/>
          <w:sz w:val="28"/>
        </w:rPr>
        <w:t>
      1. Консультирование по планированию семьи</w:t>
      </w:r>
    </w:p>
    <w:bookmarkEnd w:id="421"/>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Оптимальное питание ребенка (пятиразовое полноценное кормление пищей с семейного стола, продолжение грудного вскармливания).</w:t>
      </w:r>
    </w:p>
    <w:p>
      <w:pPr>
        <w:spacing w:after="0"/>
        <w:ind w:left="0"/>
        <w:jc w:val="both"/>
      </w:pPr>
      <w:r>
        <w:rPr>
          <w:rFonts w:ascii="Times New Roman"/>
          <w:b w:val="false"/>
          <w:i w:val="false"/>
          <w:color w:val="000000"/>
          <w:sz w:val="28"/>
        </w:rPr>
        <w:t>
      • Оптимальное питание матери.</w:t>
      </w:r>
    </w:p>
    <w:p>
      <w:pPr>
        <w:spacing w:after="0"/>
        <w:ind w:left="0"/>
        <w:jc w:val="both"/>
      </w:pPr>
      <w:r>
        <w:rPr>
          <w:rFonts w:ascii="Times New Roman"/>
          <w:b w:val="false"/>
          <w:i w:val="false"/>
          <w:color w:val="000000"/>
          <w:sz w:val="28"/>
        </w:rPr>
        <w:t>
      • Психосоциальное развитие соответственно возрасту.</w:t>
      </w:r>
    </w:p>
    <w:p>
      <w:pPr>
        <w:spacing w:after="0"/>
        <w:ind w:left="0"/>
        <w:jc w:val="both"/>
      </w:pPr>
      <w:r>
        <w:rPr>
          <w:rFonts w:ascii="Times New Roman"/>
          <w:b w:val="false"/>
          <w:i w:val="false"/>
          <w:color w:val="000000"/>
          <w:sz w:val="28"/>
        </w:rPr>
        <w:t>
      • Массаж и гимнастика соответственно возрасту</w:t>
      </w:r>
    </w:p>
    <w:p>
      <w:pPr>
        <w:spacing w:after="0"/>
        <w:ind w:left="0"/>
        <w:jc w:val="both"/>
      </w:pPr>
      <w:r>
        <w:rPr>
          <w:rFonts w:ascii="Times New Roman"/>
          <w:b w:val="false"/>
          <w:i w:val="false"/>
          <w:color w:val="000000"/>
          <w:sz w:val="28"/>
        </w:rPr>
        <w:t>
      • Ежедневные прогулки, достаточная инсоляция.</w:t>
      </w:r>
    </w:p>
    <w:p>
      <w:pPr>
        <w:spacing w:after="0"/>
        <w:ind w:left="0"/>
        <w:jc w:val="both"/>
      </w:pPr>
      <w:r>
        <w:rPr>
          <w:rFonts w:ascii="Times New Roman"/>
          <w:b w:val="false"/>
          <w:i w:val="false"/>
          <w:color w:val="000000"/>
          <w:sz w:val="28"/>
        </w:rPr>
        <w:t>
      • Правила поведения и ухода в случае болезни ребенка (опасные признаки, когда необходимо обратиться за по-мощью, режим кормления и питья)</w:t>
      </w:r>
    </w:p>
    <w:p>
      <w:pPr>
        <w:spacing w:after="0"/>
        <w:ind w:left="0"/>
        <w:jc w:val="both"/>
      </w:pPr>
      <w:r>
        <w:rPr>
          <w:rFonts w:ascii="Times New Roman"/>
          <w:b w:val="false"/>
          <w:i w:val="false"/>
          <w:color w:val="000000"/>
          <w:sz w:val="28"/>
        </w:rPr>
        <w:t>
      • Безопасная среда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Активное привлечение отца к уходу в целях развития ребенка.</w:t>
      </w:r>
    </w:p>
    <w:p>
      <w:pPr>
        <w:spacing w:after="0"/>
        <w:ind w:left="0"/>
        <w:jc w:val="both"/>
      </w:pPr>
      <w:r>
        <w:rPr>
          <w:rFonts w:ascii="Times New Roman"/>
          <w:b w:val="false"/>
          <w:i w:val="false"/>
          <w:color w:val="000000"/>
          <w:sz w:val="28"/>
        </w:rPr>
        <w:t>
      • Осмотр на приеме у врача в 3 года, лабораторные исследования, консультация специалистов в 3 года.</w:t>
      </w:r>
    </w:p>
    <w:p>
      <w:pPr>
        <w:spacing w:after="0"/>
        <w:ind w:left="0"/>
        <w:jc w:val="both"/>
      </w:pPr>
      <w:r>
        <w:rPr>
          <w:rFonts w:ascii="Times New Roman"/>
          <w:b w:val="false"/>
          <w:i w:val="false"/>
          <w:color w:val="000000"/>
          <w:sz w:val="28"/>
        </w:rPr>
        <w:t>
      Медсестра</w:t>
      </w:r>
    </w:p>
    <w:bookmarkStart w:name="z448" w:id="422"/>
    <w:p>
      <w:pPr>
        <w:spacing w:after="0"/>
        <w:ind w:left="0"/>
        <w:jc w:val="left"/>
      </w:pPr>
      <w:r>
        <w:rPr>
          <w:rFonts w:ascii="Times New Roman"/>
          <w:b/>
          <w:i w:val="false"/>
          <w:color w:val="000000"/>
        </w:rPr>
        <w:t xml:space="preserve"> Осмотр ребенка в возрасте 3 лет врачом и медсестрой на приеме</w:t>
      </w:r>
    </w:p>
    <w:bookmarkEnd w:id="422"/>
    <w:p>
      <w:pPr>
        <w:spacing w:after="0"/>
        <w:ind w:left="0"/>
        <w:jc w:val="both"/>
      </w:pPr>
      <w:r>
        <w:rPr>
          <w:rFonts w:ascii="Times New Roman"/>
          <w:b w:val="false"/>
          <w:i w:val="false"/>
          <w:color w:val="000000"/>
          <w:sz w:val="28"/>
        </w:rPr>
        <w:t>
      Дата осмотра___\_______ 20__ Возраст: _____Температура_____________________</w:t>
      </w:r>
    </w:p>
    <w:p>
      <w:pPr>
        <w:spacing w:after="0"/>
        <w:ind w:left="0"/>
        <w:jc w:val="both"/>
      </w:pPr>
      <w:r>
        <w:rPr>
          <w:rFonts w:ascii="Times New Roman"/>
          <w:b w:val="false"/>
          <w:i w:val="false"/>
          <w:color w:val="000000"/>
          <w:sz w:val="28"/>
        </w:rPr>
        <w:t>
      ВЕС_______г. РОСТ ____ см. ИМТ______________</w:t>
      </w:r>
    </w:p>
    <w:p>
      <w:pPr>
        <w:spacing w:after="0"/>
        <w:ind w:left="0"/>
        <w:jc w:val="both"/>
      </w:pPr>
      <w:r>
        <w:rPr>
          <w:rFonts w:ascii="Times New Roman"/>
          <w:b w:val="false"/>
          <w:i w:val="false"/>
          <w:color w:val="000000"/>
          <w:sz w:val="28"/>
        </w:rPr>
        <w:t xml:space="preserve">
      Оцените физическое развитие, используя графики: </w:t>
      </w:r>
    </w:p>
    <w:p>
      <w:pPr>
        <w:spacing w:after="0"/>
        <w:ind w:left="0"/>
        <w:jc w:val="both"/>
      </w:pPr>
      <w:r>
        <w:rPr>
          <w:rFonts w:ascii="Times New Roman"/>
          <w:b w:val="false"/>
          <w:i w:val="false"/>
          <w:color w:val="000000"/>
          <w:sz w:val="28"/>
        </w:rPr>
        <w:t xml:space="preserve">
      Жалобы матери: </w:t>
      </w:r>
    </w:p>
    <w:p>
      <w:pPr>
        <w:spacing w:after="0"/>
        <w:ind w:left="0"/>
        <w:jc w:val="both"/>
      </w:pPr>
      <w:r>
        <w:rPr>
          <w:rFonts w:ascii="Times New Roman"/>
          <w:b w:val="false"/>
          <w:i w:val="false"/>
          <w:color w:val="000000"/>
          <w:sz w:val="28"/>
        </w:rPr>
        <w:t>
      ОСМОТР РЕБЕНКА</w:t>
      </w:r>
    </w:p>
    <w:p>
      <w:pPr>
        <w:spacing w:after="0"/>
        <w:ind w:left="0"/>
        <w:jc w:val="both"/>
      </w:pPr>
      <w:r>
        <w:rPr>
          <w:rFonts w:ascii="Times New Roman"/>
          <w:b w:val="false"/>
          <w:i w:val="false"/>
          <w:color w:val="000000"/>
          <w:sz w:val="28"/>
        </w:rPr>
        <w:t xml:space="preserve">
      Кожа: </w:t>
      </w:r>
    </w:p>
    <w:p>
      <w:pPr>
        <w:spacing w:after="0"/>
        <w:ind w:left="0"/>
        <w:jc w:val="both"/>
      </w:pPr>
      <w:r>
        <w:rPr>
          <w:rFonts w:ascii="Times New Roman"/>
          <w:b w:val="false"/>
          <w:i w:val="false"/>
          <w:color w:val="000000"/>
          <w:sz w:val="28"/>
        </w:rPr>
        <w:t>
      Состояние периферических лимфоузлов</w:t>
      </w:r>
    </w:p>
    <w:p>
      <w:pPr>
        <w:spacing w:after="0"/>
        <w:ind w:left="0"/>
        <w:jc w:val="both"/>
      </w:pPr>
      <w:r>
        <w:rPr>
          <w:rFonts w:ascii="Times New Roman"/>
          <w:b w:val="false"/>
          <w:i w:val="false"/>
          <w:color w:val="000000"/>
          <w:sz w:val="28"/>
        </w:rPr>
        <w:t>
      Слизистые ротовой полости Зев</w:t>
      </w:r>
    </w:p>
    <w:p>
      <w:pPr>
        <w:spacing w:after="0"/>
        <w:ind w:left="0"/>
        <w:jc w:val="both"/>
      </w:pPr>
      <w:r>
        <w:rPr>
          <w:rFonts w:ascii="Times New Roman"/>
          <w:b w:val="false"/>
          <w:i w:val="false"/>
          <w:color w:val="000000"/>
          <w:sz w:val="28"/>
        </w:rPr>
        <w:t>
      конъюнктивы</w:t>
      </w:r>
    </w:p>
    <w:p>
      <w:pPr>
        <w:spacing w:after="0"/>
        <w:ind w:left="0"/>
        <w:jc w:val="both"/>
      </w:pPr>
      <w:r>
        <w:rPr>
          <w:rFonts w:ascii="Times New Roman"/>
          <w:b w:val="false"/>
          <w:i w:val="false"/>
          <w:color w:val="000000"/>
          <w:sz w:val="28"/>
        </w:rPr>
        <w:t>
      Большой родничок _______________________________________________________</w:t>
      </w:r>
    </w:p>
    <w:p>
      <w:pPr>
        <w:spacing w:after="0"/>
        <w:ind w:left="0"/>
        <w:jc w:val="both"/>
      </w:pPr>
      <w:r>
        <w:rPr>
          <w:rFonts w:ascii="Times New Roman"/>
          <w:b w:val="false"/>
          <w:i w:val="false"/>
          <w:color w:val="000000"/>
          <w:sz w:val="28"/>
        </w:rPr>
        <w:t>
      Органы дыхания:_____________________________________ Частота дыхания _____</w:t>
      </w:r>
    </w:p>
    <w:p>
      <w:pPr>
        <w:spacing w:after="0"/>
        <w:ind w:left="0"/>
        <w:jc w:val="both"/>
      </w:pPr>
      <w:r>
        <w:rPr>
          <w:rFonts w:ascii="Times New Roman"/>
          <w:b w:val="false"/>
          <w:i w:val="false"/>
          <w:color w:val="000000"/>
          <w:sz w:val="28"/>
        </w:rPr>
        <w:t>
      Органы ССС: частота сердечных сокращений (ЧСС)_________ Сердечный ритм</w:t>
      </w:r>
    </w:p>
    <w:p>
      <w:pPr>
        <w:spacing w:after="0"/>
        <w:ind w:left="0"/>
        <w:jc w:val="both"/>
      </w:pPr>
      <w:r>
        <w:rPr>
          <w:rFonts w:ascii="Times New Roman"/>
          <w:b w:val="false"/>
          <w:i w:val="false"/>
          <w:color w:val="000000"/>
          <w:sz w:val="28"/>
        </w:rPr>
        <w:t>
      ________________________ ; Сердечные шумы _______________________________;</w:t>
      </w:r>
    </w:p>
    <w:p>
      <w:pPr>
        <w:spacing w:after="0"/>
        <w:ind w:left="0"/>
        <w:jc w:val="both"/>
      </w:pPr>
      <w:r>
        <w:rPr>
          <w:rFonts w:ascii="Times New Roman"/>
          <w:b w:val="false"/>
          <w:i w:val="false"/>
          <w:color w:val="000000"/>
          <w:sz w:val="28"/>
        </w:rPr>
        <w:t xml:space="preserve">
      Органы пищеварения: живот ____________печень____________ селезенка ______ </w:t>
      </w:r>
    </w:p>
    <w:p>
      <w:pPr>
        <w:spacing w:after="0"/>
        <w:ind w:left="0"/>
        <w:jc w:val="both"/>
      </w:pPr>
      <w:r>
        <w:rPr>
          <w:rFonts w:ascii="Times New Roman"/>
          <w:b w:val="false"/>
          <w:i w:val="false"/>
          <w:color w:val="000000"/>
          <w:sz w:val="28"/>
        </w:rPr>
        <w:t>
      Мочеиспускание _________________ Стул</w:t>
      </w:r>
    </w:p>
    <w:p>
      <w:pPr>
        <w:spacing w:after="0"/>
        <w:ind w:left="0"/>
        <w:jc w:val="both"/>
      </w:pPr>
      <w:r>
        <w:rPr>
          <w:rFonts w:ascii="Times New Roman"/>
          <w:b w:val="false"/>
          <w:i w:val="false"/>
          <w:color w:val="000000"/>
          <w:sz w:val="28"/>
        </w:rPr>
        <w:t>
      ДИАГНОЗ:</w:t>
      </w:r>
    </w:p>
    <w:p>
      <w:pPr>
        <w:spacing w:after="0"/>
        <w:ind w:left="0"/>
        <w:jc w:val="both"/>
      </w:pPr>
      <w:r>
        <w:rPr>
          <w:rFonts w:ascii="Times New Roman"/>
          <w:b w:val="false"/>
          <w:i w:val="false"/>
          <w:color w:val="000000"/>
          <w:sz w:val="28"/>
        </w:rPr>
        <w:t>
      ОЦЕНКА УХОДА В ЦЕЛЯХ РАЗВИТИЯ</w:t>
      </w:r>
    </w:p>
    <w:p>
      <w:pPr>
        <w:spacing w:after="0"/>
        <w:ind w:left="0"/>
        <w:jc w:val="both"/>
      </w:pPr>
      <w:r>
        <w:rPr>
          <w:rFonts w:ascii="Times New Roman"/>
          <w:b w:val="false"/>
          <w:i w:val="false"/>
          <w:color w:val="000000"/>
          <w:sz w:val="28"/>
        </w:rPr>
        <w:t>
      Как Вы играете с Вашим ребенком?</w:t>
      </w:r>
    </w:p>
    <w:p>
      <w:pPr>
        <w:spacing w:after="0"/>
        <w:ind w:left="0"/>
        <w:jc w:val="both"/>
      </w:pPr>
      <w:r>
        <w:rPr>
          <w:rFonts w:ascii="Times New Roman"/>
          <w:b w:val="false"/>
          <w:i w:val="false"/>
          <w:color w:val="000000"/>
          <w:sz w:val="28"/>
        </w:rPr>
        <w:t>
      Как Вы общаетесь с Вашим ребенком?</w:t>
      </w:r>
    </w:p>
    <w:p>
      <w:pPr>
        <w:spacing w:after="0"/>
        <w:ind w:left="0"/>
        <w:jc w:val="both"/>
      </w:pPr>
      <w:r>
        <w:rPr>
          <w:rFonts w:ascii="Times New Roman"/>
          <w:b w:val="false"/>
          <w:i w:val="false"/>
          <w:color w:val="000000"/>
          <w:sz w:val="28"/>
        </w:rPr>
        <w:t>
      ПРОБЛЕМЫ УХОДА для РАЗВИТИЯ</w:t>
      </w:r>
    </w:p>
    <w:p>
      <w:pPr>
        <w:spacing w:after="0"/>
        <w:ind w:left="0"/>
        <w:jc w:val="both"/>
      </w:pPr>
      <w:r>
        <w:rPr>
          <w:rFonts w:ascii="Times New Roman"/>
          <w:b w:val="false"/>
          <w:i w:val="false"/>
          <w:color w:val="000000"/>
          <w:sz w:val="28"/>
        </w:rPr>
        <w:t>
      ОЦЕНКА ПСИХОМОТОРНОГО РАЗВИТИЯ:</w:t>
      </w:r>
    </w:p>
    <w:p>
      <w:pPr>
        <w:spacing w:after="0"/>
        <w:ind w:left="0"/>
        <w:jc w:val="both"/>
      </w:pPr>
      <w:r>
        <w:rPr>
          <w:rFonts w:ascii="Times New Roman"/>
          <w:b w:val="false"/>
          <w:i w:val="false"/>
          <w:color w:val="000000"/>
          <w:sz w:val="28"/>
        </w:rPr>
        <w:t xml:space="preserve">
      До= </w:t>
      </w:r>
    </w:p>
    <w:p>
      <w:pPr>
        <w:spacing w:after="0"/>
        <w:ind w:left="0"/>
        <w:jc w:val="both"/>
      </w:pPr>
      <w:r>
        <w:rPr>
          <w:rFonts w:ascii="Times New Roman"/>
          <w:b w:val="false"/>
          <w:i w:val="false"/>
          <w:color w:val="000000"/>
          <w:sz w:val="28"/>
        </w:rPr>
        <w:t xml:space="preserve">
      Др= </w:t>
      </w:r>
    </w:p>
    <w:p>
      <w:pPr>
        <w:spacing w:after="0"/>
        <w:ind w:left="0"/>
        <w:jc w:val="both"/>
      </w:pPr>
      <w:r>
        <w:rPr>
          <w:rFonts w:ascii="Times New Roman"/>
          <w:b w:val="false"/>
          <w:i w:val="false"/>
          <w:color w:val="000000"/>
          <w:sz w:val="28"/>
        </w:rPr>
        <w:t xml:space="preserve">
      Ра= </w:t>
      </w:r>
    </w:p>
    <w:p>
      <w:pPr>
        <w:spacing w:after="0"/>
        <w:ind w:left="0"/>
        <w:jc w:val="both"/>
      </w:pPr>
      <w:r>
        <w:rPr>
          <w:rFonts w:ascii="Times New Roman"/>
          <w:b w:val="false"/>
          <w:i w:val="false"/>
          <w:color w:val="000000"/>
          <w:sz w:val="28"/>
        </w:rPr>
        <w:t xml:space="preserve">
      Рп= </w:t>
      </w:r>
    </w:p>
    <w:p>
      <w:pPr>
        <w:spacing w:after="0"/>
        <w:ind w:left="0"/>
        <w:jc w:val="both"/>
      </w:pPr>
      <w:r>
        <w:rPr>
          <w:rFonts w:ascii="Times New Roman"/>
          <w:b w:val="false"/>
          <w:i w:val="false"/>
          <w:color w:val="000000"/>
          <w:sz w:val="28"/>
        </w:rPr>
        <w:t>
      Н=</w:t>
      </w:r>
    </w:p>
    <w:p>
      <w:pPr>
        <w:spacing w:after="0"/>
        <w:ind w:left="0"/>
        <w:jc w:val="both"/>
      </w:pPr>
      <w:r>
        <w:rPr>
          <w:rFonts w:ascii="Times New Roman"/>
          <w:b w:val="false"/>
          <w:i w:val="false"/>
          <w:color w:val="000000"/>
          <w:sz w:val="28"/>
        </w:rPr>
        <w:t>
      Э= Не отстает</w:t>
      </w:r>
    </w:p>
    <w:p>
      <w:pPr>
        <w:spacing w:after="0"/>
        <w:ind w:left="0"/>
        <w:jc w:val="both"/>
      </w:pPr>
      <w:r>
        <w:rPr>
          <w:rFonts w:ascii="Times New Roman"/>
          <w:b w:val="false"/>
          <w:i w:val="false"/>
          <w:color w:val="000000"/>
          <w:sz w:val="28"/>
        </w:rPr>
        <w:t>
      Отстает на ___________эпикризный срок</w:t>
      </w:r>
    </w:p>
    <w:p>
      <w:pPr>
        <w:spacing w:after="0"/>
        <w:ind w:left="0"/>
        <w:jc w:val="both"/>
      </w:pPr>
      <w:r>
        <w:rPr>
          <w:rFonts w:ascii="Times New Roman"/>
          <w:b w:val="false"/>
          <w:i w:val="false"/>
          <w:color w:val="000000"/>
          <w:sz w:val="28"/>
        </w:rPr>
        <w:t>
      ОЦЕНКА ПИТАНИЯ</w:t>
      </w:r>
    </w:p>
    <w:p>
      <w:pPr>
        <w:spacing w:after="0"/>
        <w:ind w:left="0"/>
        <w:jc w:val="both"/>
      </w:pPr>
      <w:r>
        <w:rPr>
          <w:rFonts w:ascii="Times New Roman"/>
          <w:b w:val="false"/>
          <w:i w:val="false"/>
          <w:color w:val="000000"/>
          <w:sz w:val="28"/>
        </w:rPr>
        <w:t xml:space="preserve">
      Что-либо беспокоит Вас в отношении кормления Вашего ребенка?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Грудное вскармливание</w:t>
      </w:r>
    </w:p>
    <w:bookmarkStart w:name="z449" w:id="423"/>
    <w:p>
      <w:pPr>
        <w:spacing w:after="0"/>
        <w:ind w:left="0"/>
        <w:jc w:val="both"/>
      </w:pPr>
      <w:r>
        <w:rPr>
          <w:rFonts w:ascii="Times New Roman"/>
          <w:b w:val="false"/>
          <w:i w:val="false"/>
          <w:color w:val="000000"/>
          <w:sz w:val="28"/>
        </w:rPr>
        <w:t>
      1. Продолжает ли кормить грудью? Да ____ Нет ___</w:t>
      </w:r>
    </w:p>
    <w:bookmarkEnd w:id="423"/>
    <w:p>
      <w:pPr>
        <w:spacing w:after="0"/>
        <w:ind w:left="0"/>
        <w:jc w:val="both"/>
      </w:pPr>
      <w:r>
        <w:rPr>
          <w:rFonts w:ascii="Times New Roman"/>
          <w:b w:val="false"/>
          <w:i w:val="false"/>
          <w:color w:val="000000"/>
          <w:sz w:val="28"/>
        </w:rPr>
        <w:t>
      • Сколько основных приемов пищи в день? __________________________________</w:t>
      </w:r>
    </w:p>
    <w:p>
      <w:pPr>
        <w:spacing w:after="0"/>
        <w:ind w:left="0"/>
        <w:jc w:val="both"/>
      </w:pPr>
      <w:r>
        <w:rPr>
          <w:rFonts w:ascii="Times New Roman"/>
          <w:b w:val="false"/>
          <w:i w:val="false"/>
          <w:color w:val="000000"/>
          <w:sz w:val="28"/>
        </w:rPr>
        <w:t>
      • Сколько перекусов за день? ______________________________________________</w:t>
      </w:r>
    </w:p>
    <w:p>
      <w:pPr>
        <w:spacing w:after="0"/>
        <w:ind w:left="0"/>
        <w:jc w:val="both"/>
      </w:pPr>
      <w:r>
        <w:rPr>
          <w:rFonts w:ascii="Times New Roman"/>
          <w:b w:val="false"/>
          <w:i w:val="false"/>
          <w:color w:val="000000"/>
          <w:sz w:val="28"/>
        </w:rPr>
        <w:t>
      • Ценность перекусов: Питательная ______ Непитательная______________________</w:t>
      </w:r>
    </w:p>
    <w:p>
      <w:pPr>
        <w:spacing w:after="0"/>
        <w:ind w:left="0"/>
        <w:jc w:val="both"/>
      </w:pPr>
      <w:r>
        <w:rPr>
          <w:rFonts w:ascii="Times New Roman"/>
          <w:b w:val="false"/>
          <w:i w:val="false"/>
          <w:color w:val="000000"/>
          <w:sz w:val="28"/>
        </w:rPr>
        <w:t>
      • Какое количество пищи съедает за один прием? ___________________________ мл.</w:t>
      </w:r>
    </w:p>
    <w:p>
      <w:pPr>
        <w:spacing w:after="0"/>
        <w:ind w:left="0"/>
        <w:jc w:val="both"/>
      </w:pPr>
      <w:r>
        <w:rPr>
          <w:rFonts w:ascii="Times New Roman"/>
          <w:b w:val="false"/>
          <w:i w:val="false"/>
          <w:color w:val="000000"/>
          <w:sz w:val="28"/>
        </w:rPr>
        <w:t>
      • Какова густота пищи? Густая ______ Негустая ________________________________</w:t>
      </w:r>
    </w:p>
    <w:p>
      <w:pPr>
        <w:spacing w:after="0"/>
        <w:ind w:left="0"/>
        <w:jc w:val="both"/>
      </w:pPr>
      <w:r>
        <w:rPr>
          <w:rFonts w:ascii="Times New Roman"/>
          <w:b w:val="false"/>
          <w:i w:val="false"/>
          <w:color w:val="000000"/>
          <w:sz w:val="28"/>
        </w:rPr>
        <w:t>
      • На прошлой неделе ребенок ел:</w:t>
      </w:r>
    </w:p>
    <w:p>
      <w:pPr>
        <w:spacing w:after="0"/>
        <w:ind w:left="0"/>
        <w:jc w:val="both"/>
      </w:pPr>
      <w:r>
        <w:rPr>
          <w:rFonts w:ascii="Times New Roman"/>
          <w:b w:val="false"/>
          <w:i w:val="false"/>
          <w:color w:val="000000"/>
          <w:sz w:val="28"/>
        </w:rPr>
        <w:t>
      • Мясо/рыбу/субпродукты Да ____ Нет ____ сколько дней ____</w:t>
      </w:r>
    </w:p>
    <w:p>
      <w:pPr>
        <w:spacing w:after="0"/>
        <w:ind w:left="0"/>
        <w:jc w:val="both"/>
      </w:pPr>
      <w:r>
        <w:rPr>
          <w:rFonts w:ascii="Times New Roman"/>
          <w:b w:val="false"/>
          <w:i w:val="false"/>
          <w:color w:val="000000"/>
          <w:sz w:val="28"/>
        </w:rPr>
        <w:t>
      • Бобовые Да ____ Нет ____ сколько дней ____</w:t>
      </w:r>
    </w:p>
    <w:p>
      <w:pPr>
        <w:spacing w:after="0"/>
        <w:ind w:left="0"/>
        <w:jc w:val="both"/>
      </w:pPr>
      <w:r>
        <w:rPr>
          <w:rFonts w:ascii="Times New Roman"/>
          <w:b w:val="false"/>
          <w:i w:val="false"/>
          <w:color w:val="000000"/>
          <w:sz w:val="28"/>
        </w:rPr>
        <w:t>
      • Темно-зеленые и желтые овощи и фрукты Да ____ Нет ____ сколько дней</w:t>
      </w:r>
    </w:p>
    <w:p>
      <w:pPr>
        <w:spacing w:after="0"/>
        <w:ind w:left="0"/>
        <w:jc w:val="both"/>
      </w:pPr>
      <w:r>
        <w:rPr>
          <w:rFonts w:ascii="Times New Roman"/>
          <w:b w:val="false"/>
          <w:i w:val="false"/>
          <w:color w:val="000000"/>
          <w:sz w:val="28"/>
        </w:rPr>
        <w:t>
      • Даете ли Вы ребенку чай? Да ____ Нет ____</w:t>
      </w:r>
    </w:p>
    <w:p>
      <w:pPr>
        <w:spacing w:after="0"/>
        <w:ind w:left="0"/>
        <w:jc w:val="both"/>
      </w:pPr>
      <w:r>
        <w:rPr>
          <w:rFonts w:ascii="Times New Roman"/>
          <w:b w:val="false"/>
          <w:i w:val="false"/>
          <w:color w:val="000000"/>
          <w:sz w:val="28"/>
        </w:rPr>
        <w:t>
      • Чем Вы пользуетесь при кормлении: ____ бутылочкой ____ чашкой и ложкой ____</w:t>
      </w:r>
    </w:p>
    <w:p>
      <w:pPr>
        <w:spacing w:after="0"/>
        <w:ind w:left="0"/>
        <w:jc w:val="both"/>
      </w:pPr>
      <w:r>
        <w:rPr>
          <w:rFonts w:ascii="Times New Roman"/>
          <w:b w:val="false"/>
          <w:i w:val="false"/>
          <w:color w:val="000000"/>
          <w:sz w:val="28"/>
        </w:rPr>
        <w:t>
      ПРОВЕРЬТЕ ПРИВИВОЧНЫЙ СТАТУС:</w:t>
      </w:r>
    </w:p>
    <w:p>
      <w:pPr>
        <w:spacing w:after="0"/>
        <w:ind w:left="0"/>
        <w:jc w:val="both"/>
      </w:pPr>
      <w:r>
        <w:rPr>
          <w:rFonts w:ascii="Times New Roman"/>
          <w:b w:val="false"/>
          <w:i w:val="false"/>
          <w:color w:val="000000"/>
          <w:sz w:val="28"/>
        </w:rPr>
        <w:t>
      Подчеркните прививки, которые нужно сделать сегодня</w:t>
      </w:r>
    </w:p>
    <w:p>
      <w:pPr>
        <w:spacing w:after="0"/>
        <w:ind w:left="0"/>
        <w:jc w:val="both"/>
      </w:pPr>
      <w:r>
        <w:rPr>
          <w:rFonts w:ascii="Times New Roman"/>
          <w:b w:val="false"/>
          <w:i w:val="false"/>
          <w:color w:val="000000"/>
          <w:sz w:val="28"/>
        </w:rPr>
        <w:t>
      Гепатит В 1- 0 БЦЖ АКДС 1+hib 1</w:t>
      </w:r>
    </w:p>
    <w:p>
      <w:pPr>
        <w:spacing w:after="0"/>
        <w:ind w:left="0"/>
        <w:jc w:val="both"/>
      </w:pPr>
      <w:r>
        <w:rPr>
          <w:rFonts w:ascii="Times New Roman"/>
          <w:b w:val="false"/>
          <w:i w:val="false"/>
          <w:color w:val="000000"/>
          <w:sz w:val="28"/>
        </w:rPr>
        <w:t>
      Гепатит В 2 ОПВ-1 АКДС 2+ hib 2</w:t>
      </w:r>
    </w:p>
    <w:p>
      <w:pPr>
        <w:spacing w:after="0"/>
        <w:ind w:left="0"/>
        <w:jc w:val="both"/>
      </w:pPr>
      <w:r>
        <w:rPr>
          <w:rFonts w:ascii="Times New Roman"/>
          <w:b w:val="false"/>
          <w:i w:val="false"/>
          <w:color w:val="000000"/>
          <w:sz w:val="28"/>
        </w:rPr>
        <w:t>
      Гепатит В 3 ОПВ-2 АКДС 3+ hib 3</w:t>
      </w:r>
    </w:p>
    <w:p>
      <w:pPr>
        <w:spacing w:after="0"/>
        <w:ind w:left="0"/>
        <w:jc w:val="both"/>
      </w:pPr>
      <w:r>
        <w:rPr>
          <w:rFonts w:ascii="Times New Roman"/>
          <w:b w:val="false"/>
          <w:i w:val="false"/>
          <w:color w:val="000000"/>
          <w:sz w:val="28"/>
        </w:rPr>
        <w:t>
      ОПВ-3</w:t>
      </w:r>
    </w:p>
    <w:p>
      <w:pPr>
        <w:spacing w:after="0"/>
        <w:ind w:left="0"/>
        <w:jc w:val="both"/>
      </w:pPr>
      <w:r>
        <w:rPr>
          <w:rFonts w:ascii="Times New Roman"/>
          <w:b w:val="false"/>
          <w:i w:val="false"/>
          <w:color w:val="000000"/>
          <w:sz w:val="28"/>
        </w:rPr>
        <w:t>
      ОПВ-0</w:t>
      </w:r>
    </w:p>
    <w:p>
      <w:pPr>
        <w:spacing w:after="0"/>
        <w:ind w:left="0"/>
        <w:jc w:val="both"/>
      </w:pPr>
      <w:r>
        <w:rPr>
          <w:rFonts w:ascii="Times New Roman"/>
          <w:b w:val="false"/>
          <w:i w:val="false"/>
          <w:color w:val="000000"/>
          <w:sz w:val="28"/>
        </w:rPr>
        <w:t>
      Корь + краснуха + паротит</w:t>
      </w:r>
    </w:p>
    <w:p>
      <w:pPr>
        <w:spacing w:after="0"/>
        <w:ind w:left="0"/>
        <w:jc w:val="both"/>
      </w:pPr>
      <w:r>
        <w:rPr>
          <w:rFonts w:ascii="Times New Roman"/>
          <w:b w:val="false"/>
          <w:i w:val="false"/>
          <w:color w:val="000000"/>
          <w:sz w:val="28"/>
        </w:rPr>
        <w:t>
      АКДС ревакцинация HIB ревакцинация</w:t>
      </w:r>
    </w:p>
    <w:p>
      <w:pPr>
        <w:spacing w:after="0"/>
        <w:ind w:left="0"/>
        <w:jc w:val="both"/>
      </w:pPr>
      <w:r>
        <w:rPr>
          <w:rFonts w:ascii="Times New Roman"/>
          <w:b w:val="false"/>
          <w:i w:val="false"/>
          <w:color w:val="000000"/>
          <w:sz w:val="28"/>
        </w:rPr>
        <w:t>
      Оценка динамики развития рубчика от БЦЖ ______________________________ мм</w:t>
      </w:r>
    </w:p>
    <w:p>
      <w:pPr>
        <w:spacing w:after="0"/>
        <w:ind w:left="0"/>
        <w:jc w:val="both"/>
      </w:pPr>
      <w:r>
        <w:rPr>
          <w:rFonts w:ascii="Times New Roman"/>
          <w:b w:val="false"/>
          <w:i w:val="false"/>
          <w:color w:val="000000"/>
          <w:sz w:val="28"/>
        </w:rPr>
        <w:t>
      Визит для следующей привив-ки____________________________________________</w:t>
      </w:r>
    </w:p>
    <w:p>
      <w:pPr>
        <w:spacing w:after="0"/>
        <w:ind w:left="0"/>
        <w:jc w:val="both"/>
      </w:pPr>
      <w:r>
        <w:rPr>
          <w:rFonts w:ascii="Times New Roman"/>
          <w:b w:val="false"/>
          <w:i w:val="false"/>
          <w:color w:val="000000"/>
          <w:sz w:val="28"/>
        </w:rPr>
        <w:t>
      Дата_______</w:t>
      </w:r>
    </w:p>
    <w:p>
      <w:pPr>
        <w:spacing w:after="0"/>
        <w:ind w:left="0"/>
        <w:jc w:val="both"/>
      </w:pPr>
      <w:r>
        <w:rPr>
          <w:rFonts w:ascii="Times New Roman"/>
          <w:b w:val="false"/>
          <w:i w:val="false"/>
          <w:color w:val="000000"/>
          <w:sz w:val="28"/>
        </w:rPr>
        <w:t>
      ОЦЕНКА УХОДА:</w:t>
      </w:r>
    </w:p>
    <w:p>
      <w:pPr>
        <w:spacing w:after="0"/>
        <w:ind w:left="0"/>
        <w:jc w:val="both"/>
      </w:pPr>
      <w:r>
        <w:rPr>
          <w:rFonts w:ascii="Times New Roman"/>
          <w:b w:val="false"/>
          <w:i w:val="false"/>
          <w:color w:val="000000"/>
          <w:sz w:val="28"/>
        </w:rPr>
        <w:t>
      • Мать знает опасные признаки: 1. Не может пить, не может есть 2. летаргичен или без сознания 3. судороги в анамнезе 4. рвота после каждого приема пищи и питья и правила ухода</w:t>
      </w:r>
    </w:p>
    <w:p>
      <w:pPr>
        <w:spacing w:after="0"/>
        <w:ind w:left="0"/>
        <w:jc w:val="both"/>
      </w:pPr>
      <w:r>
        <w:rPr>
          <w:rFonts w:ascii="Times New Roman"/>
          <w:b w:val="false"/>
          <w:i w:val="false"/>
          <w:color w:val="000000"/>
          <w:sz w:val="28"/>
        </w:rPr>
        <w:t>
      • Выполняет рекомендации по питанию, развитию и уходу за ребенком</w:t>
      </w:r>
    </w:p>
    <w:p>
      <w:pPr>
        <w:spacing w:after="0"/>
        <w:ind w:left="0"/>
        <w:jc w:val="both"/>
      </w:pPr>
      <w:r>
        <w:rPr>
          <w:rFonts w:ascii="Times New Roman"/>
          <w:b w:val="false"/>
          <w:i w:val="false"/>
          <w:color w:val="000000"/>
          <w:sz w:val="28"/>
        </w:rPr>
        <w:t>
      • Знает правила ухода за больным ребенком: питание, питьевой режим, когда обра-титься за медицинской помощью (КВН)</w:t>
      </w:r>
    </w:p>
    <w:p>
      <w:pPr>
        <w:spacing w:after="0"/>
        <w:ind w:left="0"/>
        <w:jc w:val="both"/>
      </w:pPr>
      <w:r>
        <w:rPr>
          <w:rFonts w:ascii="Times New Roman"/>
          <w:b w:val="false"/>
          <w:i w:val="false"/>
          <w:color w:val="000000"/>
          <w:sz w:val="28"/>
        </w:rPr>
        <w:t>
      ПРОБЛЕМЫ УХОДА</w:t>
      </w:r>
    </w:p>
    <w:p>
      <w:pPr>
        <w:spacing w:after="0"/>
        <w:ind w:left="0"/>
        <w:jc w:val="both"/>
      </w:pPr>
      <w:r>
        <w:rPr>
          <w:rFonts w:ascii="Times New Roman"/>
          <w:b w:val="false"/>
          <w:i w:val="false"/>
          <w:color w:val="000000"/>
          <w:sz w:val="28"/>
        </w:rPr>
        <w:t>
      ПРИЗНАКИ ЖЕСТОКОГО ОБРАЩЕНИЯ с ребенком:</w:t>
      </w:r>
    </w:p>
    <w:p>
      <w:pPr>
        <w:spacing w:after="0"/>
        <w:ind w:left="0"/>
        <w:jc w:val="both"/>
      </w:pPr>
      <w:r>
        <w:rPr>
          <w:rFonts w:ascii="Times New Roman"/>
          <w:b w:val="false"/>
          <w:i w:val="false"/>
          <w:color w:val="000000"/>
          <w:sz w:val="28"/>
        </w:rPr>
        <w:t>
      физическое насилие, пренебрежение, физическая и эмоциональная заброшенность.</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xml:space="preserve">
      ТРЕВОЖНЫЕ ПРИЗНАКИ, требующие специализированной помощи </w:t>
      </w:r>
    </w:p>
    <w:p>
      <w:pPr>
        <w:spacing w:after="0"/>
        <w:ind w:left="0"/>
        <w:jc w:val="both"/>
      </w:pPr>
      <w:r>
        <w:rPr>
          <w:rFonts w:ascii="Times New Roman"/>
          <w:b w:val="false"/>
          <w:i w:val="false"/>
          <w:color w:val="000000"/>
          <w:sz w:val="28"/>
        </w:rPr>
        <w:t>
      • Нет интереса к игре.</w:t>
      </w:r>
    </w:p>
    <w:p>
      <w:pPr>
        <w:spacing w:after="0"/>
        <w:ind w:left="0"/>
        <w:jc w:val="both"/>
      </w:pPr>
      <w:r>
        <w:rPr>
          <w:rFonts w:ascii="Times New Roman"/>
          <w:b w:val="false"/>
          <w:i w:val="false"/>
          <w:color w:val="000000"/>
          <w:sz w:val="28"/>
        </w:rPr>
        <w:t>
      • Часто падает.</w:t>
      </w:r>
    </w:p>
    <w:p>
      <w:pPr>
        <w:spacing w:after="0"/>
        <w:ind w:left="0"/>
        <w:jc w:val="both"/>
      </w:pPr>
      <w:r>
        <w:rPr>
          <w:rFonts w:ascii="Times New Roman"/>
          <w:b w:val="false"/>
          <w:i w:val="false"/>
          <w:color w:val="000000"/>
          <w:sz w:val="28"/>
        </w:rPr>
        <w:t>
      • Трудности с манипулированием мелкими предметами.</w:t>
      </w:r>
    </w:p>
    <w:p>
      <w:pPr>
        <w:spacing w:after="0"/>
        <w:ind w:left="0"/>
        <w:jc w:val="both"/>
      </w:pPr>
      <w:r>
        <w:rPr>
          <w:rFonts w:ascii="Times New Roman"/>
          <w:b w:val="false"/>
          <w:i w:val="false"/>
          <w:color w:val="000000"/>
          <w:sz w:val="28"/>
        </w:rPr>
        <w:t>
      • Проблемы с пониманием простых обращений.</w:t>
      </w:r>
    </w:p>
    <w:p>
      <w:pPr>
        <w:spacing w:after="0"/>
        <w:ind w:left="0"/>
        <w:jc w:val="both"/>
      </w:pPr>
      <w:r>
        <w:rPr>
          <w:rFonts w:ascii="Times New Roman"/>
          <w:b w:val="false"/>
          <w:i w:val="false"/>
          <w:color w:val="000000"/>
          <w:sz w:val="28"/>
        </w:rPr>
        <w:t>
      • Неспособность формулировать простые предложения.</w:t>
      </w:r>
    </w:p>
    <w:p>
      <w:pPr>
        <w:spacing w:after="0"/>
        <w:ind w:left="0"/>
        <w:jc w:val="both"/>
      </w:pPr>
      <w:r>
        <w:rPr>
          <w:rFonts w:ascii="Times New Roman"/>
          <w:b w:val="false"/>
          <w:i w:val="false"/>
          <w:color w:val="000000"/>
          <w:sz w:val="28"/>
        </w:rPr>
        <w:t>
      • Отсутствие или незначительный интерес к еде. ПРОБЛЕМЫ</w:t>
      </w:r>
    </w:p>
    <w:p>
      <w:pPr>
        <w:spacing w:after="0"/>
        <w:ind w:left="0"/>
        <w:jc w:val="both"/>
      </w:pPr>
      <w:r>
        <w:rPr>
          <w:rFonts w:ascii="Times New Roman"/>
          <w:b w:val="false"/>
          <w:i w:val="false"/>
          <w:color w:val="000000"/>
          <w:sz w:val="28"/>
        </w:rPr>
        <w:t>
      При выявлении тревож-ных признаков напра-вить на консультацию узкого специалиста для выбора и обеспечения специализированной помощи (психолог, ло-гопед и т.д.)</w:t>
      </w:r>
    </w:p>
    <w:p>
      <w:pPr>
        <w:spacing w:after="0"/>
        <w:ind w:left="0"/>
        <w:jc w:val="both"/>
      </w:pPr>
      <w:r>
        <w:rPr>
          <w:rFonts w:ascii="Times New Roman"/>
          <w:b w:val="false"/>
          <w:i w:val="false"/>
          <w:color w:val="000000"/>
          <w:sz w:val="28"/>
        </w:rPr>
        <w:t>
      ОЦЕНКА ЗДОРОВЬЯ МАТЕРИ</w:t>
      </w:r>
    </w:p>
    <w:bookmarkStart w:name="z450" w:id="424"/>
    <w:p>
      <w:pPr>
        <w:spacing w:after="0"/>
        <w:ind w:left="0"/>
        <w:jc w:val="both"/>
      </w:pPr>
      <w:r>
        <w:rPr>
          <w:rFonts w:ascii="Times New Roman"/>
          <w:b w:val="false"/>
          <w:i w:val="false"/>
          <w:color w:val="000000"/>
          <w:sz w:val="28"/>
        </w:rPr>
        <w:t>
      1. Консультирование по планированию семьи</w:t>
      </w:r>
    </w:p>
    <w:bookmarkEnd w:id="424"/>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 Оптимальное питание ребенка (пятиразовое полноценное кормление пищей с семейного стола, продолжение грудного вскармливания).</w:t>
      </w:r>
    </w:p>
    <w:p>
      <w:pPr>
        <w:spacing w:after="0"/>
        <w:ind w:left="0"/>
        <w:jc w:val="both"/>
      </w:pPr>
      <w:r>
        <w:rPr>
          <w:rFonts w:ascii="Times New Roman"/>
          <w:b w:val="false"/>
          <w:i w:val="false"/>
          <w:color w:val="000000"/>
          <w:sz w:val="28"/>
        </w:rPr>
        <w:t>
      • Оптимальное питание матери.</w:t>
      </w:r>
    </w:p>
    <w:p>
      <w:pPr>
        <w:spacing w:after="0"/>
        <w:ind w:left="0"/>
        <w:jc w:val="both"/>
      </w:pPr>
      <w:r>
        <w:rPr>
          <w:rFonts w:ascii="Times New Roman"/>
          <w:b w:val="false"/>
          <w:i w:val="false"/>
          <w:color w:val="000000"/>
          <w:sz w:val="28"/>
        </w:rPr>
        <w:t>
      • Психосоциальное развитие соответственно возрасту.</w:t>
      </w:r>
    </w:p>
    <w:p>
      <w:pPr>
        <w:spacing w:after="0"/>
        <w:ind w:left="0"/>
        <w:jc w:val="both"/>
      </w:pPr>
      <w:r>
        <w:rPr>
          <w:rFonts w:ascii="Times New Roman"/>
          <w:b w:val="false"/>
          <w:i w:val="false"/>
          <w:color w:val="000000"/>
          <w:sz w:val="28"/>
        </w:rPr>
        <w:t>
      • Массаж и гимнастика соответственно возрасту</w:t>
      </w:r>
    </w:p>
    <w:p>
      <w:pPr>
        <w:spacing w:after="0"/>
        <w:ind w:left="0"/>
        <w:jc w:val="both"/>
      </w:pPr>
      <w:r>
        <w:rPr>
          <w:rFonts w:ascii="Times New Roman"/>
          <w:b w:val="false"/>
          <w:i w:val="false"/>
          <w:color w:val="000000"/>
          <w:sz w:val="28"/>
        </w:rPr>
        <w:t>
      • Ежедневные прогулки, достаточная инсоляция.</w:t>
      </w:r>
    </w:p>
    <w:p>
      <w:pPr>
        <w:spacing w:after="0"/>
        <w:ind w:left="0"/>
        <w:jc w:val="both"/>
      </w:pPr>
      <w:r>
        <w:rPr>
          <w:rFonts w:ascii="Times New Roman"/>
          <w:b w:val="false"/>
          <w:i w:val="false"/>
          <w:color w:val="000000"/>
          <w:sz w:val="28"/>
        </w:rPr>
        <w:t>
      • Правила поведения и ухода в случае болезни ребенка (опасные признаки, когда необходимо обратиться за по-мощью, режим кормления и питья)</w:t>
      </w:r>
    </w:p>
    <w:p>
      <w:pPr>
        <w:spacing w:after="0"/>
        <w:ind w:left="0"/>
        <w:jc w:val="both"/>
      </w:pPr>
      <w:r>
        <w:rPr>
          <w:rFonts w:ascii="Times New Roman"/>
          <w:b w:val="false"/>
          <w:i w:val="false"/>
          <w:color w:val="000000"/>
          <w:sz w:val="28"/>
        </w:rPr>
        <w:t>
      • Безопасная среда и поведение родителей для профилактики травматизма и несчастного случая.</w:t>
      </w:r>
    </w:p>
    <w:p>
      <w:pPr>
        <w:spacing w:after="0"/>
        <w:ind w:left="0"/>
        <w:jc w:val="both"/>
      </w:pPr>
      <w:r>
        <w:rPr>
          <w:rFonts w:ascii="Times New Roman"/>
          <w:b w:val="false"/>
          <w:i w:val="false"/>
          <w:color w:val="000000"/>
          <w:sz w:val="28"/>
        </w:rPr>
        <w:t>
      • Активное привлечение отца к уходу в целях развития ребенка.</w:t>
      </w:r>
    </w:p>
    <w:p>
      <w:pPr>
        <w:spacing w:after="0"/>
        <w:ind w:left="0"/>
        <w:jc w:val="both"/>
      </w:pPr>
      <w:r>
        <w:rPr>
          <w:rFonts w:ascii="Times New Roman"/>
          <w:b w:val="false"/>
          <w:i w:val="false"/>
          <w:color w:val="000000"/>
          <w:sz w:val="28"/>
        </w:rPr>
        <w:t>
      • Осмотр на приеме у врача в 4 года, лабораторные исследования, консультация специалистов в 4 года.</w:t>
      </w:r>
    </w:p>
    <w:p>
      <w:pPr>
        <w:spacing w:after="0"/>
        <w:ind w:left="0"/>
        <w:jc w:val="both"/>
      </w:pPr>
      <w:r>
        <w:rPr>
          <w:rFonts w:ascii="Times New Roman"/>
          <w:b w:val="false"/>
          <w:i w:val="false"/>
          <w:color w:val="000000"/>
          <w:sz w:val="28"/>
        </w:rPr>
        <w:t>
      Врач</w:t>
      </w:r>
    </w:p>
    <w:p>
      <w:pPr>
        <w:spacing w:after="0"/>
        <w:ind w:left="0"/>
        <w:jc w:val="both"/>
      </w:pPr>
      <w:r>
        <w:rPr>
          <w:rFonts w:ascii="Times New Roman"/>
          <w:b w:val="false"/>
          <w:i w:val="false"/>
          <w:color w:val="000000"/>
          <w:sz w:val="28"/>
        </w:rPr>
        <w:t xml:space="preserve">
      ЛИСТ ПРОФИЛАКТИЧЕСКОГО ОСМОТРА 3 ГОД </w:t>
      </w:r>
    </w:p>
    <w:p>
      <w:pPr>
        <w:spacing w:after="0"/>
        <w:ind w:left="0"/>
        <w:jc w:val="both"/>
      </w:pPr>
      <w:r>
        <w:rPr>
          <w:rFonts w:ascii="Times New Roman"/>
          <w:b w:val="false"/>
          <w:i w:val="false"/>
          <w:color w:val="000000"/>
          <w:sz w:val="28"/>
        </w:rPr>
        <w:t>
      (осмотр узких специалистов, результаты анализов и заключение педиатра)</w:t>
      </w:r>
    </w:p>
    <w:p>
      <w:pPr>
        <w:spacing w:after="0"/>
        <w:ind w:left="0"/>
        <w:jc w:val="both"/>
      </w:pPr>
      <w:r>
        <w:rPr>
          <w:rFonts w:ascii="Times New Roman"/>
          <w:b w:val="false"/>
          <w:i w:val="false"/>
          <w:color w:val="000000"/>
          <w:sz w:val="28"/>
        </w:rPr>
        <w:t xml:space="preserve">
      ЛИСТ ПРОФИЛАКТИЧЕСКОГО ОСМОТРА 4 ГОДА </w:t>
      </w:r>
    </w:p>
    <w:p>
      <w:pPr>
        <w:spacing w:after="0"/>
        <w:ind w:left="0"/>
        <w:jc w:val="both"/>
      </w:pPr>
      <w:r>
        <w:rPr>
          <w:rFonts w:ascii="Times New Roman"/>
          <w:b w:val="false"/>
          <w:i w:val="false"/>
          <w:color w:val="000000"/>
          <w:sz w:val="28"/>
        </w:rPr>
        <w:t>
      (осмотр узких специалистов, результаты анализов и заключение педиатра)</w:t>
      </w:r>
    </w:p>
    <w:p>
      <w:pPr>
        <w:spacing w:after="0"/>
        <w:ind w:left="0"/>
        <w:jc w:val="both"/>
      </w:pPr>
      <w:r>
        <w:rPr>
          <w:rFonts w:ascii="Times New Roman"/>
          <w:b w:val="false"/>
          <w:i w:val="false"/>
          <w:color w:val="000000"/>
          <w:sz w:val="28"/>
        </w:rPr>
        <w:t>
      ЛИСТ ПРОФИЛАКТИЧЕСКОГО ОСМОТРА 5 ЛЕТ</w:t>
      </w:r>
    </w:p>
    <w:p>
      <w:pPr>
        <w:spacing w:after="0"/>
        <w:ind w:left="0"/>
        <w:jc w:val="both"/>
      </w:pPr>
      <w:r>
        <w:rPr>
          <w:rFonts w:ascii="Times New Roman"/>
          <w:b w:val="false"/>
          <w:i w:val="false"/>
          <w:color w:val="000000"/>
          <w:sz w:val="28"/>
        </w:rPr>
        <w:t>
      (осмотр узких специалистов, результаты анализов и заключение педиатра)</w:t>
      </w:r>
    </w:p>
    <w:p>
      <w:pPr>
        <w:spacing w:after="0"/>
        <w:ind w:left="0"/>
        <w:jc w:val="both"/>
      </w:pPr>
      <w:r>
        <w:rPr>
          <w:rFonts w:ascii="Times New Roman"/>
          <w:b w:val="false"/>
          <w:i w:val="false"/>
          <w:color w:val="000000"/>
          <w:sz w:val="28"/>
        </w:rPr>
        <w:t>
      ЛИСТ ПРОФИЛАКТИЧЕСКОГО ОСМОТРА 6 ЛЕТ</w:t>
      </w:r>
    </w:p>
    <w:p>
      <w:pPr>
        <w:spacing w:after="0"/>
        <w:ind w:left="0"/>
        <w:jc w:val="both"/>
      </w:pPr>
      <w:r>
        <w:rPr>
          <w:rFonts w:ascii="Times New Roman"/>
          <w:b w:val="false"/>
          <w:i w:val="false"/>
          <w:color w:val="000000"/>
          <w:sz w:val="28"/>
        </w:rPr>
        <w:t>
      (осмотр узких специалистов, результаты анализов и заключение педиатра)</w:t>
      </w:r>
    </w:p>
    <w:p>
      <w:pPr>
        <w:spacing w:after="0"/>
        <w:ind w:left="0"/>
        <w:jc w:val="both"/>
      </w:pPr>
      <w:r>
        <w:rPr>
          <w:rFonts w:ascii="Times New Roman"/>
          <w:b w:val="false"/>
          <w:i w:val="false"/>
          <w:color w:val="000000"/>
          <w:sz w:val="28"/>
        </w:rPr>
        <w:t xml:space="preserve">
      ЛИСТ ПРОФИЛАКТИЧЕСКОГО ОСМОТРА 7 ЛЕТ </w:t>
      </w:r>
    </w:p>
    <w:p>
      <w:pPr>
        <w:spacing w:after="0"/>
        <w:ind w:left="0"/>
        <w:jc w:val="both"/>
      </w:pPr>
      <w:r>
        <w:rPr>
          <w:rFonts w:ascii="Times New Roman"/>
          <w:b w:val="false"/>
          <w:i w:val="false"/>
          <w:color w:val="000000"/>
          <w:sz w:val="28"/>
        </w:rPr>
        <w:t>
      (осмотр узких специалистов, результаты анализов и заключение педиатра)</w:t>
      </w:r>
    </w:p>
    <w:p>
      <w:pPr>
        <w:spacing w:after="0"/>
        <w:ind w:left="0"/>
        <w:jc w:val="both"/>
      </w:pPr>
      <w:r>
        <w:rPr>
          <w:rFonts w:ascii="Times New Roman"/>
          <w:b w:val="false"/>
          <w:i w:val="false"/>
          <w:color w:val="000000"/>
          <w:sz w:val="28"/>
        </w:rPr>
        <w:t>
      ЛИСТ ПРОФИЛАКТИЧЕСКОГО ОСМОТРА 8 ЛЕТ</w:t>
      </w:r>
    </w:p>
    <w:p>
      <w:pPr>
        <w:spacing w:after="0"/>
        <w:ind w:left="0"/>
        <w:jc w:val="both"/>
      </w:pPr>
      <w:r>
        <w:rPr>
          <w:rFonts w:ascii="Times New Roman"/>
          <w:b w:val="false"/>
          <w:i w:val="false"/>
          <w:color w:val="000000"/>
          <w:sz w:val="28"/>
        </w:rPr>
        <w:t>
      (осмотр узких специалистов, результаты анализов и заключение педиатра)</w:t>
      </w:r>
    </w:p>
    <w:p>
      <w:pPr>
        <w:spacing w:after="0"/>
        <w:ind w:left="0"/>
        <w:jc w:val="both"/>
      </w:pPr>
      <w:r>
        <w:rPr>
          <w:rFonts w:ascii="Times New Roman"/>
          <w:b w:val="false"/>
          <w:i w:val="false"/>
          <w:color w:val="000000"/>
          <w:sz w:val="28"/>
        </w:rPr>
        <w:t>
      ЛИСТ ПРОФИЛАКТИЧЕСКОГО ОСМОТРА 9 ЛЕТ</w:t>
      </w:r>
    </w:p>
    <w:p>
      <w:pPr>
        <w:spacing w:after="0"/>
        <w:ind w:left="0"/>
        <w:jc w:val="both"/>
      </w:pPr>
      <w:r>
        <w:rPr>
          <w:rFonts w:ascii="Times New Roman"/>
          <w:b w:val="false"/>
          <w:i w:val="false"/>
          <w:color w:val="000000"/>
          <w:sz w:val="28"/>
        </w:rPr>
        <w:t>
      (осмотр узких специалистов, результаты анализов и заключение педиатра)</w:t>
      </w:r>
    </w:p>
    <w:p>
      <w:pPr>
        <w:spacing w:after="0"/>
        <w:ind w:left="0"/>
        <w:jc w:val="both"/>
      </w:pPr>
      <w:r>
        <w:rPr>
          <w:rFonts w:ascii="Times New Roman"/>
          <w:b w:val="false"/>
          <w:i w:val="false"/>
          <w:color w:val="000000"/>
          <w:sz w:val="28"/>
        </w:rPr>
        <w:t xml:space="preserve">
      ЛИСТ ПРОФИЛАКТИЧЕСКОГО ОСМОТРА 10 ЛЕТ </w:t>
      </w:r>
    </w:p>
    <w:p>
      <w:pPr>
        <w:spacing w:after="0"/>
        <w:ind w:left="0"/>
        <w:jc w:val="both"/>
      </w:pPr>
      <w:r>
        <w:rPr>
          <w:rFonts w:ascii="Times New Roman"/>
          <w:b w:val="false"/>
          <w:i w:val="false"/>
          <w:color w:val="000000"/>
          <w:sz w:val="28"/>
        </w:rPr>
        <w:t>
      (осмотр узких специалистов, результаты анализов и заключение педиатра)</w:t>
      </w:r>
    </w:p>
    <w:p>
      <w:pPr>
        <w:spacing w:after="0"/>
        <w:ind w:left="0"/>
        <w:jc w:val="both"/>
      </w:pPr>
      <w:r>
        <w:rPr>
          <w:rFonts w:ascii="Times New Roman"/>
          <w:b w:val="false"/>
          <w:i w:val="false"/>
          <w:color w:val="000000"/>
          <w:sz w:val="28"/>
        </w:rPr>
        <w:t xml:space="preserve">
      ЛИСТ ПРОФИЛАКТИЧЕСКОГО ОСМОТРА 11 ЛЕТ </w:t>
      </w:r>
    </w:p>
    <w:p>
      <w:pPr>
        <w:spacing w:after="0"/>
        <w:ind w:left="0"/>
        <w:jc w:val="both"/>
      </w:pPr>
      <w:r>
        <w:rPr>
          <w:rFonts w:ascii="Times New Roman"/>
          <w:b w:val="false"/>
          <w:i w:val="false"/>
          <w:color w:val="000000"/>
          <w:sz w:val="28"/>
        </w:rPr>
        <w:t>
      (осмотр узких специалистов, результаты анализов и заключение педиатра)</w:t>
      </w:r>
    </w:p>
    <w:p>
      <w:pPr>
        <w:spacing w:after="0"/>
        <w:ind w:left="0"/>
        <w:jc w:val="both"/>
      </w:pPr>
      <w:r>
        <w:rPr>
          <w:rFonts w:ascii="Times New Roman"/>
          <w:b w:val="false"/>
          <w:i w:val="false"/>
          <w:color w:val="000000"/>
          <w:sz w:val="28"/>
        </w:rPr>
        <w:t>
      ЛИСТ ПРОФИЛАКТИЧЕСКОГО ОСМОТРА 12 ЛЕТ</w:t>
      </w:r>
    </w:p>
    <w:p>
      <w:pPr>
        <w:spacing w:after="0"/>
        <w:ind w:left="0"/>
        <w:jc w:val="both"/>
      </w:pPr>
      <w:r>
        <w:rPr>
          <w:rFonts w:ascii="Times New Roman"/>
          <w:b w:val="false"/>
          <w:i w:val="false"/>
          <w:color w:val="000000"/>
          <w:sz w:val="28"/>
        </w:rPr>
        <w:t>
      (осмотр узких специалистов, результаты анализов и заключение педиатра)</w:t>
      </w:r>
    </w:p>
    <w:p>
      <w:pPr>
        <w:spacing w:after="0"/>
        <w:ind w:left="0"/>
        <w:jc w:val="both"/>
      </w:pPr>
      <w:r>
        <w:rPr>
          <w:rFonts w:ascii="Times New Roman"/>
          <w:b w:val="false"/>
          <w:i w:val="false"/>
          <w:color w:val="000000"/>
          <w:sz w:val="28"/>
        </w:rPr>
        <w:t>
      ЛИСТ ПРОФИЛАКТИЧЕСКОГО ОСМОТРА 13 ЛЕТ</w:t>
      </w:r>
    </w:p>
    <w:p>
      <w:pPr>
        <w:spacing w:after="0"/>
        <w:ind w:left="0"/>
        <w:jc w:val="both"/>
      </w:pPr>
      <w:r>
        <w:rPr>
          <w:rFonts w:ascii="Times New Roman"/>
          <w:b w:val="false"/>
          <w:i w:val="false"/>
          <w:color w:val="000000"/>
          <w:sz w:val="28"/>
        </w:rPr>
        <w:t>
      (осмотр узких специалистов, результаты анализов и заключение педиатра)</w:t>
      </w:r>
    </w:p>
    <w:p>
      <w:pPr>
        <w:spacing w:after="0"/>
        <w:ind w:left="0"/>
        <w:jc w:val="both"/>
      </w:pPr>
      <w:r>
        <w:rPr>
          <w:rFonts w:ascii="Times New Roman"/>
          <w:b w:val="false"/>
          <w:i w:val="false"/>
          <w:color w:val="000000"/>
          <w:sz w:val="28"/>
        </w:rPr>
        <w:t xml:space="preserve">
      ЛИСТ ПРОФИЛАКТИЧЕСКОГО ОСМОТРА 14 ЛЕТ </w:t>
      </w:r>
    </w:p>
    <w:p>
      <w:pPr>
        <w:spacing w:after="0"/>
        <w:ind w:left="0"/>
        <w:jc w:val="both"/>
      </w:pPr>
      <w:r>
        <w:rPr>
          <w:rFonts w:ascii="Times New Roman"/>
          <w:b w:val="false"/>
          <w:i w:val="false"/>
          <w:color w:val="000000"/>
          <w:sz w:val="28"/>
        </w:rPr>
        <w:t>
      (осмотр узких специалистов, результаты анализов и заключение педиатра)</w:t>
      </w:r>
    </w:p>
    <w:bookmarkStart w:name="z451" w:id="425"/>
    <w:p>
      <w:pPr>
        <w:spacing w:after="0"/>
        <w:ind w:left="0"/>
        <w:jc w:val="left"/>
      </w:pPr>
      <w:r>
        <w:rPr>
          <w:rFonts w:ascii="Times New Roman"/>
          <w:b/>
          <w:i w:val="false"/>
          <w:color w:val="000000"/>
        </w:rPr>
        <w:t xml:space="preserve"> ПЕРЕВОДНОЙ ЭПИКРИЗ в ПОДРОСТКОВЫЙ КАБИНЕТ</w:t>
      </w:r>
    </w:p>
    <w:bookmarkEnd w:id="425"/>
    <w:p>
      <w:pPr>
        <w:spacing w:after="0"/>
        <w:ind w:left="0"/>
        <w:jc w:val="both"/>
      </w:pPr>
      <w:r>
        <w:rPr>
          <w:rFonts w:ascii="Times New Roman"/>
          <w:b w:val="false"/>
          <w:i w:val="false"/>
          <w:color w:val="000000"/>
          <w:sz w:val="28"/>
        </w:rPr>
        <w:t>
      ЗАПИСИ ПО ПОВОДУ БОЛЕЗНИ РЕБЕНКА</w:t>
      </w:r>
    </w:p>
    <w:p>
      <w:pPr>
        <w:spacing w:after="0"/>
        <w:ind w:left="0"/>
        <w:jc w:val="both"/>
      </w:pPr>
      <w:r>
        <w:rPr>
          <w:rFonts w:ascii="Times New Roman"/>
          <w:b w:val="false"/>
          <w:i w:val="false"/>
          <w:color w:val="000000"/>
          <w:sz w:val="28"/>
        </w:rPr>
        <w:t>
      Форма записи больного младенца в возрасте до 2 месяцев</w:t>
      </w:r>
    </w:p>
    <w:p>
      <w:pPr>
        <w:spacing w:after="0"/>
        <w:ind w:left="0"/>
        <w:jc w:val="both"/>
      </w:pPr>
      <w:r>
        <w:rPr>
          <w:rFonts w:ascii="Times New Roman"/>
          <w:b w:val="false"/>
          <w:i w:val="false"/>
          <w:color w:val="000000"/>
          <w:sz w:val="28"/>
        </w:rPr>
        <w:t>
      Имя_____________________Возраст____________Вес(кг)________</w:t>
      </w:r>
    </w:p>
    <w:p>
      <w:pPr>
        <w:spacing w:after="0"/>
        <w:ind w:left="0"/>
        <w:jc w:val="both"/>
      </w:pPr>
      <w:r>
        <w:rPr>
          <w:rFonts w:ascii="Times New Roman"/>
          <w:b w:val="false"/>
          <w:i w:val="false"/>
          <w:color w:val="000000"/>
          <w:sz w:val="28"/>
        </w:rPr>
        <w:t>
      Температура______________</w:t>
      </w:r>
    </w:p>
    <w:p>
      <w:pPr>
        <w:spacing w:after="0"/>
        <w:ind w:left="0"/>
        <w:jc w:val="both"/>
      </w:pPr>
      <w:r>
        <w:rPr>
          <w:rFonts w:ascii="Times New Roman"/>
          <w:b w:val="false"/>
          <w:i w:val="false"/>
          <w:color w:val="000000"/>
          <w:sz w:val="28"/>
        </w:rPr>
        <w:t>
      СПРОСИТЕ: какие проблемы есть у ребенка___________________________________</w:t>
      </w:r>
    </w:p>
    <w:p>
      <w:pPr>
        <w:spacing w:after="0"/>
        <w:ind w:left="0"/>
        <w:jc w:val="both"/>
      </w:pPr>
      <w:r>
        <w:rPr>
          <w:rFonts w:ascii="Times New Roman"/>
          <w:b w:val="false"/>
          <w:i w:val="false"/>
          <w:color w:val="000000"/>
          <w:sz w:val="28"/>
        </w:rPr>
        <w:t>
      Первичный визит?________________________________________________________</w:t>
      </w:r>
    </w:p>
    <w:p>
      <w:pPr>
        <w:spacing w:after="0"/>
        <w:ind w:left="0"/>
        <w:jc w:val="both"/>
      </w:pPr>
      <w:r>
        <w:rPr>
          <w:rFonts w:ascii="Times New Roman"/>
          <w:b w:val="false"/>
          <w:i w:val="false"/>
          <w:color w:val="000000"/>
          <w:sz w:val="28"/>
        </w:rPr>
        <w:t>
      Повторный визит?________________________________________________________</w:t>
      </w:r>
    </w:p>
    <w:p>
      <w:pPr>
        <w:spacing w:after="0"/>
        <w:ind w:left="0"/>
        <w:jc w:val="both"/>
      </w:pPr>
      <w:r>
        <w:rPr>
          <w:rFonts w:ascii="Times New Roman"/>
          <w:b w:val="false"/>
          <w:i w:val="false"/>
          <w:color w:val="000000"/>
          <w:sz w:val="28"/>
        </w:rPr>
        <w:t>
      ОЦЕНИТЕ (обведите имеющиеся признаки): КЛАССИФИЦИРУЙТЕ</w:t>
      </w:r>
    </w:p>
    <w:p>
      <w:pPr>
        <w:spacing w:after="0"/>
        <w:ind w:left="0"/>
        <w:jc w:val="both"/>
      </w:pPr>
      <w:r>
        <w:rPr>
          <w:rFonts w:ascii="Times New Roman"/>
          <w:b w:val="false"/>
          <w:i w:val="false"/>
          <w:color w:val="000000"/>
          <w:sz w:val="28"/>
        </w:rPr>
        <w:t>
      Ищите: ОЧЕНЬ ТЯЖЕЛОЕ ЗАБОЛЕВАНИЕ ИЛИ МЕСТНУЮ БАКТЕРИАЛЬНУЮ ИНФЕКЦИЮ</w:t>
      </w:r>
    </w:p>
    <w:p>
      <w:pPr>
        <w:spacing w:after="0"/>
        <w:ind w:left="0"/>
        <w:jc w:val="both"/>
      </w:pPr>
      <w:r>
        <w:rPr>
          <w:rFonts w:ascii="Times New Roman"/>
          <w:b w:val="false"/>
          <w:i w:val="false"/>
          <w:color w:val="000000"/>
          <w:sz w:val="28"/>
        </w:rPr>
        <w:t>
      СПРОСИТЕ:</w:t>
      </w:r>
    </w:p>
    <w:p>
      <w:pPr>
        <w:spacing w:after="0"/>
        <w:ind w:left="0"/>
        <w:jc w:val="both"/>
      </w:pPr>
      <w:r>
        <w:rPr>
          <w:rFonts w:ascii="Times New Roman"/>
          <w:b w:val="false"/>
          <w:i w:val="false"/>
          <w:color w:val="000000"/>
          <w:sz w:val="28"/>
        </w:rPr>
        <w:t>
      • Наблюдаются ли трудности при кормлении</w:t>
      </w:r>
    </w:p>
    <w:p>
      <w:pPr>
        <w:spacing w:after="0"/>
        <w:ind w:left="0"/>
        <w:jc w:val="both"/>
      </w:pPr>
      <w:r>
        <w:rPr>
          <w:rFonts w:ascii="Times New Roman"/>
          <w:b w:val="false"/>
          <w:i w:val="false"/>
          <w:color w:val="000000"/>
          <w:sz w:val="28"/>
        </w:rPr>
        <w:t>
      • Есть ли у младенца судороги?</w:t>
      </w:r>
    </w:p>
    <w:p>
      <w:pPr>
        <w:spacing w:after="0"/>
        <w:ind w:left="0"/>
        <w:jc w:val="both"/>
      </w:pPr>
      <w:r>
        <w:rPr>
          <w:rFonts w:ascii="Times New Roman"/>
          <w:b w:val="false"/>
          <w:i w:val="false"/>
          <w:color w:val="000000"/>
          <w:sz w:val="28"/>
        </w:rPr>
        <w:t>
      ОСМОТРИТЕ, ПОСЛУШАЙТЕ,ОЩУТИТЕ:</w:t>
      </w:r>
    </w:p>
    <w:p>
      <w:pPr>
        <w:spacing w:after="0"/>
        <w:ind w:left="0"/>
        <w:jc w:val="both"/>
      </w:pPr>
      <w:r>
        <w:rPr>
          <w:rFonts w:ascii="Times New Roman"/>
          <w:b w:val="false"/>
          <w:i w:val="false"/>
          <w:color w:val="000000"/>
          <w:sz w:val="28"/>
        </w:rPr>
        <w:t>
      • Сосчитайте число дыханий в минуту _______________________________________</w:t>
      </w:r>
    </w:p>
    <w:p>
      <w:pPr>
        <w:spacing w:after="0"/>
        <w:ind w:left="0"/>
        <w:jc w:val="both"/>
      </w:pPr>
      <w:r>
        <w:rPr>
          <w:rFonts w:ascii="Times New Roman"/>
          <w:b w:val="false"/>
          <w:i w:val="false"/>
          <w:color w:val="000000"/>
          <w:sz w:val="28"/>
        </w:rPr>
        <w:t>
      Повторите подсчет, если у ребенка учащенное дыхание________________________</w:t>
      </w:r>
    </w:p>
    <w:p>
      <w:pPr>
        <w:spacing w:after="0"/>
        <w:ind w:left="0"/>
        <w:jc w:val="both"/>
      </w:pPr>
      <w:r>
        <w:rPr>
          <w:rFonts w:ascii="Times New Roman"/>
          <w:b w:val="false"/>
          <w:i w:val="false"/>
          <w:color w:val="000000"/>
          <w:sz w:val="28"/>
        </w:rPr>
        <w:t>
      • Ищите выраженное втяжение грудной клетки</w:t>
      </w:r>
    </w:p>
    <w:p>
      <w:pPr>
        <w:spacing w:after="0"/>
        <w:ind w:left="0"/>
        <w:jc w:val="both"/>
      </w:pPr>
      <w:r>
        <w:rPr>
          <w:rFonts w:ascii="Times New Roman"/>
          <w:b w:val="false"/>
          <w:i w:val="false"/>
          <w:color w:val="000000"/>
          <w:sz w:val="28"/>
        </w:rPr>
        <w:t>
      • Измерьте аксилярную температуру\ или ощутите, есть ли жар или холодный на ощупь</w:t>
      </w:r>
    </w:p>
    <w:p>
      <w:pPr>
        <w:spacing w:after="0"/>
        <w:ind w:left="0"/>
        <w:jc w:val="both"/>
      </w:pPr>
      <w:r>
        <w:rPr>
          <w:rFonts w:ascii="Times New Roman"/>
          <w:b w:val="false"/>
          <w:i w:val="false"/>
          <w:color w:val="000000"/>
          <w:sz w:val="28"/>
        </w:rPr>
        <w:t>
      • Осмотрите движения младенца.</w:t>
      </w:r>
    </w:p>
    <w:p>
      <w:pPr>
        <w:spacing w:after="0"/>
        <w:ind w:left="0"/>
        <w:jc w:val="both"/>
      </w:pPr>
      <w:r>
        <w:rPr>
          <w:rFonts w:ascii="Times New Roman"/>
          <w:b w:val="false"/>
          <w:i w:val="false"/>
          <w:color w:val="000000"/>
          <w:sz w:val="28"/>
        </w:rPr>
        <w:t>
      Двигается ли он только при стимуляции?</w:t>
      </w:r>
    </w:p>
    <w:p>
      <w:pPr>
        <w:spacing w:after="0"/>
        <w:ind w:left="0"/>
        <w:jc w:val="both"/>
      </w:pPr>
      <w:r>
        <w:rPr>
          <w:rFonts w:ascii="Times New Roman"/>
          <w:b w:val="false"/>
          <w:i w:val="false"/>
          <w:color w:val="000000"/>
          <w:sz w:val="28"/>
        </w:rPr>
        <w:t>
      Остается ли он без движения даже при стимуляции?</w:t>
      </w:r>
    </w:p>
    <w:p>
      <w:pPr>
        <w:spacing w:after="0"/>
        <w:ind w:left="0"/>
        <w:jc w:val="both"/>
      </w:pPr>
      <w:r>
        <w:rPr>
          <w:rFonts w:ascii="Times New Roman"/>
          <w:b w:val="false"/>
          <w:i w:val="false"/>
          <w:color w:val="000000"/>
          <w:sz w:val="28"/>
        </w:rPr>
        <w:t>
      • Осмотрите пупок. Есть ли покраснение или гнойные выделения?</w:t>
      </w:r>
    </w:p>
    <w:p>
      <w:pPr>
        <w:spacing w:after="0"/>
        <w:ind w:left="0"/>
        <w:jc w:val="both"/>
      </w:pPr>
      <w:r>
        <w:rPr>
          <w:rFonts w:ascii="Times New Roman"/>
          <w:b w:val="false"/>
          <w:i w:val="false"/>
          <w:color w:val="000000"/>
          <w:sz w:val="28"/>
        </w:rPr>
        <w:t>
      • Ищите кожные гнойнички</w:t>
      </w:r>
    </w:p>
    <w:p>
      <w:pPr>
        <w:spacing w:after="0"/>
        <w:ind w:left="0"/>
        <w:jc w:val="both"/>
      </w:pPr>
      <w:r>
        <w:rPr>
          <w:rFonts w:ascii="Times New Roman"/>
          <w:b w:val="false"/>
          <w:i w:val="false"/>
          <w:color w:val="000000"/>
          <w:sz w:val="28"/>
        </w:rPr>
        <w:t>
      Ищите ВОЗМОЖНУЮ ЖЕЛТУХУ: ДА _____ НЕТ _____</w:t>
      </w:r>
    </w:p>
    <w:p>
      <w:pPr>
        <w:spacing w:after="0"/>
        <w:ind w:left="0"/>
        <w:jc w:val="both"/>
      </w:pPr>
      <w:r>
        <w:rPr>
          <w:rFonts w:ascii="Times New Roman"/>
          <w:b w:val="false"/>
          <w:i w:val="false"/>
          <w:color w:val="000000"/>
          <w:sz w:val="28"/>
        </w:rPr>
        <w:t>
      Если есть желтуха, ко-гда она впервые появи-лась? ОСМОТРИТЕ И ОЩУТИТЕ:</w:t>
      </w:r>
    </w:p>
    <w:p>
      <w:pPr>
        <w:spacing w:after="0"/>
        <w:ind w:left="0"/>
        <w:jc w:val="both"/>
      </w:pPr>
      <w:r>
        <w:rPr>
          <w:rFonts w:ascii="Times New Roman"/>
          <w:b w:val="false"/>
          <w:i w:val="false"/>
          <w:color w:val="000000"/>
          <w:sz w:val="28"/>
        </w:rPr>
        <w:t>
      Ищите желтуху (желтушное окрашивание склер и кожи)?</w:t>
      </w:r>
    </w:p>
    <w:p>
      <w:pPr>
        <w:spacing w:after="0"/>
        <w:ind w:left="0"/>
        <w:jc w:val="both"/>
      </w:pPr>
      <w:r>
        <w:rPr>
          <w:rFonts w:ascii="Times New Roman"/>
          <w:b w:val="false"/>
          <w:i w:val="false"/>
          <w:color w:val="000000"/>
          <w:sz w:val="28"/>
        </w:rPr>
        <w:t>
      Есть ли желтушность ладоней и стоп?</w:t>
      </w:r>
    </w:p>
    <w:p>
      <w:pPr>
        <w:spacing w:after="0"/>
        <w:ind w:left="0"/>
        <w:jc w:val="both"/>
      </w:pPr>
      <w:r>
        <w:rPr>
          <w:rFonts w:ascii="Times New Roman"/>
          <w:b w:val="false"/>
          <w:i w:val="false"/>
          <w:color w:val="000000"/>
          <w:sz w:val="28"/>
        </w:rPr>
        <w:t>
      Спросите: ЕСТЬ ЛИ У МЛАДЕНЦА ДИАРЕЯ? ДА.______ НЕТ _______</w:t>
      </w:r>
    </w:p>
    <w:p>
      <w:pPr>
        <w:spacing w:after="0"/>
        <w:ind w:left="0"/>
        <w:jc w:val="both"/>
      </w:pPr>
      <w:r>
        <w:rPr>
          <w:rFonts w:ascii="Times New Roman"/>
          <w:b w:val="false"/>
          <w:i w:val="false"/>
          <w:color w:val="000000"/>
          <w:sz w:val="28"/>
        </w:rPr>
        <w:t>
      Если ДА, СПРОСИТЕ:</w:t>
      </w:r>
    </w:p>
    <w:p>
      <w:pPr>
        <w:spacing w:after="0"/>
        <w:ind w:left="0"/>
        <w:jc w:val="both"/>
      </w:pPr>
      <w:r>
        <w:rPr>
          <w:rFonts w:ascii="Times New Roman"/>
          <w:b w:val="false"/>
          <w:i w:val="false"/>
          <w:color w:val="000000"/>
          <w:sz w:val="28"/>
        </w:rPr>
        <w:t>
      • Как дол-го?___дней</w:t>
      </w:r>
    </w:p>
    <w:p>
      <w:pPr>
        <w:spacing w:after="0"/>
        <w:ind w:left="0"/>
        <w:jc w:val="both"/>
      </w:pPr>
      <w:r>
        <w:rPr>
          <w:rFonts w:ascii="Times New Roman"/>
          <w:b w:val="false"/>
          <w:i w:val="false"/>
          <w:color w:val="000000"/>
          <w:sz w:val="28"/>
        </w:rPr>
        <w:t>
      • Есть ли кровь в стуле? ОСМОТРИТЕ И ОЩУТИТЕ:</w:t>
      </w:r>
    </w:p>
    <w:p>
      <w:pPr>
        <w:spacing w:after="0"/>
        <w:ind w:left="0"/>
        <w:jc w:val="both"/>
      </w:pPr>
      <w:r>
        <w:rPr>
          <w:rFonts w:ascii="Times New Roman"/>
          <w:b w:val="false"/>
          <w:i w:val="false"/>
          <w:color w:val="000000"/>
          <w:sz w:val="28"/>
        </w:rPr>
        <w:t>
      • Посмотрите на общее состояние младенца:</w:t>
      </w:r>
    </w:p>
    <w:p>
      <w:pPr>
        <w:spacing w:after="0"/>
        <w:ind w:left="0"/>
        <w:jc w:val="both"/>
      </w:pPr>
      <w:r>
        <w:rPr>
          <w:rFonts w:ascii="Times New Roman"/>
          <w:b w:val="false"/>
          <w:i w:val="false"/>
          <w:color w:val="000000"/>
          <w:sz w:val="28"/>
        </w:rPr>
        <w:t>
      Двигается ли он только при стимуляции?</w:t>
      </w:r>
    </w:p>
    <w:p>
      <w:pPr>
        <w:spacing w:after="0"/>
        <w:ind w:left="0"/>
        <w:jc w:val="both"/>
      </w:pPr>
      <w:r>
        <w:rPr>
          <w:rFonts w:ascii="Times New Roman"/>
          <w:b w:val="false"/>
          <w:i w:val="false"/>
          <w:color w:val="000000"/>
          <w:sz w:val="28"/>
        </w:rPr>
        <w:t>
      Остается без движения даже при стимуляции?</w:t>
      </w:r>
    </w:p>
    <w:p>
      <w:pPr>
        <w:spacing w:after="0"/>
        <w:ind w:left="0"/>
        <w:jc w:val="both"/>
      </w:pPr>
      <w:r>
        <w:rPr>
          <w:rFonts w:ascii="Times New Roman"/>
          <w:b w:val="false"/>
          <w:i w:val="false"/>
          <w:color w:val="000000"/>
          <w:sz w:val="28"/>
        </w:rPr>
        <w:t>
      Беспокоен или болезненно раздражим?</w:t>
      </w:r>
    </w:p>
    <w:p>
      <w:pPr>
        <w:spacing w:after="0"/>
        <w:ind w:left="0"/>
        <w:jc w:val="both"/>
      </w:pPr>
      <w:r>
        <w:rPr>
          <w:rFonts w:ascii="Times New Roman"/>
          <w:b w:val="false"/>
          <w:i w:val="false"/>
          <w:color w:val="000000"/>
          <w:sz w:val="28"/>
        </w:rPr>
        <w:t>
      • Ищите запавшие глаза</w:t>
      </w:r>
    </w:p>
    <w:p>
      <w:pPr>
        <w:spacing w:after="0"/>
        <w:ind w:left="0"/>
        <w:jc w:val="both"/>
      </w:pPr>
      <w:r>
        <w:rPr>
          <w:rFonts w:ascii="Times New Roman"/>
          <w:b w:val="false"/>
          <w:i w:val="false"/>
          <w:color w:val="000000"/>
          <w:sz w:val="28"/>
        </w:rPr>
        <w:t>
      • Проверьте реакцию кожной складки.</w:t>
      </w:r>
    </w:p>
    <w:p>
      <w:pPr>
        <w:spacing w:after="0"/>
        <w:ind w:left="0"/>
        <w:jc w:val="both"/>
      </w:pPr>
      <w:r>
        <w:rPr>
          <w:rFonts w:ascii="Times New Roman"/>
          <w:b w:val="false"/>
          <w:i w:val="false"/>
          <w:color w:val="000000"/>
          <w:sz w:val="28"/>
        </w:rPr>
        <w:t>
      Складка расправляется</w:t>
      </w:r>
    </w:p>
    <w:p>
      <w:pPr>
        <w:spacing w:after="0"/>
        <w:ind w:left="0"/>
        <w:jc w:val="both"/>
      </w:pPr>
      <w:r>
        <w:rPr>
          <w:rFonts w:ascii="Times New Roman"/>
          <w:b w:val="false"/>
          <w:i w:val="false"/>
          <w:color w:val="000000"/>
          <w:sz w:val="28"/>
        </w:rPr>
        <w:t>
      Очень медленно (больше 2 секунд)?</w:t>
      </w:r>
    </w:p>
    <w:p>
      <w:pPr>
        <w:spacing w:after="0"/>
        <w:ind w:left="0"/>
        <w:jc w:val="both"/>
      </w:pPr>
      <w:r>
        <w:rPr>
          <w:rFonts w:ascii="Times New Roman"/>
          <w:b w:val="false"/>
          <w:i w:val="false"/>
          <w:color w:val="000000"/>
          <w:sz w:val="28"/>
        </w:rPr>
        <w:t>
      Медленно (до 2 секунд)?</w:t>
      </w:r>
    </w:p>
    <w:p>
      <w:pPr>
        <w:spacing w:after="0"/>
        <w:ind w:left="0"/>
        <w:jc w:val="both"/>
      </w:pPr>
      <w:r>
        <w:rPr>
          <w:rFonts w:ascii="Times New Roman"/>
          <w:b w:val="false"/>
          <w:i w:val="false"/>
          <w:color w:val="000000"/>
          <w:sz w:val="28"/>
        </w:rPr>
        <w:t>
      Если у младенца нет показаний к срочному направлению в стационар</w:t>
      </w:r>
    </w:p>
    <w:p>
      <w:pPr>
        <w:spacing w:after="0"/>
        <w:ind w:left="0"/>
        <w:jc w:val="both"/>
      </w:pPr>
      <w:r>
        <w:rPr>
          <w:rFonts w:ascii="Times New Roman"/>
          <w:b w:val="false"/>
          <w:i w:val="false"/>
          <w:color w:val="000000"/>
          <w:sz w:val="28"/>
        </w:rPr>
        <w:t>
      Проверьте: ЕСТЬ ЛИ ПРОБЛЕМЫ КОРМЛЕНИЯ ИЛИ НИЗКИЙ ВЕС</w:t>
      </w:r>
    </w:p>
    <w:p>
      <w:pPr>
        <w:spacing w:after="0"/>
        <w:ind w:left="0"/>
        <w:jc w:val="both"/>
      </w:pPr>
      <w:r>
        <w:rPr>
          <w:rFonts w:ascii="Times New Roman"/>
          <w:b w:val="false"/>
          <w:i w:val="false"/>
          <w:color w:val="000000"/>
          <w:sz w:val="28"/>
        </w:rPr>
        <w:t>
      СПРОСИТЕ:</w:t>
      </w:r>
    </w:p>
    <w:p>
      <w:pPr>
        <w:spacing w:after="0"/>
        <w:ind w:left="0"/>
        <w:jc w:val="both"/>
      </w:pPr>
      <w:r>
        <w:rPr>
          <w:rFonts w:ascii="Times New Roman"/>
          <w:b w:val="false"/>
          <w:i w:val="false"/>
          <w:color w:val="000000"/>
          <w:sz w:val="28"/>
        </w:rPr>
        <w:t>
      • Ребенок кормится грудью? Да__ Нет__</w:t>
      </w:r>
    </w:p>
    <w:p>
      <w:pPr>
        <w:spacing w:after="0"/>
        <w:ind w:left="0"/>
        <w:jc w:val="both"/>
      </w:pPr>
      <w:r>
        <w:rPr>
          <w:rFonts w:ascii="Times New Roman"/>
          <w:b w:val="false"/>
          <w:i w:val="false"/>
          <w:color w:val="000000"/>
          <w:sz w:val="28"/>
        </w:rPr>
        <w:t>
      • Если Да, сколько раз за 24 часа?___</w:t>
      </w:r>
    </w:p>
    <w:p>
      <w:pPr>
        <w:spacing w:after="0"/>
        <w:ind w:left="0"/>
        <w:jc w:val="both"/>
      </w:pPr>
      <w:r>
        <w:rPr>
          <w:rFonts w:ascii="Times New Roman"/>
          <w:b w:val="false"/>
          <w:i w:val="false"/>
          <w:color w:val="000000"/>
          <w:sz w:val="28"/>
        </w:rPr>
        <w:t>
      • Получает ли младенец другую пищу или жидкость?</w:t>
      </w:r>
    </w:p>
    <w:p>
      <w:pPr>
        <w:spacing w:after="0"/>
        <w:ind w:left="0"/>
        <w:jc w:val="both"/>
      </w:pPr>
      <w:r>
        <w:rPr>
          <w:rFonts w:ascii="Times New Roman"/>
          <w:b w:val="false"/>
          <w:i w:val="false"/>
          <w:color w:val="000000"/>
          <w:sz w:val="28"/>
        </w:rPr>
        <w:t>
      Да________________Нет___</w:t>
      </w:r>
    </w:p>
    <w:p>
      <w:pPr>
        <w:spacing w:after="0"/>
        <w:ind w:left="0"/>
        <w:jc w:val="both"/>
      </w:pPr>
      <w:r>
        <w:rPr>
          <w:rFonts w:ascii="Times New Roman"/>
          <w:b w:val="false"/>
          <w:i w:val="false"/>
          <w:color w:val="000000"/>
          <w:sz w:val="28"/>
        </w:rPr>
        <w:t>
      • Если ДА, как часто?____</w:t>
      </w:r>
    </w:p>
    <w:p>
      <w:pPr>
        <w:spacing w:after="0"/>
        <w:ind w:left="0"/>
        <w:jc w:val="both"/>
      </w:pPr>
      <w:r>
        <w:rPr>
          <w:rFonts w:ascii="Times New Roman"/>
          <w:b w:val="false"/>
          <w:i w:val="false"/>
          <w:color w:val="000000"/>
          <w:sz w:val="28"/>
        </w:rPr>
        <w:t>
      • Чем Вы пользуетесь при кормлении младенца? • Определите соответствие веса к возрасту:</w:t>
      </w:r>
    </w:p>
    <w:p>
      <w:pPr>
        <w:spacing w:after="0"/>
        <w:ind w:left="0"/>
        <w:jc w:val="both"/>
      </w:pPr>
      <w:r>
        <w:rPr>
          <w:rFonts w:ascii="Times New Roman"/>
          <w:b w:val="false"/>
          <w:i w:val="false"/>
          <w:color w:val="000000"/>
          <w:sz w:val="28"/>
        </w:rPr>
        <w:t>
      Низкий____ Не низкий____</w:t>
      </w:r>
    </w:p>
    <w:p>
      <w:pPr>
        <w:spacing w:after="0"/>
        <w:ind w:left="0"/>
        <w:jc w:val="both"/>
      </w:pPr>
      <w:r>
        <w:rPr>
          <w:rFonts w:ascii="Times New Roman"/>
          <w:b w:val="false"/>
          <w:i w:val="false"/>
          <w:color w:val="000000"/>
          <w:sz w:val="28"/>
        </w:rPr>
        <w:t>
      • Ищите язвы или белые пятна во рту (молочни-ца)____________________________</w:t>
      </w:r>
    </w:p>
    <w:p>
      <w:pPr>
        <w:spacing w:after="0"/>
        <w:ind w:left="0"/>
        <w:jc w:val="both"/>
      </w:pPr>
      <w:r>
        <w:rPr>
          <w:rFonts w:ascii="Times New Roman"/>
          <w:b w:val="false"/>
          <w:i w:val="false"/>
          <w:color w:val="000000"/>
          <w:sz w:val="28"/>
        </w:rPr>
        <w:t>
      ОЦЕНИТЕ КОРМЛЕНИЕ ГРУДЬЮ:</w:t>
      </w:r>
    </w:p>
    <w:p>
      <w:pPr>
        <w:spacing w:after="0"/>
        <w:ind w:left="0"/>
        <w:jc w:val="both"/>
      </w:pPr>
      <w:r>
        <w:rPr>
          <w:rFonts w:ascii="Times New Roman"/>
          <w:b w:val="false"/>
          <w:i w:val="false"/>
          <w:color w:val="000000"/>
          <w:sz w:val="28"/>
        </w:rPr>
        <w:t>
      Кормился ли младенец грудью в те-чение последнего часа? Если младенца не кормили грудью в течение последнего часа, попросите мать приложить его к груди. Наблюдайте за кормлением 4 минуты.</w:t>
      </w:r>
    </w:p>
    <w:p>
      <w:pPr>
        <w:spacing w:after="0"/>
        <w:ind w:left="0"/>
        <w:jc w:val="both"/>
      </w:pPr>
      <w:r>
        <w:rPr>
          <w:rFonts w:ascii="Times New Roman"/>
          <w:b w:val="false"/>
          <w:i w:val="false"/>
          <w:color w:val="000000"/>
          <w:sz w:val="28"/>
        </w:rPr>
        <w:t>
      (Если младенца кормили в течение последнего часа, попросите мать подождать и сказать, когда младенец захочет есть снова).</w:t>
      </w:r>
    </w:p>
    <w:p>
      <w:pPr>
        <w:spacing w:after="0"/>
        <w:ind w:left="0"/>
        <w:jc w:val="both"/>
      </w:pPr>
      <w:r>
        <w:rPr>
          <w:rFonts w:ascii="Times New Roman"/>
          <w:b w:val="false"/>
          <w:i w:val="false"/>
          <w:color w:val="000000"/>
          <w:sz w:val="28"/>
        </w:rPr>
        <w:t>
      • Способен ли младенец брать грудь?</w:t>
      </w:r>
    </w:p>
    <w:p>
      <w:pPr>
        <w:spacing w:after="0"/>
        <w:ind w:left="0"/>
        <w:jc w:val="both"/>
      </w:pPr>
      <w:r>
        <w:rPr>
          <w:rFonts w:ascii="Times New Roman"/>
          <w:b w:val="false"/>
          <w:i w:val="false"/>
          <w:color w:val="000000"/>
          <w:sz w:val="28"/>
        </w:rPr>
        <w:t>
      Ищите признаки правильного прикладывания:</w:t>
      </w:r>
    </w:p>
    <w:bookmarkStart w:name="z452" w:id="426"/>
    <w:p>
      <w:pPr>
        <w:spacing w:after="0"/>
        <w:ind w:left="0"/>
        <w:jc w:val="both"/>
      </w:pPr>
      <w:r>
        <w:rPr>
          <w:rFonts w:ascii="Times New Roman"/>
          <w:b w:val="false"/>
          <w:i w:val="false"/>
          <w:color w:val="000000"/>
          <w:sz w:val="28"/>
        </w:rPr>
        <w:t>
      1. Подбородок касается груди Да__Нет__</w:t>
      </w:r>
    </w:p>
    <w:bookmarkEnd w:id="426"/>
    <w:bookmarkStart w:name="z453" w:id="427"/>
    <w:p>
      <w:pPr>
        <w:spacing w:after="0"/>
        <w:ind w:left="0"/>
        <w:jc w:val="both"/>
      </w:pPr>
      <w:r>
        <w:rPr>
          <w:rFonts w:ascii="Times New Roman"/>
          <w:b w:val="false"/>
          <w:i w:val="false"/>
          <w:color w:val="000000"/>
          <w:sz w:val="28"/>
        </w:rPr>
        <w:t>
      2. Рот младенца широко открыт Да__Нет__</w:t>
      </w:r>
    </w:p>
    <w:bookmarkEnd w:id="427"/>
    <w:bookmarkStart w:name="z454" w:id="428"/>
    <w:p>
      <w:pPr>
        <w:spacing w:after="0"/>
        <w:ind w:left="0"/>
        <w:jc w:val="both"/>
      </w:pPr>
      <w:r>
        <w:rPr>
          <w:rFonts w:ascii="Times New Roman"/>
          <w:b w:val="false"/>
          <w:i w:val="false"/>
          <w:color w:val="000000"/>
          <w:sz w:val="28"/>
        </w:rPr>
        <w:t>
      3. Нижняя губа вывернута наружу Да__Нет__</w:t>
      </w:r>
    </w:p>
    <w:bookmarkEnd w:id="428"/>
    <w:bookmarkStart w:name="z455" w:id="429"/>
    <w:p>
      <w:pPr>
        <w:spacing w:after="0"/>
        <w:ind w:left="0"/>
        <w:jc w:val="both"/>
      </w:pPr>
      <w:r>
        <w:rPr>
          <w:rFonts w:ascii="Times New Roman"/>
          <w:b w:val="false"/>
          <w:i w:val="false"/>
          <w:color w:val="000000"/>
          <w:sz w:val="28"/>
        </w:rPr>
        <w:t>
      4. Большая часть ареолы видна сверху рта, а не снизу Да__Нет__</w:t>
      </w:r>
    </w:p>
    <w:bookmarkEnd w:id="429"/>
    <w:p>
      <w:pPr>
        <w:spacing w:after="0"/>
        <w:ind w:left="0"/>
        <w:jc w:val="both"/>
      </w:pPr>
      <w:r>
        <w:rPr>
          <w:rFonts w:ascii="Times New Roman"/>
          <w:b w:val="false"/>
          <w:i w:val="false"/>
          <w:color w:val="000000"/>
          <w:sz w:val="28"/>
        </w:rPr>
        <w:t>
      Приложен плохо Приложен хорошо</w:t>
      </w:r>
    </w:p>
    <w:p>
      <w:pPr>
        <w:spacing w:after="0"/>
        <w:ind w:left="0"/>
        <w:jc w:val="both"/>
      </w:pPr>
      <w:r>
        <w:rPr>
          <w:rFonts w:ascii="Times New Roman"/>
          <w:b w:val="false"/>
          <w:i w:val="false"/>
          <w:color w:val="000000"/>
          <w:sz w:val="28"/>
        </w:rPr>
        <w:t>
      • Эффективно ли сосет младенец (то есть делает ли медленные глубокие сосательные движения с паузами)?</w:t>
      </w:r>
    </w:p>
    <w:p>
      <w:pPr>
        <w:spacing w:after="0"/>
        <w:ind w:left="0"/>
        <w:jc w:val="both"/>
      </w:pPr>
      <w:r>
        <w:rPr>
          <w:rFonts w:ascii="Times New Roman"/>
          <w:b w:val="false"/>
          <w:i w:val="false"/>
          <w:color w:val="000000"/>
          <w:sz w:val="28"/>
        </w:rPr>
        <w:t>
      Сосет неэффективно Сосет эффективн</w:t>
      </w:r>
    </w:p>
    <w:p>
      <w:pPr>
        <w:spacing w:after="0"/>
        <w:ind w:left="0"/>
        <w:jc w:val="both"/>
      </w:pPr>
      <w:r>
        <w:rPr>
          <w:rFonts w:ascii="Times New Roman"/>
          <w:b w:val="false"/>
          <w:i w:val="false"/>
          <w:color w:val="000000"/>
          <w:sz w:val="28"/>
        </w:rPr>
        <w:t xml:space="preserve">
      Прочистите заложенный нос, если это мешает кормлению грудью. </w:t>
      </w:r>
    </w:p>
    <w:p>
      <w:pPr>
        <w:spacing w:after="0"/>
        <w:ind w:left="0"/>
        <w:jc w:val="both"/>
      </w:pPr>
      <w:r>
        <w:rPr>
          <w:rFonts w:ascii="Times New Roman"/>
          <w:b w:val="false"/>
          <w:i w:val="false"/>
          <w:color w:val="000000"/>
          <w:sz w:val="28"/>
        </w:rPr>
        <w:t>
      ПРОВЕРЬТЕ ПРИВИВОЧНЫЙ СТАТУС МЛАДЕНЦА:</w:t>
      </w:r>
    </w:p>
    <w:p>
      <w:pPr>
        <w:spacing w:after="0"/>
        <w:ind w:left="0"/>
        <w:jc w:val="both"/>
      </w:pPr>
      <w:r>
        <w:rPr>
          <w:rFonts w:ascii="Times New Roman"/>
          <w:b w:val="false"/>
          <w:i w:val="false"/>
          <w:color w:val="000000"/>
          <w:sz w:val="28"/>
        </w:rPr>
        <w:t>
      Подчеркните прививки, которые нужно сделать сегодня</w:t>
      </w:r>
    </w:p>
    <w:p>
      <w:pPr>
        <w:spacing w:after="0"/>
        <w:ind w:left="0"/>
        <w:jc w:val="both"/>
      </w:pPr>
      <w:r>
        <w:rPr>
          <w:rFonts w:ascii="Times New Roman"/>
          <w:b w:val="false"/>
          <w:i w:val="false"/>
          <w:color w:val="000000"/>
          <w:sz w:val="28"/>
        </w:rPr>
        <w:t>
      Гепатит В 1- 0 __________ БЦЖ__________ Гепатит В2_____________</w:t>
      </w:r>
    </w:p>
    <w:p>
      <w:pPr>
        <w:spacing w:after="0"/>
        <w:ind w:left="0"/>
        <w:jc w:val="both"/>
      </w:pPr>
      <w:r>
        <w:rPr>
          <w:rFonts w:ascii="Times New Roman"/>
          <w:b w:val="false"/>
          <w:i w:val="false"/>
          <w:color w:val="000000"/>
          <w:sz w:val="28"/>
        </w:rPr>
        <w:t>
      АКДС 1_______ HIB 1______ ОПВ 1 Визит для следующей прививки_____________</w:t>
      </w:r>
    </w:p>
    <w:p>
      <w:pPr>
        <w:spacing w:after="0"/>
        <w:ind w:left="0"/>
        <w:jc w:val="both"/>
      </w:pPr>
      <w:r>
        <w:rPr>
          <w:rFonts w:ascii="Times New Roman"/>
          <w:b w:val="false"/>
          <w:i w:val="false"/>
          <w:color w:val="000000"/>
          <w:sz w:val="28"/>
        </w:rPr>
        <w:t>
      Дата_______</w:t>
      </w:r>
    </w:p>
    <w:p>
      <w:pPr>
        <w:spacing w:after="0"/>
        <w:ind w:left="0"/>
        <w:jc w:val="both"/>
      </w:pPr>
      <w:r>
        <w:rPr>
          <w:rFonts w:ascii="Times New Roman"/>
          <w:b w:val="false"/>
          <w:i w:val="false"/>
          <w:color w:val="000000"/>
          <w:sz w:val="28"/>
        </w:rPr>
        <w:t>
      ОЦЕНИТЕ ДРУГИЕ ПРОБЛЕМЫ:</w:t>
      </w:r>
    </w:p>
    <w:p>
      <w:pPr>
        <w:spacing w:after="0"/>
        <w:ind w:left="0"/>
        <w:jc w:val="both"/>
      </w:pPr>
      <w:r>
        <w:rPr>
          <w:rFonts w:ascii="Times New Roman"/>
          <w:b w:val="false"/>
          <w:i w:val="false"/>
          <w:color w:val="000000"/>
          <w:sz w:val="28"/>
        </w:rPr>
        <w:t>
      ЛЕЧЕНИЕ:</w:t>
      </w:r>
    </w:p>
    <w:p>
      <w:pPr>
        <w:spacing w:after="0"/>
        <w:ind w:left="0"/>
        <w:jc w:val="both"/>
      </w:pPr>
      <w:r>
        <w:rPr>
          <w:rFonts w:ascii="Times New Roman"/>
          <w:b w:val="false"/>
          <w:i w:val="false"/>
          <w:color w:val="000000"/>
          <w:sz w:val="28"/>
        </w:rPr>
        <w:t>
      Рекомендации по питанию: Последующий визит___________</w:t>
      </w:r>
    </w:p>
    <w:p>
      <w:pPr>
        <w:spacing w:after="0"/>
        <w:ind w:left="0"/>
        <w:jc w:val="both"/>
      </w:pPr>
      <w:r>
        <w:rPr>
          <w:rFonts w:ascii="Times New Roman"/>
          <w:b w:val="false"/>
          <w:i w:val="false"/>
          <w:color w:val="000000"/>
          <w:sz w:val="28"/>
        </w:rPr>
        <w:t>
      Объясните, когда вернуться немедленно_________________ Диагноз по МКБ__________________________________ Решение по ИВБДВ:</w:t>
      </w:r>
    </w:p>
    <w:p>
      <w:pPr>
        <w:spacing w:after="0"/>
        <w:ind w:left="0"/>
        <w:jc w:val="both"/>
      </w:pPr>
      <w:r>
        <w:rPr>
          <w:rFonts w:ascii="Times New Roman"/>
          <w:b w:val="false"/>
          <w:i w:val="false"/>
          <w:color w:val="000000"/>
          <w:sz w:val="28"/>
        </w:rPr>
        <w:t>
       1. срочно госпитализировать, лечение перед направлением __________________</w:t>
      </w:r>
    </w:p>
    <w:p>
      <w:pPr>
        <w:spacing w:after="0"/>
        <w:ind w:left="0"/>
        <w:jc w:val="both"/>
      </w:pPr>
      <w:r>
        <w:rPr>
          <w:rFonts w:ascii="Times New Roman"/>
          <w:b w:val="false"/>
          <w:i w:val="false"/>
          <w:color w:val="000000"/>
          <w:sz w:val="28"/>
        </w:rPr>
        <w:t>
      2. Лечить дома с назначением препаратов (название, доза, кратность, длительность) •</w:t>
      </w:r>
    </w:p>
    <w:p>
      <w:pPr>
        <w:spacing w:after="0"/>
        <w:ind w:left="0"/>
        <w:jc w:val="both"/>
      </w:pPr>
      <w:r>
        <w:rPr>
          <w:rFonts w:ascii="Times New Roman"/>
          <w:b w:val="false"/>
          <w:i w:val="false"/>
          <w:color w:val="000000"/>
          <w:sz w:val="28"/>
        </w:rPr>
        <w:t xml:space="preserve">
      _________________________________________№ рецепта • </w:t>
      </w:r>
    </w:p>
    <w:p>
      <w:pPr>
        <w:spacing w:after="0"/>
        <w:ind w:left="0"/>
        <w:jc w:val="both"/>
      </w:pPr>
      <w:r>
        <w:rPr>
          <w:rFonts w:ascii="Times New Roman"/>
          <w:b w:val="false"/>
          <w:i w:val="false"/>
          <w:color w:val="000000"/>
          <w:sz w:val="28"/>
        </w:rPr>
        <w:t xml:space="preserve">
      ________________________________________№ рецепта • </w:t>
      </w:r>
    </w:p>
    <w:p>
      <w:pPr>
        <w:spacing w:after="0"/>
        <w:ind w:left="0"/>
        <w:jc w:val="both"/>
      </w:pPr>
      <w:r>
        <w:rPr>
          <w:rFonts w:ascii="Times New Roman"/>
          <w:b w:val="false"/>
          <w:i w:val="false"/>
          <w:color w:val="000000"/>
          <w:sz w:val="28"/>
        </w:rPr>
        <w:t xml:space="preserve">
      ________________________________________№ рецепта • </w:t>
      </w:r>
    </w:p>
    <w:p>
      <w:pPr>
        <w:spacing w:after="0"/>
        <w:ind w:left="0"/>
        <w:jc w:val="both"/>
      </w:pPr>
      <w:r>
        <w:rPr>
          <w:rFonts w:ascii="Times New Roman"/>
          <w:b w:val="false"/>
          <w:i w:val="false"/>
          <w:color w:val="000000"/>
          <w:sz w:val="28"/>
        </w:rPr>
        <w:t>
      ________________________________________№ рецепта</w:t>
      </w:r>
    </w:p>
    <w:p>
      <w:pPr>
        <w:spacing w:after="0"/>
        <w:ind w:left="0"/>
        <w:jc w:val="both"/>
      </w:pPr>
      <w:r>
        <w:rPr>
          <w:rFonts w:ascii="Times New Roman"/>
          <w:b w:val="false"/>
          <w:i w:val="false"/>
          <w:color w:val="000000"/>
          <w:sz w:val="28"/>
        </w:rPr>
        <w:t>
      3. Лечить дома без назначения препаратов (уход)</w:t>
      </w:r>
    </w:p>
    <w:p>
      <w:pPr>
        <w:spacing w:after="0"/>
        <w:ind w:left="0"/>
        <w:jc w:val="both"/>
      </w:pPr>
      <w:r>
        <w:rPr>
          <w:rFonts w:ascii="Times New Roman"/>
          <w:b w:val="false"/>
          <w:i w:val="false"/>
          <w:color w:val="000000"/>
          <w:sz w:val="28"/>
        </w:rPr>
        <w:t>
      Форма записи больного ребенка в возрасте с 2 месяцев до 5 лет</w:t>
      </w:r>
    </w:p>
    <w:p>
      <w:pPr>
        <w:spacing w:after="0"/>
        <w:ind w:left="0"/>
        <w:jc w:val="both"/>
      </w:pPr>
      <w:r>
        <w:rPr>
          <w:rFonts w:ascii="Times New Roman"/>
          <w:b w:val="false"/>
          <w:i w:val="false"/>
          <w:color w:val="000000"/>
          <w:sz w:val="28"/>
        </w:rPr>
        <w:t>
      Дата осмотра ___\____\_20__ Возраст ________Вес______ Температура_____</w:t>
      </w:r>
    </w:p>
    <w:p>
      <w:pPr>
        <w:spacing w:after="0"/>
        <w:ind w:left="0"/>
        <w:jc w:val="both"/>
      </w:pPr>
      <w:r>
        <w:rPr>
          <w:rFonts w:ascii="Times New Roman"/>
          <w:b w:val="false"/>
          <w:i w:val="false"/>
          <w:color w:val="000000"/>
          <w:sz w:val="28"/>
        </w:rPr>
        <w:t>
      Визит: первичный_ повторный__ Жалобы: Общие признаки опасности:</w:t>
      </w:r>
    </w:p>
    <w:p>
      <w:pPr>
        <w:spacing w:after="0"/>
        <w:ind w:left="0"/>
        <w:jc w:val="both"/>
      </w:pPr>
      <w:r>
        <w:rPr>
          <w:rFonts w:ascii="Times New Roman"/>
          <w:b w:val="false"/>
          <w:i w:val="false"/>
          <w:color w:val="000000"/>
          <w:sz w:val="28"/>
        </w:rPr>
        <w:t>
      Да____Нет____</w:t>
      </w:r>
    </w:p>
    <w:p>
      <w:pPr>
        <w:spacing w:after="0"/>
        <w:ind w:left="0"/>
        <w:jc w:val="both"/>
      </w:pPr>
      <w:r>
        <w:rPr>
          <w:rFonts w:ascii="Times New Roman"/>
          <w:b w:val="false"/>
          <w:i w:val="false"/>
          <w:color w:val="000000"/>
          <w:sz w:val="28"/>
        </w:rPr>
        <w:t>
      Проверьте общие признаки опасности: 1. Может ли ребенок пить или сосать грудь? 2. Есть ли рвота после любой пищи или питья? 3. Были ли судороги? 4. Летаргичен или без сознания?</w:t>
      </w:r>
    </w:p>
    <w:p>
      <w:pPr>
        <w:spacing w:after="0"/>
        <w:ind w:left="0"/>
        <w:jc w:val="both"/>
      </w:pPr>
      <w:r>
        <w:rPr>
          <w:rFonts w:ascii="Times New Roman"/>
          <w:b w:val="false"/>
          <w:i w:val="false"/>
          <w:color w:val="000000"/>
          <w:sz w:val="28"/>
        </w:rPr>
        <w:t>
      Есть ли у ребенка кашель или затрудненное дыхание? Да___Нет___</w:t>
      </w:r>
    </w:p>
    <w:p>
      <w:pPr>
        <w:spacing w:after="0"/>
        <w:ind w:left="0"/>
        <w:jc w:val="both"/>
      </w:pPr>
      <w:r>
        <w:rPr>
          <w:rFonts w:ascii="Times New Roman"/>
          <w:b w:val="false"/>
          <w:i w:val="false"/>
          <w:color w:val="000000"/>
          <w:sz w:val="28"/>
        </w:rPr>
        <w:t xml:space="preserve">
      Как долго?______Число дыханий в минуту____Учащенное дыхание </w:t>
      </w:r>
    </w:p>
    <w:p>
      <w:pPr>
        <w:spacing w:after="0"/>
        <w:ind w:left="0"/>
        <w:jc w:val="both"/>
      </w:pPr>
      <w:r>
        <w:rPr>
          <w:rFonts w:ascii="Times New Roman"/>
          <w:b w:val="false"/>
          <w:i w:val="false"/>
          <w:color w:val="000000"/>
          <w:sz w:val="28"/>
        </w:rPr>
        <w:t>
      Втяжение нижних отделов грудной клетки Стридор Астмоидное дыхание (если есть астмоидное дыцхани дыхание, это повторно? Дайте 3 цикла сальбутамола и оцените после каждого цикла</w:t>
      </w:r>
    </w:p>
    <w:p>
      <w:pPr>
        <w:spacing w:after="0"/>
        <w:ind w:left="0"/>
        <w:jc w:val="both"/>
      </w:pPr>
      <w:r>
        <w:rPr>
          <w:rFonts w:ascii="Times New Roman"/>
          <w:b w:val="false"/>
          <w:i w:val="false"/>
          <w:color w:val="000000"/>
          <w:sz w:val="28"/>
        </w:rPr>
        <w:t>
      Есть ли у ребенка диарея? Да___Нет____</w:t>
      </w:r>
    </w:p>
    <w:p>
      <w:pPr>
        <w:spacing w:after="0"/>
        <w:ind w:left="0"/>
        <w:jc w:val="both"/>
      </w:pPr>
      <w:r>
        <w:rPr>
          <w:rFonts w:ascii="Times New Roman"/>
          <w:b w:val="false"/>
          <w:i w:val="false"/>
          <w:color w:val="000000"/>
          <w:sz w:val="28"/>
        </w:rPr>
        <w:t>
      Как долго____Есть ли кровь встуле_____</w:t>
      </w:r>
    </w:p>
    <w:p>
      <w:pPr>
        <w:spacing w:after="0"/>
        <w:ind w:left="0"/>
        <w:jc w:val="both"/>
      </w:pPr>
      <w:r>
        <w:rPr>
          <w:rFonts w:ascii="Times New Roman"/>
          <w:b w:val="false"/>
          <w:i w:val="false"/>
          <w:color w:val="000000"/>
          <w:sz w:val="28"/>
        </w:rPr>
        <w:t>
      Общее состояние: летаргичен или без сознания, беспокоен или болезненно раздражим</w:t>
      </w:r>
    </w:p>
    <w:p>
      <w:pPr>
        <w:spacing w:after="0"/>
        <w:ind w:left="0"/>
        <w:jc w:val="both"/>
      </w:pPr>
      <w:r>
        <w:rPr>
          <w:rFonts w:ascii="Times New Roman"/>
          <w:b w:val="false"/>
          <w:i w:val="false"/>
          <w:color w:val="000000"/>
          <w:sz w:val="28"/>
        </w:rPr>
        <w:t>
      Глаза запавшие Пьет с жадностью (жажда) Не может пить, пьет плохо</w:t>
      </w:r>
    </w:p>
    <w:p>
      <w:pPr>
        <w:spacing w:after="0"/>
        <w:ind w:left="0"/>
        <w:jc w:val="both"/>
      </w:pPr>
      <w:r>
        <w:rPr>
          <w:rFonts w:ascii="Times New Roman"/>
          <w:b w:val="false"/>
          <w:i w:val="false"/>
          <w:color w:val="000000"/>
          <w:sz w:val="28"/>
        </w:rPr>
        <w:t>
      Кожная складка расправляется: очень медленно (&gt; 2 сек.) медленно (&lt; 2 сек.),</w:t>
      </w:r>
    </w:p>
    <w:p>
      <w:pPr>
        <w:spacing w:after="0"/>
        <w:ind w:left="0"/>
        <w:jc w:val="both"/>
      </w:pPr>
      <w:r>
        <w:rPr>
          <w:rFonts w:ascii="Times New Roman"/>
          <w:b w:val="false"/>
          <w:i w:val="false"/>
          <w:color w:val="000000"/>
          <w:sz w:val="28"/>
        </w:rPr>
        <w:t>
      Есть ли у ребенка температура? (в анамнезе/горячий на ощупь/37,5 или выше) Да___Нет___</w:t>
      </w:r>
    </w:p>
    <w:p>
      <w:pPr>
        <w:spacing w:after="0"/>
        <w:ind w:left="0"/>
        <w:jc w:val="both"/>
      </w:pPr>
      <w:r>
        <w:rPr>
          <w:rFonts w:ascii="Times New Roman"/>
          <w:b w:val="false"/>
          <w:i w:val="false"/>
          <w:color w:val="000000"/>
          <w:sz w:val="28"/>
        </w:rPr>
        <w:t>
      Как долго?_____Если более 5 дней. Каждый день?____ Болел ли корью последние 3месяца___</w:t>
      </w:r>
    </w:p>
    <w:p>
      <w:pPr>
        <w:spacing w:after="0"/>
        <w:ind w:left="0"/>
        <w:jc w:val="both"/>
      </w:pPr>
      <w:r>
        <w:rPr>
          <w:rFonts w:ascii="Times New Roman"/>
          <w:b w:val="false"/>
          <w:i w:val="false"/>
          <w:color w:val="000000"/>
          <w:sz w:val="28"/>
        </w:rPr>
        <w:t>
      Ригидность затылочных мышц Признаки кори: генерализованная сыпь + кашель, насморк, по-краснение глаз</w:t>
      </w:r>
    </w:p>
    <w:p>
      <w:pPr>
        <w:spacing w:after="0"/>
        <w:ind w:left="0"/>
        <w:jc w:val="both"/>
      </w:pPr>
      <w:r>
        <w:rPr>
          <w:rFonts w:ascii="Times New Roman"/>
          <w:b w:val="false"/>
          <w:i w:val="false"/>
          <w:color w:val="000000"/>
          <w:sz w:val="28"/>
        </w:rPr>
        <w:t>
      Если есть корь или болел корью последние 3 месяца: есть ли язвы полости рта (Они глубокие и обширные). Гнойные выделения из глаз. Помутнение роговицы</w:t>
      </w:r>
    </w:p>
    <w:p>
      <w:pPr>
        <w:spacing w:after="0"/>
        <w:ind w:left="0"/>
        <w:jc w:val="both"/>
      </w:pPr>
      <w:r>
        <w:rPr>
          <w:rFonts w:ascii="Times New Roman"/>
          <w:b w:val="false"/>
          <w:i w:val="false"/>
          <w:color w:val="000000"/>
          <w:sz w:val="28"/>
        </w:rPr>
        <w:t>
      Есть ли у ребенка боли в ухе? Да___Нет___</w:t>
      </w:r>
    </w:p>
    <w:p>
      <w:pPr>
        <w:spacing w:after="0"/>
        <w:ind w:left="0"/>
        <w:jc w:val="both"/>
      </w:pPr>
      <w:r>
        <w:rPr>
          <w:rFonts w:ascii="Times New Roman"/>
          <w:b w:val="false"/>
          <w:i w:val="false"/>
          <w:color w:val="000000"/>
          <w:sz w:val="28"/>
        </w:rPr>
        <w:t xml:space="preserve">
      Есть ли гнойные выделения из уха Их длительность более 14 дней </w:t>
      </w:r>
    </w:p>
    <w:p>
      <w:pPr>
        <w:spacing w:after="0"/>
        <w:ind w:left="0"/>
        <w:jc w:val="both"/>
      </w:pPr>
      <w:r>
        <w:rPr>
          <w:rFonts w:ascii="Times New Roman"/>
          <w:b w:val="false"/>
          <w:i w:val="false"/>
          <w:color w:val="000000"/>
          <w:sz w:val="28"/>
        </w:rPr>
        <w:t>
      Есть болезненное припухание за ухом</w:t>
      </w:r>
    </w:p>
    <w:p>
      <w:pPr>
        <w:spacing w:after="0"/>
        <w:ind w:left="0"/>
        <w:jc w:val="both"/>
      </w:pPr>
      <w:r>
        <w:rPr>
          <w:rFonts w:ascii="Times New Roman"/>
          <w:b w:val="false"/>
          <w:i w:val="false"/>
          <w:color w:val="000000"/>
          <w:sz w:val="28"/>
        </w:rPr>
        <w:t>
      Есть ли у ребенка боли в горле? Осмотрите горло. Есть ли изменения Да___Нет___</w:t>
      </w:r>
    </w:p>
    <w:p>
      <w:pPr>
        <w:spacing w:after="0"/>
        <w:ind w:left="0"/>
        <w:jc w:val="both"/>
      </w:pPr>
      <w:r>
        <w:rPr>
          <w:rFonts w:ascii="Times New Roman"/>
          <w:b w:val="false"/>
          <w:i w:val="false"/>
          <w:color w:val="000000"/>
          <w:sz w:val="28"/>
        </w:rPr>
        <w:t>
      Есть ли белый налет в горле. Есть ли увеличенные подчелюстные лимфоузлы</w:t>
      </w:r>
    </w:p>
    <w:p>
      <w:pPr>
        <w:spacing w:after="0"/>
        <w:ind w:left="0"/>
        <w:jc w:val="both"/>
      </w:pPr>
      <w:r>
        <w:rPr>
          <w:rFonts w:ascii="Times New Roman"/>
          <w:b w:val="false"/>
          <w:i w:val="false"/>
          <w:color w:val="000000"/>
          <w:sz w:val="28"/>
        </w:rPr>
        <w:t>
      Проверьте у всех детей, есть ли нарушение питания или анемия</w:t>
      </w:r>
    </w:p>
    <w:p>
      <w:pPr>
        <w:spacing w:after="0"/>
        <w:ind w:left="0"/>
        <w:jc w:val="both"/>
      </w:pPr>
      <w:r>
        <w:rPr>
          <w:rFonts w:ascii="Times New Roman"/>
          <w:b w:val="false"/>
          <w:i w:val="false"/>
          <w:color w:val="000000"/>
          <w:sz w:val="28"/>
        </w:rPr>
        <w:t>
      Вес по графику: низкий___не низкий. Есть ли признаки тяжелого истощения.</w:t>
      </w:r>
    </w:p>
    <w:p>
      <w:pPr>
        <w:spacing w:after="0"/>
        <w:ind w:left="0"/>
        <w:jc w:val="both"/>
      </w:pPr>
      <w:r>
        <w:rPr>
          <w:rFonts w:ascii="Times New Roman"/>
          <w:b w:val="false"/>
          <w:i w:val="false"/>
          <w:color w:val="000000"/>
          <w:sz w:val="28"/>
        </w:rPr>
        <w:t>
      Есть ли бледность ладоней: умеренная или выраженная Есть ли отек обеих стоп____</w:t>
      </w:r>
    </w:p>
    <w:p>
      <w:pPr>
        <w:spacing w:after="0"/>
        <w:ind w:left="0"/>
        <w:jc w:val="both"/>
      </w:pPr>
      <w:r>
        <w:rPr>
          <w:rFonts w:ascii="Times New Roman"/>
          <w:b w:val="false"/>
          <w:i w:val="false"/>
          <w:color w:val="000000"/>
          <w:sz w:val="28"/>
        </w:rPr>
        <w:t>
      Оцените питание (если не направляется в стационар):</w:t>
      </w:r>
    </w:p>
    <w:p>
      <w:pPr>
        <w:spacing w:after="0"/>
        <w:ind w:left="0"/>
        <w:jc w:val="both"/>
      </w:pPr>
      <w:r>
        <w:rPr>
          <w:rFonts w:ascii="Times New Roman"/>
          <w:b w:val="false"/>
          <w:i w:val="false"/>
          <w:color w:val="000000"/>
          <w:sz w:val="28"/>
        </w:rPr>
        <w:t>
      Кормится ли грудью да___нет___Если да. то сколько раз за сутки____Кормите ли ночью. Да____Нет___ Получает ли другую пищу или жидкость Да___ Нет___ Если Да, то какую пищу и жидко-сти_________________________________________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Сколько раз в день_______Чем пользуются при кормлении_______________ Объем одной пор-ции__________ Активное кормление Да _____ Нет_____ Изменилось ли кормление во</w:t>
      </w:r>
    </w:p>
    <w:p>
      <w:pPr>
        <w:spacing w:after="0"/>
        <w:ind w:left="0"/>
        <w:jc w:val="both"/>
      </w:pPr>
      <w:r>
        <w:rPr>
          <w:rFonts w:ascii="Times New Roman"/>
          <w:b w:val="false"/>
          <w:i w:val="false"/>
          <w:color w:val="000000"/>
          <w:sz w:val="28"/>
        </w:rPr>
        <w:t>
      время болезни. Да____Нет____ Если да, то как</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Проблемы питания</w:t>
      </w:r>
    </w:p>
    <w:p>
      <w:pPr>
        <w:spacing w:after="0"/>
        <w:ind w:left="0"/>
        <w:jc w:val="both"/>
      </w:pPr>
      <w:r>
        <w:rPr>
          <w:rFonts w:ascii="Times New Roman"/>
          <w:b w:val="false"/>
          <w:i w:val="false"/>
          <w:color w:val="000000"/>
          <w:sz w:val="28"/>
        </w:rPr>
        <w:t>
      Проверьте другие проблемы: Кожные покровы: желтушные; Сыпь: геморрагическая, везикулез-ная, мелкоточечная, папулезная, другая_______________________________________ локали-зация</w:t>
      </w:r>
    </w:p>
    <w:p>
      <w:pPr>
        <w:spacing w:after="0"/>
        <w:ind w:left="0"/>
        <w:jc w:val="both"/>
      </w:pPr>
      <w:r>
        <w:rPr>
          <w:rFonts w:ascii="Times New Roman"/>
          <w:b w:val="false"/>
          <w:i w:val="false"/>
          <w:color w:val="000000"/>
          <w:sz w:val="28"/>
        </w:rPr>
        <w:t>
      __________________________ _________________________ Зудящая Не зудящая;</w:t>
      </w:r>
    </w:p>
    <w:p>
      <w:pPr>
        <w:spacing w:after="0"/>
        <w:ind w:left="0"/>
        <w:jc w:val="both"/>
      </w:pPr>
      <w:r>
        <w:rPr>
          <w:rFonts w:ascii="Times New Roman"/>
          <w:b w:val="false"/>
          <w:i w:val="false"/>
          <w:color w:val="000000"/>
          <w:sz w:val="28"/>
        </w:rPr>
        <w:t>
      Слизистая полости рта: энантема, афты, молочница, дру-гое</w:t>
      </w:r>
    </w:p>
    <w:p>
      <w:pPr>
        <w:spacing w:after="0"/>
        <w:ind w:left="0"/>
        <w:jc w:val="both"/>
      </w:pPr>
      <w:r>
        <w:rPr>
          <w:rFonts w:ascii="Times New Roman"/>
          <w:b w:val="false"/>
          <w:i w:val="false"/>
          <w:color w:val="000000"/>
          <w:sz w:val="28"/>
        </w:rPr>
        <w:t>
      _______________________________ Где_____________________Конъюнктива глаз:</w:t>
      </w:r>
    </w:p>
    <w:p>
      <w:pPr>
        <w:spacing w:after="0"/>
        <w:ind w:left="0"/>
        <w:jc w:val="both"/>
      </w:pPr>
      <w:r>
        <w:rPr>
          <w:rFonts w:ascii="Times New Roman"/>
          <w:b w:val="false"/>
          <w:i w:val="false"/>
          <w:color w:val="000000"/>
          <w:sz w:val="28"/>
        </w:rPr>
        <w:t>
      гипе-ремирована, гнойное отделяемое, Склеры: инъецированы, желтушные.</w:t>
      </w:r>
    </w:p>
    <w:p>
      <w:pPr>
        <w:spacing w:after="0"/>
        <w:ind w:left="0"/>
        <w:jc w:val="both"/>
      </w:pPr>
      <w:r>
        <w:rPr>
          <w:rFonts w:ascii="Times New Roman"/>
          <w:b w:val="false"/>
          <w:i w:val="false"/>
          <w:color w:val="000000"/>
          <w:sz w:val="28"/>
        </w:rPr>
        <w:t>
      Носовое дыхание за-труднено, выделения ¬___________________________________</w:t>
      </w:r>
    </w:p>
    <w:p>
      <w:pPr>
        <w:spacing w:after="0"/>
        <w:ind w:left="0"/>
        <w:jc w:val="both"/>
      </w:pPr>
      <w:r>
        <w:rPr>
          <w:rFonts w:ascii="Times New Roman"/>
          <w:b w:val="false"/>
          <w:i w:val="false"/>
          <w:color w:val="000000"/>
          <w:sz w:val="28"/>
        </w:rPr>
        <w:t xml:space="preserve">
      Аускультативно: бронхиальное, ослабленное, не проводится Хрипы: сухие, влажные, другие: </w:t>
      </w:r>
    </w:p>
    <w:p>
      <w:pPr>
        <w:spacing w:after="0"/>
        <w:ind w:left="0"/>
        <w:jc w:val="both"/>
      </w:pPr>
      <w:r>
        <w:rPr>
          <w:rFonts w:ascii="Times New Roman"/>
          <w:b w:val="false"/>
          <w:i w:val="false"/>
          <w:color w:val="000000"/>
          <w:sz w:val="28"/>
        </w:rPr>
        <w:t>
      ________ Сердечные тоны: приглушены, шум_______________________</w:t>
      </w:r>
    </w:p>
    <w:p>
      <w:pPr>
        <w:spacing w:after="0"/>
        <w:ind w:left="0"/>
        <w:jc w:val="both"/>
      </w:pPr>
      <w:r>
        <w:rPr>
          <w:rFonts w:ascii="Times New Roman"/>
          <w:b w:val="false"/>
          <w:i w:val="false"/>
          <w:color w:val="000000"/>
          <w:sz w:val="28"/>
        </w:rPr>
        <w:t>
      ЧСС ___________</w:t>
      </w:r>
    </w:p>
    <w:p>
      <w:pPr>
        <w:spacing w:after="0"/>
        <w:ind w:left="0"/>
        <w:jc w:val="both"/>
      </w:pPr>
      <w:r>
        <w:rPr>
          <w:rFonts w:ascii="Times New Roman"/>
          <w:b w:val="false"/>
          <w:i w:val="false"/>
          <w:color w:val="000000"/>
          <w:sz w:val="28"/>
        </w:rPr>
        <w:t>
      Пульсация вен шеи.</w:t>
      </w:r>
    </w:p>
    <w:p>
      <w:pPr>
        <w:spacing w:after="0"/>
        <w:ind w:left="0"/>
        <w:jc w:val="both"/>
      </w:pPr>
      <w:r>
        <w:rPr>
          <w:rFonts w:ascii="Times New Roman"/>
          <w:b w:val="false"/>
          <w:i w:val="false"/>
          <w:color w:val="000000"/>
          <w:sz w:val="28"/>
        </w:rPr>
        <w:t>
      Живот: пальпируется образование, болезненный, урчание, спазмированная сигма, симптом раздражения брюшины, другое__________________________________________________________________</w:t>
      </w:r>
    </w:p>
    <w:p>
      <w:pPr>
        <w:spacing w:after="0"/>
        <w:ind w:left="0"/>
        <w:jc w:val="both"/>
      </w:pPr>
      <w:r>
        <w:rPr>
          <w:rFonts w:ascii="Times New Roman"/>
          <w:b w:val="false"/>
          <w:i w:val="false"/>
          <w:color w:val="000000"/>
          <w:sz w:val="28"/>
        </w:rPr>
        <w:t>
      Печень размеры: ____________Селезенка: размеры _______см.</w:t>
      </w:r>
    </w:p>
    <w:p>
      <w:pPr>
        <w:spacing w:after="0"/>
        <w:ind w:left="0"/>
        <w:jc w:val="both"/>
      </w:pPr>
      <w:r>
        <w:rPr>
          <w:rFonts w:ascii="Times New Roman"/>
          <w:b w:val="false"/>
          <w:i w:val="false"/>
          <w:color w:val="000000"/>
          <w:sz w:val="28"/>
        </w:rPr>
        <w:t>
      Неврологический статус: большой родничок выбухает, пульсирует, размеры________см.</w:t>
      </w:r>
    </w:p>
    <w:p>
      <w:pPr>
        <w:spacing w:after="0"/>
        <w:ind w:left="0"/>
        <w:jc w:val="both"/>
      </w:pPr>
      <w:r>
        <w:rPr>
          <w:rFonts w:ascii="Times New Roman"/>
          <w:b w:val="false"/>
          <w:i w:val="false"/>
          <w:color w:val="000000"/>
          <w:sz w:val="28"/>
        </w:rPr>
        <w:t>
      Изменения со стороны черепно-мозговых нервов_____________________________</w:t>
      </w:r>
    </w:p>
    <w:p>
      <w:pPr>
        <w:spacing w:after="0"/>
        <w:ind w:left="0"/>
        <w:jc w:val="both"/>
      </w:pPr>
      <w:r>
        <w:rPr>
          <w:rFonts w:ascii="Times New Roman"/>
          <w:b w:val="false"/>
          <w:i w:val="false"/>
          <w:color w:val="000000"/>
          <w:sz w:val="28"/>
        </w:rPr>
        <w:t>
      Парезы, параличи ________________________________________________________</w:t>
      </w:r>
    </w:p>
    <w:p>
      <w:pPr>
        <w:spacing w:after="0"/>
        <w:ind w:left="0"/>
        <w:jc w:val="both"/>
      </w:pPr>
      <w:r>
        <w:rPr>
          <w:rFonts w:ascii="Times New Roman"/>
          <w:b w:val="false"/>
          <w:i w:val="false"/>
          <w:color w:val="000000"/>
          <w:sz w:val="28"/>
        </w:rPr>
        <w:t>
      Периферические лимфоузлы увеличены (какие группы, размеры)_____ __________</w:t>
      </w:r>
    </w:p>
    <w:p>
      <w:pPr>
        <w:spacing w:after="0"/>
        <w:ind w:left="0"/>
        <w:jc w:val="both"/>
      </w:pPr>
      <w:r>
        <w:rPr>
          <w:rFonts w:ascii="Times New Roman"/>
          <w:b w:val="false"/>
          <w:i w:val="false"/>
          <w:color w:val="000000"/>
          <w:sz w:val="28"/>
        </w:rPr>
        <w:t>
      Дизурические явления:____________________________________________________</w:t>
      </w:r>
    </w:p>
    <w:p>
      <w:pPr>
        <w:spacing w:after="0"/>
        <w:ind w:left="0"/>
        <w:jc w:val="both"/>
      </w:pPr>
      <w:r>
        <w:rPr>
          <w:rFonts w:ascii="Times New Roman"/>
          <w:b w:val="false"/>
          <w:i w:val="false"/>
          <w:color w:val="000000"/>
          <w:sz w:val="28"/>
        </w:rPr>
        <w:t>
      Другое__________________________________________________________________</w:t>
      </w:r>
    </w:p>
    <w:p>
      <w:pPr>
        <w:spacing w:after="0"/>
        <w:ind w:left="0"/>
        <w:jc w:val="both"/>
      </w:pPr>
      <w:r>
        <w:rPr>
          <w:rFonts w:ascii="Times New Roman"/>
          <w:b w:val="false"/>
          <w:i w:val="false"/>
          <w:color w:val="000000"/>
          <w:sz w:val="28"/>
        </w:rPr>
        <w:t>
      ЛЕЧЕНИЕ</w:t>
      </w:r>
    </w:p>
    <w:p>
      <w:pPr>
        <w:spacing w:after="0"/>
        <w:ind w:left="0"/>
        <w:jc w:val="both"/>
      </w:pPr>
      <w:r>
        <w:rPr>
          <w:rFonts w:ascii="Times New Roman"/>
          <w:b w:val="false"/>
          <w:i w:val="false"/>
          <w:color w:val="000000"/>
          <w:sz w:val="28"/>
        </w:rPr>
        <w:t>
      Рекомендации по питанию:</w:t>
      </w:r>
    </w:p>
    <w:p>
      <w:pPr>
        <w:spacing w:after="0"/>
        <w:ind w:left="0"/>
        <w:jc w:val="both"/>
      </w:pPr>
      <w:r>
        <w:rPr>
          <w:rFonts w:ascii="Times New Roman"/>
          <w:b w:val="false"/>
          <w:i w:val="false"/>
          <w:color w:val="000000"/>
          <w:sz w:val="28"/>
        </w:rPr>
        <w:t>
      Последующий визит_______________ Объясните, когда вернуться немедленно___</w:t>
      </w:r>
    </w:p>
    <w:p>
      <w:pPr>
        <w:spacing w:after="0"/>
        <w:ind w:left="0"/>
        <w:jc w:val="both"/>
      </w:pPr>
      <w:r>
        <w:rPr>
          <w:rFonts w:ascii="Times New Roman"/>
          <w:b w:val="false"/>
          <w:i w:val="false"/>
          <w:color w:val="000000"/>
          <w:sz w:val="28"/>
        </w:rPr>
        <w:t>
      Диагноз по</w:t>
      </w:r>
    </w:p>
    <w:p>
      <w:pPr>
        <w:spacing w:after="0"/>
        <w:ind w:left="0"/>
        <w:jc w:val="both"/>
      </w:pPr>
      <w:r>
        <w:rPr>
          <w:rFonts w:ascii="Times New Roman"/>
          <w:b w:val="false"/>
          <w:i w:val="false"/>
          <w:color w:val="000000"/>
          <w:sz w:val="28"/>
        </w:rPr>
        <w:t>
      МКБ___________________________</w:t>
      </w:r>
    </w:p>
    <w:p>
      <w:pPr>
        <w:spacing w:after="0"/>
        <w:ind w:left="0"/>
        <w:jc w:val="both"/>
      </w:pPr>
      <w:r>
        <w:rPr>
          <w:rFonts w:ascii="Times New Roman"/>
          <w:b w:val="false"/>
          <w:i w:val="false"/>
          <w:color w:val="000000"/>
          <w:sz w:val="28"/>
        </w:rPr>
        <w:t xml:space="preserve">
      Решение по ИВБДВ: </w:t>
      </w:r>
    </w:p>
    <w:p>
      <w:pPr>
        <w:spacing w:after="0"/>
        <w:ind w:left="0"/>
        <w:jc w:val="both"/>
      </w:pPr>
      <w:r>
        <w:rPr>
          <w:rFonts w:ascii="Times New Roman"/>
          <w:b w:val="false"/>
          <w:i w:val="false"/>
          <w:color w:val="000000"/>
          <w:sz w:val="28"/>
        </w:rPr>
        <w:t xml:space="preserve">
      1. Срочно госпитализировать, лечение перед направлением ________________________________________________________________________ </w:t>
      </w:r>
    </w:p>
    <w:p>
      <w:pPr>
        <w:spacing w:after="0"/>
        <w:ind w:left="0"/>
        <w:jc w:val="both"/>
      </w:pPr>
      <w:r>
        <w:rPr>
          <w:rFonts w:ascii="Times New Roman"/>
          <w:b w:val="false"/>
          <w:i w:val="false"/>
          <w:color w:val="000000"/>
          <w:sz w:val="28"/>
        </w:rPr>
        <w:t xml:space="preserve">
      2. Лечить дома с назначением препаратов (название, доза, кратность, длительность) </w:t>
      </w:r>
    </w:p>
    <w:p>
      <w:pPr>
        <w:spacing w:after="0"/>
        <w:ind w:left="0"/>
        <w:jc w:val="both"/>
      </w:pPr>
      <w:r>
        <w:rPr>
          <w:rFonts w:ascii="Times New Roman"/>
          <w:b w:val="false"/>
          <w:i w:val="false"/>
          <w:color w:val="000000"/>
          <w:sz w:val="28"/>
        </w:rPr>
        <w:t xml:space="preserve">
      _________________________________________№ рецепта </w:t>
      </w:r>
    </w:p>
    <w:p>
      <w:pPr>
        <w:spacing w:after="0"/>
        <w:ind w:left="0"/>
        <w:jc w:val="both"/>
      </w:pPr>
      <w:r>
        <w:rPr>
          <w:rFonts w:ascii="Times New Roman"/>
          <w:b w:val="false"/>
          <w:i w:val="false"/>
          <w:color w:val="000000"/>
          <w:sz w:val="28"/>
        </w:rPr>
        <w:t xml:space="preserve">
      _________________________________________№ рецепта </w:t>
      </w:r>
    </w:p>
    <w:p>
      <w:pPr>
        <w:spacing w:after="0"/>
        <w:ind w:left="0"/>
        <w:jc w:val="both"/>
      </w:pPr>
      <w:r>
        <w:rPr>
          <w:rFonts w:ascii="Times New Roman"/>
          <w:b w:val="false"/>
          <w:i w:val="false"/>
          <w:color w:val="000000"/>
          <w:sz w:val="28"/>
        </w:rPr>
        <w:t>
      _________________________________________№ рецепта</w:t>
      </w:r>
    </w:p>
    <w:bookmarkStart w:name="z456" w:id="430"/>
    <w:p>
      <w:pPr>
        <w:spacing w:after="0"/>
        <w:ind w:left="0"/>
        <w:jc w:val="both"/>
      </w:pPr>
      <w:r>
        <w:rPr>
          <w:rFonts w:ascii="Times New Roman"/>
          <w:b w:val="false"/>
          <w:i w:val="false"/>
          <w:color w:val="000000"/>
          <w:sz w:val="28"/>
        </w:rPr>
        <w:t>
      3. Лечить дома без назначения препаратов (уход)</w:t>
      </w:r>
    </w:p>
    <w:bookmarkEnd w:id="430"/>
    <w:p>
      <w:pPr>
        <w:spacing w:after="0"/>
        <w:ind w:left="0"/>
        <w:jc w:val="both"/>
      </w:pPr>
      <w:r>
        <w:rPr>
          <w:rFonts w:ascii="Times New Roman"/>
          <w:b w:val="false"/>
          <w:i w:val="false"/>
          <w:color w:val="000000"/>
          <w:sz w:val="28"/>
        </w:rPr>
        <w:t xml:space="preserve">
      Вкладной лист истории развития ребенка №_______ </w:t>
      </w:r>
    </w:p>
    <w:p>
      <w:pPr>
        <w:spacing w:after="0"/>
        <w:ind w:left="0"/>
        <w:jc w:val="both"/>
      </w:pPr>
      <w:r>
        <w:rPr>
          <w:rFonts w:ascii="Times New Roman"/>
          <w:b w:val="false"/>
          <w:i w:val="false"/>
          <w:color w:val="000000"/>
          <w:sz w:val="28"/>
        </w:rPr>
        <w:t>
      Паспорт ребенка с нарушением слуха</w:t>
      </w:r>
    </w:p>
    <w:p>
      <w:pPr>
        <w:spacing w:after="0"/>
        <w:ind w:left="0"/>
        <w:jc w:val="both"/>
      </w:pPr>
      <w:r>
        <w:rPr>
          <w:rFonts w:ascii="Times New Roman"/>
          <w:b w:val="false"/>
          <w:i w:val="false"/>
          <w:color w:val="000000"/>
          <w:sz w:val="28"/>
        </w:rPr>
        <w:t>
      Фамилия, имя, отчество ребенка ___________________________________________</w:t>
      </w:r>
    </w:p>
    <w:p>
      <w:pPr>
        <w:spacing w:after="0"/>
        <w:ind w:left="0"/>
        <w:jc w:val="both"/>
      </w:pPr>
      <w:r>
        <w:rPr>
          <w:rFonts w:ascii="Times New Roman"/>
          <w:b w:val="false"/>
          <w:i w:val="false"/>
          <w:color w:val="000000"/>
          <w:sz w:val="28"/>
        </w:rPr>
        <w:t>
      Дата рождения _________________ Возраст на момент обследования ____________</w:t>
      </w:r>
    </w:p>
    <w:p>
      <w:pPr>
        <w:spacing w:after="0"/>
        <w:ind w:left="0"/>
        <w:jc w:val="both"/>
      </w:pPr>
      <w:r>
        <w:rPr>
          <w:rFonts w:ascii="Times New Roman"/>
          <w:b w:val="false"/>
          <w:i w:val="false"/>
          <w:color w:val="000000"/>
          <w:sz w:val="28"/>
        </w:rPr>
        <w:t>
      ИИН |____|____|____|____|____|____|____|____|____|____|____|</w:t>
      </w:r>
    </w:p>
    <w:p>
      <w:pPr>
        <w:spacing w:after="0"/>
        <w:ind w:left="0"/>
        <w:jc w:val="both"/>
      </w:pPr>
      <w:r>
        <w:rPr>
          <w:rFonts w:ascii="Times New Roman"/>
          <w:b w:val="false"/>
          <w:i w:val="false"/>
          <w:color w:val="000000"/>
          <w:sz w:val="28"/>
        </w:rPr>
        <w:t>
      Место жительства: область _________________________________________________</w:t>
      </w:r>
    </w:p>
    <w:p>
      <w:pPr>
        <w:spacing w:after="0"/>
        <w:ind w:left="0"/>
        <w:jc w:val="both"/>
      </w:pPr>
      <w:r>
        <w:rPr>
          <w:rFonts w:ascii="Times New Roman"/>
          <w:b w:val="false"/>
          <w:i w:val="false"/>
          <w:color w:val="000000"/>
          <w:sz w:val="28"/>
        </w:rPr>
        <w:t>
      Район__________________ город (село)______________________________________</w:t>
      </w:r>
    </w:p>
    <w:p>
      <w:pPr>
        <w:spacing w:after="0"/>
        <w:ind w:left="0"/>
        <w:jc w:val="both"/>
      </w:pPr>
      <w:r>
        <w:rPr>
          <w:rFonts w:ascii="Times New Roman"/>
          <w:b w:val="false"/>
          <w:i w:val="false"/>
          <w:color w:val="000000"/>
          <w:sz w:val="28"/>
        </w:rPr>
        <w:t>
      Улица __________________ дом № _______ корп.________ кв.___________________</w:t>
      </w:r>
    </w:p>
    <w:p>
      <w:pPr>
        <w:spacing w:after="0"/>
        <w:ind w:left="0"/>
        <w:jc w:val="both"/>
      </w:pPr>
      <w:r>
        <w:rPr>
          <w:rFonts w:ascii="Times New Roman"/>
          <w:b w:val="false"/>
          <w:i w:val="false"/>
          <w:color w:val="000000"/>
          <w:sz w:val="28"/>
        </w:rPr>
        <w:t>
      телефон домашний_______________ телефон сотовый_________________________</w:t>
      </w:r>
    </w:p>
    <w:p>
      <w:pPr>
        <w:spacing w:after="0"/>
        <w:ind w:left="0"/>
        <w:jc w:val="both"/>
      </w:pPr>
      <w:r>
        <w:rPr>
          <w:rFonts w:ascii="Times New Roman"/>
          <w:b w:val="false"/>
          <w:i w:val="false"/>
          <w:color w:val="000000"/>
          <w:sz w:val="28"/>
        </w:rPr>
        <w:t>
      Диа-гноз:________________________________________________________________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Анамнез</w:t>
      </w:r>
    </w:p>
    <w:p>
      <w:pPr>
        <w:spacing w:after="0"/>
        <w:ind w:left="0"/>
        <w:jc w:val="both"/>
      </w:pPr>
      <w:r>
        <w:rPr>
          <w:rFonts w:ascii="Times New Roman"/>
          <w:b w:val="false"/>
          <w:i w:val="false"/>
          <w:color w:val="000000"/>
          <w:sz w:val="28"/>
        </w:rPr>
        <w:t>
      Перитонеальный анамнез</w:t>
      </w:r>
    </w:p>
    <w:p>
      <w:pPr>
        <w:spacing w:after="0"/>
        <w:ind w:left="0"/>
        <w:jc w:val="both"/>
      </w:pPr>
      <w:r>
        <w:rPr>
          <w:rFonts w:ascii="Times New Roman"/>
          <w:b w:val="false"/>
          <w:i w:val="false"/>
          <w:color w:val="000000"/>
          <w:sz w:val="28"/>
        </w:rPr>
        <w:t>
      Беременность _______ Особенности протекания ______________________________</w:t>
      </w:r>
    </w:p>
    <w:p>
      <w:pPr>
        <w:spacing w:after="0"/>
        <w:ind w:left="0"/>
        <w:jc w:val="both"/>
      </w:pPr>
      <w:r>
        <w:rPr>
          <w:rFonts w:ascii="Times New Roman"/>
          <w:b w:val="false"/>
          <w:i w:val="false"/>
          <w:color w:val="000000"/>
          <w:sz w:val="28"/>
        </w:rPr>
        <w:t>
      Роды _____ в _______ недель. Особенности протекания родов __________________</w:t>
      </w:r>
    </w:p>
    <w:p>
      <w:pPr>
        <w:spacing w:after="0"/>
        <w:ind w:left="0"/>
        <w:jc w:val="both"/>
      </w:pPr>
      <w:r>
        <w:rPr>
          <w:rFonts w:ascii="Times New Roman"/>
          <w:b w:val="false"/>
          <w:i w:val="false"/>
          <w:color w:val="000000"/>
          <w:sz w:val="28"/>
        </w:rPr>
        <w:t>
      Наличие факторов риска по тугоухости: гестоз/ токсикоз/ угроза прерывания беременности/резус-конфликт матери и плода/перенесенные инфекционные и вирусные заболевания матери во время беременности ______________/ототоксические препараты, применяемые матерью во время беременности и ребенком ___________________________/ анемия/ сахарный диабет/ тиреотоксикоз/асфиксия новорожденного/внутричерепная родовая травма/гипербилирубинемия (более 20 ммоль/л)/гемолитическая болезнь новорожденного/масса тела при рож-дении менее 1500 граммов/низкий балл по шкале Апгар_____/гестационный возраст более 40 недель (переношен-ность)/реанимация и интенсивная терапия ребенка после рождения/возраст матери более 40 лет (поздние роды)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Проводился ли аудиологический неонатальный скрининг слуха: </w:t>
      </w:r>
    </w:p>
    <w:p>
      <w:pPr>
        <w:spacing w:after="0"/>
        <w:ind w:left="0"/>
        <w:jc w:val="both"/>
      </w:pPr>
      <w:r>
        <w:rPr>
          <w:rFonts w:ascii="Times New Roman"/>
          <w:b w:val="false"/>
          <w:i w:val="false"/>
          <w:color w:val="000000"/>
          <w:sz w:val="28"/>
        </w:rPr>
        <w:t>
      в организации родовспоможения: да/нет,</w:t>
      </w:r>
    </w:p>
    <w:p>
      <w:pPr>
        <w:spacing w:after="0"/>
        <w:ind w:left="0"/>
        <w:jc w:val="both"/>
      </w:pPr>
      <w:r>
        <w:rPr>
          <w:rFonts w:ascii="Times New Roman"/>
          <w:b w:val="false"/>
          <w:i w:val="false"/>
          <w:color w:val="000000"/>
          <w:sz w:val="28"/>
        </w:rPr>
        <w:t>
      результат________________________________________________________________</w:t>
      </w:r>
    </w:p>
    <w:p>
      <w:pPr>
        <w:spacing w:after="0"/>
        <w:ind w:left="0"/>
        <w:jc w:val="both"/>
      </w:pPr>
      <w:r>
        <w:rPr>
          <w:rFonts w:ascii="Times New Roman"/>
          <w:b w:val="false"/>
          <w:i w:val="false"/>
          <w:color w:val="000000"/>
          <w:sz w:val="28"/>
        </w:rPr>
        <w:t>
      в организации ПМСП: да/нет, результат______________________________________</w:t>
      </w:r>
    </w:p>
    <w:p>
      <w:pPr>
        <w:spacing w:after="0"/>
        <w:ind w:left="0"/>
        <w:jc w:val="both"/>
      </w:pPr>
      <w:r>
        <w:rPr>
          <w:rFonts w:ascii="Times New Roman"/>
          <w:b w:val="false"/>
          <w:i w:val="false"/>
          <w:color w:val="000000"/>
          <w:sz w:val="28"/>
        </w:rPr>
        <w:t>
      Слуховой анамнез</w:t>
      </w:r>
    </w:p>
    <w:p>
      <w:pPr>
        <w:spacing w:after="0"/>
        <w:ind w:left="0"/>
        <w:jc w:val="both"/>
      </w:pPr>
      <w:r>
        <w:rPr>
          <w:rFonts w:ascii="Times New Roman"/>
          <w:b w:val="false"/>
          <w:i w:val="false"/>
          <w:color w:val="000000"/>
          <w:sz w:val="28"/>
        </w:rPr>
        <w:t>
      Нарушение слуха замечено до овладения речью/после овладения речью/в связи</w:t>
      </w:r>
    </w:p>
    <w:p>
      <w:pPr>
        <w:spacing w:after="0"/>
        <w:ind w:left="0"/>
        <w:jc w:val="both"/>
      </w:pPr>
      <w:r>
        <w:rPr>
          <w:rFonts w:ascii="Times New Roman"/>
          <w:b w:val="false"/>
          <w:i w:val="false"/>
          <w:color w:val="000000"/>
          <w:sz w:val="28"/>
        </w:rPr>
        <w:t>
      с задержкой развития речи в возрасте _______________________________________.</w:t>
      </w:r>
    </w:p>
    <w:p>
      <w:pPr>
        <w:spacing w:after="0"/>
        <w:ind w:left="0"/>
        <w:jc w:val="both"/>
      </w:pPr>
      <w:r>
        <w:rPr>
          <w:rFonts w:ascii="Times New Roman"/>
          <w:b w:val="false"/>
          <w:i w:val="false"/>
          <w:color w:val="000000"/>
          <w:sz w:val="28"/>
        </w:rPr>
        <w:t>
      Когда и где впервые выставлен диагноз______________________________________</w:t>
      </w:r>
    </w:p>
    <w:p>
      <w:pPr>
        <w:spacing w:after="0"/>
        <w:ind w:left="0"/>
        <w:jc w:val="both"/>
      </w:pPr>
      <w:r>
        <w:rPr>
          <w:rFonts w:ascii="Times New Roman"/>
          <w:b w:val="false"/>
          <w:i w:val="false"/>
          <w:color w:val="000000"/>
          <w:sz w:val="28"/>
        </w:rPr>
        <w:t>
      Предполагаемая причина нарушения слуха: неизвестна/наследственная/приобретенная</w:t>
      </w:r>
    </w:p>
    <w:p>
      <w:pPr>
        <w:spacing w:after="0"/>
        <w:ind w:left="0"/>
        <w:jc w:val="both"/>
      </w:pPr>
      <w:r>
        <w:rPr>
          <w:rFonts w:ascii="Times New Roman"/>
          <w:b w:val="false"/>
          <w:i w:val="false"/>
          <w:color w:val="000000"/>
          <w:sz w:val="28"/>
        </w:rPr>
        <w:t>
      Менингитом не болел/ болел______________________________________________</w:t>
      </w:r>
    </w:p>
    <w:p>
      <w:pPr>
        <w:spacing w:after="0"/>
        <w:ind w:left="0"/>
        <w:jc w:val="both"/>
      </w:pPr>
      <w:r>
        <w:rPr>
          <w:rFonts w:ascii="Times New Roman"/>
          <w:b w:val="false"/>
          <w:i w:val="false"/>
          <w:color w:val="000000"/>
          <w:sz w:val="28"/>
        </w:rPr>
        <w:t>
      Получал ли ототоксические препараты: нет/да, какие_____________________</w:t>
      </w:r>
    </w:p>
    <w:p>
      <w:pPr>
        <w:spacing w:after="0"/>
        <w:ind w:left="0"/>
        <w:jc w:val="both"/>
      </w:pPr>
      <w:r>
        <w:rPr>
          <w:rFonts w:ascii="Times New Roman"/>
          <w:b w:val="false"/>
          <w:i w:val="false"/>
          <w:color w:val="000000"/>
          <w:sz w:val="28"/>
        </w:rPr>
        <w:t>
      возрасте___________</w:t>
      </w:r>
    </w:p>
    <w:p>
      <w:pPr>
        <w:spacing w:after="0"/>
        <w:ind w:left="0"/>
        <w:jc w:val="both"/>
      </w:pPr>
      <w:r>
        <w:rPr>
          <w:rFonts w:ascii="Times New Roman"/>
          <w:b w:val="false"/>
          <w:i w:val="false"/>
          <w:color w:val="000000"/>
          <w:sz w:val="28"/>
        </w:rPr>
        <w:t>
      при лечении ____________________________________________________________</w:t>
      </w:r>
    </w:p>
    <w:p>
      <w:pPr>
        <w:spacing w:after="0"/>
        <w:ind w:left="0"/>
        <w:jc w:val="both"/>
      </w:pPr>
      <w:r>
        <w:rPr>
          <w:rFonts w:ascii="Times New Roman"/>
          <w:b w:val="false"/>
          <w:i w:val="false"/>
          <w:color w:val="000000"/>
          <w:sz w:val="28"/>
        </w:rPr>
        <w:t>
      Есть ли родственники с нарушением слуха: нет/да_____________________________</w:t>
      </w:r>
    </w:p>
    <w:p>
      <w:pPr>
        <w:spacing w:after="0"/>
        <w:ind w:left="0"/>
        <w:jc w:val="both"/>
      </w:pPr>
      <w:r>
        <w:rPr>
          <w:rFonts w:ascii="Times New Roman"/>
          <w:b w:val="false"/>
          <w:i w:val="false"/>
          <w:color w:val="000000"/>
          <w:sz w:val="28"/>
        </w:rPr>
        <w:t>
      Болел ли отитом: нет/да___________________________________________________</w:t>
      </w:r>
    </w:p>
    <w:p>
      <w:pPr>
        <w:spacing w:after="0"/>
        <w:ind w:left="0"/>
        <w:jc w:val="both"/>
      </w:pPr>
      <w:r>
        <w:rPr>
          <w:rFonts w:ascii="Times New Roman"/>
          <w:b w:val="false"/>
          <w:i w:val="false"/>
          <w:color w:val="000000"/>
          <w:sz w:val="28"/>
        </w:rPr>
        <w:t>
      Имеет ли инвалидность по слуху: не имеет/имеет с возраста ___________________</w:t>
      </w:r>
    </w:p>
    <w:p>
      <w:pPr>
        <w:spacing w:after="0"/>
        <w:ind w:left="0"/>
        <w:jc w:val="both"/>
      </w:pPr>
      <w:r>
        <w:rPr>
          <w:rFonts w:ascii="Times New Roman"/>
          <w:b w:val="false"/>
          <w:i w:val="false"/>
          <w:color w:val="000000"/>
          <w:sz w:val="28"/>
        </w:rPr>
        <w:t>
      Место обучения ребенка _________________________________________________</w:t>
      </w:r>
    </w:p>
    <w:p>
      <w:pPr>
        <w:spacing w:after="0"/>
        <w:ind w:left="0"/>
        <w:jc w:val="both"/>
      </w:pPr>
      <w:r>
        <w:rPr>
          <w:rFonts w:ascii="Times New Roman"/>
          <w:b w:val="false"/>
          <w:i w:val="false"/>
          <w:color w:val="000000"/>
          <w:sz w:val="28"/>
        </w:rPr>
        <w:t>
      Вид слухопротезирования</w:t>
      </w:r>
    </w:p>
    <w:bookmarkStart w:name="z457" w:id="431"/>
    <w:p>
      <w:pPr>
        <w:spacing w:after="0"/>
        <w:ind w:left="0"/>
        <w:jc w:val="both"/>
      </w:pPr>
      <w:r>
        <w:rPr>
          <w:rFonts w:ascii="Times New Roman"/>
          <w:b w:val="false"/>
          <w:i w:val="false"/>
          <w:color w:val="000000"/>
          <w:sz w:val="28"/>
        </w:rPr>
        <w:t>
      1. Слуховой аппарат (СА)</w:t>
      </w:r>
    </w:p>
    <w:bookmarkEnd w:id="431"/>
    <w:p>
      <w:pPr>
        <w:spacing w:after="0"/>
        <w:ind w:left="0"/>
        <w:jc w:val="both"/>
      </w:pPr>
      <w:r>
        <w:rPr>
          <w:rFonts w:ascii="Times New Roman"/>
          <w:b w:val="false"/>
          <w:i w:val="false"/>
          <w:color w:val="000000"/>
          <w:sz w:val="28"/>
        </w:rPr>
        <w:t>
      Протезированное ухо: левое / правое / бинаурально __________________________</w:t>
      </w:r>
    </w:p>
    <w:p>
      <w:pPr>
        <w:spacing w:after="0"/>
        <w:ind w:left="0"/>
        <w:jc w:val="both"/>
      </w:pPr>
      <w:r>
        <w:rPr>
          <w:rFonts w:ascii="Times New Roman"/>
          <w:b w:val="false"/>
          <w:i w:val="false"/>
          <w:color w:val="000000"/>
          <w:sz w:val="28"/>
        </w:rPr>
        <w:t>
      Вид СА: аналоговый / цифровой ____________________________________________</w:t>
      </w:r>
    </w:p>
    <w:p>
      <w:pPr>
        <w:spacing w:after="0"/>
        <w:ind w:left="0"/>
        <w:jc w:val="both"/>
      </w:pPr>
      <w:r>
        <w:rPr>
          <w:rFonts w:ascii="Times New Roman"/>
          <w:b w:val="false"/>
          <w:i w:val="false"/>
          <w:color w:val="000000"/>
          <w:sz w:val="28"/>
        </w:rPr>
        <w:t>
      Вид ушного вкладыша ____________________________________________________</w:t>
      </w:r>
    </w:p>
    <w:p>
      <w:pPr>
        <w:spacing w:after="0"/>
        <w:ind w:left="0"/>
        <w:jc w:val="both"/>
      </w:pPr>
      <w:r>
        <w:rPr>
          <w:rFonts w:ascii="Times New Roman"/>
          <w:b w:val="false"/>
          <w:i w:val="false"/>
          <w:color w:val="000000"/>
          <w:sz w:val="28"/>
        </w:rPr>
        <w:t>
      С какого возраста использует СА ____________________________________________</w:t>
      </w:r>
    </w:p>
    <w:bookmarkStart w:name="z458" w:id="432"/>
    <w:p>
      <w:pPr>
        <w:spacing w:after="0"/>
        <w:ind w:left="0"/>
        <w:jc w:val="both"/>
      </w:pPr>
      <w:r>
        <w:rPr>
          <w:rFonts w:ascii="Times New Roman"/>
          <w:b w:val="false"/>
          <w:i w:val="false"/>
          <w:color w:val="000000"/>
          <w:sz w:val="28"/>
        </w:rPr>
        <w:t>
      2. Система кохлеарной имплантации</w:t>
      </w:r>
    </w:p>
    <w:bookmarkEnd w:id="432"/>
    <w:p>
      <w:pPr>
        <w:spacing w:after="0"/>
        <w:ind w:left="0"/>
        <w:jc w:val="both"/>
      </w:pPr>
      <w:r>
        <w:rPr>
          <w:rFonts w:ascii="Times New Roman"/>
          <w:b w:val="false"/>
          <w:i w:val="false"/>
          <w:color w:val="000000"/>
          <w:sz w:val="28"/>
        </w:rPr>
        <w:t>
      Название импланта _______________________________________________________</w:t>
      </w:r>
    </w:p>
    <w:p>
      <w:pPr>
        <w:spacing w:after="0"/>
        <w:ind w:left="0"/>
        <w:jc w:val="both"/>
      </w:pPr>
      <w:r>
        <w:rPr>
          <w:rFonts w:ascii="Times New Roman"/>
          <w:b w:val="false"/>
          <w:i w:val="false"/>
          <w:color w:val="000000"/>
          <w:sz w:val="28"/>
        </w:rPr>
        <w:t>
      Вид электрода ___________________________________________________________</w:t>
      </w:r>
    </w:p>
    <w:p>
      <w:pPr>
        <w:spacing w:after="0"/>
        <w:ind w:left="0"/>
        <w:jc w:val="both"/>
      </w:pPr>
      <w:r>
        <w:rPr>
          <w:rFonts w:ascii="Times New Roman"/>
          <w:b w:val="false"/>
          <w:i w:val="false"/>
          <w:color w:val="000000"/>
          <w:sz w:val="28"/>
        </w:rPr>
        <w:t>
      Название речевого процессора _____________________________________________</w:t>
      </w:r>
    </w:p>
    <w:p>
      <w:pPr>
        <w:spacing w:after="0"/>
        <w:ind w:left="0"/>
        <w:jc w:val="both"/>
      </w:pPr>
      <w:r>
        <w:rPr>
          <w:rFonts w:ascii="Times New Roman"/>
          <w:b w:val="false"/>
          <w:i w:val="false"/>
          <w:color w:val="000000"/>
          <w:sz w:val="28"/>
        </w:rPr>
        <w:t>
      Имплантированная сторона: слева / справа / билатерально</w:t>
      </w:r>
    </w:p>
    <w:p>
      <w:pPr>
        <w:spacing w:after="0"/>
        <w:ind w:left="0"/>
        <w:jc w:val="both"/>
      </w:pPr>
      <w:r>
        <w:rPr>
          <w:rFonts w:ascii="Times New Roman"/>
          <w:b w:val="false"/>
          <w:i w:val="false"/>
          <w:color w:val="000000"/>
          <w:sz w:val="28"/>
        </w:rPr>
        <w:t>
      Дата операции _________________________ Дата подключения _________________</w:t>
      </w:r>
    </w:p>
    <w:p>
      <w:pPr>
        <w:spacing w:after="0"/>
        <w:ind w:left="0"/>
        <w:jc w:val="both"/>
      </w:pPr>
      <w:r>
        <w:rPr>
          <w:rFonts w:ascii="Times New Roman"/>
          <w:b w:val="false"/>
          <w:i w:val="false"/>
          <w:color w:val="000000"/>
          <w:sz w:val="28"/>
        </w:rPr>
        <w:t>
      В какой клинике проведена операция _______________________________________</w:t>
      </w:r>
    </w:p>
    <w:bookmarkStart w:name="z459" w:id="433"/>
    <w:p>
      <w:pPr>
        <w:spacing w:after="0"/>
        <w:ind w:left="0"/>
        <w:jc w:val="both"/>
      </w:pPr>
      <w:r>
        <w:rPr>
          <w:rFonts w:ascii="Times New Roman"/>
          <w:b w:val="false"/>
          <w:i w:val="false"/>
          <w:color w:val="000000"/>
          <w:sz w:val="28"/>
        </w:rPr>
        <w:t>
      3. Система имплантации среднего уха</w:t>
      </w:r>
    </w:p>
    <w:bookmarkEnd w:id="433"/>
    <w:p>
      <w:pPr>
        <w:spacing w:after="0"/>
        <w:ind w:left="0"/>
        <w:jc w:val="both"/>
      </w:pPr>
      <w:r>
        <w:rPr>
          <w:rFonts w:ascii="Times New Roman"/>
          <w:b w:val="false"/>
          <w:i w:val="false"/>
          <w:color w:val="000000"/>
          <w:sz w:val="28"/>
        </w:rPr>
        <w:t>
      Название импланта _______________________________________________________</w:t>
      </w:r>
    </w:p>
    <w:p>
      <w:pPr>
        <w:spacing w:after="0"/>
        <w:ind w:left="0"/>
        <w:jc w:val="both"/>
      </w:pPr>
      <w:r>
        <w:rPr>
          <w:rFonts w:ascii="Times New Roman"/>
          <w:b w:val="false"/>
          <w:i w:val="false"/>
          <w:color w:val="000000"/>
          <w:sz w:val="28"/>
        </w:rPr>
        <w:t>
      Название аудиопроцессора ________________________________________________</w:t>
      </w:r>
    </w:p>
    <w:p>
      <w:pPr>
        <w:spacing w:after="0"/>
        <w:ind w:left="0"/>
        <w:jc w:val="both"/>
      </w:pPr>
      <w:r>
        <w:rPr>
          <w:rFonts w:ascii="Times New Roman"/>
          <w:b w:val="false"/>
          <w:i w:val="false"/>
          <w:color w:val="000000"/>
          <w:sz w:val="28"/>
        </w:rPr>
        <w:t>
      Имплантированная сторона: слева / справа / билатерально</w:t>
      </w:r>
    </w:p>
    <w:p>
      <w:pPr>
        <w:spacing w:after="0"/>
        <w:ind w:left="0"/>
        <w:jc w:val="both"/>
      </w:pPr>
      <w:r>
        <w:rPr>
          <w:rFonts w:ascii="Times New Roman"/>
          <w:b w:val="false"/>
          <w:i w:val="false"/>
          <w:color w:val="000000"/>
          <w:sz w:val="28"/>
        </w:rPr>
        <w:t>
      Дата операции _________________________ Дата подключения _________________</w:t>
      </w:r>
    </w:p>
    <w:p>
      <w:pPr>
        <w:spacing w:after="0"/>
        <w:ind w:left="0"/>
        <w:jc w:val="both"/>
      </w:pPr>
      <w:r>
        <w:rPr>
          <w:rFonts w:ascii="Times New Roman"/>
          <w:b w:val="false"/>
          <w:i w:val="false"/>
          <w:color w:val="000000"/>
          <w:sz w:val="28"/>
        </w:rPr>
        <w:t>
      В какой клинике проведена операция _______________________________________</w:t>
      </w:r>
    </w:p>
    <w:p>
      <w:pPr>
        <w:spacing w:after="0"/>
        <w:ind w:left="0"/>
        <w:jc w:val="both"/>
      </w:pPr>
      <w:r>
        <w:rPr>
          <w:rFonts w:ascii="Times New Roman"/>
          <w:b w:val="false"/>
          <w:i w:val="false"/>
          <w:color w:val="000000"/>
          <w:sz w:val="28"/>
        </w:rPr>
        <w:t>
      Настройка</w:t>
      </w:r>
    </w:p>
    <w:p>
      <w:pPr>
        <w:spacing w:after="0"/>
        <w:ind w:left="0"/>
        <w:jc w:val="both"/>
      </w:pPr>
      <w:r>
        <w:rPr>
          <w:rFonts w:ascii="Times New Roman"/>
          <w:b w:val="false"/>
          <w:i w:val="false"/>
          <w:color w:val="000000"/>
          <w:sz w:val="28"/>
        </w:rPr>
        <w:t xml:space="preserve">
      (слухового аппарата / речевого процессора системы кохлеарной имплантации / </w:t>
      </w:r>
    </w:p>
    <w:p>
      <w:pPr>
        <w:spacing w:after="0"/>
        <w:ind w:left="0"/>
        <w:jc w:val="both"/>
      </w:pPr>
      <w:r>
        <w:rPr>
          <w:rFonts w:ascii="Times New Roman"/>
          <w:b w:val="false"/>
          <w:i w:val="false"/>
          <w:color w:val="000000"/>
          <w:sz w:val="28"/>
        </w:rPr>
        <w:t>
      аудиопроцессора системы имплантации среднего уха)</w:t>
      </w:r>
    </w:p>
    <w:p>
      <w:pPr>
        <w:spacing w:after="0"/>
        <w:ind w:left="0"/>
        <w:jc w:val="both"/>
      </w:pPr>
      <w:r>
        <w:rPr>
          <w:rFonts w:ascii="Times New Roman"/>
          <w:b w:val="false"/>
          <w:i w:val="false"/>
          <w:color w:val="000000"/>
          <w:sz w:val="28"/>
        </w:rPr>
        <w:t>
      Дата настроечной сессии__________________________________________________</w:t>
      </w:r>
    </w:p>
    <w:p>
      <w:pPr>
        <w:spacing w:after="0"/>
        <w:ind w:left="0"/>
        <w:jc w:val="both"/>
      </w:pPr>
      <w:r>
        <w:rPr>
          <w:rFonts w:ascii="Times New Roman"/>
          <w:b w:val="false"/>
          <w:i w:val="false"/>
          <w:color w:val="000000"/>
          <w:sz w:val="28"/>
        </w:rPr>
        <w:t>
      Место проведения настройки ______________________________________________</w:t>
      </w:r>
    </w:p>
    <w:p>
      <w:pPr>
        <w:spacing w:after="0"/>
        <w:ind w:left="0"/>
        <w:jc w:val="both"/>
      </w:pPr>
      <w:r>
        <w:rPr>
          <w:rFonts w:ascii="Times New Roman"/>
          <w:b w:val="false"/>
          <w:i w:val="false"/>
          <w:color w:val="000000"/>
          <w:sz w:val="28"/>
        </w:rPr>
        <w:t>
      Ф.И.О. врача-сурдолога, контактный телефон _________________________________</w:t>
      </w:r>
    </w:p>
    <w:p>
      <w:pPr>
        <w:spacing w:after="0"/>
        <w:ind w:left="0"/>
        <w:jc w:val="both"/>
      </w:pPr>
      <w:r>
        <w:rPr>
          <w:rFonts w:ascii="Times New Roman"/>
          <w:b w:val="false"/>
          <w:i w:val="false"/>
          <w:color w:val="000000"/>
          <w:sz w:val="28"/>
        </w:rPr>
        <w:t>
      Средство слухопротезирования использует постоянно/иногда/только на занятиях</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Эффективность: помогает/мало помогает/не помогает</w:t>
      </w:r>
    </w:p>
    <w:p>
      <w:pPr>
        <w:spacing w:after="0"/>
        <w:ind w:left="0"/>
        <w:jc w:val="both"/>
      </w:pPr>
      <w:r>
        <w:rPr>
          <w:rFonts w:ascii="Times New Roman"/>
          <w:b w:val="false"/>
          <w:i w:val="false"/>
          <w:color w:val="000000"/>
          <w:sz w:val="28"/>
        </w:rPr>
        <w:t>
      Условия коррекционно-педагогической помощи</w:t>
      </w:r>
    </w:p>
    <w:p>
      <w:pPr>
        <w:spacing w:after="0"/>
        <w:ind w:left="0"/>
        <w:jc w:val="both"/>
      </w:pPr>
      <w:r>
        <w:rPr>
          <w:rFonts w:ascii="Times New Roman"/>
          <w:b w:val="false"/>
          <w:i w:val="false"/>
          <w:color w:val="000000"/>
          <w:sz w:val="28"/>
        </w:rPr>
        <w:t>
      Наличие специальной помощи по месту</w:t>
      </w:r>
    </w:p>
    <w:p>
      <w:pPr>
        <w:spacing w:after="0"/>
        <w:ind w:left="0"/>
        <w:jc w:val="both"/>
      </w:pPr>
      <w:r>
        <w:rPr>
          <w:rFonts w:ascii="Times New Roman"/>
          <w:b w:val="false"/>
          <w:i w:val="false"/>
          <w:color w:val="000000"/>
          <w:sz w:val="28"/>
        </w:rPr>
        <w:t>
      жительства_______________________________________________________________</w:t>
      </w:r>
    </w:p>
    <w:p>
      <w:pPr>
        <w:spacing w:after="0"/>
        <w:ind w:left="0"/>
        <w:jc w:val="both"/>
      </w:pPr>
      <w:r>
        <w:rPr>
          <w:rFonts w:ascii="Times New Roman"/>
          <w:b w:val="false"/>
          <w:i w:val="false"/>
          <w:color w:val="000000"/>
          <w:sz w:val="28"/>
        </w:rPr>
        <w:t>
      Количество индивидуальных занятий в неделю _______________________________</w:t>
      </w:r>
    </w:p>
    <w:p>
      <w:pPr>
        <w:spacing w:after="0"/>
        <w:ind w:left="0"/>
        <w:jc w:val="both"/>
      </w:pPr>
      <w:r>
        <w:rPr>
          <w:rFonts w:ascii="Times New Roman"/>
          <w:b w:val="false"/>
          <w:i w:val="false"/>
          <w:color w:val="000000"/>
          <w:sz w:val="28"/>
        </w:rPr>
        <w:t>
      Частота, регулярность занятий дома_________________________________________</w:t>
      </w:r>
    </w:p>
    <w:p>
      <w:pPr>
        <w:spacing w:after="0"/>
        <w:ind w:left="0"/>
        <w:jc w:val="both"/>
      </w:pPr>
      <w:r>
        <w:rPr>
          <w:rFonts w:ascii="Times New Roman"/>
          <w:b w:val="false"/>
          <w:i w:val="false"/>
          <w:color w:val="000000"/>
          <w:sz w:val="28"/>
        </w:rPr>
        <w:t>
      Особенности настройки</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Оценка слухового восприятия</w:t>
      </w:r>
    </w:p>
    <w:p>
      <w:pPr>
        <w:spacing w:after="0"/>
        <w:ind w:left="0"/>
        <w:jc w:val="both"/>
      </w:pPr>
      <w:r>
        <w:rPr>
          <w:rFonts w:ascii="Times New Roman"/>
          <w:b w:val="false"/>
          <w:i w:val="false"/>
          <w:color w:val="000000"/>
          <w:sz w:val="28"/>
        </w:rPr>
        <w:t>
      Оценка развития речи</w:t>
      </w:r>
    </w:p>
    <w:bookmarkStart w:name="z460" w:id="434"/>
    <w:p>
      <w:pPr>
        <w:spacing w:after="0"/>
        <w:ind w:left="0"/>
        <w:jc w:val="both"/>
      </w:pPr>
      <w:r>
        <w:rPr>
          <w:rFonts w:ascii="Times New Roman"/>
          <w:b w:val="false"/>
          <w:i w:val="false"/>
          <w:color w:val="000000"/>
          <w:sz w:val="28"/>
        </w:rPr>
        <w:t>
      1 – отсутствие реакции на звуки</w:t>
      </w:r>
    </w:p>
    <w:bookmarkEnd w:id="434"/>
    <w:bookmarkStart w:name="z461" w:id="435"/>
    <w:p>
      <w:pPr>
        <w:spacing w:after="0"/>
        <w:ind w:left="0"/>
        <w:jc w:val="both"/>
      </w:pPr>
      <w:r>
        <w:rPr>
          <w:rFonts w:ascii="Times New Roman"/>
          <w:b w:val="false"/>
          <w:i w:val="false"/>
          <w:color w:val="000000"/>
          <w:sz w:val="28"/>
        </w:rPr>
        <w:t>
      2 – наличие реакции на звуки</w:t>
      </w:r>
    </w:p>
    <w:bookmarkEnd w:id="435"/>
    <w:bookmarkStart w:name="z462" w:id="436"/>
    <w:p>
      <w:pPr>
        <w:spacing w:after="0"/>
        <w:ind w:left="0"/>
        <w:jc w:val="both"/>
      </w:pPr>
      <w:r>
        <w:rPr>
          <w:rFonts w:ascii="Times New Roman"/>
          <w:b w:val="false"/>
          <w:i w:val="false"/>
          <w:color w:val="000000"/>
          <w:sz w:val="28"/>
        </w:rPr>
        <w:t>
      3 – распознавание неречевых звуков</w:t>
      </w:r>
    </w:p>
    <w:bookmarkEnd w:id="436"/>
    <w:bookmarkStart w:name="z463" w:id="437"/>
    <w:p>
      <w:pPr>
        <w:spacing w:after="0"/>
        <w:ind w:left="0"/>
        <w:jc w:val="both"/>
      </w:pPr>
      <w:r>
        <w:rPr>
          <w:rFonts w:ascii="Times New Roman"/>
          <w:b w:val="false"/>
          <w:i w:val="false"/>
          <w:color w:val="000000"/>
          <w:sz w:val="28"/>
        </w:rPr>
        <w:t>
      4 – распознавание звуков речи без считывания с губ</w:t>
      </w:r>
    </w:p>
    <w:bookmarkEnd w:id="437"/>
    <w:bookmarkStart w:name="z464" w:id="438"/>
    <w:p>
      <w:pPr>
        <w:spacing w:after="0"/>
        <w:ind w:left="0"/>
        <w:jc w:val="both"/>
      </w:pPr>
      <w:r>
        <w:rPr>
          <w:rFonts w:ascii="Times New Roman"/>
          <w:b w:val="false"/>
          <w:i w:val="false"/>
          <w:color w:val="000000"/>
          <w:sz w:val="28"/>
        </w:rPr>
        <w:t>
      5 – распознавание отдельных слов</w:t>
      </w:r>
    </w:p>
    <w:bookmarkEnd w:id="438"/>
    <w:bookmarkStart w:name="z465" w:id="439"/>
    <w:p>
      <w:pPr>
        <w:spacing w:after="0"/>
        <w:ind w:left="0"/>
        <w:jc w:val="both"/>
      </w:pPr>
      <w:r>
        <w:rPr>
          <w:rFonts w:ascii="Times New Roman"/>
          <w:b w:val="false"/>
          <w:i w:val="false"/>
          <w:color w:val="000000"/>
          <w:sz w:val="28"/>
        </w:rPr>
        <w:t>
      6 – фразы</w:t>
      </w:r>
    </w:p>
    <w:bookmarkEnd w:id="439"/>
    <w:bookmarkStart w:name="z466" w:id="440"/>
    <w:p>
      <w:pPr>
        <w:spacing w:after="0"/>
        <w:ind w:left="0"/>
        <w:jc w:val="both"/>
      </w:pPr>
      <w:r>
        <w:rPr>
          <w:rFonts w:ascii="Times New Roman"/>
          <w:b w:val="false"/>
          <w:i w:val="false"/>
          <w:color w:val="000000"/>
          <w:sz w:val="28"/>
        </w:rPr>
        <w:t>
      7 – понимание речи без считывания с губ</w:t>
      </w:r>
    </w:p>
    <w:bookmarkEnd w:id="440"/>
    <w:bookmarkStart w:name="z467" w:id="441"/>
    <w:p>
      <w:pPr>
        <w:spacing w:after="0"/>
        <w:ind w:left="0"/>
        <w:jc w:val="both"/>
      </w:pPr>
      <w:r>
        <w:rPr>
          <w:rFonts w:ascii="Times New Roman"/>
          <w:b w:val="false"/>
          <w:i w:val="false"/>
          <w:color w:val="000000"/>
          <w:sz w:val="28"/>
        </w:rPr>
        <w:t>
      8 – понимание разговора по телефону 0 – отсутствие речи</w:t>
      </w:r>
    </w:p>
    <w:bookmarkEnd w:id="441"/>
    <w:bookmarkStart w:name="z468" w:id="442"/>
    <w:p>
      <w:pPr>
        <w:spacing w:after="0"/>
        <w:ind w:left="0"/>
        <w:jc w:val="both"/>
      </w:pPr>
      <w:r>
        <w:rPr>
          <w:rFonts w:ascii="Times New Roman"/>
          <w:b w:val="false"/>
          <w:i w:val="false"/>
          <w:color w:val="000000"/>
          <w:sz w:val="28"/>
        </w:rPr>
        <w:t>
      1 – лепет</w:t>
      </w:r>
    </w:p>
    <w:bookmarkEnd w:id="442"/>
    <w:bookmarkStart w:name="z469" w:id="443"/>
    <w:p>
      <w:pPr>
        <w:spacing w:after="0"/>
        <w:ind w:left="0"/>
        <w:jc w:val="both"/>
      </w:pPr>
      <w:r>
        <w:rPr>
          <w:rFonts w:ascii="Times New Roman"/>
          <w:b w:val="false"/>
          <w:i w:val="false"/>
          <w:color w:val="000000"/>
          <w:sz w:val="28"/>
        </w:rPr>
        <w:t>
      2 – использование нескольких простых слов</w:t>
      </w:r>
    </w:p>
    <w:bookmarkEnd w:id="443"/>
    <w:bookmarkStart w:name="z470" w:id="444"/>
    <w:p>
      <w:pPr>
        <w:spacing w:after="0"/>
        <w:ind w:left="0"/>
        <w:jc w:val="both"/>
      </w:pPr>
      <w:r>
        <w:rPr>
          <w:rFonts w:ascii="Times New Roman"/>
          <w:b w:val="false"/>
          <w:i w:val="false"/>
          <w:color w:val="000000"/>
          <w:sz w:val="28"/>
        </w:rPr>
        <w:t>
      3 – односложные предложения</w:t>
      </w:r>
    </w:p>
    <w:bookmarkEnd w:id="444"/>
    <w:bookmarkStart w:name="z471" w:id="445"/>
    <w:p>
      <w:pPr>
        <w:spacing w:after="0"/>
        <w:ind w:left="0"/>
        <w:jc w:val="both"/>
      </w:pPr>
      <w:r>
        <w:rPr>
          <w:rFonts w:ascii="Times New Roman"/>
          <w:b w:val="false"/>
          <w:i w:val="false"/>
          <w:color w:val="000000"/>
          <w:sz w:val="28"/>
        </w:rPr>
        <w:t>
      4 – предложения из 2-х слов</w:t>
      </w:r>
    </w:p>
    <w:bookmarkEnd w:id="445"/>
    <w:bookmarkStart w:name="z472" w:id="446"/>
    <w:p>
      <w:pPr>
        <w:spacing w:after="0"/>
        <w:ind w:left="0"/>
        <w:jc w:val="both"/>
      </w:pPr>
      <w:r>
        <w:rPr>
          <w:rFonts w:ascii="Times New Roman"/>
          <w:b w:val="false"/>
          <w:i w:val="false"/>
          <w:color w:val="000000"/>
          <w:sz w:val="28"/>
        </w:rPr>
        <w:t>
      5 – предложения из 3-х слов</w:t>
      </w:r>
    </w:p>
    <w:bookmarkEnd w:id="446"/>
    <w:bookmarkStart w:name="z473" w:id="447"/>
    <w:p>
      <w:pPr>
        <w:spacing w:after="0"/>
        <w:ind w:left="0"/>
        <w:jc w:val="both"/>
      </w:pPr>
      <w:r>
        <w:rPr>
          <w:rFonts w:ascii="Times New Roman"/>
          <w:b w:val="false"/>
          <w:i w:val="false"/>
          <w:color w:val="000000"/>
          <w:sz w:val="28"/>
        </w:rPr>
        <w:t>
      6 – сложные предложения</w:t>
      </w:r>
    </w:p>
    <w:bookmarkEnd w:id="447"/>
    <w:bookmarkStart w:name="z474" w:id="448"/>
    <w:p>
      <w:pPr>
        <w:spacing w:after="0"/>
        <w:ind w:left="0"/>
        <w:jc w:val="both"/>
      </w:pPr>
      <w:r>
        <w:rPr>
          <w:rFonts w:ascii="Times New Roman"/>
          <w:b w:val="false"/>
          <w:i w:val="false"/>
          <w:color w:val="000000"/>
          <w:sz w:val="28"/>
        </w:rPr>
        <w:t>
      7 – сложные предложения с простыми рассказами</w:t>
      </w:r>
    </w:p>
    <w:bookmarkEnd w:id="448"/>
    <w:bookmarkStart w:name="z475" w:id="449"/>
    <w:p>
      <w:pPr>
        <w:spacing w:after="0"/>
        <w:ind w:left="0"/>
        <w:jc w:val="both"/>
      </w:pPr>
      <w:r>
        <w:rPr>
          <w:rFonts w:ascii="Times New Roman"/>
          <w:b w:val="false"/>
          <w:i w:val="false"/>
          <w:color w:val="000000"/>
          <w:sz w:val="28"/>
        </w:rPr>
        <w:t>
      8 – полностью "беглая" речь</w:t>
      </w:r>
    </w:p>
    <w:bookmarkEnd w:id="449"/>
    <w:p>
      <w:pPr>
        <w:spacing w:after="0"/>
        <w:ind w:left="0"/>
        <w:jc w:val="both"/>
      </w:pPr>
      <w:r>
        <w:rPr>
          <w:rFonts w:ascii="Times New Roman"/>
          <w:b w:val="false"/>
          <w:i w:val="false"/>
          <w:color w:val="000000"/>
          <w:sz w:val="28"/>
        </w:rPr>
        <w:t>
      Рекомендации</w:t>
      </w:r>
    </w:p>
    <w:bookmarkStart w:name="z476" w:id="450"/>
    <w:p>
      <w:pPr>
        <w:spacing w:after="0"/>
        <w:ind w:left="0"/>
        <w:jc w:val="both"/>
      </w:pPr>
      <w:r>
        <w:rPr>
          <w:rFonts w:ascii="Times New Roman"/>
          <w:b w:val="false"/>
          <w:i w:val="false"/>
          <w:color w:val="000000"/>
          <w:sz w:val="28"/>
        </w:rPr>
        <w:t>
      1. Речевая среда</w:t>
      </w:r>
    </w:p>
    <w:bookmarkEnd w:id="450"/>
    <w:p>
      <w:pPr>
        <w:spacing w:after="0"/>
        <w:ind w:left="0"/>
        <w:jc w:val="both"/>
      </w:pPr>
      <w:r>
        <w:rPr>
          <w:rFonts w:ascii="Times New Roman"/>
          <w:b w:val="false"/>
          <w:i w:val="false"/>
          <w:color w:val="000000"/>
          <w:sz w:val="28"/>
        </w:rPr>
        <w:t>
      Постоянное ношение ______________________________________________________</w:t>
      </w:r>
    </w:p>
    <w:bookmarkStart w:name="z477" w:id="451"/>
    <w:p>
      <w:pPr>
        <w:spacing w:after="0"/>
        <w:ind w:left="0"/>
        <w:jc w:val="both"/>
      </w:pPr>
      <w:r>
        <w:rPr>
          <w:rFonts w:ascii="Times New Roman"/>
          <w:b w:val="false"/>
          <w:i w:val="false"/>
          <w:color w:val="000000"/>
          <w:sz w:val="28"/>
        </w:rPr>
        <w:t>
      2. Наблюдение за реакциями ребенка на разные звуки.</w:t>
      </w:r>
    </w:p>
    <w:bookmarkEnd w:id="451"/>
    <w:bookmarkStart w:name="z478" w:id="452"/>
    <w:p>
      <w:pPr>
        <w:spacing w:after="0"/>
        <w:ind w:left="0"/>
        <w:jc w:val="both"/>
      </w:pPr>
      <w:r>
        <w:rPr>
          <w:rFonts w:ascii="Times New Roman"/>
          <w:b w:val="false"/>
          <w:i w:val="false"/>
          <w:color w:val="000000"/>
          <w:sz w:val="28"/>
        </w:rPr>
        <w:t>
      3. Регулярные (ежедневные) занятия ребенка дома с родителями.</w:t>
      </w:r>
    </w:p>
    <w:bookmarkEnd w:id="452"/>
    <w:bookmarkStart w:name="z479" w:id="453"/>
    <w:p>
      <w:pPr>
        <w:spacing w:after="0"/>
        <w:ind w:left="0"/>
        <w:jc w:val="both"/>
      </w:pPr>
      <w:r>
        <w:rPr>
          <w:rFonts w:ascii="Times New Roman"/>
          <w:b w:val="false"/>
          <w:i w:val="false"/>
          <w:color w:val="000000"/>
          <w:sz w:val="28"/>
        </w:rPr>
        <w:t>
      4. Индивидуальные занятия с сурдопедагогом, логопедом, психологом по месту жительства.</w:t>
      </w:r>
    </w:p>
    <w:bookmarkEnd w:id="453"/>
    <w:bookmarkStart w:name="z480" w:id="454"/>
    <w:p>
      <w:pPr>
        <w:spacing w:after="0"/>
        <w:ind w:left="0"/>
        <w:jc w:val="both"/>
      </w:pPr>
      <w:r>
        <w:rPr>
          <w:rFonts w:ascii="Times New Roman"/>
          <w:b w:val="false"/>
          <w:i w:val="false"/>
          <w:color w:val="000000"/>
          <w:sz w:val="28"/>
        </w:rPr>
        <w:t>
      5. Развитие слуха и речи родителями в ситуациях бытового общения.</w:t>
      </w:r>
    </w:p>
    <w:bookmarkEnd w:id="454"/>
    <w:p>
      <w:pPr>
        <w:spacing w:after="0"/>
        <w:ind w:left="0"/>
        <w:jc w:val="both"/>
      </w:pPr>
      <w:r>
        <w:rPr>
          <w:rFonts w:ascii="Times New Roman"/>
          <w:b w:val="false"/>
          <w:i w:val="false"/>
          <w:color w:val="000000"/>
          <w:sz w:val="28"/>
        </w:rPr>
        <w:t>
      Настройка через</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ЭЦП врача ________________</w:t>
      </w:r>
    </w:p>
    <w:p>
      <w:pPr>
        <w:spacing w:after="0"/>
        <w:ind w:left="0"/>
        <w:jc w:val="both"/>
      </w:pPr>
      <w:r>
        <w:rPr>
          <w:rFonts w:ascii="Times New Roman"/>
          <w:b w:val="false"/>
          <w:i w:val="false"/>
          <w:color w:val="000000"/>
          <w:sz w:val="28"/>
        </w:rPr>
        <w:t>
      Сурдопедагогическое обследование настройки</w:t>
      </w:r>
    </w:p>
    <w:p>
      <w:pPr>
        <w:spacing w:after="0"/>
        <w:ind w:left="0"/>
        <w:jc w:val="both"/>
      </w:pPr>
      <w:r>
        <w:rPr>
          <w:rFonts w:ascii="Times New Roman"/>
          <w:b w:val="false"/>
          <w:i w:val="false"/>
          <w:color w:val="000000"/>
          <w:sz w:val="28"/>
        </w:rPr>
        <w:t>
      (слухового аппарата/речевого процессора системы кохлеарной</w:t>
      </w:r>
    </w:p>
    <w:p>
      <w:pPr>
        <w:spacing w:after="0"/>
        <w:ind w:left="0"/>
        <w:jc w:val="both"/>
      </w:pPr>
      <w:r>
        <w:rPr>
          <w:rFonts w:ascii="Times New Roman"/>
          <w:b w:val="false"/>
          <w:i w:val="false"/>
          <w:color w:val="000000"/>
          <w:sz w:val="28"/>
        </w:rPr>
        <w:t>
      имплантации/аудиопроцессора системы имплантации среднего уха)</w:t>
      </w:r>
    </w:p>
    <w:p>
      <w:pPr>
        <w:spacing w:after="0"/>
        <w:ind w:left="0"/>
        <w:jc w:val="both"/>
      </w:pPr>
      <w:r>
        <w:rPr>
          <w:rFonts w:ascii="Times New Roman"/>
          <w:b w:val="false"/>
          <w:i w:val="false"/>
          <w:color w:val="000000"/>
          <w:sz w:val="28"/>
        </w:rPr>
        <w:t>
      Дата _______________</w:t>
      </w:r>
    </w:p>
    <w:p>
      <w:pPr>
        <w:spacing w:after="0"/>
        <w:ind w:left="0"/>
        <w:jc w:val="both"/>
      </w:pPr>
      <w:r>
        <w:rPr>
          <w:rFonts w:ascii="Times New Roman"/>
          <w:b w:val="false"/>
          <w:i w:val="false"/>
          <w:color w:val="000000"/>
          <w:sz w:val="28"/>
        </w:rPr>
        <w:t>
      Место проведения обследования __________________________________________</w:t>
      </w:r>
    </w:p>
    <w:p>
      <w:pPr>
        <w:spacing w:after="0"/>
        <w:ind w:left="0"/>
        <w:jc w:val="both"/>
      </w:pPr>
      <w:r>
        <w:rPr>
          <w:rFonts w:ascii="Times New Roman"/>
          <w:b w:val="false"/>
          <w:i w:val="false"/>
          <w:color w:val="000000"/>
          <w:sz w:val="28"/>
        </w:rPr>
        <w:t>
      Ф.И.О. сурдопедагога, контактный телефон __________________________________</w:t>
      </w:r>
    </w:p>
    <w:p>
      <w:pPr>
        <w:spacing w:after="0"/>
        <w:ind w:left="0"/>
        <w:jc w:val="both"/>
      </w:pPr>
      <w:r>
        <w:rPr>
          <w:rFonts w:ascii="Times New Roman"/>
          <w:b w:val="false"/>
          <w:i w:val="false"/>
          <w:color w:val="000000"/>
          <w:sz w:val="28"/>
        </w:rPr>
        <w:t>
      Особенности слухового восприятия</w:t>
      </w:r>
    </w:p>
    <w:p>
      <w:pPr>
        <w:spacing w:after="0"/>
        <w:ind w:left="0"/>
        <w:jc w:val="both"/>
      </w:pPr>
      <w:r>
        <w:rPr>
          <w:rFonts w:ascii="Times New Roman"/>
          <w:b w:val="false"/>
          <w:i w:val="false"/>
          <w:color w:val="000000"/>
          <w:sz w:val="28"/>
        </w:rPr>
        <w:t>
      Сформированность УДР: сформирована / не сформирована</w:t>
      </w:r>
    </w:p>
    <w:p>
      <w:pPr>
        <w:spacing w:after="0"/>
        <w:ind w:left="0"/>
        <w:jc w:val="both"/>
      </w:pPr>
      <w:r>
        <w:rPr>
          <w:rFonts w:ascii="Times New Roman"/>
          <w:b w:val="false"/>
          <w:i w:val="false"/>
          <w:color w:val="000000"/>
          <w:sz w:val="28"/>
        </w:rPr>
        <w:t>
      Различение градаций громкости звуков тихо – хорошо – громко: сформирована / не сформирована</w:t>
      </w:r>
    </w:p>
    <w:p>
      <w:pPr>
        <w:spacing w:after="0"/>
        <w:ind w:left="0"/>
        <w:jc w:val="both"/>
      </w:pPr>
      <w:r>
        <w:rPr>
          <w:rFonts w:ascii="Times New Roman"/>
          <w:b w:val="false"/>
          <w:i w:val="false"/>
          <w:color w:val="000000"/>
          <w:sz w:val="28"/>
        </w:rPr>
        <w:t>
      Расстояние стабильных реакций</w:t>
      </w:r>
    </w:p>
    <w:p>
      <w:pPr>
        <w:spacing w:after="0"/>
        <w:ind w:left="0"/>
        <w:jc w:val="both"/>
      </w:pPr>
      <w:r>
        <w:rPr>
          <w:rFonts w:ascii="Times New Roman"/>
          <w:b w:val="false"/>
          <w:i w:val="false"/>
          <w:color w:val="000000"/>
          <w:sz w:val="28"/>
        </w:rPr>
        <w:t>
      Звуки Неречевые Речевые</w:t>
      </w:r>
    </w:p>
    <w:p>
      <w:pPr>
        <w:spacing w:after="0"/>
        <w:ind w:left="0"/>
        <w:jc w:val="both"/>
      </w:pPr>
      <w:r>
        <w:rPr>
          <w:rFonts w:ascii="Times New Roman"/>
          <w:b w:val="false"/>
          <w:i w:val="false"/>
          <w:color w:val="000000"/>
          <w:sz w:val="28"/>
        </w:rPr>
        <w:t>
      низкочастотные громкие</w:t>
      </w:r>
    </w:p>
    <w:p>
      <w:pPr>
        <w:spacing w:after="0"/>
        <w:ind w:left="0"/>
        <w:jc w:val="both"/>
      </w:pPr>
      <w:r>
        <w:rPr>
          <w:rFonts w:ascii="Times New Roman"/>
          <w:b w:val="false"/>
          <w:i w:val="false"/>
          <w:color w:val="000000"/>
          <w:sz w:val="28"/>
        </w:rPr>
        <w:t>
      низкочастотные тихие звуки</w:t>
      </w:r>
    </w:p>
    <w:p>
      <w:pPr>
        <w:spacing w:after="0"/>
        <w:ind w:left="0"/>
        <w:jc w:val="both"/>
      </w:pPr>
      <w:r>
        <w:rPr>
          <w:rFonts w:ascii="Times New Roman"/>
          <w:b w:val="false"/>
          <w:i w:val="false"/>
          <w:color w:val="000000"/>
          <w:sz w:val="28"/>
        </w:rPr>
        <w:t>
      среднечастотные громкие звуки</w:t>
      </w:r>
    </w:p>
    <w:p>
      <w:pPr>
        <w:spacing w:after="0"/>
        <w:ind w:left="0"/>
        <w:jc w:val="both"/>
      </w:pPr>
      <w:r>
        <w:rPr>
          <w:rFonts w:ascii="Times New Roman"/>
          <w:b w:val="false"/>
          <w:i w:val="false"/>
          <w:color w:val="000000"/>
          <w:sz w:val="28"/>
        </w:rPr>
        <w:t>
      среднечастотные тихие звуки</w:t>
      </w:r>
    </w:p>
    <w:p>
      <w:pPr>
        <w:spacing w:after="0"/>
        <w:ind w:left="0"/>
        <w:jc w:val="both"/>
      </w:pPr>
      <w:r>
        <w:rPr>
          <w:rFonts w:ascii="Times New Roman"/>
          <w:b w:val="false"/>
          <w:i w:val="false"/>
          <w:color w:val="000000"/>
          <w:sz w:val="28"/>
        </w:rPr>
        <w:t>
      высокочастотные громкие звуки</w:t>
      </w:r>
    </w:p>
    <w:p>
      <w:pPr>
        <w:spacing w:after="0"/>
        <w:ind w:left="0"/>
        <w:jc w:val="both"/>
      </w:pPr>
      <w:r>
        <w:rPr>
          <w:rFonts w:ascii="Times New Roman"/>
          <w:b w:val="false"/>
          <w:i w:val="false"/>
          <w:color w:val="000000"/>
          <w:sz w:val="28"/>
        </w:rPr>
        <w:t>
      высокочастотные тихие звуки</w:t>
      </w:r>
    </w:p>
    <w:p>
      <w:pPr>
        <w:spacing w:after="0"/>
        <w:ind w:left="0"/>
        <w:jc w:val="both"/>
      </w:pPr>
      <w:r>
        <w:rPr>
          <w:rFonts w:ascii="Times New Roman"/>
          <w:b w:val="false"/>
          <w:i w:val="false"/>
          <w:color w:val="000000"/>
          <w:sz w:val="28"/>
        </w:rPr>
        <w:t>
      шепотная речь</w:t>
      </w:r>
    </w:p>
    <w:p>
      <w:pPr>
        <w:spacing w:after="0"/>
        <w:ind w:left="0"/>
        <w:jc w:val="both"/>
      </w:pPr>
      <w:r>
        <w:rPr>
          <w:rFonts w:ascii="Times New Roman"/>
          <w:b w:val="false"/>
          <w:i w:val="false"/>
          <w:color w:val="000000"/>
          <w:sz w:val="28"/>
        </w:rPr>
        <w:t>
      голос разговорной громкости</w:t>
      </w:r>
    </w:p>
    <w:p>
      <w:pPr>
        <w:spacing w:after="0"/>
        <w:ind w:left="0"/>
        <w:jc w:val="both"/>
      </w:pPr>
      <w:r>
        <w:rPr>
          <w:rFonts w:ascii="Times New Roman"/>
          <w:b w:val="false"/>
          <w:i w:val="false"/>
          <w:color w:val="000000"/>
          <w:sz w:val="28"/>
        </w:rPr>
        <w:t>
      Различение</w:t>
      </w:r>
    </w:p>
    <w:p>
      <w:pPr>
        <w:spacing w:after="0"/>
        <w:ind w:left="0"/>
        <w:jc w:val="both"/>
      </w:pPr>
      <w:r>
        <w:rPr>
          <w:rFonts w:ascii="Times New Roman"/>
          <w:b w:val="false"/>
          <w:i w:val="false"/>
          <w:color w:val="000000"/>
          <w:sz w:val="28"/>
        </w:rPr>
        <w:t>
      Звуков Слов Фраз</w:t>
      </w:r>
    </w:p>
    <w:p>
      <w:pPr>
        <w:spacing w:after="0"/>
        <w:ind w:left="0"/>
        <w:jc w:val="both"/>
      </w:pPr>
      <w:r>
        <w:rPr>
          <w:rFonts w:ascii="Times New Roman"/>
          <w:b w:val="false"/>
          <w:i w:val="false"/>
          <w:color w:val="000000"/>
          <w:sz w:val="28"/>
        </w:rPr>
        <w:t>
      гласных согласных в закрытом выборе в открытом выборе в закрытом выборе в открытом выборе</w:t>
      </w:r>
    </w:p>
    <w:p>
      <w:pPr>
        <w:spacing w:after="0"/>
        <w:ind w:left="0"/>
        <w:jc w:val="both"/>
      </w:pPr>
      <w:r>
        <w:rPr>
          <w:rFonts w:ascii="Times New Roman"/>
          <w:b w:val="false"/>
          <w:i w:val="false"/>
          <w:color w:val="000000"/>
          <w:sz w:val="28"/>
        </w:rPr>
        <w:t>
      с разной слоговой структурой с разной слоговой структурой</w:t>
      </w:r>
    </w:p>
    <w:p>
      <w:pPr>
        <w:spacing w:after="0"/>
        <w:ind w:left="0"/>
        <w:jc w:val="both"/>
      </w:pPr>
      <w:r>
        <w:rPr>
          <w:rFonts w:ascii="Times New Roman"/>
          <w:b w:val="false"/>
          <w:i w:val="false"/>
          <w:color w:val="000000"/>
          <w:sz w:val="28"/>
        </w:rPr>
        <w:t>
      с одинаковой слого-вой структурой с одинаковой слого-вой структурой</w:t>
      </w:r>
    </w:p>
    <w:p>
      <w:pPr>
        <w:spacing w:after="0"/>
        <w:ind w:left="0"/>
        <w:jc w:val="both"/>
      </w:pPr>
      <w:r>
        <w:rPr>
          <w:rFonts w:ascii="Times New Roman"/>
          <w:b w:val="false"/>
          <w:i w:val="false"/>
          <w:color w:val="000000"/>
          <w:sz w:val="28"/>
        </w:rPr>
        <w:t>
      отличающихся одним звуком отличающихся одним звуком</w:t>
      </w:r>
    </w:p>
    <w:p>
      <w:pPr>
        <w:spacing w:after="0"/>
        <w:ind w:left="0"/>
        <w:jc w:val="both"/>
      </w:pPr>
      <w:r>
        <w:rPr>
          <w:rFonts w:ascii="Times New Roman"/>
          <w:b w:val="false"/>
          <w:i w:val="false"/>
          <w:color w:val="000000"/>
          <w:sz w:val="28"/>
        </w:rPr>
        <w:t>
      Различение</w:t>
      </w:r>
    </w:p>
    <w:p>
      <w:pPr>
        <w:spacing w:after="0"/>
        <w:ind w:left="0"/>
        <w:jc w:val="both"/>
      </w:pPr>
      <w:r>
        <w:rPr>
          <w:rFonts w:ascii="Times New Roman"/>
          <w:b w:val="false"/>
          <w:i w:val="false"/>
          <w:color w:val="000000"/>
          <w:sz w:val="28"/>
        </w:rPr>
        <w:t>
      предложений____________________________________________________________</w:t>
      </w:r>
    </w:p>
    <w:p>
      <w:pPr>
        <w:spacing w:after="0"/>
        <w:ind w:left="0"/>
        <w:jc w:val="both"/>
      </w:pPr>
      <w:r>
        <w:rPr>
          <w:rFonts w:ascii="Times New Roman"/>
          <w:b w:val="false"/>
          <w:i w:val="false"/>
          <w:color w:val="000000"/>
          <w:sz w:val="28"/>
        </w:rPr>
        <w:t>
      Понимание обращенной</w:t>
      </w:r>
    </w:p>
    <w:p>
      <w:pPr>
        <w:spacing w:after="0"/>
        <w:ind w:left="0"/>
        <w:jc w:val="both"/>
      </w:pPr>
      <w:r>
        <w:rPr>
          <w:rFonts w:ascii="Times New Roman"/>
          <w:b w:val="false"/>
          <w:i w:val="false"/>
          <w:color w:val="000000"/>
          <w:sz w:val="28"/>
        </w:rPr>
        <w:t>
      речи____________________________________________________________________</w:t>
      </w:r>
    </w:p>
    <w:p>
      <w:pPr>
        <w:spacing w:after="0"/>
        <w:ind w:left="0"/>
        <w:jc w:val="both"/>
      </w:pPr>
      <w:r>
        <w:rPr>
          <w:rFonts w:ascii="Times New Roman"/>
          <w:b w:val="false"/>
          <w:i w:val="false"/>
          <w:color w:val="000000"/>
          <w:sz w:val="28"/>
        </w:rPr>
        <w:t>
      Понимание разговора</w:t>
      </w:r>
    </w:p>
    <w:p>
      <w:pPr>
        <w:spacing w:after="0"/>
        <w:ind w:left="0"/>
        <w:jc w:val="both"/>
      </w:pPr>
      <w:r>
        <w:rPr>
          <w:rFonts w:ascii="Times New Roman"/>
          <w:b w:val="false"/>
          <w:i w:val="false"/>
          <w:color w:val="000000"/>
          <w:sz w:val="28"/>
        </w:rPr>
        <w:t>
      по телефону_____________________________________________________________</w:t>
      </w:r>
    </w:p>
    <w:p>
      <w:pPr>
        <w:spacing w:after="0"/>
        <w:ind w:left="0"/>
        <w:jc w:val="both"/>
      </w:pPr>
      <w:r>
        <w:rPr>
          <w:rFonts w:ascii="Times New Roman"/>
          <w:b w:val="false"/>
          <w:i w:val="false"/>
          <w:color w:val="000000"/>
          <w:sz w:val="28"/>
        </w:rPr>
        <w:t>
      Рекомендации (нужное выделить, дополнить)</w:t>
      </w:r>
    </w:p>
    <w:bookmarkStart w:name="z481" w:id="455"/>
    <w:p>
      <w:pPr>
        <w:spacing w:after="0"/>
        <w:ind w:left="0"/>
        <w:jc w:val="both"/>
      </w:pPr>
      <w:r>
        <w:rPr>
          <w:rFonts w:ascii="Times New Roman"/>
          <w:b w:val="false"/>
          <w:i w:val="false"/>
          <w:color w:val="000000"/>
          <w:sz w:val="28"/>
        </w:rPr>
        <w:t>
      1. Развитие УДР на</w:t>
      </w:r>
    </w:p>
    <w:bookmarkEnd w:id="455"/>
    <w:p>
      <w:pPr>
        <w:spacing w:after="0"/>
        <w:ind w:left="0"/>
        <w:jc w:val="both"/>
      </w:pPr>
      <w:r>
        <w:rPr>
          <w:rFonts w:ascii="Times New Roman"/>
          <w:b w:val="false"/>
          <w:i w:val="false"/>
          <w:color w:val="000000"/>
          <w:sz w:val="28"/>
        </w:rPr>
        <w:t>
      звук____________________________________________________________________</w:t>
      </w:r>
    </w:p>
    <w:bookmarkStart w:name="z482" w:id="456"/>
    <w:p>
      <w:pPr>
        <w:spacing w:after="0"/>
        <w:ind w:left="0"/>
        <w:jc w:val="both"/>
      </w:pPr>
      <w:r>
        <w:rPr>
          <w:rFonts w:ascii="Times New Roman"/>
          <w:b w:val="false"/>
          <w:i w:val="false"/>
          <w:color w:val="000000"/>
          <w:sz w:val="28"/>
        </w:rPr>
        <w:t>
      2. Формирование понятия градации звука по</w:t>
      </w:r>
    </w:p>
    <w:bookmarkEnd w:id="456"/>
    <w:p>
      <w:pPr>
        <w:spacing w:after="0"/>
        <w:ind w:left="0"/>
        <w:jc w:val="both"/>
      </w:pPr>
      <w:r>
        <w:rPr>
          <w:rFonts w:ascii="Times New Roman"/>
          <w:b w:val="false"/>
          <w:i w:val="false"/>
          <w:color w:val="000000"/>
          <w:sz w:val="28"/>
        </w:rPr>
        <w:t>
      громкости_______________________________________________________________</w:t>
      </w:r>
    </w:p>
    <w:bookmarkStart w:name="z483" w:id="457"/>
    <w:p>
      <w:pPr>
        <w:spacing w:after="0"/>
        <w:ind w:left="0"/>
        <w:jc w:val="both"/>
      </w:pPr>
      <w:r>
        <w:rPr>
          <w:rFonts w:ascii="Times New Roman"/>
          <w:b w:val="false"/>
          <w:i w:val="false"/>
          <w:color w:val="000000"/>
          <w:sz w:val="28"/>
        </w:rPr>
        <w:t>
      3. Развитие внимания на окружающие</w:t>
      </w:r>
    </w:p>
    <w:bookmarkEnd w:id="457"/>
    <w:p>
      <w:pPr>
        <w:spacing w:after="0"/>
        <w:ind w:left="0"/>
        <w:jc w:val="both"/>
      </w:pPr>
      <w:r>
        <w:rPr>
          <w:rFonts w:ascii="Times New Roman"/>
          <w:b w:val="false"/>
          <w:i w:val="false"/>
          <w:color w:val="000000"/>
          <w:sz w:val="28"/>
        </w:rPr>
        <w:t>
      звуки___________________________________________________________________</w:t>
      </w:r>
    </w:p>
    <w:bookmarkStart w:name="z484" w:id="458"/>
    <w:p>
      <w:pPr>
        <w:spacing w:after="0"/>
        <w:ind w:left="0"/>
        <w:jc w:val="both"/>
      </w:pPr>
      <w:r>
        <w:rPr>
          <w:rFonts w:ascii="Times New Roman"/>
          <w:b w:val="false"/>
          <w:i w:val="false"/>
          <w:color w:val="000000"/>
          <w:sz w:val="28"/>
        </w:rPr>
        <w:t>
      4. Формирование навыков по:</w:t>
      </w:r>
    </w:p>
    <w:bookmarkEnd w:id="458"/>
    <w:p>
      <w:pPr>
        <w:spacing w:after="0"/>
        <w:ind w:left="0"/>
        <w:jc w:val="both"/>
      </w:pPr>
      <w:r>
        <w:rPr>
          <w:rFonts w:ascii="Times New Roman"/>
          <w:b w:val="false"/>
          <w:i w:val="false"/>
          <w:color w:val="000000"/>
          <w:sz w:val="28"/>
        </w:rPr>
        <w:t>
      дифференциации звуков (гласных, согласных в слогах,</w:t>
      </w:r>
    </w:p>
    <w:p>
      <w:pPr>
        <w:spacing w:after="0"/>
        <w:ind w:left="0"/>
        <w:jc w:val="both"/>
      </w:pPr>
      <w:r>
        <w:rPr>
          <w:rFonts w:ascii="Times New Roman"/>
          <w:b w:val="false"/>
          <w:i w:val="false"/>
          <w:color w:val="000000"/>
          <w:sz w:val="28"/>
        </w:rPr>
        <w:t>
      в словах)________________________________________________________________</w:t>
      </w:r>
    </w:p>
    <w:p>
      <w:pPr>
        <w:spacing w:after="0"/>
        <w:ind w:left="0"/>
        <w:jc w:val="both"/>
      </w:pPr>
      <w:r>
        <w:rPr>
          <w:rFonts w:ascii="Times New Roman"/>
          <w:b w:val="false"/>
          <w:i w:val="false"/>
          <w:color w:val="000000"/>
          <w:sz w:val="28"/>
        </w:rPr>
        <w:t>
      различению слов с разной/одинаковой слоговой</w:t>
      </w:r>
    </w:p>
    <w:p>
      <w:pPr>
        <w:spacing w:after="0"/>
        <w:ind w:left="0"/>
        <w:jc w:val="both"/>
      </w:pPr>
      <w:r>
        <w:rPr>
          <w:rFonts w:ascii="Times New Roman"/>
          <w:b w:val="false"/>
          <w:i w:val="false"/>
          <w:color w:val="000000"/>
          <w:sz w:val="28"/>
        </w:rPr>
        <w:t>
      структурой______________________________________________________________</w:t>
      </w:r>
    </w:p>
    <w:p>
      <w:pPr>
        <w:spacing w:after="0"/>
        <w:ind w:left="0"/>
        <w:jc w:val="both"/>
      </w:pPr>
      <w:r>
        <w:rPr>
          <w:rFonts w:ascii="Times New Roman"/>
          <w:b w:val="false"/>
          <w:i w:val="false"/>
          <w:color w:val="000000"/>
          <w:sz w:val="28"/>
        </w:rPr>
        <w:t>
      различению фраз</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различению предложений</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пониманию прочитанного</w:t>
      </w:r>
    </w:p>
    <w:p>
      <w:pPr>
        <w:spacing w:after="0"/>
        <w:ind w:left="0"/>
        <w:jc w:val="both"/>
      </w:pPr>
      <w:r>
        <w:rPr>
          <w:rFonts w:ascii="Times New Roman"/>
          <w:b w:val="false"/>
          <w:i w:val="false"/>
          <w:color w:val="000000"/>
          <w:sz w:val="28"/>
        </w:rPr>
        <w:t>
      текста___________________________________________________________________</w:t>
      </w:r>
    </w:p>
    <w:bookmarkStart w:name="z485" w:id="459"/>
    <w:p>
      <w:pPr>
        <w:spacing w:after="0"/>
        <w:ind w:left="0"/>
        <w:jc w:val="both"/>
      </w:pPr>
      <w:r>
        <w:rPr>
          <w:rFonts w:ascii="Times New Roman"/>
          <w:b w:val="false"/>
          <w:i w:val="false"/>
          <w:color w:val="000000"/>
          <w:sz w:val="28"/>
        </w:rPr>
        <w:t>
      5. Развитие слухового внимания к тихим</w:t>
      </w:r>
    </w:p>
    <w:bookmarkEnd w:id="459"/>
    <w:p>
      <w:pPr>
        <w:spacing w:after="0"/>
        <w:ind w:left="0"/>
        <w:jc w:val="both"/>
      </w:pPr>
      <w:r>
        <w:rPr>
          <w:rFonts w:ascii="Times New Roman"/>
          <w:b w:val="false"/>
          <w:i w:val="false"/>
          <w:color w:val="000000"/>
          <w:sz w:val="28"/>
        </w:rPr>
        <w:t>
      звукам__________________________________________________________________</w:t>
      </w:r>
    </w:p>
    <w:bookmarkStart w:name="z486" w:id="460"/>
    <w:p>
      <w:pPr>
        <w:spacing w:after="0"/>
        <w:ind w:left="0"/>
        <w:jc w:val="both"/>
      </w:pPr>
      <w:r>
        <w:rPr>
          <w:rFonts w:ascii="Times New Roman"/>
          <w:b w:val="false"/>
          <w:i w:val="false"/>
          <w:color w:val="000000"/>
          <w:sz w:val="28"/>
        </w:rPr>
        <w:t>
      6. Формирование речевого</w:t>
      </w:r>
    </w:p>
    <w:bookmarkEnd w:id="460"/>
    <w:p>
      <w:pPr>
        <w:spacing w:after="0"/>
        <w:ind w:left="0"/>
        <w:jc w:val="both"/>
      </w:pPr>
      <w:r>
        <w:rPr>
          <w:rFonts w:ascii="Times New Roman"/>
          <w:b w:val="false"/>
          <w:i w:val="false"/>
          <w:color w:val="000000"/>
          <w:sz w:val="28"/>
        </w:rPr>
        <w:t>
      самоконтроля____________________________________________________________</w:t>
      </w:r>
    </w:p>
    <w:bookmarkStart w:name="z487" w:id="461"/>
    <w:p>
      <w:pPr>
        <w:spacing w:after="0"/>
        <w:ind w:left="0"/>
        <w:jc w:val="both"/>
      </w:pPr>
      <w:r>
        <w:rPr>
          <w:rFonts w:ascii="Times New Roman"/>
          <w:b w:val="false"/>
          <w:i w:val="false"/>
          <w:color w:val="000000"/>
          <w:sz w:val="28"/>
        </w:rPr>
        <w:t>
      7. Работа над дыханием</w:t>
      </w:r>
    </w:p>
    <w:bookmarkEnd w:id="461"/>
    <w:p>
      <w:pPr>
        <w:spacing w:after="0"/>
        <w:ind w:left="0"/>
        <w:jc w:val="both"/>
      </w:pPr>
      <w:r>
        <w:rPr>
          <w:rFonts w:ascii="Times New Roman"/>
          <w:b w:val="false"/>
          <w:i w:val="false"/>
          <w:color w:val="000000"/>
          <w:sz w:val="28"/>
        </w:rPr>
        <w:t>
      ________________________________________________________________________</w:t>
      </w:r>
    </w:p>
    <w:bookmarkStart w:name="z488" w:id="462"/>
    <w:p>
      <w:pPr>
        <w:spacing w:after="0"/>
        <w:ind w:left="0"/>
        <w:jc w:val="both"/>
      </w:pPr>
      <w:r>
        <w:rPr>
          <w:rFonts w:ascii="Times New Roman"/>
          <w:b w:val="false"/>
          <w:i w:val="false"/>
          <w:color w:val="000000"/>
          <w:sz w:val="28"/>
        </w:rPr>
        <w:t>
      8. Артикуляционная</w:t>
      </w:r>
    </w:p>
    <w:bookmarkEnd w:id="462"/>
    <w:p>
      <w:pPr>
        <w:spacing w:after="0"/>
        <w:ind w:left="0"/>
        <w:jc w:val="both"/>
      </w:pPr>
      <w:r>
        <w:rPr>
          <w:rFonts w:ascii="Times New Roman"/>
          <w:b w:val="false"/>
          <w:i w:val="false"/>
          <w:color w:val="000000"/>
          <w:sz w:val="28"/>
        </w:rPr>
        <w:t>
      гимнастика______________________________________________________________</w:t>
      </w:r>
    </w:p>
    <w:bookmarkStart w:name="z489" w:id="463"/>
    <w:p>
      <w:pPr>
        <w:spacing w:after="0"/>
        <w:ind w:left="0"/>
        <w:jc w:val="both"/>
      </w:pPr>
      <w:r>
        <w:rPr>
          <w:rFonts w:ascii="Times New Roman"/>
          <w:b w:val="false"/>
          <w:i w:val="false"/>
          <w:color w:val="000000"/>
          <w:sz w:val="28"/>
        </w:rPr>
        <w:t>
      9. Работа над мимической</w:t>
      </w:r>
    </w:p>
    <w:bookmarkEnd w:id="463"/>
    <w:p>
      <w:pPr>
        <w:spacing w:after="0"/>
        <w:ind w:left="0"/>
        <w:jc w:val="both"/>
      </w:pPr>
      <w:r>
        <w:rPr>
          <w:rFonts w:ascii="Times New Roman"/>
          <w:b w:val="false"/>
          <w:i w:val="false"/>
          <w:color w:val="000000"/>
          <w:sz w:val="28"/>
        </w:rPr>
        <w:t>
      мускулатурой____________________________________________________________</w:t>
      </w:r>
    </w:p>
    <w:bookmarkStart w:name="z490" w:id="464"/>
    <w:p>
      <w:pPr>
        <w:spacing w:after="0"/>
        <w:ind w:left="0"/>
        <w:jc w:val="both"/>
      </w:pPr>
      <w:r>
        <w:rPr>
          <w:rFonts w:ascii="Times New Roman"/>
          <w:b w:val="false"/>
          <w:i w:val="false"/>
          <w:color w:val="000000"/>
          <w:sz w:val="28"/>
        </w:rPr>
        <w:t>
      10. Работа над голосом____________________________________________________</w:t>
      </w:r>
    </w:p>
    <w:bookmarkEnd w:id="464"/>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ЭЦП сурдопедагога 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ҚР ДСМ-48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 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 а. 2010 жылғы "23" қарашадағы № 907 бұйрығымен бекітілген № 201/е нысанды медициналық құжаттама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201/у утверждена и. о. Министра здравоохранения Республики Казахстан от "23" ноября 2010 года № 907</w:t>
            </w:r>
          </w:p>
        </w:tc>
      </w:tr>
    </w:tbl>
    <w:bookmarkStart w:name="z493" w:id="465"/>
    <w:p>
      <w:pPr>
        <w:spacing w:after="0"/>
        <w:ind w:left="0"/>
        <w:jc w:val="both"/>
      </w:pPr>
      <w:r>
        <w:rPr>
          <w:rFonts w:ascii="Times New Roman"/>
          <w:b w:val="false"/>
          <w:i w:val="false"/>
          <w:color w:val="000000"/>
          <w:sz w:val="28"/>
        </w:rPr>
        <w:t>
      Ескерту. Нысан электрондық түрде жүргізіледі</w:t>
      </w:r>
    </w:p>
    <w:bookmarkEnd w:id="465"/>
    <w:p>
      <w:pPr>
        <w:spacing w:after="0"/>
        <w:ind w:left="0"/>
        <w:jc w:val="both"/>
      </w:pPr>
      <w:r>
        <w:rPr>
          <w:rFonts w:ascii="Times New Roman"/>
          <w:b w:val="false"/>
          <w:i w:val="false"/>
          <w:color w:val="000000"/>
          <w:sz w:val="28"/>
        </w:rPr>
        <w:t>
      Примечание. Форма ведется в электронном виде</w:t>
      </w:r>
    </w:p>
    <w:bookmarkStart w:name="z494" w:id="466"/>
    <w:p>
      <w:pPr>
        <w:spacing w:after="0"/>
        <w:ind w:left="0"/>
        <w:jc w:val="both"/>
      </w:pPr>
      <w:r>
        <w:rPr>
          <w:rFonts w:ascii="Times New Roman"/>
          <w:b w:val="false"/>
          <w:i w:val="false"/>
          <w:color w:val="000000"/>
          <w:sz w:val="28"/>
        </w:rPr>
        <w:t>
      Направление на Выберите элемент. Выберите элемент.</w:t>
      </w:r>
    </w:p>
    <w:bookmarkEnd w:id="466"/>
    <w:p>
      <w:pPr>
        <w:spacing w:after="0"/>
        <w:ind w:left="0"/>
        <w:jc w:val="both"/>
      </w:pPr>
      <w:r>
        <w:rPr>
          <w:rFonts w:ascii="Times New Roman"/>
          <w:b w:val="false"/>
          <w:i w:val="false"/>
          <w:color w:val="000000"/>
          <w:sz w:val="28"/>
        </w:rPr>
        <w:t>
      Дата Место для ввода даты.</w:t>
      </w:r>
    </w:p>
    <w:p>
      <w:pPr>
        <w:spacing w:after="0"/>
        <w:ind w:left="0"/>
        <w:jc w:val="both"/>
      </w:pPr>
      <w:r>
        <w:rPr>
          <w:rFonts w:ascii="Times New Roman"/>
          <w:b w:val="false"/>
          <w:i w:val="false"/>
          <w:color w:val="000000"/>
          <w:sz w:val="28"/>
        </w:rPr>
        <w:t>
      Тегі/Фамилия Фамилия Аты/Имя Имя Әкесінің аты/Отчество Отчество</w:t>
      </w:r>
    </w:p>
    <w:p>
      <w:pPr>
        <w:spacing w:after="0"/>
        <w:ind w:left="0"/>
        <w:jc w:val="both"/>
      </w:pPr>
      <w:r>
        <w:rPr>
          <w:rFonts w:ascii="Times New Roman"/>
          <w:b w:val="false"/>
          <w:i w:val="false"/>
          <w:color w:val="000000"/>
          <w:sz w:val="28"/>
        </w:rPr>
        <w:t>
      ЖСН/ИИН Место для ввода текста. Туылған күні/Дата рождения дата месяц год</w:t>
      </w:r>
    </w:p>
    <w:p>
      <w:pPr>
        <w:spacing w:after="0"/>
        <w:ind w:left="0"/>
        <w:jc w:val="both"/>
      </w:pPr>
      <w:r>
        <w:rPr>
          <w:rFonts w:ascii="Times New Roman"/>
          <w:b w:val="false"/>
          <w:i w:val="false"/>
          <w:color w:val="000000"/>
          <w:sz w:val="28"/>
        </w:rPr>
        <w:t xml:space="preserve">
      Жынысы/Пол </w:t>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еркек/мужчина </w:t>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әйел/женщина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Тұрғылықты мекенжайы/Адрес проживания область район город улица дом квартира</w:t>
      </w:r>
    </w:p>
    <w:p>
      <w:pPr>
        <w:spacing w:after="0"/>
        <w:ind w:left="0"/>
        <w:jc w:val="both"/>
      </w:pPr>
      <w:r>
        <w:rPr>
          <w:rFonts w:ascii="Times New Roman"/>
          <w:b w:val="false"/>
          <w:i w:val="false"/>
          <w:color w:val="000000"/>
          <w:sz w:val="28"/>
        </w:rPr>
        <w:t>
      Жодаған МҰ атауы/Наименование направившей МО Выберите элемент. (из регистра МО)</w:t>
      </w:r>
    </w:p>
    <w:p>
      <w:pPr>
        <w:spacing w:after="0"/>
        <w:ind w:left="0"/>
        <w:jc w:val="both"/>
      </w:pPr>
      <w:r>
        <w:rPr>
          <w:rFonts w:ascii="Times New Roman"/>
          <w:b w:val="false"/>
          <w:i w:val="false"/>
          <w:color w:val="000000"/>
          <w:sz w:val="28"/>
        </w:rPr>
        <w:t>
      Құжаттың авторы (дәрігердің жолдамалары егер ерекшеленсе)/Автор документа (если отличается от напр. врача) ФИО</w:t>
      </w:r>
    </w:p>
    <w:p>
      <w:pPr>
        <w:spacing w:after="0"/>
        <w:ind w:left="0"/>
        <w:jc w:val="both"/>
      </w:pPr>
      <w:r>
        <w:rPr>
          <w:rFonts w:ascii="Times New Roman"/>
          <w:b w:val="false"/>
          <w:i w:val="false"/>
          <w:color w:val="000000"/>
          <w:sz w:val="28"/>
        </w:rPr>
        <w:t>
      Диагноз коды АХЖ-10/Диагноз код МКБ-10 код наименование</w:t>
      </w:r>
    </w:p>
    <w:p>
      <w:pPr>
        <w:spacing w:after="0"/>
        <w:ind w:left="0"/>
        <w:jc w:val="both"/>
      </w:pPr>
      <w:r>
        <w:rPr>
          <w:rFonts w:ascii="Times New Roman"/>
          <w:b w:val="false"/>
          <w:i w:val="false"/>
          <w:color w:val="000000"/>
          <w:sz w:val="28"/>
        </w:rPr>
        <w:t>
      Бастапқы үлгідегі түрі (егер қажет болған жағдайда)/Вид первичной пробы (если необходимо) Место для ввода текста.</w:t>
      </w:r>
    </w:p>
    <w:p>
      <w:pPr>
        <w:spacing w:after="0"/>
        <w:ind w:left="0"/>
        <w:jc w:val="both"/>
      </w:pPr>
      <w:r>
        <w:rPr>
          <w:rFonts w:ascii="Times New Roman"/>
          <w:b w:val="false"/>
          <w:i w:val="false"/>
          <w:color w:val="000000"/>
          <w:sz w:val="28"/>
        </w:rPr>
        <w:t>
      Төлем бойынша санат/Категория по оплате Выберите элемент.</w:t>
      </w:r>
    </w:p>
    <w:p>
      <w:pPr>
        <w:spacing w:after="0"/>
        <w:ind w:left="0"/>
        <w:jc w:val="both"/>
      </w:pPr>
      <w:r>
        <w:rPr>
          <w:rFonts w:ascii="Times New Roman"/>
          <w:b w:val="false"/>
          <w:i w:val="false"/>
          <w:color w:val="000000"/>
          <w:sz w:val="28"/>
        </w:rPr>
        <w:t xml:space="preserve">
      Тексеру (егер қажет болған жағдайда)/Обследование (если необходимо) </w:t>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первичное </w:t>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повторное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Зерттеп-қарауға тапсырыс (егер қажет болған жағдайда)/Заказ на исследование (если необходимо): </w:t>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плановое </w:t>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экстренное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Ескерту/Примечание: Место для ввода текста.</w:t>
      </w:r>
    </w:p>
    <w:p>
      <w:pPr>
        <w:spacing w:after="0"/>
        <w:ind w:left="0"/>
        <w:jc w:val="both"/>
      </w:pPr>
      <w:r>
        <w:rPr>
          <w:rFonts w:ascii="Times New Roman"/>
          <w:b w:val="false"/>
          <w:i w:val="false"/>
          <w:color w:val="000000"/>
          <w:sz w:val="28"/>
        </w:rPr>
        <w:t>
      Үлгілерді алу күні, жинау уақыты/Дата взятия образца, время забора Место для ввода даты.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ҚР ДСМ-48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сақтауминистрінің </w:t>
            </w:r>
            <w:r>
              <w:br/>
            </w:r>
            <w:r>
              <w:rPr>
                <w:rFonts w:ascii="Times New Roman"/>
                <w:b w:val="false"/>
                <w:i w:val="false"/>
                <w:color w:val="000000"/>
                <w:sz w:val="20"/>
              </w:rPr>
              <w:t>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 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міңдетін атқарушының 2010 жылғы "23" қарашадағы № 907 бұйрығымен бекітілген № 406/е нысанды медициналық құжаттама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406/ у утверждена приказом исполняющего обязанности Министра здравоохранения Республики Казахстан от "23" ноября 2010 года № 907</w:t>
            </w:r>
          </w:p>
        </w:tc>
      </w:tr>
    </w:tbl>
    <w:bookmarkStart w:name="z497" w:id="467"/>
    <w:p>
      <w:pPr>
        <w:spacing w:after="0"/>
        <w:ind w:left="0"/>
        <w:jc w:val="both"/>
      </w:pPr>
      <w:r>
        <w:rPr>
          <w:rFonts w:ascii="Times New Roman"/>
          <w:b w:val="false"/>
          <w:i w:val="false"/>
          <w:color w:val="000000"/>
          <w:sz w:val="28"/>
        </w:rPr>
        <w:t>
      Примечание. При наличии медицинской информационной системы, форма ведется в электронном виде</w:t>
      </w:r>
    </w:p>
    <w:bookmarkEnd w:id="467"/>
    <w:bookmarkStart w:name="z498" w:id="468"/>
    <w:p>
      <w:pPr>
        <w:spacing w:after="0"/>
        <w:ind w:left="0"/>
        <w:jc w:val="left"/>
      </w:pPr>
      <w:r>
        <w:rPr>
          <w:rFonts w:ascii="Times New Roman"/>
          <w:b/>
          <w:i w:val="false"/>
          <w:color w:val="000000"/>
        </w:rPr>
        <w:t xml:space="preserve"> Қан және оның компоненттері донорының медициналық картасы/ медицинская карта донора крови и ее компонентов</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1"/>
        <w:gridCol w:w="2197"/>
        <w:gridCol w:w="2198"/>
        <w:gridCol w:w="1"/>
        <w:gridCol w:w="427"/>
        <w:gridCol w:w="1"/>
        <w:gridCol w:w="269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Тегi/фамилия___________________________________________________________</w:t>
            </w:r>
            <w:r>
              <w:br/>
            </w:r>
            <w:r>
              <w:rPr>
                <w:rFonts w:ascii="Times New Roman"/>
                <w:b w:val="false"/>
                <w:i w:val="false"/>
                <w:color w:val="000000"/>
                <w:sz w:val="20"/>
              </w:rPr>
              <w:t>
Аты/имя ____ Әкесiнiң аты (болған жағдайда)/отчество (при наличии)__________</w:t>
            </w:r>
            <w:r>
              <w:br/>
            </w:r>
            <w:r>
              <w:rPr>
                <w:rFonts w:ascii="Times New Roman"/>
                <w:b w:val="false"/>
                <w:i w:val="false"/>
                <w:color w:val="000000"/>
                <w:sz w:val="20"/>
              </w:rPr>
              <w:t>
Туған күні/дата рождения ___________Кәсiбi/профессия______________________</w:t>
            </w:r>
            <w:r>
              <w:br/>
            </w:r>
            <w:r>
              <w:rPr>
                <w:rFonts w:ascii="Times New Roman"/>
                <w:b w:val="false"/>
                <w:i w:val="false"/>
                <w:color w:val="000000"/>
                <w:sz w:val="20"/>
              </w:rPr>
              <w:t>
Жеке басын куәландыратын құжаттың нөмірі/номер документа,</w:t>
            </w:r>
            <w:r>
              <w:br/>
            </w:r>
            <w:r>
              <w:rPr>
                <w:rFonts w:ascii="Times New Roman"/>
                <w:b w:val="false"/>
                <w:i w:val="false"/>
                <w:color w:val="000000"/>
                <w:sz w:val="20"/>
              </w:rPr>
              <w:t>
удостоверяющего личность_______________________________________________</w:t>
            </w:r>
            <w:r>
              <w:br/>
            </w:r>
            <w:r>
              <w:rPr>
                <w:rFonts w:ascii="Times New Roman"/>
                <w:b w:val="false"/>
                <w:i w:val="false"/>
                <w:color w:val="000000"/>
                <w:sz w:val="20"/>
              </w:rPr>
              <w:t>
_________________берілген күні/дата выдачи; берген органы/кем выдан_______</w:t>
            </w:r>
            <w:r>
              <w:br/>
            </w:r>
            <w:r>
              <w:rPr>
                <w:rFonts w:ascii="Times New Roman"/>
                <w:b w:val="false"/>
                <w:i w:val="false"/>
                <w:color w:val="000000"/>
                <w:sz w:val="20"/>
              </w:rPr>
              <w:t>
ЖСН/ИИН _____________________________________________________________</w:t>
            </w:r>
            <w:r>
              <w:br/>
            </w:r>
            <w:r>
              <w:rPr>
                <w:rFonts w:ascii="Times New Roman"/>
                <w:b w:val="false"/>
                <w:i w:val="false"/>
                <w:color w:val="000000"/>
                <w:sz w:val="20"/>
              </w:rPr>
              <w:t>
Донордың байланыс ақпараты/контакты донора:</w:t>
            </w:r>
            <w:r>
              <w:br/>
            </w:r>
            <w:r>
              <w:rPr>
                <w:rFonts w:ascii="Times New Roman"/>
                <w:b w:val="false"/>
                <w:i w:val="false"/>
                <w:color w:val="000000"/>
                <w:sz w:val="20"/>
              </w:rPr>
              <w:t>
Мекенжайлары/Адреса: тіркелген жері/прописки ___________________________</w:t>
            </w:r>
            <w:r>
              <w:br/>
            </w:r>
            <w:r>
              <w:rPr>
                <w:rFonts w:ascii="Times New Roman"/>
                <w:b w:val="false"/>
                <w:i w:val="false"/>
                <w:color w:val="000000"/>
                <w:sz w:val="20"/>
              </w:rPr>
              <w:t>
тұрғылықты/ проживания________________________________________________</w:t>
            </w:r>
            <w:r>
              <w:br/>
            </w:r>
            <w:r>
              <w:rPr>
                <w:rFonts w:ascii="Times New Roman"/>
                <w:b w:val="false"/>
                <w:i w:val="false"/>
                <w:color w:val="000000"/>
                <w:sz w:val="20"/>
              </w:rPr>
              <w:t>
Телефондары /телефоны</w:t>
            </w:r>
            <w:r>
              <w:br/>
            </w:r>
            <w:r>
              <w:rPr>
                <w:rFonts w:ascii="Times New Roman"/>
                <w:b w:val="false"/>
                <w:i w:val="false"/>
                <w:color w:val="000000"/>
                <w:sz w:val="20"/>
              </w:rPr>
              <w:t>
жұмыс/рабочий __________________ үй/ домашний _________________________</w:t>
            </w:r>
            <w:r>
              <w:br/>
            </w:r>
            <w:r>
              <w:rPr>
                <w:rFonts w:ascii="Times New Roman"/>
                <w:b w:val="false"/>
                <w:i w:val="false"/>
                <w:color w:val="000000"/>
                <w:sz w:val="20"/>
              </w:rPr>
              <w:t>
мобильді/ сотовый ______________________қосымша/ дополнительный _______</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498600" cy="143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белгiлерi (особые отметки)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Фенотипі/генотип (фенотип/генотип (АВО, Rh-Hr,HLA))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 титрi/титр антител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(ЭЦП)</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 ЭЦП</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 қатарына жазылу күнi</w:t>
            </w:r>
            <w:r>
              <w:br/>
            </w:r>
            <w:r>
              <w:rPr>
                <w:rFonts w:ascii="Times New Roman"/>
                <w:b w:val="false"/>
                <w:i w:val="false"/>
                <w:color w:val="000000"/>
                <w:sz w:val="20"/>
              </w:rPr>
              <w:t>
Дата зачисления в доноры</w:t>
            </w:r>
            <w:r>
              <w:br/>
            </w:r>
            <w:r>
              <w:rPr>
                <w:rFonts w:ascii="Times New Roman"/>
                <w:b w:val="false"/>
                <w:i w:val="false"/>
                <w:color w:val="000000"/>
                <w:sz w:val="20"/>
              </w:rPr>
              <w:t>
20___ жыл (год) "_____"______________</w:t>
            </w:r>
            <w:r>
              <w:br/>
            </w:r>
            <w:r>
              <w:rPr>
                <w:rFonts w:ascii="Times New Roman"/>
                <w:b w:val="false"/>
                <w:i w:val="false"/>
                <w:color w:val="000000"/>
                <w:sz w:val="20"/>
              </w:rPr>
              <w:t>
Есептен шығару күнi мен себебi</w:t>
            </w:r>
            <w:r>
              <w:br/>
            </w:r>
            <w:r>
              <w:rPr>
                <w:rFonts w:ascii="Times New Roman"/>
                <w:b w:val="false"/>
                <w:i w:val="false"/>
                <w:color w:val="000000"/>
                <w:sz w:val="20"/>
              </w:rPr>
              <w:t>
(Дата и причина снятия с учета)_____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кезеңде алынған барлық:</w:t>
            </w:r>
            <w:r>
              <w:br/>
            </w:r>
            <w:r>
              <w:rPr>
                <w:rFonts w:ascii="Times New Roman"/>
                <w:b w:val="false"/>
                <w:i w:val="false"/>
                <w:color w:val="000000"/>
                <w:sz w:val="20"/>
              </w:rPr>
              <w:t>
Всего в этот период взято:</w:t>
            </w:r>
            <w:r>
              <w:br/>
            </w:r>
            <w:r>
              <w:rPr>
                <w:rFonts w:ascii="Times New Roman"/>
                <w:b w:val="false"/>
                <w:i w:val="false"/>
                <w:color w:val="000000"/>
                <w:sz w:val="20"/>
              </w:rPr>
              <w:t>
қан (крови) ___________________мл.</w:t>
            </w:r>
            <w:r>
              <w:br/>
            </w:r>
            <w:r>
              <w:rPr>
                <w:rFonts w:ascii="Times New Roman"/>
                <w:b w:val="false"/>
                <w:i w:val="false"/>
                <w:color w:val="000000"/>
                <w:sz w:val="20"/>
              </w:rPr>
              <w:t>
плазма (плазмы) _______________мл.</w:t>
            </w:r>
            <w:r>
              <w:br/>
            </w:r>
            <w:r>
              <w:rPr>
                <w:rFonts w:ascii="Times New Roman"/>
                <w:b w:val="false"/>
                <w:i w:val="false"/>
                <w:color w:val="000000"/>
                <w:sz w:val="20"/>
              </w:rPr>
              <w:t>
лейкоциттер (лейкоциты)_______________(10) 9,</w:t>
            </w:r>
            <w:r>
              <w:br/>
            </w:r>
            <w:r>
              <w:rPr>
                <w:rFonts w:ascii="Times New Roman"/>
                <w:b w:val="false"/>
                <w:i w:val="false"/>
                <w:color w:val="000000"/>
                <w:sz w:val="20"/>
              </w:rPr>
              <w:t>
тромбоциттер (тромбоциты)______________(10)11,</w:t>
            </w:r>
            <w:r>
              <w:br/>
            </w:r>
            <w:r>
              <w:rPr>
                <w:rFonts w:ascii="Times New Roman"/>
                <w:b w:val="false"/>
                <w:i w:val="false"/>
                <w:color w:val="000000"/>
                <w:sz w:val="20"/>
              </w:rPr>
              <w:t>
сүйек кемігі (костного мозга)</w:t>
            </w:r>
            <w:r>
              <w:br/>
            </w:r>
            <w:r>
              <w:rPr>
                <w:rFonts w:ascii="Times New Roman"/>
                <w:b w:val="false"/>
                <w:i w:val="false"/>
                <w:color w:val="000000"/>
                <w:sz w:val="20"/>
              </w:rPr>
              <w:t>
_______________________мл. (10)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тапсырулардың саны</w:t>
            </w:r>
            <w:r>
              <w:br/>
            </w:r>
            <w:r>
              <w:rPr>
                <w:rFonts w:ascii="Times New Roman"/>
                <w:b w:val="false"/>
                <w:i w:val="false"/>
                <w:color w:val="000000"/>
                <w:sz w:val="20"/>
              </w:rPr>
              <w:t>
(Число кроводач)______________</w:t>
            </w:r>
            <w:r>
              <w:br/>
            </w:r>
            <w:r>
              <w:rPr>
                <w:rFonts w:ascii="Times New Roman"/>
                <w:b w:val="false"/>
                <w:i w:val="false"/>
                <w:color w:val="000000"/>
                <w:sz w:val="20"/>
              </w:rPr>
              <w:t>
Плазмаферездер саны)</w:t>
            </w:r>
            <w:r>
              <w:br/>
            </w:r>
            <w:r>
              <w:rPr>
                <w:rFonts w:ascii="Times New Roman"/>
                <w:b w:val="false"/>
                <w:i w:val="false"/>
                <w:color w:val="000000"/>
                <w:sz w:val="20"/>
              </w:rPr>
              <w:t>
(Число плазмаферезов)__________</w:t>
            </w:r>
            <w:r>
              <w:br/>
            </w:r>
            <w:r>
              <w:rPr>
                <w:rFonts w:ascii="Times New Roman"/>
                <w:b w:val="false"/>
                <w:i w:val="false"/>
                <w:color w:val="000000"/>
                <w:sz w:val="20"/>
              </w:rPr>
              <w:t>
Цитаферездер саны</w:t>
            </w:r>
            <w:r>
              <w:br/>
            </w:r>
            <w:r>
              <w:rPr>
                <w:rFonts w:ascii="Times New Roman"/>
                <w:b w:val="false"/>
                <w:i w:val="false"/>
                <w:color w:val="000000"/>
                <w:sz w:val="20"/>
              </w:rPr>
              <w:t>
(Число цитаферезов)___________</w:t>
            </w:r>
            <w:r>
              <w:br/>
            </w:r>
            <w:r>
              <w:rPr>
                <w:rFonts w:ascii="Times New Roman"/>
                <w:b w:val="false"/>
                <w:i w:val="false"/>
                <w:color w:val="000000"/>
                <w:sz w:val="20"/>
              </w:rPr>
              <w:t>
Миелоэксфузиялар саны</w:t>
            </w:r>
            <w:r>
              <w:br/>
            </w:r>
            <w:r>
              <w:rPr>
                <w:rFonts w:ascii="Times New Roman"/>
                <w:b w:val="false"/>
                <w:i w:val="false"/>
                <w:color w:val="000000"/>
                <w:sz w:val="20"/>
              </w:rPr>
              <w:t>
(Число миелоэксфузий)__________</w:t>
            </w:r>
            <w:r>
              <w:br/>
            </w:r>
            <w:r>
              <w:rPr>
                <w:rFonts w:ascii="Times New Roman"/>
                <w:b w:val="false"/>
                <w:i w:val="false"/>
                <w:color w:val="000000"/>
                <w:sz w:val="20"/>
              </w:rPr>
              <w:t>
ЭЦҚ (ЭЦП)</w:t>
            </w:r>
          </w:p>
        </w:tc>
      </w:tr>
    </w:tbl>
    <w:bookmarkStart w:name="z499" w:id="469"/>
    <w:p>
      <w:pPr>
        <w:spacing w:after="0"/>
        <w:ind w:left="0"/>
        <w:jc w:val="left"/>
      </w:pPr>
      <w:r>
        <w:rPr>
          <w:rFonts w:ascii="Times New Roman"/>
          <w:b/>
          <w:i w:val="false"/>
          <w:color w:val="000000"/>
        </w:rPr>
        <w:t xml:space="preserve"> Донор туралы бастапқы мәліметтер/ первичные данные о доноре</w:t>
      </w:r>
    </w:p>
    <w:bookmarkEnd w:id="469"/>
    <w:bookmarkStart w:name="z500" w:id="470"/>
    <w:p>
      <w:pPr>
        <w:spacing w:after="0"/>
        <w:ind w:left="0"/>
        <w:jc w:val="both"/>
      </w:pPr>
      <w:r>
        <w:rPr>
          <w:rFonts w:ascii="Times New Roman"/>
          <w:b w:val="false"/>
          <w:i w:val="false"/>
          <w:color w:val="000000"/>
          <w:sz w:val="28"/>
        </w:rPr>
        <w:t>
      1. Анамнещзі (анамнез)</w:t>
      </w:r>
    </w:p>
    <w:bookmarkEnd w:id="470"/>
    <w:bookmarkStart w:name="z501" w:id="471"/>
    <w:p>
      <w:pPr>
        <w:spacing w:after="0"/>
        <w:ind w:left="0"/>
        <w:jc w:val="both"/>
      </w:pPr>
      <w:r>
        <w:rPr>
          <w:rFonts w:ascii="Times New Roman"/>
          <w:b w:val="false"/>
          <w:i w:val="false"/>
          <w:color w:val="000000"/>
          <w:sz w:val="28"/>
        </w:rPr>
        <w:t>
      1.1.Тұқым қуалаушылығы (наследственность) _________________________________</w:t>
      </w:r>
    </w:p>
    <w:bookmarkEnd w:id="471"/>
    <w:bookmarkStart w:name="z502" w:id="472"/>
    <w:p>
      <w:pPr>
        <w:spacing w:after="0"/>
        <w:ind w:left="0"/>
        <w:jc w:val="both"/>
      </w:pPr>
      <w:r>
        <w:rPr>
          <w:rFonts w:ascii="Times New Roman"/>
          <w:b w:val="false"/>
          <w:i w:val="false"/>
          <w:color w:val="000000"/>
          <w:sz w:val="28"/>
        </w:rPr>
        <w:t>
      1.2. Ауырған аурулары (оның iшiнде операциялар) және оның болған уақыты (перенесенные заболевания</w:t>
      </w:r>
    </w:p>
    <w:bookmarkEnd w:id="472"/>
    <w:p>
      <w:pPr>
        <w:spacing w:after="0"/>
        <w:ind w:left="0"/>
        <w:jc w:val="both"/>
      </w:pPr>
      <w:r>
        <w:rPr>
          <w:rFonts w:ascii="Times New Roman"/>
          <w:b w:val="false"/>
          <w:i w:val="false"/>
          <w:color w:val="000000"/>
          <w:sz w:val="28"/>
        </w:rPr>
        <w:t>
      (в том числе операции) и их давность)________________________________________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bookmarkStart w:name="z503" w:id="473"/>
    <w:p>
      <w:pPr>
        <w:spacing w:after="0"/>
        <w:ind w:left="0"/>
        <w:jc w:val="both"/>
      </w:pPr>
      <w:r>
        <w:rPr>
          <w:rFonts w:ascii="Times New Roman"/>
          <w:b w:val="false"/>
          <w:i w:val="false"/>
          <w:color w:val="000000"/>
          <w:sz w:val="28"/>
        </w:rPr>
        <w:t>
      1.3. Қан және оның компоненттерiнiң трансфузиялары</w:t>
      </w:r>
    </w:p>
    <w:bookmarkEnd w:id="473"/>
    <w:p>
      <w:pPr>
        <w:spacing w:after="0"/>
        <w:ind w:left="0"/>
        <w:jc w:val="both"/>
      </w:pPr>
      <w:r>
        <w:rPr>
          <w:rFonts w:ascii="Times New Roman"/>
          <w:b w:val="false"/>
          <w:i w:val="false"/>
          <w:color w:val="000000"/>
          <w:sz w:val="28"/>
        </w:rPr>
        <w:t>
      (Трансфузии крови и ее компонентов)_______________________________________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bookmarkStart w:name="z504" w:id="474"/>
    <w:p>
      <w:pPr>
        <w:spacing w:after="0"/>
        <w:ind w:left="0"/>
        <w:jc w:val="both"/>
      </w:pPr>
      <w:r>
        <w:rPr>
          <w:rFonts w:ascii="Times New Roman"/>
          <w:b w:val="false"/>
          <w:i w:val="false"/>
          <w:color w:val="000000"/>
          <w:sz w:val="28"/>
        </w:rPr>
        <w:t xml:space="preserve">
      1.4. Екпелер, егулер және олардың болған уақыты (Прививки, вакцинации и их давность) </w:t>
      </w:r>
    </w:p>
    <w:bookmarkEnd w:id="474"/>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bookmarkStart w:name="z505" w:id="475"/>
    <w:p>
      <w:pPr>
        <w:spacing w:after="0"/>
        <w:ind w:left="0"/>
        <w:jc w:val="both"/>
      </w:pPr>
      <w:r>
        <w:rPr>
          <w:rFonts w:ascii="Times New Roman"/>
          <w:b w:val="false"/>
          <w:i w:val="false"/>
          <w:color w:val="000000"/>
          <w:sz w:val="28"/>
        </w:rPr>
        <w:t>
      1.5. Дәрігердің ЭЦҚ/ЭЦП врача _____________________________________________</w:t>
      </w:r>
    </w:p>
    <w:bookmarkEnd w:id="475"/>
    <w:bookmarkStart w:name="z506" w:id="476"/>
    <w:p>
      <w:pPr>
        <w:spacing w:after="0"/>
        <w:ind w:left="0"/>
        <w:jc w:val="both"/>
      </w:pPr>
      <w:r>
        <w:rPr>
          <w:rFonts w:ascii="Times New Roman"/>
          <w:b w:val="false"/>
          <w:i w:val="false"/>
          <w:color w:val="000000"/>
          <w:sz w:val="28"/>
        </w:rPr>
        <w:t>
      2. Антропометриялық мәліметтер/ антропометрические данные</w:t>
      </w:r>
    </w:p>
    <w:bookmarkEnd w:id="476"/>
    <w:p>
      <w:pPr>
        <w:spacing w:after="0"/>
        <w:ind w:left="0"/>
        <w:jc w:val="both"/>
      </w:pPr>
      <w:r>
        <w:rPr>
          <w:rFonts w:ascii="Times New Roman"/>
          <w:b w:val="false"/>
          <w:i w:val="false"/>
          <w:color w:val="000000"/>
          <w:sz w:val="28"/>
        </w:rPr>
        <w:t>
      Бойы/Рост _______________________/см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1022"/>
        <w:gridCol w:w="1437"/>
        <w:gridCol w:w="1022"/>
        <w:gridCol w:w="1438"/>
        <w:gridCol w:w="1022"/>
        <w:gridCol w:w="1438"/>
        <w:gridCol w:w="1022"/>
        <w:gridCol w:w="1438"/>
        <w:gridCol w:w="1024"/>
      </w:tblGrid>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Күнi/дата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Салмағы/вес</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Күнi/дата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Салмағы/вес</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Күнi/дата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Салмағы/вес</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Күнi/дата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Салмағы/вес</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Күнi/дата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Салмағы/вес</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Күнi/дата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Салмағы/вес</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Күнi/дата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Салмағы/вес</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Күнi/дата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Салмағы/вес</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Күнi/дата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Салмағы/вес</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Күнi/дата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Салмағы/вес</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7" w:id="477"/>
    <w:p>
      <w:pPr>
        <w:spacing w:after="0"/>
        <w:ind w:left="0"/>
        <w:jc w:val="both"/>
      </w:pPr>
      <w:r>
        <w:rPr>
          <w:rFonts w:ascii="Times New Roman"/>
          <w:b w:val="false"/>
          <w:i w:val="false"/>
          <w:color w:val="000000"/>
          <w:sz w:val="28"/>
        </w:rPr>
        <w:t>
      3. ЭКГ зерттеудің нәтижелері /результаты ЭКГ исследования</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6"/>
        <w:gridCol w:w="1703"/>
        <w:gridCol w:w="2396"/>
        <w:gridCol w:w="1704"/>
        <w:gridCol w:w="2396"/>
        <w:gridCol w:w="1705"/>
      </w:tblGrid>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Күнi/дата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Қорытынды/Заключение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Күнi/дата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Қорытынды/Заключение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Күнi/дата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Қорытынды/Заключение</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8" w:id="478"/>
    <w:p>
      <w:pPr>
        <w:spacing w:after="0"/>
        <w:ind w:left="0"/>
        <w:jc w:val="both"/>
      </w:pPr>
      <w:r>
        <w:rPr>
          <w:rFonts w:ascii="Times New Roman"/>
          <w:b w:val="false"/>
          <w:i w:val="false"/>
          <w:color w:val="000000"/>
          <w:sz w:val="28"/>
        </w:rPr>
        <w:t>
      2. Донорды ағымдағы объективті тексерудің нәтижелері/результаты текущего объективного обследования донора*</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4"/>
        <w:gridCol w:w="390"/>
        <w:gridCol w:w="391"/>
        <w:gridCol w:w="391"/>
        <w:gridCol w:w="391"/>
        <w:gridCol w:w="391"/>
        <w:gridCol w:w="391"/>
        <w:gridCol w:w="391"/>
      </w:tblGrid>
      <w:tr>
        <w:trPr>
          <w:trHeight w:val="30" w:hRule="atLeast"/>
        </w:trPr>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Донация күні/</w:t>
            </w:r>
            <w:r>
              <w:br/>
            </w:r>
            <w:r>
              <w:rPr>
                <w:rFonts w:ascii="Times New Roman"/>
                <w:b w:val="false"/>
                <w:i w:val="false"/>
                <w:color w:val="000000"/>
                <w:sz w:val="20"/>
              </w:rPr>
              <w:t>
дата донации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Донация уәждемесі (ақылы/ақысыз)/</w:t>
            </w:r>
            <w:r>
              <w:br/>
            </w:r>
            <w:r>
              <w:rPr>
                <w:rFonts w:ascii="Times New Roman"/>
                <w:b w:val="false"/>
                <w:i w:val="false"/>
                <w:color w:val="000000"/>
                <w:sz w:val="20"/>
              </w:rPr>
              <w:t>
мотивация донации (платно/безвозмездно)</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Объективтi деректер/объективные данные</w:t>
            </w:r>
          </w:p>
        </w:tc>
      </w:tr>
      <w:tr>
        <w:trPr>
          <w:trHeight w:val="30" w:hRule="atLeast"/>
        </w:trPr>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жалобы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Склерасы/склеры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 қабаты/ кожные покровы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сілемейлі қабығы/</w:t>
            </w:r>
            <w:r>
              <w:br/>
            </w:r>
            <w:r>
              <w:rPr>
                <w:rFonts w:ascii="Times New Roman"/>
                <w:b w:val="false"/>
                <w:i w:val="false"/>
                <w:color w:val="000000"/>
                <w:sz w:val="20"/>
              </w:rPr>
              <w:t>
слизистые полости рта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қысымы (сын бас. с.)/</w:t>
            </w:r>
            <w:r>
              <w:br/>
            </w:r>
            <w:r>
              <w:rPr>
                <w:rFonts w:ascii="Times New Roman"/>
                <w:b w:val="false"/>
                <w:i w:val="false"/>
                <w:color w:val="000000"/>
                <w:sz w:val="20"/>
              </w:rPr>
              <w:t>
артериальное давление (мм рт. ст.)</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соғуының жиiлiгi (минутына соққы)/частота пульса (ударов в минуту)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соғуының сипаттамасы/</w:t>
            </w:r>
            <w:r>
              <w:br/>
            </w:r>
            <w:r>
              <w:rPr>
                <w:rFonts w:ascii="Times New Roman"/>
                <w:b w:val="false"/>
                <w:i w:val="false"/>
                <w:color w:val="000000"/>
                <w:sz w:val="20"/>
              </w:rPr>
              <w:t>
характер пульса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Тiрек-қозғалыс аппараты/</w:t>
            </w:r>
            <w:r>
              <w:br/>
            </w:r>
            <w:r>
              <w:rPr>
                <w:rFonts w:ascii="Times New Roman"/>
                <w:b w:val="false"/>
                <w:i w:val="false"/>
                <w:color w:val="000000"/>
                <w:sz w:val="20"/>
              </w:rPr>
              <w:t>
опорно-двигательный аппарат</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түйiндерi/</w:t>
            </w:r>
            <w:r>
              <w:br/>
            </w:r>
            <w:r>
              <w:rPr>
                <w:rFonts w:ascii="Times New Roman"/>
                <w:b w:val="false"/>
                <w:i w:val="false"/>
                <w:color w:val="000000"/>
                <w:sz w:val="20"/>
              </w:rPr>
              <w:t>
лимфатические узлы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аускультациясы/</w:t>
            </w:r>
            <w:r>
              <w:br/>
            </w:r>
            <w:r>
              <w:rPr>
                <w:rFonts w:ascii="Times New Roman"/>
                <w:b w:val="false"/>
                <w:i w:val="false"/>
                <w:color w:val="000000"/>
                <w:sz w:val="20"/>
              </w:rPr>
              <w:t>
аускультация сердца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аускультациясы/</w:t>
            </w:r>
            <w:r>
              <w:br/>
            </w:r>
            <w:r>
              <w:rPr>
                <w:rFonts w:ascii="Times New Roman"/>
                <w:b w:val="false"/>
                <w:i w:val="false"/>
                <w:color w:val="000000"/>
                <w:sz w:val="20"/>
              </w:rPr>
              <w:t>
аускультация легких</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 қуысының ағзалары/</w:t>
            </w:r>
            <w:r>
              <w:br/>
            </w:r>
            <w:r>
              <w:rPr>
                <w:rFonts w:ascii="Times New Roman"/>
                <w:b w:val="false"/>
                <w:i w:val="false"/>
                <w:color w:val="000000"/>
                <w:sz w:val="20"/>
              </w:rPr>
              <w:t>
органы брюшной полости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қан тапсыруға, плазма(цита)ферезге, мие-</w:t>
            </w:r>
            <w:r>
              <w:br/>
            </w:r>
            <w:r>
              <w:rPr>
                <w:rFonts w:ascii="Times New Roman"/>
                <w:b w:val="false"/>
                <w:i w:val="false"/>
                <w:color w:val="000000"/>
                <w:sz w:val="20"/>
              </w:rPr>
              <w:t>
лоэксфузияға жарамдылығы туралы дәрiгердiң қорытындысы/</w:t>
            </w:r>
            <w:r>
              <w:br/>
            </w:r>
            <w:r>
              <w:rPr>
                <w:rFonts w:ascii="Times New Roman"/>
                <w:b w:val="false"/>
                <w:i w:val="false"/>
                <w:color w:val="000000"/>
                <w:sz w:val="20"/>
              </w:rPr>
              <w:t>
заключение врача о годности</w:t>
            </w:r>
            <w:r>
              <w:br/>
            </w:r>
            <w:r>
              <w:rPr>
                <w:rFonts w:ascii="Times New Roman"/>
                <w:b w:val="false"/>
                <w:i w:val="false"/>
                <w:color w:val="000000"/>
                <w:sz w:val="20"/>
              </w:rPr>
              <w:t>
донора к кроводаче, плазма(цита)ферезу,</w:t>
            </w:r>
            <w:r>
              <w:br/>
            </w:r>
            <w:r>
              <w:rPr>
                <w:rFonts w:ascii="Times New Roman"/>
                <w:b w:val="false"/>
                <w:i w:val="false"/>
                <w:color w:val="000000"/>
                <w:sz w:val="20"/>
              </w:rPr>
              <w:t>
миелоэксфузии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 /доза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Дәрiгердiң ЭЦҚ/ЭЦП врача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9" w:id="479"/>
    <w:p>
      <w:pPr>
        <w:spacing w:after="0"/>
        <w:ind w:left="0"/>
        <w:jc w:val="both"/>
      </w:pPr>
      <w:r>
        <w:rPr>
          <w:rFonts w:ascii="Times New Roman"/>
          <w:b w:val="false"/>
          <w:i w:val="false"/>
          <w:color w:val="000000"/>
          <w:sz w:val="28"/>
        </w:rPr>
        <w:t>
      3. Донорды зертханалық зерттеудiң нәтижелерi/ результаты лабораторного обследования донора*</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1132"/>
        <w:gridCol w:w="2268"/>
        <w:gridCol w:w="1625"/>
        <w:gridCol w:w="1561"/>
        <w:gridCol w:w="2486"/>
        <w:gridCol w:w="248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3.1 Жалпы клиникалық/результаты общего анализа крови</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Күнi/дата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 гемоглобин г/л</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 эритроциты</w:t>
            </w:r>
            <w:r>
              <w:br/>
            </w:r>
            <w:r>
              <w:rPr>
                <w:rFonts w:ascii="Times New Roman"/>
                <w:b w:val="false"/>
                <w:i w:val="false"/>
                <w:color w:val="000000"/>
                <w:sz w:val="20"/>
              </w:rPr>
              <w:t>
10 12/л</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Гематокрит/гематокрит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/ретикулоциты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/тромбоциты 10 9/л</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 лейкоциты 10 9/л</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489"/>
        <w:gridCol w:w="689"/>
        <w:gridCol w:w="2"/>
        <w:gridCol w:w="11"/>
        <w:gridCol w:w="1069"/>
        <w:gridCol w:w="1063"/>
        <w:gridCol w:w="179"/>
        <w:gridCol w:w="449"/>
        <w:gridCol w:w="92"/>
        <w:gridCol w:w="359"/>
        <w:gridCol w:w="362"/>
        <w:gridCol w:w="348"/>
        <w:gridCol w:w="1113"/>
        <w:gridCol w:w="261"/>
        <w:gridCol w:w="348"/>
        <w:gridCol w:w="95"/>
        <w:gridCol w:w="760"/>
        <w:gridCol w:w="380"/>
        <w:gridCol w:w="777"/>
        <w:gridCol w:w="8"/>
        <w:gridCol w:w="383"/>
        <w:gridCol w:w="679"/>
        <w:gridCol w:w="1405"/>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3.1 Жалпы клиникалық/результаты общего анализа крови</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 формуласы, пайыз/</w:t>
            </w:r>
            <w:r>
              <w:br/>
            </w:r>
            <w:r>
              <w:rPr>
                <w:rFonts w:ascii="Times New Roman"/>
                <w:b w:val="false"/>
                <w:i w:val="false"/>
                <w:color w:val="000000"/>
                <w:sz w:val="20"/>
              </w:rPr>
              <w:t>
лейкоцитарная формула в процентах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Таяқша-ядролы/ палочкоядерные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Сегмент-ядролы /сегментоядерные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Эозинофилдер /эозинофилы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Лимфоциттер/лимфоциты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Моноциттер/моноциты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ЭШЖ /СОЭ мм/ч</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уақыты/ время свертывания крови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енгізген тұлғаның ЭЦҚ/ ЭЦП лица, внесшего запись</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–кестесі. Биохимиялық зерттеулердің нәтижелері</w:t>
            </w:r>
            <w:r>
              <w:br/>
            </w:r>
            <w:r>
              <w:rPr>
                <w:rFonts w:ascii="Times New Roman"/>
                <w:b w:val="false"/>
                <w:i w:val="false"/>
                <w:color w:val="000000"/>
                <w:sz w:val="20"/>
              </w:rPr>
              <w:t>
Таблица 3.2 Результаты биохимические исследования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Күнi /дата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 ақуыз /</w:t>
            </w:r>
            <w:r>
              <w:br/>
            </w:r>
            <w:r>
              <w:rPr>
                <w:rFonts w:ascii="Times New Roman"/>
                <w:b w:val="false"/>
                <w:i w:val="false"/>
                <w:color w:val="000000"/>
                <w:sz w:val="20"/>
              </w:rPr>
              <w:t>
общий белок г/л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Альбуминдер /</w:t>
            </w:r>
            <w:r>
              <w:br/>
            </w:r>
            <w:r>
              <w:rPr>
                <w:rFonts w:ascii="Times New Roman"/>
                <w:b w:val="false"/>
                <w:i w:val="false"/>
                <w:color w:val="000000"/>
                <w:sz w:val="20"/>
              </w:rPr>
              <w:t>
Альбумины г\л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Глобулиндер/</w:t>
            </w:r>
            <w:r>
              <w:br/>
            </w:r>
            <w:r>
              <w:rPr>
                <w:rFonts w:ascii="Times New Roman"/>
                <w:b w:val="false"/>
                <w:i w:val="false"/>
                <w:color w:val="000000"/>
                <w:sz w:val="20"/>
              </w:rPr>
              <w:t>
глобулины г/л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Глобулиндер/глобулины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енгізген тұлғаның ЭЦҚ/ ЭЦП лица, внесшего запись</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r>
              <w:rPr>
                <w:rFonts w:ascii="Times New Roman"/>
                <w:b w:val="false"/>
                <w:i w:val="false"/>
                <w:color w:val="000000"/>
                <w:sz w:val="20"/>
              </w:rPr>
              <w:t xml:space="preserve">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кестесі. Жалпы несеп талдауының нәтижелері</w:t>
            </w:r>
            <w:r>
              <w:br/>
            </w:r>
            <w:r>
              <w:rPr>
                <w:rFonts w:ascii="Times New Roman"/>
                <w:b w:val="false"/>
                <w:i w:val="false"/>
                <w:color w:val="000000"/>
                <w:sz w:val="20"/>
              </w:rPr>
              <w:t>
Таблица 3.3. Результаты общего анализа мочи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/дата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цвет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Тұнықтығы/</w:t>
            </w:r>
            <w:r>
              <w:br/>
            </w:r>
            <w:r>
              <w:rPr>
                <w:rFonts w:ascii="Times New Roman"/>
                <w:b w:val="false"/>
                <w:i w:val="false"/>
                <w:color w:val="000000"/>
                <w:sz w:val="20"/>
              </w:rPr>
              <w:t>
прозрачность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 тығыздыгы</w:t>
            </w:r>
            <w:r>
              <w:br/>
            </w:r>
            <w:r>
              <w:rPr>
                <w:rFonts w:ascii="Times New Roman"/>
                <w:b w:val="false"/>
                <w:i w:val="false"/>
                <w:color w:val="000000"/>
                <w:sz w:val="20"/>
              </w:rPr>
              <w:t>
/относит.плотность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Реакциясы/ реакция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Ақуыз/белок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/глюкоза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811"/>
        <w:gridCol w:w="1240"/>
        <w:gridCol w:w="972"/>
        <w:gridCol w:w="802"/>
        <w:gridCol w:w="972"/>
        <w:gridCol w:w="1453"/>
        <w:gridCol w:w="1047"/>
        <w:gridCol w:w="1015"/>
        <w:gridCol w:w="19"/>
        <w:gridCol w:w="901"/>
        <w:gridCol w:w="304"/>
        <w:gridCol w:w="298"/>
        <w:gridCol w:w="596"/>
        <w:gridCol w:w="817"/>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кестесі. Жалпы несеп талдауының нәтижелері</w:t>
            </w:r>
            <w:r>
              <w:br/>
            </w:r>
            <w:r>
              <w:rPr>
                <w:rFonts w:ascii="Times New Roman"/>
                <w:b w:val="false"/>
                <w:i w:val="false"/>
                <w:color w:val="000000"/>
                <w:sz w:val="20"/>
              </w:rPr>
              <w:t>
Таблица 3.3. Результаты общего анализа мочи</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эпителий/</w:t>
            </w:r>
            <w:r>
              <w:br/>
            </w:r>
            <w:r>
              <w:rPr>
                <w:rFonts w:ascii="Times New Roman"/>
                <w:b w:val="false"/>
                <w:i w:val="false"/>
                <w:color w:val="000000"/>
                <w:sz w:val="20"/>
              </w:rPr>
              <w:t>
плоский эпителий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w:t>
            </w:r>
            <w:r>
              <w:br/>
            </w:r>
            <w:r>
              <w:rPr>
                <w:rFonts w:ascii="Times New Roman"/>
                <w:b w:val="false"/>
                <w:i w:val="false"/>
                <w:color w:val="000000"/>
                <w:sz w:val="20"/>
              </w:rPr>
              <w:t>
лейкоциты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w:t>
            </w:r>
            <w:r>
              <w:br/>
            </w:r>
            <w:r>
              <w:rPr>
                <w:rFonts w:ascii="Times New Roman"/>
                <w:b w:val="false"/>
                <w:i w:val="false"/>
                <w:color w:val="000000"/>
                <w:sz w:val="20"/>
              </w:rPr>
              <w:t>
эритроциты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Цилиндрлер/</w:t>
            </w:r>
            <w:r>
              <w:br/>
            </w:r>
            <w:r>
              <w:rPr>
                <w:rFonts w:ascii="Times New Roman"/>
                <w:b w:val="false"/>
                <w:i w:val="false"/>
                <w:color w:val="000000"/>
                <w:sz w:val="20"/>
              </w:rPr>
              <w:t>
цилиндры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Сілемей/слизь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Тұздар/соли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енгізген тұлғаның ЭЦҚ /</w:t>
            </w:r>
            <w:r>
              <w:br/>
            </w:r>
            <w:r>
              <w:rPr>
                <w:rFonts w:ascii="Times New Roman"/>
                <w:b w:val="false"/>
                <w:i w:val="false"/>
                <w:color w:val="000000"/>
                <w:sz w:val="20"/>
              </w:rPr>
              <w:t>
ЭЦП лица,внесшего</w:t>
            </w:r>
            <w:r>
              <w:br/>
            </w:r>
            <w:r>
              <w:rPr>
                <w:rFonts w:ascii="Times New Roman"/>
                <w:b w:val="false"/>
                <w:i w:val="false"/>
                <w:color w:val="000000"/>
                <w:sz w:val="20"/>
              </w:rPr>
              <w:t>
запись</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3.4-кестесі. Қанды иммуногематологиялық-зертханалық зерттеулердiң нәтижелерi</w:t>
            </w:r>
            <w:r>
              <w:br/>
            </w:r>
            <w:r>
              <w:rPr>
                <w:rFonts w:ascii="Times New Roman"/>
                <w:b w:val="false"/>
                <w:i w:val="false"/>
                <w:color w:val="000000"/>
                <w:sz w:val="20"/>
              </w:rPr>
              <w:t>
Таблица 3.4 Результаты иммуногематологических исследований крови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/дата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 бойынша қан тобы/</w:t>
            </w:r>
            <w:r>
              <w:br/>
            </w:r>
            <w:r>
              <w:rPr>
                <w:rFonts w:ascii="Times New Roman"/>
                <w:b w:val="false"/>
                <w:i w:val="false"/>
                <w:color w:val="000000"/>
                <w:sz w:val="20"/>
              </w:rPr>
              <w:t>
группа крови по АВО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 тиістілігі/резус</w:t>
            </w:r>
            <w:r>
              <w:br/>
            </w:r>
            <w:r>
              <w:rPr>
                <w:rFonts w:ascii="Times New Roman"/>
                <w:b w:val="false"/>
                <w:i w:val="false"/>
                <w:color w:val="000000"/>
                <w:sz w:val="20"/>
              </w:rPr>
              <w:t>
принадлежность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 жүйесі антигендерінің фенотипі/фенотип антигенов</w:t>
            </w:r>
            <w:r>
              <w:br/>
            </w:r>
            <w:r>
              <w:rPr>
                <w:rFonts w:ascii="Times New Roman"/>
                <w:b w:val="false"/>
                <w:i w:val="false"/>
                <w:color w:val="000000"/>
                <w:sz w:val="20"/>
              </w:rPr>
              <w:t>
системы Резус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 антигені/антиген Келл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антиэритроциттік</w:t>
            </w:r>
            <w:r>
              <w:br/>
            </w:r>
            <w:r>
              <w:rPr>
                <w:rFonts w:ascii="Times New Roman"/>
                <w:b w:val="false"/>
                <w:i w:val="false"/>
                <w:color w:val="000000"/>
                <w:sz w:val="20"/>
              </w:rPr>
              <w:t>
антиденелер/ нерегулярные</w:t>
            </w:r>
            <w:r>
              <w:br/>
            </w:r>
            <w:r>
              <w:rPr>
                <w:rFonts w:ascii="Times New Roman"/>
                <w:b w:val="false"/>
                <w:i w:val="false"/>
                <w:color w:val="000000"/>
                <w:sz w:val="20"/>
              </w:rPr>
              <w:t>
антиэритроцитарные антитела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Бар-жоғы/наличие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r>
              <w:br/>
            </w:r>
            <w:r>
              <w:rPr>
                <w:rFonts w:ascii="Times New Roman"/>
                <w:b w:val="false"/>
                <w:i w:val="false"/>
                <w:color w:val="000000"/>
                <w:sz w:val="20"/>
              </w:rPr>
              <w:t>
специфичность</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емес </w:t>
            </w:r>
            <w:r>
              <w:br/>
            </w:r>
            <w:r>
              <w:rPr>
                <w:rFonts w:ascii="Times New Roman"/>
                <w:b w:val="false"/>
                <w:i w:val="false"/>
                <w:color w:val="000000"/>
                <w:sz w:val="20"/>
              </w:rPr>
              <w:t>
агглютинация/</w:t>
            </w:r>
            <w:r>
              <w:br/>
            </w:r>
            <w:r>
              <w:rPr>
                <w:rFonts w:ascii="Times New Roman"/>
                <w:b w:val="false"/>
                <w:i w:val="false"/>
                <w:color w:val="000000"/>
                <w:sz w:val="20"/>
              </w:rPr>
              <w:t>
неспецифическая</w:t>
            </w:r>
            <w:r>
              <w:br/>
            </w:r>
            <w:r>
              <w:rPr>
                <w:rFonts w:ascii="Times New Roman"/>
                <w:b w:val="false"/>
                <w:i w:val="false"/>
                <w:color w:val="000000"/>
                <w:sz w:val="20"/>
              </w:rPr>
              <w:t>
агглютинация</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енгізген</w:t>
            </w:r>
            <w:r>
              <w:br/>
            </w:r>
            <w:r>
              <w:rPr>
                <w:rFonts w:ascii="Times New Roman"/>
                <w:b w:val="false"/>
                <w:i w:val="false"/>
                <w:color w:val="000000"/>
                <w:sz w:val="20"/>
              </w:rPr>
              <w:t>
тұлғаның ЭЦҚ/</w:t>
            </w:r>
            <w:r>
              <w:br/>
            </w:r>
            <w:r>
              <w:rPr>
                <w:rFonts w:ascii="Times New Roman"/>
                <w:b w:val="false"/>
                <w:i w:val="false"/>
                <w:color w:val="000000"/>
                <w:sz w:val="20"/>
              </w:rPr>
              <w:t>
ЭЦП лица,</w:t>
            </w:r>
            <w:r>
              <w:br/>
            </w:r>
            <w:r>
              <w:rPr>
                <w:rFonts w:ascii="Times New Roman"/>
                <w:b w:val="false"/>
                <w:i w:val="false"/>
                <w:color w:val="000000"/>
                <w:sz w:val="20"/>
              </w:rPr>
              <w:t>
внесшего запись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0" w:id="480"/>
    <w:p>
      <w:pPr>
        <w:spacing w:after="0"/>
        <w:ind w:left="0"/>
        <w:jc w:val="both"/>
      </w:pPr>
      <w:r>
        <w:rPr>
          <w:rFonts w:ascii="Times New Roman"/>
          <w:b w:val="false"/>
          <w:i w:val="false"/>
          <w:color w:val="000000"/>
          <w:sz w:val="28"/>
        </w:rPr>
        <w:t>
      4. Донорлық қан үлгілерін донациядан кейінгі зертханалық зерттеудің нәтижелері/ результаты лабораторного обследования образцов донорской крови после донации*</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1247"/>
        <w:gridCol w:w="2116"/>
        <w:gridCol w:w="2956"/>
        <w:gridCol w:w="1247"/>
        <w:gridCol w:w="1029"/>
        <w:gridCol w:w="592"/>
        <w:gridCol w:w="1029"/>
        <w:gridCol w:w="10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4.1-кестесі. Донациялаудан кейінгі қан үлгілеріндегі инфекциялар маркерлері скринингінің нәтижелері</w:t>
            </w:r>
            <w:r>
              <w:br/>
            </w:r>
            <w:r>
              <w:rPr>
                <w:rFonts w:ascii="Times New Roman"/>
                <w:b w:val="false"/>
                <w:i w:val="false"/>
                <w:color w:val="000000"/>
                <w:sz w:val="20"/>
              </w:rPr>
              <w:t>
Таблица 4.1 Результаты скрининга маркеров инфекций в образцах крови после донации</w:t>
            </w:r>
          </w:p>
        </w:tc>
      </w:tr>
      <w:tr>
        <w:trPr>
          <w:trHeight w:val="30" w:hRule="atLeast"/>
        </w:trPr>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/дата</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нөмір/ лабораторный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зерттеудің</w:t>
            </w:r>
            <w:r>
              <w:br/>
            </w:r>
            <w:r>
              <w:rPr>
                <w:rFonts w:ascii="Times New Roman"/>
                <w:b w:val="false"/>
                <w:i w:val="false"/>
                <w:color w:val="000000"/>
                <w:sz w:val="20"/>
              </w:rPr>
              <w:t>
нәтижелері/результаты серологического исследования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зерттеудің нәтижелері/</w:t>
            </w:r>
            <w:r>
              <w:br/>
            </w:r>
            <w:r>
              <w:rPr>
                <w:rFonts w:ascii="Times New Roman"/>
                <w:b w:val="false"/>
                <w:i w:val="false"/>
                <w:color w:val="000000"/>
                <w:sz w:val="20"/>
              </w:rPr>
              <w:t>
результаты ПЦР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АИТИ1,2 антиденелері /</w:t>
            </w:r>
            <w:r>
              <w:br/>
            </w:r>
            <w:r>
              <w:rPr>
                <w:rFonts w:ascii="Times New Roman"/>
                <w:b w:val="false"/>
                <w:i w:val="false"/>
                <w:color w:val="000000"/>
                <w:sz w:val="20"/>
              </w:rPr>
              <w:t>
антитела к ВИЧ 1,2</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вирусына антиденелер/</w:t>
            </w:r>
            <w:r>
              <w:br/>
            </w:r>
            <w:r>
              <w:rPr>
                <w:rFonts w:ascii="Times New Roman"/>
                <w:b w:val="false"/>
                <w:i w:val="false"/>
                <w:color w:val="000000"/>
                <w:sz w:val="20"/>
              </w:rPr>
              <w:t>
антитела к вирусу гепатита С</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Мерезге серореакция /</w:t>
            </w:r>
            <w:r>
              <w:br/>
            </w:r>
            <w:r>
              <w:rPr>
                <w:rFonts w:ascii="Times New Roman"/>
                <w:b w:val="false"/>
                <w:i w:val="false"/>
                <w:color w:val="000000"/>
                <w:sz w:val="20"/>
              </w:rPr>
              <w:t>
серореакция на сифилис</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АИТВ/ВИЧ</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гепатиті/Гепатит В</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гепатиті/Гепатит С</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0"/>
        <w:gridCol w:w="2021"/>
        <w:gridCol w:w="1554"/>
        <w:gridCol w:w="1554"/>
        <w:gridCol w:w="2390"/>
        <w:gridCol w:w="239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4.1-кестесі. Донациялаудан кейінгі қан үлгілеріндегі инфекциялар маркерлері скринингінің нәтижелері</w:t>
            </w:r>
            <w:r>
              <w:br/>
            </w:r>
            <w:r>
              <w:rPr>
                <w:rFonts w:ascii="Times New Roman"/>
                <w:b w:val="false"/>
                <w:i w:val="false"/>
                <w:color w:val="000000"/>
                <w:sz w:val="20"/>
              </w:rPr>
              <w:t>
Таблица 4.1 Результаты скрининга маркеров инфекций в образцах крови после донации</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енгізген тұлғаның ЭЦҚ/</w:t>
            </w:r>
            <w:r>
              <w:br/>
            </w:r>
            <w:r>
              <w:rPr>
                <w:rFonts w:ascii="Times New Roman"/>
                <w:b w:val="false"/>
                <w:i w:val="false"/>
                <w:color w:val="000000"/>
                <w:sz w:val="20"/>
              </w:rPr>
              <w:t>
ЭЦП лица, внесшего запись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зерттеу нәтижелері/результаты</w:t>
            </w:r>
            <w:r>
              <w:br/>
            </w:r>
            <w:r>
              <w:rPr>
                <w:rFonts w:ascii="Times New Roman"/>
                <w:b w:val="false"/>
                <w:i w:val="false"/>
                <w:color w:val="000000"/>
                <w:sz w:val="20"/>
              </w:rPr>
              <w:t>
исследования на бруцеллез</w:t>
            </w:r>
          </w:p>
        </w:tc>
      </w:tr>
      <w:tr>
        <w:trPr>
          <w:trHeight w:val="30" w:hRule="atLeast"/>
        </w:trPr>
        <w:tc>
          <w:tcPr>
            <w:tcW w:w="0" w:type="auto"/>
            <w:vMerge/>
            <w:tcBorders>
              <w:top w:val="nil"/>
              <w:left w:val="single" w:color="cfcfcf" w:sz="5"/>
              <w:bottom w:val="single" w:color="cfcfcf" w:sz="5"/>
              <w:right w:val="single" w:color="cfcfcf" w:sz="5"/>
            </w:tcBorders>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/дата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нөмірі/</w:t>
            </w:r>
            <w:r>
              <w:br/>
            </w:r>
            <w:r>
              <w:rPr>
                <w:rFonts w:ascii="Times New Roman"/>
                <w:b w:val="false"/>
                <w:i w:val="false"/>
                <w:color w:val="000000"/>
                <w:sz w:val="20"/>
              </w:rPr>
              <w:t>
лабораторный номер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Хеддельсон реакциясы/Реакция</w:t>
            </w:r>
            <w:r>
              <w:br/>
            </w:r>
            <w:r>
              <w:rPr>
                <w:rFonts w:ascii="Times New Roman"/>
                <w:b w:val="false"/>
                <w:i w:val="false"/>
                <w:color w:val="000000"/>
                <w:sz w:val="20"/>
              </w:rPr>
              <w:t>
Хеддельсона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Райт реакциясы/ реакция Райта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енгізген тұлғаның ЭЦҚ/</w:t>
            </w:r>
            <w:r>
              <w:br/>
            </w:r>
            <w:r>
              <w:rPr>
                <w:rFonts w:ascii="Times New Roman"/>
                <w:b w:val="false"/>
                <w:i w:val="false"/>
                <w:color w:val="000000"/>
                <w:sz w:val="20"/>
              </w:rPr>
              <w:t>
ЭЦП лица, внесшего запись</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1" w:id="481"/>
    <w:p>
      <w:pPr>
        <w:spacing w:after="0"/>
        <w:ind w:left="0"/>
        <w:jc w:val="both"/>
      </w:pPr>
      <w:r>
        <w:rPr>
          <w:rFonts w:ascii="Times New Roman"/>
          <w:b w:val="false"/>
          <w:i w:val="false"/>
          <w:color w:val="000000"/>
          <w:sz w:val="28"/>
        </w:rPr>
        <w:t>
      5 Қан, сарысуы, қан жасушалары, сүйек кемігін алу туралы белгiлер /(отметка о взятии крови, плазмы, клеток крови, костного мозга)*</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1362"/>
        <w:gridCol w:w="926"/>
        <w:gridCol w:w="2663"/>
        <w:gridCol w:w="2230"/>
        <w:gridCol w:w="2449"/>
        <w:gridCol w:w="810"/>
        <w:gridCol w:w="1028"/>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r>
              <w:br/>
            </w:r>
            <w:r>
              <w:rPr>
                <w:rFonts w:ascii="Times New Roman"/>
                <w:b w:val="false"/>
                <w:i w:val="false"/>
                <w:color w:val="000000"/>
                <w:sz w:val="20"/>
              </w:rPr>
              <w:t>
дата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w:t>
            </w:r>
            <w:r>
              <w:br/>
            </w:r>
            <w:r>
              <w:rPr>
                <w:rFonts w:ascii="Times New Roman"/>
                <w:b w:val="false"/>
                <w:i w:val="false"/>
                <w:color w:val="000000"/>
                <w:sz w:val="20"/>
              </w:rPr>
              <w:t>
кровь цельная (мл)</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w:t>
            </w:r>
            <w:r>
              <w:br/>
            </w:r>
            <w:r>
              <w:rPr>
                <w:rFonts w:ascii="Times New Roman"/>
                <w:b w:val="false"/>
                <w:i w:val="false"/>
                <w:color w:val="000000"/>
                <w:sz w:val="20"/>
              </w:rPr>
              <w:t>
плазма(мл)</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w:t>
            </w:r>
            <w:r>
              <w:br/>
            </w:r>
            <w:r>
              <w:rPr>
                <w:rFonts w:ascii="Times New Roman"/>
                <w:b w:val="false"/>
                <w:i w:val="false"/>
                <w:color w:val="000000"/>
                <w:sz w:val="20"/>
              </w:rPr>
              <w:t>
тромбоциты</w:t>
            </w:r>
            <w:r>
              <w:br/>
            </w:r>
            <w:r>
              <w:rPr>
                <w:rFonts w:ascii="Times New Roman"/>
                <w:b w:val="false"/>
                <w:i w:val="false"/>
                <w:color w:val="000000"/>
                <w:sz w:val="20"/>
              </w:rPr>
              <w:t>
(1011)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w:t>
            </w:r>
            <w:r>
              <w:br/>
            </w:r>
            <w:r>
              <w:rPr>
                <w:rFonts w:ascii="Times New Roman"/>
                <w:b w:val="false"/>
                <w:i w:val="false"/>
                <w:color w:val="000000"/>
                <w:sz w:val="20"/>
              </w:rPr>
              <w:t>
лейкоциты</w:t>
            </w:r>
            <w:r>
              <w:br/>
            </w:r>
            <w:r>
              <w:rPr>
                <w:rFonts w:ascii="Times New Roman"/>
                <w:b w:val="false"/>
                <w:i w:val="false"/>
                <w:color w:val="000000"/>
                <w:sz w:val="20"/>
              </w:rPr>
              <w:t>
(109)</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w:t>
            </w:r>
            <w:r>
              <w:br/>
            </w:r>
            <w:r>
              <w:rPr>
                <w:rFonts w:ascii="Times New Roman"/>
                <w:b w:val="false"/>
                <w:i w:val="false"/>
                <w:color w:val="000000"/>
                <w:sz w:val="20"/>
              </w:rPr>
              <w:t>
костный мозг</w:t>
            </w:r>
            <w:r>
              <w:br/>
            </w:r>
            <w:r>
              <w:rPr>
                <w:rFonts w:ascii="Times New Roman"/>
                <w:b w:val="false"/>
                <w:i w:val="false"/>
                <w:color w:val="000000"/>
                <w:sz w:val="20"/>
              </w:rPr>
              <w:t>
мл.(109)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мақсатта/</w:t>
            </w:r>
            <w:r>
              <w:br/>
            </w:r>
            <w:r>
              <w:rPr>
                <w:rFonts w:ascii="Times New Roman"/>
                <w:b w:val="false"/>
                <w:i w:val="false"/>
                <w:color w:val="000000"/>
                <w:sz w:val="20"/>
              </w:rPr>
              <w:t>
для какой цели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енгізген тұлғаның</w:t>
            </w:r>
            <w:r>
              <w:br/>
            </w:r>
            <w:r>
              <w:rPr>
                <w:rFonts w:ascii="Times New Roman"/>
                <w:b w:val="false"/>
                <w:i w:val="false"/>
                <w:color w:val="000000"/>
                <w:sz w:val="20"/>
              </w:rPr>
              <w:t>
ЭЦҚ/ЭЦП лица,</w:t>
            </w:r>
            <w:r>
              <w:br/>
            </w:r>
            <w:r>
              <w:rPr>
                <w:rFonts w:ascii="Times New Roman"/>
                <w:b w:val="false"/>
                <w:i w:val="false"/>
                <w:color w:val="000000"/>
                <w:sz w:val="20"/>
              </w:rPr>
              <w:t>
внесшего запись</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2" w:id="482"/>
    <w:p>
      <w:pPr>
        <w:spacing w:after="0"/>
        <w:ind w:left="0"/>
        <w:jc w:val="both"/>
      </w:pPr>
      <w:r>
        <w:rPr>
          <w:rFonts w:ascii="Times New Roman"/>
          <w:b w:val="false"/>
          <w:i w:val="false"/>
          <w:color w:val="000000"/>
          <w:sz w:val="28"/>
        </w:rPr>
        <w:t>
      Ескертпе/примечание</w:t>
      </w:r>
    </w:p>
    <w:bookmarkEnd w:id="482"/>
    <w:p>
      <w:pPr>
        <w:spacing w:after="0"/>
        <w:ind w:left="0"/>
        <w:jc w:val="both"/>
      </w:pPr>
      <w:r>
        <w:rPr>
          <w:rFonts w:ascii="Times New Roman"/>
          <w:b w:val="false"/>
          <w:i w:val="false"/>
          <w:color w:val="000000"/>
          <w:sz w:val="28"/>
        </w:rPr>
        <w:t>
      Плазма донорлары үшiн 2-баған толтырылмайды/ для доноров плазмы графа 2 не заполняется</w:t>
      </w:r>
    </w:p>
    <w:bookmarkStart w:name="z513" w:id="483"/>
    <w:p>
      <w:pPr>
        <w:spacing w:after="0"/>
        <w:ind w:left="0"/>
        <w:jc w:val="both"/>
      </w:pPr>
      <w:r>
        <w:rPr>
          <w:rFonts w:ascii="Times New Roman"/>
          <w:b w:val="false"/>
          <w:i w:val="false"/>
          <w:color w:val="000000"/>
          <w:sz w:val="28"/>
        </w:rPr>
        <w:t>
      6. Плазмаферез емшарасын жүргізгеннен кейiнгi донордың жағдайы/ состояние донора после проведения процедуры плазмафереза*</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3741"/>
        <w:gridCol w:w="2616"/>
        <w:gridCol w:w="1701"/>
        <w:gridCol w:w="2864"/>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r>
              <w:br/>
            </w:r>
            <w:r>
              <w:rPr>
                <w:rFonts w:ascii="Times New Roman"/>
                <w:b w:val="false"/>
                <w:i w:val="false"/>
                <w:color w:val="000000"/>
                <w:sz w:val="20"/>
              </w:rPr>
              <w:t>
дата</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АД (мм рт.ст.)</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соғуы/ пульс</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Дәрiгердiң қорытындысы мен ЭЦҚ/</w:t>
            </w:r>
            <w:r>
              <w:br/>
            </w:r>
            <w:r>
              <w:rPr>
                <w:rFonts w:ascii="Times New Roman"/>
                <w:b w:val="false"/>
                <w:i w:val="false"/>
                <w:color w:val="000000"/>
                <w:sz w:val="20"/>
              </w:rPr>
              <w:t>
заключение и ЭЦП врача</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3, 4, 5, 6, 7 кестелері бар қосымша беттер қажет болған жағдайда қосымша беріледі/ страницы с таблицами разделов 2, 3, 4, 5, 6 вкладываются при необходимости дополнительно.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ҚР ДСМ-48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 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міңдетін атқарушының 2010 жылғы "23" қарашадағы № 907 бұйрығымен бекітілген № 407/е нысанды медициналық құжаттама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407/ у утверждена приказом исполняющего обязанности Министра здравоохранения Республики Казахстан от "23" ноября 2010 года № 907</w:t>
            </w:r>
          </w:p>
        </w:tc>
      </w:tr>
    </w:tbl>
    <w:bookmarkStart w:name="z516" w:id="484"/>
    <w:p>
      <w:pPr>
        <w:spacing w:after="0"/>
        <w:ind w:left="0"/>
        <w:jc w:val="both"/>
      </w:pPr>
      <w:r>
        <w:rPr>
          <w:rFonts w:ascii="Times New Roman"/>
          <w:b w:val="false"/>
          <w:i w:val="false"/>
          <w:color w:val="000000"/>
          <w:sz w:val="28"/>
        </w:rPr>
        <w:t>
      Примечание. При наличии медицинской информационной системы, форма ведется в электронном виде</w:t>
      </w:r>
    </w:p>
    <w:bookmarkEnd w:id="4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986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4986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7" w:id="485"/>
    <w:p>
      <w:pPr>
        <w:spacing w:after="0"/>
        <w:ind w:left="0"/>
        <w:jc w:val="left"/>
      </w:pPr>
      <w:r>
        <w:rPr>
          <w:rFonts w:ascii="Times New Roman"/>
          <w:b/>
          <w:i w:val="false"/>
          <w:color w:val="000000"/>
        </w:rPr>
        <w:t xml:space="preserve"> Қан және оның компоненттерінің алғашқы донациясын тіркеудің медициналық картасы/ Медицинская карта регистрации первичной донации крови и ее компонентов</w:t>
      </w:r>
    </w:p>
    <w:bookmarkEnd w:id="485"/>
    <w:p>
      <w:pPr>
        <w:spacing w:after="0"/>
        <w:ind w:left="0"/>
        <w:jc w:val="both"/>
      </w:pPr>
      <w:r>
        <w:rPr>
          <w:rFonts w:ascii="Times New Roman"/>
          <w:b w:val="false"/>
          <w:i w:val="false"/>
          <w:color w:val="000000"/>
          <w:sz w:val="28"/>
        </w:rPr>
        <w:t xml:space="preserve">
      Санаты (қажетінің астын сызыңыз)/категория (нужное подчеркнуть): </w:t>
      </w:r>
    </w:p>
    <w:p>
      <w:pPr>
        <w:spacing w:after="0"/>
        <w:ind w:left="0"/>
        <w:jc w:val="both"/>
      </w:pPr>
      <w:r>
        <w:rPr>
          <w:rFonts w:ascii="Times New Roman"/>
          <w:b w:val="false"/>
          <w:i w:val="false"/>
          <w:color w:val="000000"/>
          <w:sz w:val="28"/>
        </w:rPr>
        <w:t>
      Бiрiншi рет/қайталама (первичный/повторный)</w:t>
      </w:r>
    </w:p>
    <w:p>
      <w:pPr>
        <w:spacing w:after="0"/>
        <w:ind w:left="0"/>
        <w:jc w:val="both"/>
      </w:pPr>
      <w:r>
        <w:rPr>
          <w:rFonts w:ascii="Times New Roman"/>
          <w:b w:val="false"/>
          <w:i w:val="false"/>
          <w:color w:val="000000"/>
          <w:sz w:val="28"/>
        </w:rPr>
        <w:t xml:space="preserve">
      Донация уәждемесі (қажетінің астын сызыңыз) /мотивация донации (нужное подчеркнуть): </w:t>
      </w:r>
    </w:p>
    <w:p>
      <w:pPr>
        <w:spacing w:after="0"/>
        <w:ind w:left="0"/>
        <w:jc w:val="both"/>
      </w:pPr>
      <w:r>
        <w:rPr>
          <w:rFonts w:ascii="Times New Roman"/>
          <w:b w:val="false"/>
          <w:i w:val="false"/>
          <w:color w:val="000000"/>
          <w:sz w:val="28"/>
        </w:rPr>
        <w:t xml:space="preserve">
      Ақысыз (ерікті, мақсатты, аутологиялық) (безвозмездная (добровольная, целевая, аутологичная)); </w:t>
      </w:r>
    </w:p>
    <w:p>
      <w:pPr>
        <w:spacing w:after="0"/>
        <w:ind w:left="0"/>
        <w:jc w:val="both"/>
      </w:pPr>
      <w:r>
        <w:rPr>
          <w:rFonts w:ascii="Times New Roman"/>
          <w:b w:val="false"/>
          <w:i w:val="false"/>
          <w:color w:val="000000"/>
          <w:sz w:val="28"/>
        </w:rPr>
        <w:t>
      Ақылы (платная)</w:t>
      </w:r>
    </w:p>
    <w:p>
      <w:pPr>
        <w:spacing w:after="0"/>
        <w:ind w:left="0"/>
        <w:jc w:val="both"/>
      </w:pPr>
      <w:r>
        <w:rPr>
          <w:rFonts w:ascii="Times New Roman"/>
          <w:b w:val="false"/>
          <w:i w:val="false"/>
          <w:color w:val="000000"/>
          <w:sz w:val="28"/>
        </w:rPr>
        <w:t xml:space="preserve">
      Күнi (Дата) _____________________ </w:t>
      </w:r>
    </w:p>
    <w:p>
      <w:pPr>
        <w:spacing w:after="0"/>
        <w:ind w:left="0"/>
        <w:jc w:val="both"/>
      </w:pPr>
      <w:r>
        <w:rPr>
          <w:rFonts w:ascii="Times New Roman"/>
          <w:b w:val="false"/>
          <w:i w:val="false"/>
          <w:color w:val="000000"/>
          <w:sz w:val="28"/>
        </w:rPr>
        <w:t>
      Қанды алу орыны (место забора крови)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7"/>
        <w:gridCol w:w="4780"/>
      </w:tblGrid>
      <w:tr>
        <w:trPr>
          <w:trHeight w:val="30" w:hRule="atLeast"/>
        </w:trPr>
        <w:tc>
          <w:tcPr>
            <w:tcW w:w="7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/фамилия, имя, отчество (при его наличии)</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ЖСН/ ИИН________________________________________</w:t>
            </w:r>
            <w:r>
              <w:br/>
            </w:r>
            <w:r>
              <w:rPr>
                <w:rFonts w:ascii="Times New Roman"/>
                <w:b w:val="false"/>
                <w:i w:val="false"/>
                <w:color w:val="000000"/>
                <w:sz w:val="20"/>
              </w:rPr>
              <w:t>
Туған күнi/дата рождения __________________________</w:t>
            </w:r>
            <w:r>
              <w:br/>
            </w:r>
            <w:r>
              <w:rPr>
                <w:rFonts w:ascii="Times New Roman"/>
                <w:b w:val="false"/>
                <w:i w:val="false"/>
                <w:color w:val="000000"/>
                <w:sz w:val="20"/>
              </w:rPr>
              <w:t>
Жынысы /пол ____________________________________</w:t>
            </w:r>
            <w:r>
              <w:br/>
            </w:r>
            <w:r>
              <w:rPr>
                <w:rFonts w:ascii="Times New Roman"/>
                <w:b w:val="false"/>
                <w:i w:val="false"/>
                <w:color w:val="000000"/>
                <w:sz w:val="20"/>
              </w:rPr>
              <w:t>
Жеке басын куәландыратын құжаттың атауы мен нөмірі/</w:t>
            </w:r>
            <w:r>
              <w:br/>
            </w:r>
            <w:r>
              <w:rPr>
                <w:rFonts w:ascii="Times New Roman"/>
                <w:b w:val="false"/>
                <w:i w:val="false"/>
                <w:color w:val="000000"/>
                <w:sz w:val="20"/>
              </w:rPr>
              <w:t>
наименование и номер документа, удостоверяющего личность</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Берілген күні/когда выдан___________ Берген орган/ кем выдан ________</w:t>
            </w:r>
            <w:r>
              <w:br/>
            </w:r>
            <w:r>
              <w:rPr>
                <w:rFonts w:ascii="Times New Roman"/>
                <w:b w:val="false"/>
                <w:i w:val="false"/>
                <w:color w:val="000000"/>
                <w:sz w:val="20"/>
              </w:rPr>
              <w:t>
Жұмыс орны (место работы) _______________________________________</w:t>
            </w:r>
            <w:r>
              <w:br/>
            </w:r>
            <w:r>
              <w:rPr>
                <w:rFonts w:ascii="Times New Roman"/>
                <w:b w:val="false"/>
                <w:i w:val="false"/>
                <w:color w:val="000000"/>
                <w:sz w:val="20"/>
              </w:rPr>
              <w:t>
Үй мекенжайы (аудан) /место жительства (район) ____________________________________________________ ____________________________________________________</w:t>
            </w:r>
            <w:r>
              <w:br/>
            </w:r>
            <w:r>
              <w:rPr>
                <w:rFonts w:ascii="Times New Roman"/>
                <w:b w:val="false"/>
                <w:i w:val="false"/>
                <w:color w:val="000000"/>
                <w:sz w:val="20"/>
              </w:rPr>
              <w:t>
Сотовый телефон телефон)_____________________________</w:t>
            </w:r>
            <w:r>
              <w:br/>
            </w:r>
            <w:r>
              <w:rPr>
                <w:rFonts w:ascii="Times New Roman"/>
                <w:b w:val="false"/>
                <w:i w:val="false"/>
                <w:color w:val="000000"/>
                <w:sz w:val="20"/>
              </w:rPr>
              <w:t>
Домашний телефон______________Рабочий телефон____________</w:t>
            </w:r>
            <w:r>
              <w:br/>
            </w:r>
            <w:r>
              <w:rPr>
                <w:rFonts w:ascii="Times New Roman"/>
                <w:b w:val="false"/>
                <w:i w:val="false"/>
                <w:color w:val="000000"/>
                <w:sz w:val="20"/>
              </w:rPr>
              <w:t>
Дополнительный телефон________________</w:t>
            </w:r>
            <w:r>
              <w:br/>
            </w:r>
            <w:r>
              <w:rPr>
                <w:rFonts w:ascii="Times New Roman"/>
                <w:b w:val="false"/>
                <w:i w:val="false"/>
                <w:color w:val="000000"/>
                <w:sz w:val="20"/>
              </w:rPr>
              <w:t>
Сырқатнама анамнезі/анамнез жизни____________________</w:t>
            </w:r>
            <w:r>
              <w:br/>
            </w:r>
            <w:r>
              <w:rPr>
                <w:rFonts w:ascii="Times New Roman"/>
                <w:b w:val="false"/>
                <w:i w:val="false"/>
                <w:color w:val="000000"/>
                <w:sz w:val="20"/>
              </w:rPr>
              <w:t>
_________________________________________________________</w:t>
            </w:r>
            <w:r>
              <w:br/>
            </w:r>
            <w:r>
              <w:rPr>
                <w:rFonts w:ascii="Times New Roman"/>
                <w:b w:val="false"/>
                <w:i w:val="false"/>
                <w:color w:val="000000"/>
                <w:sz w:val="20"/>
              </w:rPr>
              <w:t>
Операциялар, гемотрансфузиялар/ операции, гемотрансфузии _________________________________________________________</w:t>
            </w:r>
            <w:r>
              <w:br/>
            </w:r>
            <w:r>
              <w:rPr>
                <w:rFonts w:ascii="Times New Roman"/>
                <w:b w:val="false"/>
                <w:i w:val="false"/>
                <w:color w:val="000000"/>
                <w:sz w:val="20"/>
              </w:rPr>
              <w:t>
Дене қызуы/температура тела ___________________ град. С</w:t>
            </w:r>
            <w:r>
              <w:br/>
            </w:r>
            <w:r>
              <w:rPr>
                <w:rFonts w:ascii="Times New Roman"/>
                <w:b w:val="false"/>
                <w:i w:val="false"/>
                <w:color w:val="000000"/>
                <w:sz w:val="20"/>
              </w:rPr>
              <w:t>
Тамыр соғуы/пульс / ______ соққы 1 минутта (ударов в 1 минуту).</w:t>
            </w:r>
            <w:r>
              <w:br/>
            </w:r>
            <w:r>
              <w:rPr>
                <w:rFonts w:ascii="Times New Roman"/>
                <w:b w:val="false"/>
                <w:i w:val="false"/>
                <w:color w:val="000000"/>
                <w:sz w:val="20"/>
              </w:rPr>
              <w:t xml:space="preserve">
АҚҚ/АД ___________мм. сын. б. (мм рт. ст). </w:t>
            </w:r>
            <w:r>
              <w:br/>
            </w:r>
            <w:r>
              <w:rPr>
                <w:rFonts w:ascii="Times New Roman"/>
                <w:b w:val="false"/>
                <w:i w:val="false"/>
                <w:color w:val="000000"/>
                <w:sz w:val="20"/>
              </w:rPr>
              <w:t>
Салмағы/вес_______________Бойы/рост_____________</w:t>
            </w:r>
            <w:r>
              <w:br/>
            </w:r>
            <w:r>
              <w:rPr>
                <w:rFonts w:ascii="Times New Roman"/>
                <w:b w:val="false"/>
                <w:i w:val="false"/>
                <w:color w:val="000000"/>
                <w:sz w:val="20"/>
              </w:rPr>
              <w:t>
Тері қабаты мен сілемейлі қабаты /кожные покровы и видимые слизистые оболочки______________________________________</w:t>
            </w:r>
            <w:r>
              <w:br/>
            </w:r>
            <w:r>
              <w:rPr>
                <w:rFonts w:ascii="Times New Roman"/>
                <w:b w:val="false"/>
                <w:i w:val="false"/>
                <w:color w:val="000000"/>
                <w:sz w:val="20"/>
              </w:rPr>
              <w:t>
Донор тексерілді /донор осмотрен___________________________</w:t>
            </w:r>
            <w:r>
              <w:br/>
            </w:r>
            <w:r>
              <w:rPr>
                <w:rFonts w:ascii="Times New Roman"/>
                <w:b w:val="false"/>
                <w:i w:val="false"/>
                <w:color w:val="000000"/>
                <w:sz w:val="20"/>
              </w:rPr>
              <w:t>
Дені сау /здоров__________________________________________</w:t>
            </w:r>
            <w:r>
              <w:br/>
            </w:r>
            <w:r>
              <w:rPr>
                <w:rFonts w:ascii="Times New Roman"/>
                <w:b w:val="false"/>
                <w:i w:val="false"/>
                <w:color w:val="000000"/>
                <w:sz w:val="20"/>
              </w:rPr>
              <w:t>
Қан және оның компоненттерін тапсыруға рұқсат берілді/</w:t>
            </w:r>
            <w:r>
              <w:br/>
            </w:r>
            <w:r>
              <w:rPr>
                <w:rFonts w:ascii="Times New Roman"/>
                <w:b w:val="false"/>
                <w:i w:val="false"/>
                <w:color w:val="000000"/>
                <w:sz w:val="20"/>
              </w:rPr>
              <w:t>
донация крови и ее компонентов разрешается</w:t>
            </w:r>
            <w:r>
              <w:br/>
            </w:r>
            <w:r>
              <w:rPr>
                <w:rFonts w:ascii="Times New Roman"/>
                <w:b w:val="false"/>
                <w:i w:val="false"/>
                <w:color w:val="000000"/>
                <w:sz w:val="20"/>
              </w:rPr>
              <w:t>
_________________________________________________________</w:t>
            </w:r>
            <w:r>
              <w:br/>
            </w:r>
            <w:r>
              <w:rPr>
                <w:rFonts w:ascii="Times New Roman"/>
                <w:b w:val="false"/>
                <w:i w:val="false"/>
                <w:color w:val="000000"/>
                <w:sz w:val="20"/>
              </w:rPr>
              <w:t>
Дозада /в дозе ____________ мл,</w:t>
            </w:r>
            <w:r>
              <w:br/>
            </w:r>
            <w:r>
              <w:rPr>
                <w:rFonts w:ascii="Times New Roman"/>
                <w:b w:val="false"/>
                <w:i w:val="false"/>
                <w:color w:val="000000"/>
                <w:sz w:val="20"/>
              </w:rPr>
              <w:t>
Дәрігердің қолы/ ЭЦП врача _____________________________</w:t>
            </w:r>
            <w:r>
              <w:br/>
            </w:r>
            <w:r>
              <w:rPr>
                <w:rFonts w:ascii="Times New Roman"/>
                <w:b w:val="false"/>
                <w:i w:val="false"/>
                <w:color w:val="000000"/>
                <w:sz w:val="20"/>
              </w:rPr>
              <w:t>
Қан және оның компоненттерінің донациясы туралы белгі / отметки о донации крови и ее компонентов:</w:t>
            </w:r>
            <w:r>
              <w:br/>
            </w:r>
            <w:r>
              <w:rPr>
                <w:rFonts w:ascii="Times New Roman"/>
                <w:b w:val="false"/>
                <w:i w:val="false"/>
                <w:color w:val="000000"/>
                <w:sz w:val="20"/>
              </w:rPr>
              <w:t>
Алынды /взято ____________мл</w:t>
            </w:r>
            <w:r>
              <w:br/>
            </w:r>
            <w:r>
              <w:rPr>
                <w:rFonts w:ascii="Times New Roman"/>
                <w:b w:val="false"/>
                <w:i w:val="false"/>
                <w:color w:val="000000"/>
                <w:sz w:val="20"/>
              </w:rPr>
              <w:t>
Плазма/цитаферез аппаратты шаралары туралы мәліметтер:</w:t>
            </w:r>
            <w:r>
              <w:br/>
            </w:r>
            <w:r>
              <w:rPr>
                <w:rFonts w:ascii="Times New Roman"/>
                <w:b w:val="false"/>
                <w:i w:val="false"/>
                <w:color w:val="000000"/>
                <w:sz w:val="20"/>
              </w:rPr>
              <w:t>
(донордың плазмаферез шарасы жүргізілген кейінгі жағдайы)</w:t>
            </w:r>
            <w:r>
              <w:br/>
            </w:r>
            <w:r>
              <w:rPr>
                <w:rFonts w:ascii="Times New Roman"/>
                <w:b w:val="false"/>
                <w:i w:val="false"/>
                <w:color w:val="000000"/>
                <w:sz w:val="20"/>
              </w:rPr>
              <w:t>
Сведения об аппаратных процедурах плазма/цитафереза:</w:t>
            </w:r>
            <w:r>
              <w:br/>
            </w:r>
            <w:r>
              <w:rPr>
                <w:rFonts w:ascii="Times New Roman"/>
                <w:b w:val="false"/>
                <w:i w:val="false"/>
                <w:color w:val="000000"/>
                <w:sz w:val="20"/>
              </w:rPr>
              <w:t>
(состояние донора после проведения процедуры плазмафереза):</w:t>
            </w:r>
            <w:r>
              <w:br/>
            </w:r>
            <w:r>
              <w:rPr>
                <w:rFonts w:ascii="Times New Roman"/>
                <w:b w:val="false"/>
                <w:i w:val="false"/>
                <w:color w:val="000000"/>
                <w:sz w:val="20"/>
              </w:rPr>
              <w:t>
Күнi/дата_____________________________________________</w:t>
            </w:r>
            <w:r>
              <w:br/>
            </w:r>
            <w:r>
              <w:rPr>
                <w:rFonts w:ascii="Times New Roman"/>
                <w:b w:val="false"/>
                <w:i w:val="false"/>
                <w:color w:val="000000"/>
                <w:sz w:val="20"/>
              </w:rPr>
              <w:t>
АҚҚ/ АД( мм. рт.ст.)___________________________________</w:t>
            </w:r>
            <w:r>
              <w:br/>
            </w:r>
            <w:r>
              <w:rPr>
                <w:rFonts w:ascii="Times New Roman"/>
                <w:b w:val="false"/>
                <w:i w:val="false"/>
                <w:color w:val="000000"/>
                <w:sz w:val="20"/>
              </w:rPr>
              <w:t>
Температура (0°С)______________________________________</w:t>
            </w:r>
            <w:r>
              <w:br/>
            </w:r>
            <w:r>
              <w:rPr>
                <w:rFonts w:ascii="Times New Roman"/>
                <w:b w:val="false"/>
                <w:i w:val="false"/>
                <w:color w:val="000000"/>
                <w:sz w:val="20"/>
              </w:rPr>
              <w:t>
Тамыр соғуы/ пульс___________________________________</w:t>
            </w:r>
            <w:r>
              <w:br/>
            </w:r>
            <w:r>
              <w:rPr>
                <w:rFonts w:ascii="Times New Roman"/>
                <w:b w:val="false"/>
                <w:i w:val="false"/>
                <w:color w:val="000000"/>
                <w:sz w:val="20"/>
              </w:rPr>
              <w:t>
Дәрiгердiң қорытындысы мен қолы/заключение и ЭЦП врача_____________________________________________________</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 (Группа крови) ______________</w:t>
            </w:r>
            <w:r>
              <w:br/>
            </w:r>
            <w:r>
              <w:rPr>
                <w:rFonts w:ascii="Times New Roman"/>
                <w:b w:val="false"/>
                <w:i w:val="false"/>
                <w:color w:val="000000"/>
                <w:sz w:val="20"/>
              </w:rPr>
              <w:t>
Резус-тиiстілігі (Резус-принадлежность) ___________________________________</w:t>
            </w:r>
            <w:r>
              <w:br/>
            </w:r>
            <w:r>
              <w:rPr>
                <w:rFonts w:ascii="Times New Roman"/>
                <w:b w:val="false"/>
                <w:i w:val="false"/>
                <w:color w:val="000000"/>
                <w:sz w:val="20"/>
              </w:rPr>
              <w:t>
Келл - антигені (Келл – антиген) __________________________________</w:t>
            </w:r>
            <w:r>
              <w:br/>
            </w:r>
            <w:r>
              <w:rPr>
                <w:rFonts w:ascii="Times New Roman"/>
                <w:b w:val="false"/>
                <w:i w:val="false"/>
                <w:color w:val="000000"/>
                <w:sz w:val="20"/>
              </w:rPr>
              <w:t>
Гемоглобин (Гемоглобин) ________ г/л</w:t>
            </w:r>
            <w:r>
              <w:br/>
            </w:r>
            <w:r>
              <w:rPr>
                <w:rFonts w:ascii="Times New Roman"/>
                <w:b w:val="false"/>
                <w:i w:val="false"/>
                <w:color w:val="000000"/>
                <w:sz w:val="20"/>
              </w:rPr>
              <w:t>
Қан жасушаларының донорлары үшін қосымша/ Дополнительно для доноров клеток крови:</w:t>
            </w:r>
            <w:r>
              <w:br/>
            </w:r>
            <w:r>
              <w:rPr>
                <w:rFonts w:ascii="Times New Roman"/>
                <w:b w:val="false"/>
                <w:i w:val="false"/>
                <w:color w:val="000000"/>
                <w:sz w:val="20"/>
              </w:rPr>
              <w:t>
Тромбоциттер мөлшері/количество тромбоцитов_______________*109/л</w:t>
            </w:r>
            <w:r>
              <w:br/>
            </w:r>
            <w:r>
              <w:rPr>
                <w:rFonts w:ascii="Times New Roman"/>
                <w:b w:val="false"/>
                <w:i w:val="false"/>
                <w:color w:val="000000"/>
                <w:sz w:val="20"/>
              </w:rPr>
              <w:t>
Қанның ұю уақыты/время свертывания крови_____________мин._____сек.</w:t>
            </w:r>
            <w:r>
              <w:br/>
            </w:r>
            <w:r>
              <w:rPr>
                <w:rFonts w:ascii="Times New Roman"/>
                <w:b w:val="false"/>
                <w:i w:val="false"/>
                <w:color w:val="000000"/>
                <w:sz w:val="20"/>
              </w:rPr>
              <w:t>
_______________________________</w:t>
            </w:r>
            <w:r>
              <w:br/>
            </w:r>
            <w:r>
              <w:rPr>
                <w:rFonts w:ascii="Times New Roman"/>
                <w:b w:val="false"/>
                <w:i w:val="false"/>
                <w:color w:val="000000"/>
                <w:sz w:val="20"/>
              </w:rPr>
              <w:t>
Жазбаны енгізген тұлғаның қолы/</w:t>
            </w:r>
            <w:r>
              <w:br/>
            </w:r>
            <w:r>
              <w:rPr>
                <w:rFonts w:ascii="Times New Roman"/>
                <w:b w:val="false"/>
                <w:i w:val="false"/>
                <w:color w:val="000000"/>
                <w:sz w:val="20"/>
              </w:rPr>
              <w:t>
ЭЦП лица, внесшего запись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АВО бойынша белгіленген қан тобы/установленная группа крови по АВО _____________</w:t>
            </w:r>
            <w:r>
              <w:br/>
            </w:r>
            <w:r>
              <w:rPr>
                <w:rFonts w:ascii="Times New Roman"/>
                <w:b w:val="false"/>
                <w:i w:val="false"/>
                <w:color w:val="000000"/>
                <w:sz w:val="20"/>
              </w:rPr>
              <w:t>
Резус-тиiстілігі/ резус-принадлежность ________________________________</w:t>
            </w:r>
            <w:r>
              <w:br/>
            </w:r>
            <w:r>
              <w:rPr>
                <w:rFonts w:ascii="Times New Roman"/>
                <w:b w:val="false"/>
                <w:i w:val="false"/>
                <w:color w:val="000000"/>
                <w:sz w:val="20"/>
              </w:rPr>
              <w:t>
Күнi/дата ___________________</w:t>
            </w:r>
            <w:r>
              <w:br/>
            </w:r>
            <w:r>
              <w:rPr>
                <w:rFonts w:ascii="Times New Roman"/>
                <w:b w:val="false"/>
                <w:i w:val="false"/>
                <w:color w:val="000000"/>
                <w:sz w:val="20"/>
              </w:rPr>
              <w:t>
Жазбаны енгізген тұлғаның қолы/</w:t>
            </w:r>
            <w:r>
              <w:br/>
            </w:r>
            <w:r>
              <w:rPr>
                <w:rFonts w:ascii="Times New Roman"/>
                <w:b w:val="false"/>
                <w:i w:val="false"/>
                <w:color w:val="000000"/>
                <w:sz w:val="20"/>
              </w:rPr>
              <w:t>
ЭЦП лица, внесшего запись _________</w:t>
            </w:r>
            <w:r>
              <w:br/>
            </w:r>
            <w:r>
              <w:rPr>
                <w:rFonts w:ascii="Times New Roman"/>
                <w:b w:val="false"/>
                <w:i w:val="false"/>
                <w:color w:val="000000"/>
                <w:sz w:val="20"/>
              </w:rPr>
              <w:t>
ИХЛТ тестілеу/ ИХЛА тестирование на:</w:t>
            </w:r>
            <w:r>
              <w:br/>
            </w:r>
            <w:r>
              <w:rPr>
                <w:rFonts w:ascii="Times New Roman"/>
                <w:b w:val="false"/>
                <w:i w:val="false"/>
                <w:color w:val="000000"/>
                <w:sz w:val="20"/>
              </w:rPr>
              <w:t>
АИТВ 1,2 (ВИЧ 1,2): ________________</w:t>
            </w:r>
            <w:r>
              <w:br/>
            </w:r>
            <w:r>
              <w:rPr>
                <w:rFonts w:ascii="Times New Roman"/>
                <w:b w:val="false"/>
                <w:i w:val="false"/>
                <w:color w:val="000000"/>
                <w:sz w:val="20"/>
              </w:rPr>
              <w:t>
В гепатиті (гепатит В) _______________</w:t>
            </w:r>
            <w:r>
              <w:br/>
            </w:r>
            <w:r>
              <w:rPr>
                <w:rFonts w:ascii="Times New Roman"/>
                <w:b w:val="false"/>
                <w:i w:val="false"/>
                <w:color w:val="000000"/>
                <w:sz w:val="20"/>
              </w:rPr>
              <w:t>
С гепатиті (гепатит С) _______________</w:t>
            </w:r>
            <w:r>
              <w:br/>
            </w:r>
            <w:r>
              <w:rPr>
                <w:rFonts w:ascii="Times New Roman"/>
                <w:b w:val="false"/>
                <w:i w:val="false"/>
                <w:color w:val="000000"/>
                <w:sz w:val="20"/>
              </w:rPr>
              <w:t>
Мерез (сифилис) __________________</w:t>
            </w:r>
            <w:r>
              <w:br/>
            </w:r>
            <w:r>
              <w:rPr>
                <w:rFonts w:ascii="Times New Roman"/>
                <w:b w:val="false"/>
                <w:i w:val="false"/>
                <w:color w:val="000000"/>
                <w:sz w:val="20"/>
              </w:rPr>
              <w:t>
Күнi/дата ___________________</w:t>
            </w:r>
            <w:r>
              <w:br/>
            </w:r>
            <w:r>
              <w:rPr>
                <w:rFonts w:ascii="Times New Roman"/>
                <w:b w:val="false"/>
                <w:i w:val="false"/>
                <w:color w:val="000000"/>
                <w:sz w:val="20"/>
              </w:rPr>
              <w:t>
Жазбаны енгізген тұлғаның қолы/</w:t>
            </w:r>
            <w:r>
              <w:br/>
            </w:r>
            <w:r>
              <w:rPr>
                <w:rFonts w:ascii="Times New Roman"/>
                <w:b w:val="false"/>
                <w:i w:val="false"/>
                <w:color w:val="000000"/>
                <w:sz w:val="20"/>
              </w:rPr>
              <w:t>
ЭЦП лица, внесшего запись __________</w:t>
            </w:r>
            <w:r>
              <w:br/>
            </w:r>
            <w:r>
              <w:rPr>
                <w:rFonts w:ascii="Times New Roman"/>
                <w:b w:val="false"/>
                <w:i w:val="false"/>
                <w:color w:val="000000"/>
                <w:sz w:val="20"/>
              </w:rPr>
              <w:t>
ПТР тестілеу/ ПЦР тестирование на:</w:t>
            </w:r>
            <w:r>
              <w:br/>
            </w:r>
            <w:r>
              <w:rPr>
                <w:rFonts w:ascii="Times New Roman"/>
                <w:b w:val="false"/>
                <w:i w:val="false"/>
                <w:color w:val="000000"/>
                <w:sz w:val="20"/>
              </w:rPr>
              <w:t>
АИТВ 1,2 (ВИЧ 1,2): _________________</w:t>
            </w:r>
            <w:r>
              <w:br/>
            </w:r>
            <w:r>
              <w:rPr>
                <w:rFonts w:ascii="Times New Roman"/>
                <w:b w:val="false"/>
                <w:i w:val="false"/>
                <w:color w:val="000000"/>
                <w:sz w:val="20"/>
              </w:rPr>
              <w:t>
В гепатиті (гепатит В) ________________</w:t>
            </w:r>
            <w:r>
              <w:br/>
            </w:r>
            <w:r>
              <w:rPr>
                <w:rFonts w:ascii="Times New Roman"/>
                <w:b w:val="false"/>
                <w:i w:val="false"/>
                <w:color w:val="000000"/>
                <w:sz w:val="20"/>
              </w:rPr>
              <w:t>
С гепатиті (гепатит С) ________________</w:t>
            </w:r>
            <w:r>
              <w:br/>
            </w:r>
            <w:r>
              <w:rPr>
                <w:rFonts w:ascii="Times New Roman"/>
                <w:b w:val="false"/>
                <w:i w:val="false"/>
                <w:color w:val="000000"/>
                <w:sz w:val="20"/>
              </w:rPr>
              <w:t>
Күнi/дата ___________________</w:t>
            </w:r>
            <w:r>
              <w:br/>
            </w:r>
            <w:r>
              <w:rPr>
                <w:rFonts w:ascii="Times New Roman"/>
                <w:b w:val="false"/>
                <w:i w:val="false"/>
                <w:color w:val="000000"/>
                <w:sz w:val="20"/>
              </w:rPr>
              <w:t>
Жазбаны енгізген тұлғаның қолы/</w:t>
            </w:r>
            <w:r>
              <w:br/>
            </w:r>
            <w:r>
              <w:rPr>
                <w:rFonts w:ascii="Times New Roman"/>
                <w:b w:val="false"/>
                <w:i w:val="false"/>
                <w:color w:val="000000"/>
                <w:sz w:val="20"/>
              </w:rPr>
              <w:t>
ЭЦП лица, внесшего запись ______________</w:t>
            </w:r>
            <w:r>
              <w:br/>
            </w:r>
            <w:r>
              <w:rPr>
                <w:rFonts w:ascii="Times New Roman"/>
                <w:b w:val="false"/>
                <w:i w:val="false"/>
                <w:color w:val="000000"/>
                <w:sz w:val="20"/>
              </w:rPr>
              <w:t>
АЛТ _____________________</w:t>
            </w:r>
            <w:r>
              <w:br/>
            </w:r>
            <w:r>
              <w:rPr>
                <w:rFonts w:ascii="Times New Roman"/>
                <w:b w:val="false"/>
                <w:i w:val="false"/>
                <w:color w:val="000000"/>
                <w:sz w:val="20"/>
              </w:rPr>
              <w:t>
Күнi/дата ___________________</w:t>
            </w:r>
            <w:r>
              <w:br/>
            </w:r>
            <w:r>
              <w:rPr>
                <w:rFonts w:ascii="Times New Roman"/>
                <w:b w:val="false"/>
                <w:i w:val="false"/>
                <w:color w:val="000000"/>
                <w:sz w:val="20"/>
              </w:rPr>
              <w:t>
Жазбаны енгізген тұлғаның қолы/</w:t>
            </w:r>
            <w:r>
              <w:br/>
            </w:r>
            <w:r>
              <w:rPr>
                <w:rFonts w:ascii="Times New Roman"/>
                <w:b w:val="false"/>
                <w:i w:val="false"/>
                <w:color w:val="000000"/>
                <w:sz w:val="20"/>
              </w:rPr>
              <w:t>
ЭЦП лица, внесшего запись __________</w:t>
            </w:r>
            <w:r>
              <w:br/>
            </w:r>
            <w:r>
              <w:rPr>
                <w:rFonts w:ascii="Times New Roman"/>
                <w:b w:val="false"/>
                <w:i w:val="false"/>
                <w:color w:val="000000"/>
                <w:sz w:val="20"/>
              </w:rPr>
              <w:t>
Бруцеллезге тестілеудің нәтижесі/ результат тестирования на бруцеллез _____________________________</w:t>
            </w:r>
            <w:r>
              <w:br/>
            </w:r>
            <w:r>
              <w:rPr>
                <w:rFonts w:ascii="Times New Roman"/>
                <w:b w:val="false"/>
                <w:i w:val="false"/>
                <w:color w:val="000000"/>
                <w:sz w:val="20"/>
              </w:rPr>
              <w:t>
Күнi/дата ___________________</w:t>
            </w:r>
            <w:r>
              <w:br/>
            </w:r>
            <w:r>
              <w:rPr>
                <w:rFonts w:ascii="Times New Roman"/>
                <w:b w:val="false"/>
                <w:i w:val="false"/>
                <w:color w:val="000000"/>
                <w:sz w:val="20"/>
              </w:rPr>
              <w:t>
Жазбаны енгізген тұлғаның қолы /</w:t>
            </w:r>
            <w:r>
              <w:br/>
            </w:r>
            <w:r>
              <w:rPr>
                <w:rFonts w:ascii="Times New Roman"/>
                <w:b w:val="false"/>
                <w:i w:val="false"/>
                <w:color w:val="000000"/>
                <w:sz w:val="20"/>
              </w:rPr>
              <w:t>
ЭЦП лица, внесшего запись 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БАДО деректері бойынша тексеру/проверка по данным ЕДИЦ:</w:t>
            </w:r>
            <w:r>
              <w:br/>
            </w:r>
            <w:r>
              <w:rPr>
                <w:rFonts w:ascii="Times New Roman"/>
                <w:b w:val="false"/>
                <w:i w:val="false"/>
                <w:color w:val="000000"/>
                <w:sz w:val="20"/>
              </w:rPr>
              <w:t>
Күнi/дата ___________________</w:t>
            </w:r>
            <w:r>
              <w:br/>
            </w:r>
            <w:r>
              <w:rPr>
                <w:rFonts w:ascii="Times New Roman"/>
                <w:b w:val="false"/>
                <w:i w:val="false"/>
                <w:color w:val="000000"/>
                <w:sz w:val="20"/>
              </w:rPr>
              <w:t>
Жазбаны енгізген тұлғаның қолы /</w:t>
            </w:r>
            <w:r>
              <w:br/>
            </w:r>
            <w:r>
              <w:rPr>
                <w:rFonts w:ascii="Times New Roman"/>
                <w:b w:val="false"/>
                <w:i w:val="false"/>
                <w:color w:val="000000"/>
                <w:sz w:val="20"/>
              </w:rPr>
              <w:t>
ЭЦП лица, внесшего запись ____________</w:t>
            </w:r>
            <w:r>
              <w:br/>
            </w:r>
            <w:r>
              <w:rPr>
                <w:rFonts w:ascii="Times New Roman"/>
                <w:b w:val="false"/>
                <w:i w:val="false"/>
                <w:color w:val="000000"/>
                <w:sz w:val="20"/>
              </w:rPr>
              <w:t>
Есептен шығарылу күні мен себебі/дата и причина снятия с учета.</w:t>
            </w:r>
            <w:r>
              <w:br/>
            </w:r>
            <w:r>
              <w:rPr>
                <w:rFonts w:ascii="Times New Roman"/>
                <w:b w:val="false"/>
                <w:i w:val="false"/>
                <w:color w:val="000000"/>
                <w:sz w:val="20"/>
              </w:rPr>
              <w:t>
20__ жылғы (года) "__"_____</w:t>
            </w:r>
            <w:r>
              <w:br/>
            </w:r>
            <w:r>
              <w:rPr>
                <w:rFonts w:ascii="Times New Roman"/>
                <w:b w:val="false"/>
                <w:i w:val="false"/>
                <w:color w:val="000000"/>
                <w:sz w:val="20"/>
              </w:rPr>
              <w:t>
Дәрiгер/врач ____________ ЭЦП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ҚР ДСМ-48 бұйрығына</w:t>
            </w:r>
            <w:r>
              <w:br/>
            </w:r>
            <w:r>
              <w:rPr>
                <w:rFonts w:ascii="Times New Roman"/>
                <w:b w:val="false"/>
                <w:i w:val="false"/>
                <w:color w:val="000000"/>
                <w:sz w:val="20"/>
              </w:rPr>
              <w:t>13-қосымша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міңдетін атқарушының 2010 жылғы "23" қарашадағы № 907 бұйрығымен бекітілген № 433-6/е нысанды медициналық құжаттама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433-6/ у утверждена приказом исполняющего обязанности Министра здравоохранения Республики Казахстан от "23" ноября 2010 года № 907</w:t>
            </w:r>
          </w:p>
        </w:tc>
      </w:tr>
    </w:tbl>
    <w:bookmarkStart w:name="z519" w:id="486"/>
    <w:p>
      <w:pPr>
        <w:spacing w:after="0"/>
        <w:ind w:left="0"/>
        <w:jc w:val="both"/>
      </w:pPr>
      <w:r>
        <w:rPr>
          <w:rFonts w:ascii="Times New Roman"/>
          <w:b w:val="false"/>
          <w:i w:val="false"/>
          <w:color w:val="000000"/>
          <w:sz w:val="28"/>
        </w:rPr>
        <w:t>
      Примечание. При наличии медицинской информационной системы, форма ведется в электронном виде</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6"/>
        <w:gridCol w:w="932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қанын зертханалық тестілеудің нәтижелері /</w:t>
            </w:r>
            <w:r>
              <w:br/>
            </w:r>
            <w:r>
              <w:rPr>
                <w:rFonts w:ascii="Times New Roman"/>
                <w:b w:val="false"/>
                <w:i w:val="false"/>
                <w:color w:val="000000"/>
                <w:sz w:val="20"/>
              </w:rPr>
              <w:t>
Результаты лабораторного тестирования крови донора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Донация коды/ код донации</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 болған жағдайда)/фамилия, имя, отчество (при его наличии)</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жылы/число, месяц, год рождения</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сынаманың түрі/сапасы (тип/качество первичной пробы)</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алу күні/уақыты/дата/время забора пробы</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(года) "____" "________" сағат (час) "_____"</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зертханаға келу күні/уақыты/ дата/время поступления проб в лабораторию</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(года) "____" "________" сағат (час) "_____"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7"/>
              <w:gridCol w:w="361"/>
              <w:gridCol w:w="627"/>
              <w:gridCol w:w="1455"/>
              <w:gridCol w:w="1440"/>
            </w:tblGrid>
            <w:tr>
              <w:trPr>
                <w:trHeight w:val="30" w:hRule="atLeast"/>
              </w:trPr>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атауы / наименование исследования</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r>
                    <w:br/>
                  </w:r>
                  <w:r>
                    <w:rPr>
                      <w:rFonts w:ascii="Times New Roman"/>
                      <w:b w:val="false"/>
                      <w:i w:val="false"/>
                      <w:color w:val="000000"/>
                      <w:sz w:val="20"/>
                    </w:rPr>
                    <w:t>
результат</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көрсеткіштер/нормальные показатели</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 алу күні /уақыты /дата/время получения результата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зертханашының Т.А.Ә./ФИО врача лаборанта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Иммуногематологиялық зерттеулер/ иммуногематологические исследования</w:t>
                  </w:r>
                </w:p>
              </w:tc>
            </w:tr>
            <w:tr>
              <w:trPr>
                <w:trHeight w:val="30" w:hRule="atLeast"/>
              </w:trPr>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 жүйесі бойынша қан тобы/группа крови по АВО</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 тиістілігі /резус принадлежность</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Kell антигені/Kell антиген</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антиэритроциттік антиденелер/ нерегулярные антиэритроцитарные антитела</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Антиэритроциттік антиденелердің титрі/ титр антиэритроцитарных антител</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Клиникалық-биохимиялық зерттеулер/ клинико-биохимические исследования</w:t>
                  </w:r>
                </w:p>
              </w:tc>
            </w:tr>
            <w:tr>
              <w:trPr>
                <w:trHeight w:val="30" w:hRule="atLeast"/>
              </w:trPr>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 /Гемоглобин (г/л)</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 (Ө/л)/АЛТ (Ед/л)</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ақуыз/ общий белок) (г/л)</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мөлшері/количество тромбоцитов (*109/л)</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уақыты (мин)/время свертывания крови (мин)</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зерттеу/ исследование на бруцеллез</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маркерлері/маркеры инфекций</w:t>
                  </w:r>
                </w:p>
              </w:tc>
            </w:tr>
            <w:tr>
              <w:trPr>
                <w:trHeight w:val="30" w:hRule="atLeast"/>
              </w:trPr>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ИХЛТ беткейлік антигені/ИХЛА поверхностный антиген вируса гепатита В</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вирусына ИХЛТ антиденелері/ИХЛА антитела к вирусу гепатита С</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қоздырғышына М жөне G класындағы ИХЛТ антиденелері/ ИХЛА антитела класса М и G к возбудителю сифилиса</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АИТВ1,2 антигендері, р-24 АИТВ 1 ИХЛТ антигені, АИТВ 1,2 антиденелері/ антитела к ВИЧ 1,2, ИХЛА антиген р-24 ВИЧ 1, антитела к ВИЧ 1,2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РНҚ сапалы ПТР/ПЦР качественная РНК ВИЧ 1,2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СГВ РНҚ сапалы ПТР/ПЦР качественная РНК ВГС</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ВГВ ДНК сапалы ПТР/ПЦР качественная ДНК ВГВ</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Жалпы есепті шығару күні/уақыты/дата/время распечатки общего отчета 20__ жылғы (года) "___" "________" сағат (час) "____"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ҚР ДСМ-48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 7-қосымша</w:t>
            </w:r>
          </w:p>
        </w:tc>
      </w:tr>
    </w:tbl>
    <w:bookmarkStart w:name="z522" w:id="487"/>
    <w:p>
      <w:pPr>
        <w:spacing w:after="0"/>
        <w:ind w:left="0"/>
        <w:jc w:val="left"/>
      </w:pPr>
      <w:r>
        <w:rPr>
          <w:rFonts w:ascii="Times New Roman"/>
          <w:b/>
          <w:i w:val="false"/>
          <w:color w:val="000000"/>
        </w:rPr>
        <w:t xml:space="preserve"> Денсаулық сақтау ұйымдарының есеп медициналық құжаттамасының формалардың тізімі және оларды сақтау мерзімдері/ Перечень форм первичной учетной медицинской документации организаций здравоохранения и сроки их хранения</w:t>
      </w:r>
    </w:p>
    <w:bookmarkEnd w:id="487"/>
    <w:bookmarkStart w:name="z523" w:id="488"/>
    <w:p>
      <w:pPr>
        <w:spacing w:after="0"/>
        <w:ind w:left="0"/>
        <w:jc w:val="left"/>
      </w:pPr>
      <w:r>
        <w:rPr>
          <w:rFonts w:ascii="Times New Roman"/>
          <w:b/>
          <w:i w:val="false"/>
          <w:color w:val="000000"/>
        </w:rPr>
        <w:t xml:space="preserve"> 1. СТАЦИОНАРДА ҚОЛДАНЫЛАТЫН МЕДИЦИНАЛЫҚ ЕСЕП ҚҰЖАТТАМАСЫ/ МЕДИЦИНСКАЯ УЧЕТНАЯ ДОКУМЕНТАЦИЯ, ИСПОЛЬЗУЕМАЯ В СТАЦИОНАРЕ</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5708"/>
        <w:gridCol w:w="2895"/>
        <w:gridCol w:w="615"/>
        <w:gridCol w:w="807"/>
        <w:gridCol w:w="1320"/>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№п/п</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Форманың атауы/Наименование формы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Форманың нөмірі/Номер формы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түрі/Вид документа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мерзімі/Срок хранения</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шалдыққан науқастың медициналық картасы/</w:t>
            </w:r>
            <w:r>
              <w:br/>
            </w:r>
            <w:r>
              <w:rPr>
                <w:rFonts w:ascii="Times New Roman"/>
                <w:b w:val="false"/>
                <w:i w:val="false"/>
                <w:color w:val="000000"/>
                <w:sz w:val="20"/>
              </w:rPr>
              <w:t>
Медицинская карта больного туберкулезом</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01/у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Дәптер/Тетрадь</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шалдыққан iv категориялық науқастың медициналық картасы/ Медицинская карта больного туберкулезом категории IV</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01/у – категория IV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Дәптер/Тетрадь</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шалдыққан науқастарды тіркеу журналы (облыс, қала, аудан)</w:t>
            </w:r>
            <w:r>
              <w:br/>
            </w:r>
            <w:r>
              <w:rPr>
                <w:rFonts w:ascii="Times New Roman"/>
                <w:b w:val="false"/>
                <w:i w:val="false"/>
                <w:color w:val="000000"/>
                <w:sz w:val="20"/>
              </w:rPr>
              <w:t>
Журнал регистрации больных туберкулезом область, город, район</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03/у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iv санаттағы науқастарды тіркеу журналы/ Журнал регистрации больных туберкулезом категории IV</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11/у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препараттарды есепке алу журналы (дәріханалық қоймалармен туберкулезге қарсы ұйымдарының бөлімшелеріне)</w:t>
            </w:r>
            <w:r>
              <w:br/>
            </w:r>
            <w:r>
              <w:rPr>
                <w:rFonts w:ascii="Times New Roman"/>
                <w:b w:val="false"/>
                <w:i w:val="false"/>
                <w:color w:val="000000"/>
                <w:sz w:val="20"/>
              </w:rPr>
              <w:t>
Журнал учета противотуберкулезных препаратов (для аптечных складов и отделений противотуберкулезных организаций)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12/у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медициналық картасы/ Медицинская карта стационарного больного</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Дәптер/Тетрадь</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жыл/лет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Жүктiлiктi үзудiң медициналық картасы/ Медицинская карта прерывания беременности</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Дәптер/Тетрадь</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оның компоненттері мен препараттарының және диагностикалық стандарттардың қабылдануы мен таратылуын тіркеу журналы/ Журнал регистрации поступления и выдачи крови, ее компонентов, препаратов, диагностических стандартов</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 қанның компоненттері мен препараттарын есептен шығаруды және жоюды тіркеу журналы/ Журнал регистрации списания и утилизации компонентов и препаратов крови в медицинских организациях</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Ретроплацентарлық қанды жинауды есепке алу журналы/Журнал учета сбора ретроплацентарной крови</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мен стационардың төсек қорының қозғалыстарын есепке алу парағы/ Листок учета движения больных и коечного фонда стационара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операциялық әрекеттердi жазу журналы/ Журнал записи оперативных вмешательств в стационаре</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жыл/лет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Инфузиялық-трансфузиялық заттарды құюды тіркеу журналы/ Журнал регистрации переливания инфузионно-трансфузионных сред</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 реципиенттерін есепке алу журналы/ Журнал учета реципиентов крови и ее компонентов</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босануды жазу журналы/Журнал записи родов в стационаре</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жыл/лет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Мәйіттердің келіп түсуі мен берілуін тіркеу журналы/ Журнал регистрации поступлений и выдачи трупов</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өлiмдi констатациялау актiсі/ Акт констатации биологической смерти</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жыл/лет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үшін донор-мәйіттен ағзалар мен тіндерді алу актісі/Акт об изъятии органов тканей у донора - трупа для трансплантации</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жыл/лет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өлімі негізінде өлімді констатациялау актісі/ Акт констатации смерти на основании смерти мозга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жыл/лет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емдеу үшін наркологиялық ұйымдағы (бөлімшедегі) оқиғаларды тіркеу</w:t>
            </w:r>
            <w:r>
              <w:br/>
            </w:r>
            <w:r>
              <w:rPr>
                <w:rFonts w:ascii="Times New Roman"/>
                <w:b w:val="false"/>
                <w:i w:val="false"/>
                <w:color w:val="000000"/>
                <w:sz w:val="20"/>
              </w:rPr>
              <w:t>
журналы/ Журнал учета происшествий в наркологической организации для принудительного лечения (отделении) и учета лиц, содержащихся в изоляторе наркологической организации для принудительного лечения (отделении)</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сүйек кемігін есепке алу журналы/</w:t>
            </w:r>
            <w:r>
              <w:br/>
            </w:r>
            <w:r>
              <w:rPr>
                <w:rFonts w:ascii="Times New Roman"/>
                <w:b w:val="false"/>
                <w:i w:val="false"/>
                <w:color w:val="000000"/>
                <w:sz w:val="20"/>
              </w:rPr>
              <w:t>
Журнал учета консервированного костного мозга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жыл/лет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Қатерліісікпенауырғанстационарлықнауқастыңмедициналықкартасынан көшірме /Выписка из медицинской карты стационарного больного злокачественным новообразованием</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жыл/лет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 асқынған түрдегi қатерлі ісік (IV клиникалық топ) анықталған</w:t>
            </w:r>
            <w:r>
              <w:br/>
            </w:r>
            <w:r>
              <w:rPr>
                <w:rFonts w:ascii="Times New Roman"/>
                <w:b w:val="false"/>
                <w:i w:val="false"/>
                <w:color w:val="000000"/>
                <w:sz w:val="20"/>
              </w:rPr>
              <w:t>
жағдайға толтырылатын</w:t>
            </w:r>
            <w:r>
              <w:br/>
            </w:r>
            <w:r>
              <w:rPr>
                <w:rFonts w:ascii="Times New Roman"/>
                <w:b w:val="false"/>
                <w:i w:val="false"/>
                <w:color w:val="000000"/>
                <w:sz w:val="20"/>
              </w:rPr>
              <w:t>
хаттама /Протокол на случай выявления у больного запущенной формы злокачественного новообразования клиническая группа IV</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донорлық тіндердің және (немесе) ағзалардың (ағзалардың бөліктері) паспорты/ Паспорт консервированной донорской ткани и (или) органа (части органа)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жыл/лет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шыққан адамның статистикалық картасы</w:t>
            </w:r>
            <w:r>
              <w:br/>
            </w:r>
            <w:r>
              <w:rPr>
                <w:rFonts w:ascii="Times New Roman"/>
                <w:b w:val="false"/>
                <w:i w:val="false"/>
                <w:color w:val="000000"/>
                <w:sz w:val="20"/>
              </w:rPr>
              <w:t>
Статистическая карта выбывшего из стационара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стационардан шыққан адамның статистикалық картасы/ Статистическая карта выбывшего из наркологического стационара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066-1/у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стационардан шыққан адамның статистикалық картасы/ Статистическая карта выбывшего из онкологического стационара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066-2/у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стационардан шыққан адамның статистикалық картасы/ Статистическая карта выбывшего из психиатрического стационара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066-3/у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шыққан адамныңстатистикалық картасы</w:t>
            </w:r>
            <w:r>
              <w:br/>
            </w:r>
            <w:r>
              <w:rPr>
                <w:rFonts w:ascii="Times New Roman"/>
                <w:b w:val="false"/>
                <w:i w:val="false"/>
                <w:color w:val="000000"/>
                <w:sz w:val="20"/>
              </w:rPr>
              <w:t>
(жүкті, босанған әйелге және жаңа туған (өлі туған) нәрестеге)/ Статистическая карта выбывшего из стационара (беременной, родильницы и новорожденного (мертворожденного))</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066-5/у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тарихы/ История родов</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Дәптер/Тетрадь</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жыл/лет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даму тарихы/История развития новорожденного</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Дәптер/Тетрадь</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жыл/лет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бөлiмшесiнiң (палатасының) журналы</w:t>
            </w:r>
            <w:r>
              <w:br/>
            </w:r>
            <w:r>
              <w:rPr>
                <w:rFonts w:ascii="Times New Roman"/>
                <w:b w:val="false"/>
                <w:i w:val="false"/>
                <w:color w:val="000000"/>
                <w:sz w:val="20"/>
              </w:rPr>
              <w:t>
Журнал отделения палаты новорожденных</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Дәптер/Тетрадь</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bl>
    <w:bookmarkStart w:name="z524" w:id="489"/>
    <w:p>
      <w:pPr>
        <w:spacing w:after="0"/>
        <w:ind w:left="0"/>
        <w:jc w:val="left"/>
      </w:pPr>
      <w:r>
        <w:rPr>
          <w:rFonts w:ascii="Times New Roman"/>
          <w:b/>
          <w:i w:val="false"/>
          <w:color w:val="000000"/>
        </w:rPr>
        <w:t xml:space="preserve"> 2. СТАЦИОНАРЛАР МЕН АМБУЛАТОРИЯЛЫҚ-ЕМХАНАЛЫҚ ҰЙЫМДАРЫНДА ҚОЛДАНЫЛАТЫН МЕДИЦИНАЛЫҚ ЕСЕП ҚҰЖАТТАМАСЫ/ МЕДИЦИНСКАЯУЧЕТНАЯ ДОКУМЕНТАЦИЯ, ИСПОЛЬЗУЕМАЯ В СТАЦИОНАРАХ И АМБУЛАТОРНО-ПОЛИКЛИНИЧЕСКИХ ОРГАНИЗАЦИЯХ</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7533"/>
        <w:gridCol w:w="2093"/>
        <w:gridCol w:w="434"/>
        <w:gridCol w:w="635"/>
        <w:gridCol w:w="931"/>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r>
              <w:br/>
            </w:r>
            <w:r>
              <w:rPr>
                <w:rFonts w:ascii="Times New Roman"/>
                <w:b w:val="false"/>
                <w:i w:val="false"/>
                <w:color w:val="000000"/>
                <w:sz w:val="20"/>
              </w:rPr>
              <w:t>
п/п</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Форманың атауы/Наименование формы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Форманың нөмірі/Номер формы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түрі/Вид документа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мерзімі/Срок хранения</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белсенді затты қолдану және мас болу күйін медициналық куәландыруды тіркеу журналы / Журнал регистрации медицинского освидетельствования для установления психоактивного вещества и состояния опьянения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сарапшының есеп картасы / Учетная карта независимого эксперта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стационарлық науқастың медициналық картасынан көшірме / Выписка из медицинской карты амбулаторного, стационарного больного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Емшараларды есепке алу</w:t>
            </w:r>
            <w:r>
              <w:br/>
            </w:r>
            <w:r>
              <w:rPr>
                <w:rFonts w:ascii="Times New Roman"/>
                <w:b w:val="false"/>
                <w:i w:val="false"/>
                <w:color w:val="000000"/>
                <w:sz w:val="20"/>
              </w:rPr>
              <w:t>
журналы / Журнал учета процедур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цитостатиктер есебінің</w:t>
            </w:r>
            <w:r>
              <w:br/>
            </w:r>
            <w:r>
              <w:rPr>
                <w:rFonts w:ascii="Times New Roman"/>
                <w:b w:val="false"/>
                <w:i w:val="false"/>
                <w:color w:val="000000"/>
                <w:sz w:val="20"/>
              </w:rPr>
              <w:t>
журналы / Журнал учета разведенных цитостатиков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Дәрігерлік-консультациялық комиссияның қорытындыларын жазу журналы / Журнал для записи заключений врачебно-консультационной комиссии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 консультациялық комиссияның қорытындысы / Заключение врачебно - консультационной комиссии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 Справка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ЕурАзЭҚ кіретін елдердегі еңбекші-мигранттың денсаулық жағдайы жөніндегі медициналық қорытынды</w:t>
            </w:r>
            <w:r>
              <w:br/>
            </w:r>
            <w:r>
              <w:rPr>
                <w:rFonts w:ascii="Times New Roman"/>
                <w:b w:val="false"/>
                <w:i w:val="false"/>
                <w:color w:val="000000"/>
                <w:sz w:val="20"/>
              </w:rPr>
              <w:t>
(Медицинское заключение о состоянии здоровья трудящегося-мигранта государства-члена ЕврАзЭС)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парақтарын тіркеу кітабы / Книга регистрации листков нетрудоспособности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(Книга)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СӨСҚ жөніндегі іс-шараларды есепке алу журналы / Журнал учета мероприятий по ФЗОЖ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Рентген-диагностикалық бөлiмшесiнің, УДЗ және компьютерлiк томография бөлмесiнiң жұмысын есепке алу күнделiгi / Дневник учета работы рентгенодиагностического отделения, кабинета УЗИ и компьютерной томографии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039-5/у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бөлімшенің (бөлмесінің) жұмысын есепке алужурналы / Журнал учета работы эндоскопического отделения кабинета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диагностика бөлімшесінің (бөлмесінің) жұмысын есепке алу журналы / Журнал работы отделения кабинета функциональной диагностики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ультрадыбыстық (УДЗ), компьютерлік-томографиялық (КТ) және магниттік-резонанстық томографиялық (МРТ)</w:t>
            </w:r>
            <w:r>
              <w:br/>
            </w:r>
            <w:r>
              <w:rPr>
                <w:rFonts w:ascii="Times New Roman"/>
                <w:b w:val="false"/>
                <w:i w:val="false"/>
                <w:color w:val="000000"/>
                <w:sz w:val="20"/>
              </w:rPr>
              <w:t>
зерттеулерді жазу журналы / Журнал записи рентгенологических, ультразвуковых и компьютерно-томографических исследований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жыл/лет</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терапиясының журналы / Журнал лучевой терапии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тіркеу журналы / журнал учета инфекционных заболеваний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3жыл/года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тіркеу жене медициналық оңалту журналы / журнал регистрации и реабилитации инвалидов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3жыл/года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Пациент/мүгедекті оңалтудың жеке бағдарламасының медициналық бөлігі /</w:t>
            </w:r>
            <w:r>
              <w:br/>
            </w:r>
            <w:r>
              <w:rPr>
                <w:rFonts w:ascii="Times New Roman"/>
                <w:b w:val="false"/>
                <w:i w:val="false"/>
                <w:color w:val="000000"/>
                <w:sz w:val="20"/>
              </w:rPr>
              <w:t>
Медицинская часть индивидуальной программы реабилитации пациента/инвалида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жыл/лет</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Обыр немесе басқа қатерлi iсiк диагнозы өмiрiнде бiрiншi рет қойылған науқас туралы</w:t>
            </w:r>
            <w:r>
              <w:br/>
            </w:r>
            <w:r>
              <w:rPr>
                <w:rFonts w:ascii="Times New Roman"/>
                <w:b w:val="false"/>
                <w:i w:val="false"/>
                <w:color w:val="000000"/>
                <w:sz w:val="20"/>
              </w:rPr>
              <w:t>
Мәлiмдеме / Извещение о больном с впервые в жизни установленным диагнозом рака или другого злокачественного новообразования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3жыл/года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ГБО сеанстарын тіркеу журналы / Журнал регистрации сеансов ГБО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болу немесе мас болуымен байланысты әрекеттер, ішімдікті көп мөлшерде қолдану салдарынан немесе есірткелік жіті уыттанған уақытша еңбекке жарамсыздығы туралы Анықтама / Справка о временной нетрудоспособности при заболеваниях вследствие опьянения или действий, связанных с опьянением, злоупотреблением алкоголя или наркотической интоксикацией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студенттің, колледж, кәсіби-техникалық училище оқушысының уақытша еңбекке жарамсыздығы туралы, мектепке, мектепке дейінгі балалар ұйымына барушы балалардың ауырғаны,карантинде болуы және басқа да келмеу себептері туралы / Справка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детскуюдошкольную организацию</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бақылау талоны. Еңбекке уақытша жарамсыздық туралы № _ анықтама / Контрольный талон к справке.Справка о временной нетрудоспособности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 орталығының телекоммуникация каналын пайдалану туралы тіркеу журналы / Журнал учета использования канала телекоммуникаций телемедицинским центром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сараптаманыңқорытындысы/ Заключение судебно-психиатрической экспертизы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жыл/лет</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адамды психиатриялық куәландыру</w:t>
            </w:r>
            <w:r>
              <w:br/>
            </w:r>
            <w:r>
              <w:rPr>
                <w:rFonts w:ascii="Times New Roman"/>
                <w:b w:val="false"/>
                <w:i w:val="false"/>
                <w:color w:val="000000"/>
                <w:sz w:val="20"/>
              </w:rPr>
              <w:t>
Қорытындысы / Заключение психиатрического освидетельствования осужденного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ИКСИЭКҰ шарасын өткізу хаттамасы / Протокол проведения процедуры ЭКО ИКСИ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жыл/лет</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туу туралы куәлік/ Медицинское свидетельство о рождении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емдеудегі тұлғаларды психиатриялық куәландырудың</w:t>
            </w:r>
            <w:r>
              <w:br/>
            </w:r>
            <w:r>
              <w:rPr>
                <w:rFonts w:ascii="Times New Roman"/>
                <w:b w:val="false"/>
                <w:i w:val="false"/>
                <w:color w:val="000000"/>
                <w:sz w:val="20"/>
              </w:rPr>
              <w:t>
Қорытындысы / Заключение психиатрического освидетельствования лица, находящегося на принудительном лечении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амбулаториялық сот-психиатриялық сараптаманы тіркеу</w:t>
            </w:r>
            <w:r>
              <w:br/>
            </w:r>
            <w:r>
              <w:rPr>
                <w:rFonts w:ascii="Times New Roman"/>
                <w:b w:val="false"/>
                <w:i w:val="false"/>
                <w:color w:val="000000"/>
                <w:sz w:val="20"/>
              </w:rPr>
              <w:t>
журналы / Журнал регистрации стационарной и амбулаторной судебно-психиатрической экспертизы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 комиссиясының істері (қылмыстық</w:t>
            </w:r>
            <w:r>
              <w:br/>
            </w:r>
            <w:r>
              <w:rPr>
                <w:rFonts w:ascii="Times New Roman"/>
                <w:b w:val="false"/>
                <w:i w:val="false"/>
                <w:color w:val="000000"/>
                <w:sz w:val="20"/>
              </w:rPr>
              <w:t>
және азаматтық) мен қорытындыларын қабылдауды, беруді тіркеу</w:t>
            </w:r>
            <w:r>
              <w:br/>
            </w:r>
            <w:r>
              <w:rPr>
                <w:rFonts w:ascii="Times New Roman"/>
                <w:b w:val="false"/>
                <w:i w:val="false"/>
                <w:color w:val="000000"/>
                <w:sz w:val="20"/>
              </w:rPr>
              <w:t>
журналы / Журнал регистрации приема, выдачи дел уголовных и гражданских и заключений судебно-психиатрических экспертных комиссий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ақауларынесепке алу картасы (МҚАЕ) / Карта учета дефектов оказания медицинских услуг (ДОМУ)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медициналық куәлік / Медицинское свидетельство о смерти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жыл/лет</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өлім туралы медициналық куәлік / Медицинское свидетельство о перинатальной смерти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106-2-12/у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жыл/лет</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және босанатын әйелдің</w:t>
            </w:r>
            <w:r>
              <w:br/>
            </w:r>
            <w:r>
              <w:rPr>
                <w:rFonts w:ascii="Times New Roman"/>
                <w:b w:val="false"/>
                <w:i w:val="false"/>
                <w:color w:val="000000"/>
                <w:sz w:val="20"/>
              </w:rPr>
              <w:t>
алмасу картасы / Обменная карта беременной и родильницы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ЭКҰ тағайындау парағы</w:t>
            </w:r>
            <w:r>
              <w:br/>
            </w:r>
            <w:r>
              <w:rPr>
                <w:rFonts w:ascii="Times New Roman"/>
                <w:b w:val="false"/>
                <w:i w:val="false"/>
                <w:color w:val="000000"/>
                <w:sz w:val="20"/>
              </w:rPr>
              <w:t>
(Лист назначения ЭКО)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манипуляцияларды жүргізу кезіндегі апаттық жағдайларды тіркеу журналы / Журнал регистрации аварийных ситуаций при проведении медицинских манипуляций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АИТВ-инфекциясына қан алуды есепке алу журналы / Журнал учета забора крови на ВИЧ - инфекцию</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өлі туған және 5 жасқа дейінгі қайтыс болған балаларды есепке алу картасы / Карта учета, родившегося живым, мертворожденного и умершего ребенка в возрасте до 5 лет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өлім-жітімін есепке алу картасы / Карта учета материнской смертности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bl>
    <w:bookmarkStart w:name="z525" w:id="490"/>
    <w:p>
      <w:pPr>
        <w:spacing w:after="0"/>
        <w:ind w:left="0"/>
        <w:jc w:val="left"/>
      </w:pPr>
      <w:r>
        <w:rPr>
          <w:rFonts w:ascii="Times New Roman"/>
          <w:b/>
          <w:i w:val="false"/>
          <w:color w:val="000000"/>
        </w:rPr>
        <w:t xml:space="preserve"> 3. АМБУЛАТОРИЯЛЫҚ-ЕМХАНАЛЫҚ ҰЙЫМДАРЫНДА ҚОЛДАНЫЛАТЫН МЕДИЦИНАЛЫҚ ЕСЕП ҚҰЖАТТАМАСЫ/ МЕДИЦИНСКАЯ УЧЕТНАЯ ДОКУМЕНТАЦИЯ, ИСПОЛЬЗУЕМАЯ В АМБУЛАТОРНО- ПОЛИКЛИНИЧЕСКИХ ОРГАНИЗАЦИЯХ</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6682"/>
        <w:gridCol w:w="1840"/>
        <w:gridCol w:w="550"/>
        <w:gridCol w:w="805"/>
        <w:gridCol w:w="1569"/>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r>
              <w:br/>
            </w:r>
            <w:r>
              <w:rPr>
                <w:rFonts w:ascii="Times New Roman"/>
                <w:b w:val="false"/>
                <w:i w:val="false"/>
                <w:color w:val="000000"/>
                <w:sz w:val="20"/>
              </w:rPr>
              <w:t>
п/п</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Форманың атауы/Наименование формы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Форманың нөмірі/Номер формы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түрі/Вид документа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мерзімі/Срок хранения</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пациенттің медициналық картасы / Медицинская карта амбулаторного пациента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Дәптер/Тетрадь</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жыл/лет</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қабылдауына арналған талон / Талон на прием к врачу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пациенттің картасы</w:t>
            </w:r>
            <w:r>
              <w:br/>
            </w:r>
            <w:r>
              <w:rPr>
                <w:rFonts w:ascii="Times New Roman"/>
                <w:b w:val="false"/>
                <w:i w:val="false"/>
                <w:color w:val="000000"/>
                <w:sz w:val="20"/>
              </w:rPr>
              <w:t>
(Карта амбулаторного пациента)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профилактикалық медициналық тексерудің (Скринингтің) статистикалық картасы/ Карта профилактического осмотра (скрининга ребенка)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медициналық тексеріп-қарау (скрининг) амбулаториялық пациенттің үшін картасы / Карта профилактического медицинского осмотра (скрининга) амбулаторного пациента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медициналық картасы(Мектеп, мектеп-интернат, бала бақша, бүлдiршiндер бақшасы үшiн) / Медицинская карта ребенка (для школы, школы-интерната, детского сада, яслей-сада)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Дәптер/Тетрадь</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жыл/лет</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медициналық картасы</w:t>
            </w:r>
            <w:r>
              <w:br/>
            </w:r>
            <w:r>
              <w:rPr>
                <w:rFonts w:ascii="Times New Roman"/>
                <w:b w:val="false"/>
                <w:i w:val="false"/>
                <w:color w:val="000000"/>
                <w:sz w:val="20"/>
              </w:rPr>
              <w:t>
(балалар үйі үшін) (қыз бала) / Медицинская карта ребенка (для детского дома) (девочка)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026-1/у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Дәптер/Тетрадь</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жыл/лет</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медициналық картасы</w:t>
            </w:r>
            <w:r>
              <w:br/>
            </w:r>
            <w:r>
              <w:rPr>
                <w:rFonts w:ascii="Times New Roman"/>
                <w:b w:val="false"/>
                <w:i w:val="false"/>
                <w:color w:val="000000"/>
                <w:sz w:val="20"/>
              </w:rPr>
              <w:t>
(балалар үйі үшін) (ұл бала) / Медицинская карта ребенка (для детского дома) (мальчик)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Дәптер/Тетрадь,</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жыл/лет</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қадағалаудың бақылау картасы / Контрольная карта диспансерного наблюдения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 гепатиттерге тексерілгендер және ауыратын науқастарды жеке есепке алу картасы</w:t>
            </w:r>
            <w:r>
              <w:br/>
            </w:r>
            <w:r>
              <w:rPr>
                <w:rFonts w:ascii="Times New Roman"/>
                <w:b w:val="false"/>
                <w:i w:val="false"/>
                <w:color w:val="000000"/>
                <w:sz w:val="20"/>
              </w:rPr>
              <w:t>
(Карта индивидуального учета обследованных и больных вирусными гепатитами "В" и "С")</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(есірткіден) бұзылысы бар адамды бақылау картасы / Карта наблюдения за лицом с психическим (наркологическим) расстройством</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жыл/лет</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Диспансерлiк бақылаудың тексеру картасы (онко) / Контрольная карта диспансерного наблюдения (онко)</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жыл/лет</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 үйге шақыртуды жазу кітабы / Книга записи вызовов врачей на дом</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(Книга)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босануды жазу журналы / Журнал записи родовспоможения на дому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емхананың, бөлімшенің, бөлменің стоматолог- (тіс) дәрігерінің жұмысын күнделікті есепке алу парағы / Листок ежедневного учета работы врача стоматолога (зубного врача) стоматологической поликлиники, отделения, кабинета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 (ортодонт) стоматолог- дәрігерінің күнделікті жұмысын есепке алу парағы</w:t>
            </w:r>
            <w:r>
              <w:br/>
            </w:r>
            <w:r>
              <w:rPr>
                <w:rFonts w:ascii="Times New Roman"/>
                <w:b w:val="false"/>
                <w:i w:val="false"/>
                <w:color w:val="000000"/>
                <w:sz w:val="20"/>
              </w:rPr>
              <w:t>
(Листок ежедневного учета работы врача-стоматолога-ортопеда (ортодонта))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науқастың медициналық картасы / Медицинская карта стоматологического больного</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Дәптер/Тетрадь</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Құтырмаға қарсы көмек алуға келгендер картасы / Карта обратившегося за антирабической помощью</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профилактикалық тексеріп-қарауды есепке алу журналы / Журнал учета профилактических осмотров полости рта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флюорографиялық тексеріп-қарау картасы / Карта профилактических флюорографических обследований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1жыл/год</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жасына дейінгі жастардың емдеу картасы Лечебная карта допризывника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шақырғанға дейінгілердің жеке тізімі (жүйелі түрде емдеуге) / Именной список допризывников для систематического лечения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Пациентті/клиентті және көрсетілген әлеуметтік қызметті тіркеу журналы</w:t>
            </w:r>
            <w:r>
              <w:br/>
            </w:r>
            <w:r>
              <w:rPr>
                <w:rFonts w:ascii="Times New Roman"/>
                <w:b w:val="false"/>
                <w:i w:val="false"/>
                <w:color w:val="000000"/>
                <w:sz w:val="20"/>
              </w:rPr>
              <w:t>
(Журнал регистрации пациента/клиента и оказанных социальных услуг)</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қызметкермен/ психологпен толтырылатын пациенттің картасы / Карта пациента, заполняемая социальным работником/психологом</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055-1/у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ұйымдарға тіркеу талоны / Талон прикрепления к медицинской организации</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шынықтырушы мен спортшының</w:t>
            </w:r>
            <w:r>
              <w:br/>
            </w:r>
            <w:r>
              <w:rPr>
                <w:rFonts w:ascii="Times New Roman"/>
                <w:b w:val="false"/>
                <w:i w:val="false"/>
                <w:color w:val="000000"/>
                <w:sz w:val="20"/>
              </w:rPr>
              <w:t>
дәрiгерлiк - бақылау картасы / Врачебно-контрольная карта физкультурника и спортсмена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Дәптер/Тетрадь</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екпелердің картасы / Карта профилактических прививок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екпелердi есепке алу</w:t>
            </w:r>
            <w:r>
              <w:br/>
            </w:r>
            <w:r>
              <w:rPr>
                <w:rFonts w:ascii="Times New Roman"/>
                <w:b w:val="false"/>
                <w:i w:val="false"/>
                <w:color w:val="000000"/>
                <w:sz w:val="20"/>
              </w:rPr>
              <w:t>
журналы / Журнал учета профилактических прививок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(перзентхана) профилактикалық екпелердi есепке алу журналы / Журнал учета профилактических прививок новорожденным роддома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 қозғаласының</w:t>
            </w:r>
            <w:r>
              <w:br/>
            </w:r>
            <w:r>
              <w:rPr>
                <w:rFonts w:ascii="Times New Roman"/>
                <w:b w:val="false"/>
                <w:i w:val="false"/>
                <w:color w:val="000000"/>
                <w:sz w:val="20"/>
              </w:rPr>
              <w:t>
журналы/ Журнал движения вакцин</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064-2/у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басқа іс шаралары, спорттық іс шаралары және дене шынықтырусабақтарында көрсетілген медициналық көмекті тіркеу журналы / Журнал регистрации медицинской помощи, оказываемой на занятиях физической культурой и спортивных мероприятиях</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операцияларды жазу журналы / Журнал записи амбулаторных операций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алуға анықтама / Справка для получения путевки</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қорытынды / Медицинское заключение</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 - курорттық карта / Санаторно-курортная карта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санаторийіне жолдама / Путевка в детский санаторий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лагерiне баратынмектеп оқушысына медициналық анықтамасы / Медицинская справка на школьника, отъезжающего в оздоровительный лагерь</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науқастың амбулаториялық картасы / Амбулаторная карта больного туберкулезом</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Дәптер/Тетрадь</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анықтама (Шет елге шығушыға) / Медицинская справка для выезжающего за границу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басқаруға рұқсат алу туралы</w:t>
            </w:r>
            <w:r>
              <w:br/>
            </w:r>
            <w:r>
              <w:rPr>
                <w:rFonts w:ascii="Times New Roman"/>
                <w:b w:val="false"/>
                <w:i w:val="false"/>
                <w:color w:val="000000"/>
                <w:sz w:val="20"/>
              </w:rPr>
              <w:t>
медициналық анықтама / Медицинская справка о допуске к управлению транспортным средством</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басқаруғаанықтама беру және одан бас тартуларды тіркеужурналы / Журнал регистрации предоставления и отказов в выдаче медицинской справки на право управления транспортным средством</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әйелді басқа жұмысқа ауыстыру туралы</w:t>
            </w:r>
            <w:r>
              <w:br/>
            </w:r>
            <w:r>
              <w:rPr>
                <w:rFonts w:ascii="Times New Roman"/>
                <w:b w:val="false"/>
                <w:i w:val="false"/>
                <w:color w:val="000000"/>
                <w:sz w:val="20"/>
              </w:rPr>
              <w:t>
дәрігердің қорытындысы / Врачебное заключение о переводе беременной на другую работу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кәсіби-консультациялық қорытынды медициналық анықтама (Медицинская справка (врачебное профессионально-консультативное заключение)</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 қорытындысы (Азаматтық және қызметтік қаруды сатып алуға, сақтауға, сақтауға және алып жүруге рұқсат алуға) / Заключение медицинского осмотра для получения разрешения на приобретение, хранение, хранение и ношение гражданского и служебного оружия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және жаңа босанған әйелдің жеке картасы / Индивидуальная карта беременной и родильницы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Дәптер/Тетрадь</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/История развития ребенка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Дәптер/Тетрадь</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жыл/лет</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 жыл үшін наркологиялық диспансерден анықтама беруді тіркеу журналы / Журнал регистрации предоставления справки с наркологического диспансера за 20__ год</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үшін психоневрологиялық диспансерден анықтама беруді тіркеу журналы / Журнал регистрации предоставления справки с психоневрологического диспансера за 20__ год</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 жыл үшін туберкулезге қарсы диспансерден анықтама беруді тіркеу журналы / Журнал регистрации предоставления справки с противотуберкулезного диспансера за 20__ год</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немесе жеңілдікті рецепт / Рецепт бесплатный,платный или льготный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баланы күту үшін жұмыстан уақытша босату туралы анықтама/</w:t>
            </w:r>
            <w:r>
              <w:br/>
            </w:r>
            <w:r>
              <w:rPr>
                <w:rFonts w:ascii="Times New Roman"/>
                <w:b w:val="false"/>
                <w:i w:val="false"/>
                <w:color w:val="000000"/>
                <w:sz w:val="20"/>
              </w:rPr>
              <w:t>
Справка о временном освобождении от работы по уходу за больным ребенком</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науқастарды тіркеу</w:t>
            </w:r>
            <w:r>
              <w:br/>
            </w:r>
            <w:r>
              <w:rPr>
                <w:rFonts w:ascii="Times New Roman"/>
                <w:b w:val="false"/>
                <w:i w:val="false"/>
                <w:color w:val="000000"/>
                <w:sz w:val="20"/>
              </w:rPr>
              <w:t>
журналы /Журнал регистрации амбулаторных больных</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Тексеріп-қарау кабинетінің (ер, әйел) күн сайын қабылдау журналы / Журнал ежедневного приема смотрового (мужского, женского) кабинета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Скринингтен өтуі тиіс пациенттерді есепке алу журналдары /</w:t>
            </w:r>
            <w:r>
              <w:br/>
            </w:r>
            <w:r>
              <w:rPr>
                <w:rFonts w:ascii="Times New Roman"/>
                <w:b w:val="false"/>
                <w:i w:val="false"/>
                <w:color w:val="000000"/>
                <w:sz w:val="20"/>
              </w:rPr>
              <w:t>
Журнал учета пациентов, подлежащих маммографическому скринингу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 күдік тудырған науқастарды тіркеу журналы / Журнал регистрации больных с подозрением на туберкулез</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15/у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контингентті бақылау картасы / Карта наблюдения за диспансерным контингентом</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16/у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bl>
    <w:bookmarkStart w:name="z526" w:id="491"/>
    <w:p>
      <w:pPr>
        <w:spacing w:after="0"/>
        <w:ind w:left="0"/>
        <w:jc w:val="left"/>
      </w:pPr>
      <w:r>
        <w:rPr>
          <w:rFonts w:ascii="Times New Roman"/>
          <w:b/>
          <w:i w:val="false"/>
          <w:color w:val="000000"/>
        </w:rPr>
        <w:t xml:space="preserve"> 4. БАСҚА ТҮРЛЕРДІҢ МЕДИЦИНАЛЫҚ ҰЙЫМДАРЫНЫҢ МЕДИЦИНАЛЫҚ ЕСЕП ҚҰЖАТТАМАСЫ/ МЕДИЦИНСКАЯ УЧЕТНАЯ ДОКУМЕНТАЦИЯ ДРУГИХ ТИПОВ МЕДИЦИНСКИХ ОРГАНИЗАЦИЙ</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7801"/>
        <w:gridCol w:w="1742"/>
        <w:gridCol w:w="447"/>
        <w:gridCol w:w="587"/>
        <w:gridCol w:w="1029"/>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п/п</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Форманың атауы/Наименование формы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Форманың нөмірі/Номер формы</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түрі/Вид документа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мерзімі/Срок хранения</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w:t>
            </w:r>
            <w:r>
              <w:br/>
            </w:r>
            <w:r>
              <w:rPr>
                <w:rFonts w:ascii="Times New Roman"/>
                <w:b w:val="false"/>
                <w:i w:val="false"/>
                <w:color w:val="000000"/>
                <w:sz w:val="20"/>
              </w:rPr>
              <w:t>
жұқтырғандардың (ИБ (+) ТІРКЕУ</w:t>
            </w:r>
            <w:r>
              <w:br/>
            </w:r>
            <w:r>
              <w:rPr>
                <w:rFonts w:ascii="Times New Roman"/>
                <w:b w:val="false"/>
                <w:i w:val="false"/>
                <w:color w:val="000000"/>
                <w:sz w:val="20"/>
              </w:rPr>
              <w:t>
журналы/Журнал регистрации ИБ + ВИЧ-инфицированных</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дмн*</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шұғыл медициналық жәрдем бригадасын шақырту картасы / Карта вызова бригады скорой и неотложной медицинской помощи</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жыл/года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дәрігерге жіберілетін дабыл парағы / Сигнальный лист участковому врачу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жыл/года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авиация бригадасын шақыру картасы / Карта вызова бригады санитарной авиации</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жыл/года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станциясының (сырқатнамасына тігіледі)</w:t>
            </w:r>
            <w:r>
              <w:br/>
            </w:r>
            <w:r>
              <w:rPr>
                <w:rFonts w:ascii="Times New Roman"/>
                <w:b w:val="false"/>
                <w:i w:val="false"/>
                <w:color w:val="000000"/>
                <w:sz w:val="20"/>
              </w:rPr>
              <w:t>
ілеспе парағы. Жедел медициналық жәрдем станциясының ілеспе парағының талоны (науқас ауруханадан шыққаннан немесе қайтыс болғаннан кейін жедел жәрдем станциясына жіберіледі)/ Сопроводительный лист станции скорой медицинской помощи (подшивается к истории болезни). Талон к сопроводительному листу станции скорой медицинской помощи (после выписки или смерти больного пересылается на станцию скорой помощи) №_</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Шақыртулардың қабылдануын, САОМБ (Санитарлы авиация орталыының мобильді бригадасы) орындауын тіркеу журналы/</w:t>
            </w:r>
            <w:r>
              <w:br/>
            </w:r>
            <w:r>
              <w:rPr>
                <w:rFonts w:ascii="Times New Roman"/>
                <w:b w:val="false"/>
                <w:i w:val="false"/>
                <w:color w:val="000000"/>
                <w:sz w:val="20"/>
              </w:rPr>
              <w:t>
Журнал регистрации приема вызовов, их выполнение МБСА(Мобильная бригада санитарной авиации)</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ұшуға тапсырма / Задание на санитарный полет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___Оралымды мәлімдеме / Оперативная заявка № _</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(Консультант-дәрігерге) Тапсырманы орындау туралы анықтама / Задание врачу-консультанту. Справка о выполнении задания.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үйіне балаларды қабылдауды есепке алу журналы / Журнал учета приема детей в дом ребенка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АИТВ ДНК анықтау үшін ПЦР түскен материалды тipкey журналы</w:t>
            </w:r>
            <w:r>
              <w:br/>
            </w:r>
            <w:r>
              <w:rPr>
                <w:rFonts w:ascii="Times New Roman"/>
                <w:b w:val="false"/>
                <w:i w:val="false"/>
                <w:color w:val="000000"/>
                <w:sz w:val="20"/>
              </w:rPr>
              <w:t>
(Журнал регистрации материала, поступившего на ПЦР для определения провирусной ДНК ВИЧ)</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вирустық жүктемесіне түскен материалды тіркеу журналы / Журнал регистрации материала, поступившего на вирусную нагрузку ВИЧ</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АИТВ-тың антиретровирустық препараттарға тұрақтылығын анықтау нәтижелерін тіркеу ЖУРНАЛЫ / Журнал регистрации результатов на пределение резистентности ВИЧ к антиретровируснымпрепаратам</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264-10/у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зерттеуге түскен материалды тіркеу журналы/Журнал регистрации материала, поступившего на исследование</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антиденелеріне ИФТ-дағы оң нәтижелі қан сарысуларының мониторингін тіркеу журналы</w:t>
            </w:r>
            <w:r>
              <w:br/>
            </w:r>
            <w:r>
              <w:rPr>
                <w:rFonts w:ascii="Times New Roman"/>
                <w:b w:val="false"/>
                <w:i w:val="false"/>
                <w:color w:val="000000"/>
                <w:sz w:val="20"/>
              </w:rPr>
              <w:t>
(Журнал мониторинга положительных сывороток в ИФА на антитела к ВИЧ)</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____ИФТ-ға алғашқы оң нәтижелі қан сарысуларын тіркеу журналы</w:t>
            </w:r>
            <w:r>
              <w:br/>
            </w:r>
            <w:r>
              <w:rPr>
                <w:rFonts w:ascii="Times New Roman"/>
                <w:b w:val="false"/>
                <w:i w:val="false"/>
                <w:color w:val="000000"/>
                <w:sz w:val="20"/>
              </w:rPr>
              <w:t>
Журнал мониторинга положительных сывороток в ИФА на _____</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ЖИТС-пен ауырған немесе АИТВ-инфекциясын</w:t>
            </w:r>
            <w:r>
              <w:br/>
            </w:r>
            <w:r>
              <w:rPr>
                <w:rFonts w:ascii="Times New Roman"/>
                <w:b w:val="false"/>
                <w:i w:val="false"/>
                <w:color w:val="000000"/>
                <w:sz w:val="20"/>
              </w:rPr>
              <w:t>
жұқтырған адамдардың оң нәтижелі сарысуының қозғалысын тіркеу журналы / Журнал движения положительных сывороток от ВИЧ-инфицированных</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Жұқтырылған материалдарды залалсыздандыру</w:t>
            </w:r>
            <w:r>
              <w:br/>
            </w:r>
            <w:r>
              <w:rPr>
                <w:rFonts w:ascii="Times New Roman"/>
                <w:b w:val="false"/>
                <w:i w:val="false"/>
                <w:color w:val="000000"/>
                <w:sz w:val="20"/>
              </w:rPr>
              <w:t>
журналы / Журнал обеззараживания инфицированных материалов</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жыл/года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антиденелерді тексеру қорытындысы (ЖИТС РО диагностикалық зертханасы) № _/</w:t>
            </w:r>
            <w:r>
              <w:br/>
            </w:r>
            <w:r>
              <w:rPr>
                <w:rFonts w:ascii="Times New Roman"/>
                <w:b w:val="false"/>
                <w:i w:val="false"/>
                <w:color w:val="000000"/>
                <w:sz w:val="20"/>
              </w:rPr>
              <w:t>
Результат исследования на антитела к ВИЧ (диагностическая лаборатория РЦ СПИД)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 жұқтырып қайтыс болған адамдарды есепке алу журналы</w:t>
            </w:r>
            <w:r>
              <w:br/>
            </w:r>
            <w:r>
              <w:rPr>
                <w:rFonts w:ascii="Times New Roman"/>
                <w:b w:val="false"/>
                <w:i w:val="false"/>
                <w:color w:val="000000"/>
                <w:sz w:val="20"/>
              </w:rPr>
              <w:t>
Журнал учета летальности при ВИЧ-инфекции</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 жұқтырған жүкті әйелдер мен жүктіліктің аяқталуын есепке алу журналы / Журнал учета ВИЧ-инфицированных беременных и исходов беременностей</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тестке дейін және тесттен кейін кеңес беруді есепке алу журналы / Журнал учета проведения до и после тестового консультирования на ВИЧ</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 жұқтырған пациенттерге антиретровирустық емдеу жүргізуді есепке алу журналы / Журнал учета проведения антиретровирусного лечения ВИЧ - инфицированным пациентам</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анадан туған баланы есепке алужурналы/ / Журнал учета ребенка, рожденного от ВИЧ-инфицированной матери</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қызметкерлерін тексеруді тіркеу журналы / Журнал регистрации обследования сотрудников лаборатории</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антиденелерге тексерілгені туралы сертификаттарды беру журналы / Журнал выдачи сертификатов об обследовании на антитела к ВИЧ</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РО диагностикалық зертханасына қайта тексеруге түскен қан сарысуының нәтижелерін тіркеу және есепке алу журналы /</w:t>
            </w:r>
            <w:r>
              <w:br/>
            </w:r>
            <w:r>
              <w:rPr>
                <w:rFonts w:ascii="Times New Roman"/>
                <w:b w:val="false"/>
                <w:i w:val="false"/>
                <w:color w:val="000000"/>
                <w:sz w:val="20"/>
              </w:rPr>
              <w:t>
Журнал регистрации и учета результатов сыворотоккрови, поступивших на переконтроль в диагностическую лабораторию РЦ СПИД</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 тасымалдаушысы болып табылатын адаммен құпия әңгімелесу парағы / Лист конфиденциального собеседования с лицом больным СПИДом или носителем ВИЧ-инфекции</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жыл/лет</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Бракераждық журнал / Бракеражный журнал</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CD-4, CD-8 анықтау үшін алынған үлгілердің</w:t>
            </w:r>
            <w:r>
              <w:br/>
            </w:r>
            <w:r>
              <w:rPr>
                <w:rFonts w:ascii="Times New Roman"/>
                <w:b w:val="false"/>
                <w:i w:val="false"/>
                <w:color w:val="000000"/>
                <w:sz w:val="20"/>
              </w:rPr>
              <w:t>
қорытындысын тіркеу журналы / Журнал учета</w:t>
            </w:r>
            <w:r>
              <w:br/>
            </w:r>
            <w:r>
              <w:rPr>
                <w:rFonts w:ascii="Times New Roman"/>
                <w:b w:val="false"/>
                <w:i w:val="false"/>
                <w:color w:val="000000"/>
                <w:sz w:val="20"/>
              </w:rPr>
              <w:t>
результатов образцов, поступающих для определения CD-4, CD-8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bl>
    <w:bookmarkStart w:name="z527" w:id="492"/>
    <w:p>
      <w:pPr>
        <w:spacing w:after="0"/>
        <w:ind w:left="0"/>
        <w:jc w:val="left"/>
      </w:pPr>
      <w:r>
        <w:rPr>
          <w:rFonts w:ascii="Times New Roman"/>
          <w:b/>
          <w:i w:val="false"/>
          <w:color w:val="000000"/>
        </w:rPr>
        <w:t xml:space="preserve"> 5. МЕДИЦИНАЛЫҚ ҰЙЫМДАРЫНЫҢ ҚҰРАМЫНДАҒЫ ЗЕРТХАНАЛАРДЫҢ МЕДИЦИНАЛЫҚ ЕСЕП ҚҰЖАТТАМАСЫ/ МЕДИЦИНСКАЯ УЧЕТНАЯ ДОКУМЕНТАЦИЯ ЛАБОРАТОРИЙ В СОСТАВЕ МЕДИЦИНСКИХ ОРГАНИЗАЦИЙ</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6859"/>
        <w:gridCol w:w="2107"/>
        <w:gridCol w:w="541"/>
        <w:gridCol w:w="710"/>
        <w:gridCol w:w="1243"/>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№п/п</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Форманың атауы/Наименование формы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Форманың нөмірі/Номер формы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түрі/Вид документа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мерзімі/Срок хранения</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сериялы бақылаудағы сарысудың қайтаөндірілуінің параметрлерін зерттеу нәтижелерін) бақылау картасы / Контрольная карта (контроль воспроизводимости результатов исследования параметров контрольной сыворотки серии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 Направление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 сүңгілеу қартасы / Карта дуоденального зондирования</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жыл/лет</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 сұйықтығының талдауы</w:t>
            </w:r>
            <w:r>
              <w:br/>
            </w:r>
            <w:r>
              <w:rPr>
                <w:rFonts w:ascii="Times New Roman"/>
                <w:b w:val="false"/>
                <w:i w:val="false"/>
                <w:color w:val="000000"/>
                <w:sz w:val="20"/>
              </w:rPr>
              <w:t>
(Анализ дуоденального содержимого)</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жыл/лет</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сұйықтығының талдауы / Анализ спинномозговой жидкости</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жыл/лет</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пунктатының талдауы / Анализ пунктата костного мозга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жыл/лет</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 мен ажыратып алынған культуралардың химиятерапиялық препараттарға сезімталдығын анықтау нәтижелері</w:t>
            </w:r>
            <w:r>
              <w:br/>
            </w:r>
            <w:r>
              <w:rPr>
                <w:rFonts w:ascii="Times New Roman"/>
                <w:b w:val="false"/>
                <w:i w:val="false"/>
                <w:color w:val="000000"/>
                <w:sz w:val="20"/>
              </w:rPr>
              <w:t>
(Результат микробиологического исследования и определения чувствительности выделенных культур к химиотерапевтическим препаратам)</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жыл/лет</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қоректiк орталардыбақылау журналы / Журнал контроля посуды и питательных сред</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улануларды микробиологиялық зерттеулердiң жұмыс журналы / Рабочий журнал микробиологических исследований пищевых отравлений</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Микрофлора мен антибиотиктерге сезiмталдығына микробиологиялық зерттеулер журналы / Журнал микробиологических исследований на микрофлору и чувствительность к антибиотикам</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гемокультураға микробиологиялық зерттеулер журналы / Журнал микробиологических исследований крови на гемокультуру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стерильдiгiне микробиологиялық зерттеулер журналы / Журнал микробиологических исследований крови на стерильность</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Емдiк балшықтарды микробиологиялық зерттеулердiң жұмыс журналы / Рабочий журнал микробиологических исследований лечебных грязей</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безгекке зерттеулердi есепке алу журналы / Журнал учета исследований крови на малярию</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эхинококка зерттеулердi есепке алу журналы / Журнал учета исследований крови на эхинококк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240-11/у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Күнделiктi тұтыну заттары мен қолдар жуындыларын зерттеудi есепке алу журналы / Журнал учета исследований смывов с предметов обихода и рук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240-12/у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описторх пен жалпақ лентец құрттарын жұқтыруына зерттеулердi есепке алу журналы / Журнал учета исследований рыбы на зараженность личинками описторха и широкого лентеца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240-13/у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күл дақылын қайта себу журналы / Журнал пересева токсигенной культуры дифтерии</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240-14/у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Стафилококкты фаготиптеу</w:t>
            </w:r>
            <w:r>
              <w:br/>
            </w:r>
            <w:r>
              <w:rPr>
                <w:rFonts w:ascii="Times New Roman"/>
                <w:b w:val="false"/>
                <w:i w:val="false"/>
                <w:color w:val="000000"/>
                <w:sz w:val="20"/>
              </w:rPr>
              <w:t>
журналы / Журнал фаготипирования стафилококка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240-15/у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 бойынша қолайсыз жерлерден келген адамдарды диспансерлiк есепке алу журналы / Журнал диспансерного учета прибывших лиц из неблагополучных мест по малярии</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240-17/у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сынама қозғалысының журналы / Журнал движения первичной пробы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Сәйкессіздіктерді және қабылданған түзету шараларын есепке алу журналы / Журнал учета несоответствий и принятых корректирующих мер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Қауіпті-сыни шамаларды анықтау және беру журналы / Журнал выявления и передачи тревожно - критических величин</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және паразитологиялық зерттеулерді тіркеу журналы/ Журнал регистрации микробиологических и паразитологических исследований</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зеттеулердің жұмыс журналы / Рабочий журнал микробиологических исследований</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Шайындылардың стерильдігіне микробиологиялық зерттеулердiң</w:t>
            </w:r>
            <w:r>
              <w:br/>
            </w:r>
            <w:r>
              <w:rPr>
                <w:rFonts w:ascii="Times New Roman"/>
                <w:b w:val="false"/>
                <w:i w:val="false"/>
                <w:color w:val="000000"/>
                <w:sz w:val="20"/>
              </w:rPr>
              <w:t>
жұмыс журналы / Рабочий журнал микробиологических исследований смывов на стерильность</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сынамаларына микробиологиялық зерттеуді жүргізуді тіркеу журналы / Журнал регистрации микробиологических исследований проб воздуха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Микроорганизмдердіңхимиятерапиялық препараттарға сезімталдығынанықтауға арналған зерттеулер мен олардың нәтижесін</w:t>
            </w:r>
            <w:r>
              <w:br/>
            </w:r>
            <w:r>
              <w:rPr>
                <w:rFonts w:ascii="Times New Roman"/>
                <w:b w:val="false"/>
                <w:i w:val="false"/>
                <w:color w:val="000000"/>
                <w:sz w:val="20"/>
              </w:rPr>
              <w:t>
тіркеу журналы / Журнал регистрации исследований и результатов определения чувствительности микроорганизмов к химиотерапевтическим препаратам</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зертханалық паспорты журналы / Журнал лабораторный паспорт оборудования</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орталарды даярлау және тексеру журналы / Журнал приготовления и контроля питательных сред</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бу (автоклав) стерилизаторларының жұмысын тексеру</w:t>
            </w:r>
            <w:r>
              <w:br/>
            </w:r>
            <w:r>
              <w:rPr>
                <w:rFonts w:ascii="Times New Roman"/>
                <w:b w:val="false"/>
                <w:i w:val="false"/>
                <w:color w:val="000000"/>
                <w:sz w:val="20"/>
              </w:rPr>
              <w:t>
журналы / Журнал контроля работы стерилизатора воздушного, парового автоклава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Стерильдікке зерттеудің жұмыс журналы / Рабочий журнал исследований на стерильность</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зерттеулерді тіркеу журналы / Журнал регистрации серологических исследований</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зерттеулерді тіркеу (мерезді диагностикалау)журналы / Журнал регистрации серологических исследований диагностика сифилиса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Зертханашыдәрігердің күнделікті жұмысын есепке алу парағы / Листок ежедневного учета работы врача-лаборанта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 жасалған талдаулар санын есептеу</w:t>
            </w:r>
            <w:r>
              <w:br/>
            </w:r>
            <w:r>
              <w:rPr>
                <w:rFonts w:ascii="Times New Roman"/>
                <w:b w:val="false"/>
                <w:i w:val="false"/>
                <w:color w:val="000000"/>
                <w:sz w:val="20"/>
              </w:rPr>
              <w:t>
жұмыс журналы / Журнал учета количества выполненных анализов в лаборатории</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бақылау актісі / Акт входного контроля</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зерттеу үшін қабылдау-өткізу</w:t>
            </w:r>
            <w:r>
              <w:br/>
            </w:r>
            <w:r>
              <w:rPr>
                <w:rFonts w:ascii="Times New Roman"/>
                <w:b w:val="false"/>
                <w:i w:val="false"/>
                <w:color w:val="000000"/>
                <w:sz w:val="20"/>
              </w:rPr>
              <w:t>
актісі / Акт приҰма - передачи образцов для исследования</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зертханалық тіркеу журналы (МСАК зертханалары үшін) / Лабораторный регистрационный журнал для лабораторий ПМСП</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04/у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Культуралық зерттеулерді есепке алу зертханалық журналы</w:t>
            </w:r>
            <w:r>
              <w:br/>
            </w:r>
            <w:r>
              <w:rPr>
                <w:rFonts w:ascii="Times New Roman"/>
                <w:b w:val="false"/>
                <w:i w:val="false"/>
                <w:color w:val="000000"/>
                <w:sz w:val="20"/>
              </w:rPr>
              <w:t>
(Лабораторный журнал учета культуральных исследований)</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17/у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ТМБ дәріге сезімталдығын тестілеу нәтижелерінің зертханалық журналы</w:t>
            </w:r>
            <w:r>
              <w:br/>
            </w:r>
            <w:r>
              <w:rPr>
                <w:rFonts w:ascii="Times New Roman"/>
                <w:b w:val="false"/>
                <w:i w:val="false"/>
                <w:color w:val="000000"/>
                <w:sz w:val="20"/>
              </w:rPr>
              <w:t>
(Лабораторный журнал результата теста на лекарственную чувствительность МБТ)</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18/е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BACTEC ТМБ дәріге сезімталдық тестісі және культуралық зерттеулерді есепке алу журналы</w:t>
            </w:r>
            <w:r>
              <w:br/>
            </w:r>
            <w:r>
              <w:rPr>
                <w:rFonts w:ascii="Times New Roman"/>
                <w:b w:val="false"/>
                <w:i w:val="false"/>
                <w:color w:val="000000"/>
                <w:sz w:val="20"/>
              </w:rPr>
              <w:t>
(Журнал учета культуральных исследований и теста на лекарственную чувствительность МБТ проведенного на BACTEC)</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24/е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HAIN тест және XpertMTB/RIF нәтижелерін есепке алу журналы</w:t>
            </w:r>
            <w:r>
              <w:br/>
            </w:r>
            <w:r>
              <w:rPr>
                <w:rFonts w:ascii="Times New Roman"/>
                <w:b w:val="false"/>
                <w:i w:val="false"/>
                <w:color w:val="000000"/>
                <w:sz w:val="20"/>
              </w:rPr>
              <w:t>
(Журнал учета результатов HAIN-теста и XpertMTB/RIF)</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25/е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bl>
    <w:bookmarkStart w:name="z528" w:id="493"/>
    <w:p>
      <w:pPr>
        <w:spacing w:after="0"/>
        <w:ind w:left="0"/>
        <w:jc w:val="left"/>
      </w:pPr>
      <w:r>
        <w:rPr>
          <w:rFonts w:ascii="Times New Roman"/>
          <w:b/>
          <w:i w:val="false"/>
          <w:color w:val="000000"/>
        </w:rPr>
        <w:t xml:space="preserve"> 6. ҚАН ҚЫЗМЕТІ ҰЙЫМДАРЫНЫҢ МЕДИЦИНАЛЫҚ ЕСЕП ҚҰЖАТТАМАСЫ/ МЕДИЦИНСКАЯ УЧЕТНАЯ ДОКУМЕНТАЦИЯ ОРГАНИЗАЦИИ СЛУЖБЫ КРОВИ</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8538"/>
        <w:gridCol w:w="1369"/>
        <w:gridCol w:w="633"/>
        <w:gridCol w:w="461"/>
        <w:gridCol w:w="754"/>
      </w:tblGrid>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r>
              <w:br/>
            </w:r>
            <w:r>
              <w:rPr>
                <w:rFonts w:ascii="Times New Roman"/>
                <w:b w:val="false"/>
                <w:i w:val="false"/>
                <w:color w:val="000000"/>
                <w:sz w:val="20"/>
              </w:rPr>
              <w:t>
п/п</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Форманың атауы/Наименование формы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Форманың нөмірі/Номер формы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түрі/Вид документа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мерзімі/Срок хранения</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(Донорға жұмыс орнына көрсету үшін берілді)</w:t>
            </w:r>
            <w:r>
              <w:br/>
            </w:r>
            <w:r>
              <w:rPr>
                <w:rFonts w:ascii="Times New Roman"/>
                <w:b w:val="false"/>
                <w:i w:val="false"/>
                <w:color w:val="000000"/>
                <w:sz w:val="20"/>
              </w:rPr>
              <w:t>
(Справка (донору для предъявления по месту работы)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 __ күн сайынғы ведомостан алынған донордың қан үлгісін бастапқы зертханалық зерттеу нәтижелерінің жиынтық ведомосы / Ведомость результатов биохимических и иммуногематологических лабораторных исследований образцов крови доноров за "____" "__________" 20 ___года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____күні донорларды алдын ала зертханалық тексеруден өткізу ведомосы</w:t>
            </w:r>
            <w:r>
              <w:br/>
            </w:r>
            <w:r>
              <w:rPr>
                <w:rFonts w:ascii="Times New Roman"/>
                <w:b w:val="false"/>
                <w:i w:val="false"/>
                <w:color w:val="000000"/>
                <w:sz w:val="20"/>
              </w:rPr>
              <w:t>
(Ведомость предварительного лабораторного обследования доноров за ______)</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трансфузиялық инфекцияларға бастапқы зерттеу нәтижелерін растау ведомосы _/Ведомость подтверждения результатов первичного исследования образцов сывороток на трансфузионные инфекции за _____</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компоненттерінің тұрақты донорының медициналық картасы / Медицинская карта регулярного донора крови и ее компонентов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 донорының медициналық картасы / Медицинская карта донора крови и ее компонентов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Донорлыққа қатысуға ниет білдірген тұлғаларды есепке алу күнделігіжурналы / Дневник учета лиц, обратившихся для участия в донорстве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HLA-типтеунәтижесі / Результат hla-типирования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HLA-антиденелерді серологиялық және ИФТ әдісімен анықтау нәтижесін тіркеу</w:t>
            </w:r>
            <w:r>
              <w:br/>
            </w:r>
            <w:r>
              <w:rPr>
                <w:rFonts w:ascii="Times New Roman"/>
                <w:b w:val="false"/>
                <w:i w:val="false"/>
                <w:color w:val="000000"/>
                <w:sz w:val="20"/>
              </w:rPr>
              <w:t>
Журналы / Журнал регистрации результатов определения HLA-антител серологическим и ИФА методами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Типтеудің SSP әдісі үшін ПТР-қоспаларын дайындауды тіркеу журналы / Журнал регистрации приготовления ПЦР-смесей для SSP методики типирования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HLA-типтеу үшін бөлінген ДНК үлгілерін тіркеу журналы / Журнал регистрации выделенных образцов ДНК для HLA-типирования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Талдауларды қабылдау және оларды беруді тіркеу журналы / Журнал регистрации приема и выдачи анализов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"кросс-матч" үйлесімділігіне сынама нәтижелерін тіркеу</w:t>
            </w:r>
            <w:r>
              <w:br/>
            </w:r>
            <w:r>
              <w:rPr>
                <w:rFonts w:ascii="Times New Roman"/>
                <w:b w:val="false"/>
                <w:i w:val="false"/>
                <w:color w:val="000000"/>
                <w:sz w:val="20"/>
              </w:rPr>
              <w:t>
журналы / Журнал регистрации результатов пробы на совместимость "кросс-матч"</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410-14/у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жыл/года</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қанын дайындауды есепке алу</w:t>
            </w:r>
            <w:r>
              <w:br/>
            </w:r>
            <w:r>
              <w:rPr>
                <w:rFonts w:ascii="Times New Roman"/>
                <w:b w:val="false"/>
                <w:i w:val="false"/>
                <w:color w:val="000000"/>
                <w:sz w:val="20"/>
              </w:rPr>
              <w:t>
журналы / Журнал учета заготовки донорской крови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донорларынан дайындалған қан компоненттерін есепке алу және жарамсызын шығару журналы / Журнал учета и выбраковки компонентов крови, заготовленных от доноров крови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қаны компоненттерін плазмацитаферез әдісімен өндіруді есепке алу журналы / Журнал учета производства компонентов донорской крови методом плазмацитофереза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және жасуша донорларынан дайындалған қан компоненттерінің жарамсыздығын есепке алу журналы / Журнал учета и выбраковки компонентов крови, заготовленных от доноров плазмы и клеток</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412 -1/у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қаны компоненттерін өндіруді есепке алу</w:t>
            </w:r>
            <w:r>
              <w:br/>
            </w:r>
            <w:r>
              <w:rPr>
                <w:rFonts w:ascii="Times New Roman"/>
                <w:b w:val="false"/>
                <w:i w:val="false"/>
                <w:color w:val="000000"/>
                <w:sz w:val="20"/>
              </w:rPr>
              <w:t>
журналы / Журнал учета производства компонентов донорской крови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қанының жасуша компоненттерін өндіруді есепке алу</w:t>
            </w:r>
            <w:r>
              <w:br/>
            </w:r>
            <w:r>
              <w:rPr>
                <w:rFonts w:ascii="Times New Roman"/>
                <w:b w:val="false"/>
                <w:i w:val="false"/>
                <w:color w:val="000000"/>
                <w:sz w:val="20"/>
              </w:rPr>
              <w:t>
журналы / Журнал учета производства клеточных компонентов донорской крови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413 -1/у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плазмасынан криопреципитатты өндіруді есепке алужурналы / Журнал учета производства криопреципитата из донорской плазмы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Вирустазартылған жаңа мұздатылған плазманы өндіруді есепке алужурналы / Журнал учета производства плазмы свежезамороженной вирусинактивированной</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эритроциттердіөндіруді есепке алу</w:t>
            </w:r>
            <w:r>
              <w:br/>
            </w:r>
            <w:r>
              <w:rPr>
                <w:rFonts w:ascii="Times New Roman"/>
                <w:b w:val="false"/>
                <w:i w:val="false"/>
                <w:color w:val="000000"/>
                <w:sz w:val="20"/>
              </w:rPr>
              <w:t>
журналы / Журнал учета производства эритроцитов замороженных</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Сәулеленген донор қаны мен оның жасуша компоненттерін өндіруді есепке алу журналы / Журнал учета производства облученной донорской крови и ее клеточных компонентов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плазмасының дозасынан фибрин желімін өндіруді есепке алужурналы / Журнал учета производства фибринового клея из дозы донорской плазмы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плазмасы және оның туындыларын мұздату процесін тіркеужурналы / Журнал регистрации процессов замораживания донорской плазмы и ее дериватов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413 -7/у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Криоконсервіленген қан компоненттерін өндіру</w:t>
            </w:r>
            <w:r>
              <w:br/>
            </w:r>
            <w:r>
              <w:rPr>
                <w:rFonts w:ascii="Times New Roman"/>
                <w:b w:val="false"/>
                <w:i w:val="false"/>
                <w:color w:val="000000"/>
                <w:sz w:val="20"/>
              </w:rPr>
              <w:t>
журналы / Журнал производства криоконсервированных компонентов крови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оқшауланған сақталудағы қан компоненттерін тіркеу журналы / Журнал регистрации компонентов крови, находящихся на временном изолированном хранении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 бөлмесінің жұмысын есепке алу журналы / Журнал учета работы растворной</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трансфузия ортасына бергенөтінімдерін есепке алу журналы / Журнал учета заявок медицинских организаций на трансфузионные среды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жарамсыздығыбойынша есептен шығаруды тіркеу журналы / Журнал регистрации списания компонентов крови по браку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Карантиндеудегі лейкосүзілгенплазманы тіркеу журналы / Журнал регистрации плазмы_______вид плазмы, находящейся на карантинизации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Карантиндеудегі ________________ (плазманың түрі) плазманың кірісі мен шығысының</w:t>
            </w:r>
            <w:r>
              <w:br/>
            </w:r>
            <w:r>
              <w:rPr>
                <w:rFonts w:ascii="Times New Roman"/>
                <w:b w:val="false"/>
                <w:i w:val="false"/>
                <w:color w:val="000000"/>
                <w:sz w:val="20"/>
              </w:rPr>
              <w:t>
журналы / Журнал прихода и расхода плазмы_______ (вид плазмы), находящейся на карантинизации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заттарға ақылы немесе тегін негіздегіөтінім / Заявка на трансфузионные среды на платной или бесплатной основе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жыл/год</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жасуша компоненттерін-эритроциттерді беруді есепке алу журналы / Журнал учета выдачи крови и клеточных компонентов - эритроцитов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беру бөлімшесінде қан компоненттерін есептен шығару журналы/ Журнал списания компонентов крови в отделении выдачи продукции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мен криопреципитатты беруді есепке алу</w:t>
            </w:r>
            <w:r>
              <w:br/>
            </w:r>
            <w:r>
              <w:rPr>
                <w:rFonts w:ascii="Times New Roman"/>
                <w:b w:val="false"/>
                <w:i w:val="false"/>
                <w:color w:val="000000"/>
                <w:sz w:val="20"/>
              </w:rPr>
              <w:t>
журналы / Журнал учета выдачи плазмы и криопреципитата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Жасушалық қан компоненттерін - тромбоциттерді, лейкоциттерді беруді есепке алу</w:t>
            </w:r>
            <w:r>
              <w:br/>
            </w:r>
            <w:r>
              <w:rPr>
                <w:rFonts w:ascii="Times New Roman"/>
                <w:b w:val="false"/>
                <w:i w:val="false"/>
                <w:color w:val="000000"/>
                <w:sz w:val="20"/>
              </w:rPr>
              <w:t>
журналы / Журнал учета выдачи клеточных компонентов крови - тромбоцитов, лейкоцитов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422 -3/у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диагностикумдарды беруді есепке алу журналы / Журнал учета выдачи стандартных диагностикумов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422 -4/у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препараттардын босатуды есепке алу</w:t>
            </w:r>
            <w:r>
              <w:br/>
            </w:r>
            <w:r>
              <w:rPr>
                <w:rFonts w:ascii="Times New Roman"/>
                <w:b w:val="false"/>
                <w:i w:val="false"/>
                <w:color w:val="000000"/>
                <w:sz w:val="20"/>
              </w:rPr>
              <w:t>
журналы / Журнал учета выдачи препаратов крови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422 -5/у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оның компоненттері мен препараттарының және қаналмастырғылардың өнімді беру бөлімшесібойынша қозғалысын есепке алуведомосы / Ведомость учета движения крови, ее компонентов, препаратов и кровезаменителей по отделению выдачи продукции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 есептен шығару туралы</w:t>
            </w:r>
            <w:r>
              <w:br/>
            </w:r>
            <w:r>
              <w:rPr>
                <w:rFonts w:ascii="Times New Roman"/>
                <w:b w:val="false"/>
                <w:i w:val="false"/>
                <w:color w:val="000000"/>
                <w:sz w:val="20"/>
              </w:rPr>
              <w:t>
Акті / Акт списания компонентов крови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Донорлардың зертханалық зерттеу үшін түскен қан үлгілерін тіркеу журналы / Журнал регистрации образцов крови, поступивших для лабораторных исследований</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Донорлардың бастапқы зертханалық тексерулерін тіркеу журналы / Журнал регистрации первичного лабораторного обследования доноров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 түскен қанның иммуногематологиялық зерттеуінің нәтижелерін тіркеу журналы</w:t>
            </w:r>
            <w:r>
              <w:br/>
            </w:r>
            <w:r>
              <w:rPr>
                <w:rFonts w:ascii="Times New Roman"/>
                <w:b w:val="false"/>
                <w:i w:val="false"/>
                <w:color w:val="000000"/>
                <w:sz w:val="20"/>
              </w:rPr>
              <w:t>
(Журнал регистрации результатов иммуногематологических исследований крови, поступившей из МО)</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(консервіленген) эритроциттерді дайындау журналы / Журнал изготовления стандартных консервированных эритроцитов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425 -4/у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қанының иммуногематологиялық зерттеулерінің нәтижелерін тіркеу журналы /</w:t>
            </w:r>
            <w:r>
              <w:br/>
            </w:r>
            <w:r>
              <w:rPr>
                <w:rFonts w:ascii="Times New Roman"/>
                <w:b w:val="false"/>
                <w:i w:val="false"/>
                <w:color w:val="000000"/>
                <w:sz w:val="20"/>
              </w:rPr>
              <w:t>
Журнал регистрации результатов иммуногематологических исследований донорской крови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425 -5/у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арнайы іріктелген донор қанын тіркеу журналы</w:t>
            </w:r>
            <w:r>
              <w:br/>
            </w:r>
            <w:r>
              <w:rPr>
                <w:rFonts w:ascii="Times New Roman"/>
                <w:b w:val="false"/>
                <w:i w:val="false"/>
                <w:color w:val="000000"/>
                <w:sz w:val="20"/>
              </w:rPr>
              <w:t>
(Журнал регистрации индивидуального и специального подбора донорской крови)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425 -6/у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қанының биохимиялық зерттеулері нәтижелерін тіркеу журналы / Журнал регистрации результатов биохимических исследований донорской крови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"Референс-зертханалары үшін "Иммуногематология" бөлімі бойынша дайындалған бақылау панелін тіркеу журналы / Журнал регистрации изготовленной контрольной панели по разделу "Иммуногематология" для референс-лаборатории"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Скринингке түскен сарысуларды есепке алу журналы</w:t>
            </w:r>
            <w:r>
              <w:br/>
            </w:r>
            <w:r>
              <w:rPr>
                <w:rFonts w:ascii="Times New Roman"/>
                <w:b w:val="false"/>
                <w:i w:val="false"/>
                <w:color w:val="000000"/>
                <w:sz w:val="20"/>
              </w:rPr>
              <w:t>
(Журнал учета поступления сывороток на скрининг)</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Бастапқы-позитивті сарысуының үлгілерін трансфузиялық инфекцияларға қайта зерттеуді тіркеу журналы / Журнал регистрации повторных исследований первично-позитивных образцов сывороток</w:t>
            </w:r>
            <w:r>
              <w:br/>
            </w:r>
            <w:r>
              <w:rPr>
                <w:rFonts w:ascii="Times New Roman"/>
                <w:b w:val="false"/>
                <w:i w:val="false"/>
                <w:color w:val="000000"/>
                <w:sz w:val="20"/>
              </w:rPr>
              <w:t>
на трансфузионные инфекции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Гемотрансмиссивті инфекция зертханасының ақылы қызметін тіркеу журналы / Журнал регистрации платных услуг лаборатории диагностики гемотрансмиссивных инфекций</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433 -2/у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Гемотрансмиссивті індетте ПЦР-ның оң нәтижелі донорларды тіркеу журналы /</w:t>
            </w:r>
            <w:r>
              <w:br/>
            </w:r>
            <w:r>
              <w:rPr>
                <w:rFonts w:ascii="Times New Roman"/>
                <w:b w:val="false"/>
                <w:i w:val="false"/>
                <w:color w:val="000000"/>
                <w:sz w:val="20"/>
              </w:rPr>
              <w:t>
Журнал регистрации доноров с положительными результатами ПЦР на гемотрансмиссивные инфекции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433 -3/у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препараттарын трансфузиялық инфекцияларға зерттеуді тіркеу</w:t>
            </w:r>
            <w:r>
              <w:br/>
            </w:r>
            <w:r>
              <w:rPr>
                <w:rFonts w:ascii="Times New Roman"/>
                <w:b w:val="false"/>
                <w:i w:val="false"/>
                <w:color w:val="000000"/>
                <w:sz w:val="20"/>
              </w:rPr>
              <w:t>
Журналы / Журнал регистрации исследований препаратов крови на трансфузионные инфекции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қанын зертханалық тестілеудің нәтижелері /</w:t>
            </w:r>
            <w:r>
              <w:br/>
            </w:r>
            <w:r>
              <w:rPr>
                <w:rFonts w:ascii="Times New Roman"/>
                <w:b w:val="false"/>
                <w:i w:val="false"/>
                <w:color w:val="000000"/>
                <w:sz w:val="20"/>
              </w:rPr>
              <w:t>
Результаты лабораторного тестирования крови донора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антиденелеріне ИФТ-дағы (ИХЛТ) оң нәтижелі қан сарысуларының мониторингін тіркеу журналы / Журнал мониторинга положительных сывороток в ИФА (ИХЛА) на маркеры к ВИЧ</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мұздату процесін жазужурналы / Журнал записи процесса замораживания продукта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Плазманың түсуін тіркеу журналы /</w:t>
            </w:r>
            <w:r>
              <w:br/>
            </w:r>
            <w:r>
              <w:rPr>
                <w:rFonts w:ascii="Times New Roman"/>
                <w:b w:val="false"/>
                <w:i w:val="false"/>
                <w:color w:val="000000"/>
                <w:sz w:val="20"/>
              </w:rPr>
              <w:t>
Журнал регистрации поступления плазмы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Плазманыфракциялауға беру журналы / Журнал передачи плазмы на фракционирование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434 -2/у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қозғалысының журналы / Журнал движения продукции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434 -3/у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ерітіндісін өндірудің техникалық үдерісіжурналы/ Журнал технологического процесса производства раствора альбумина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434 -4/у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иммуноглобулинін өндірудің технологиялық үдерісіжурналы / Журнал технологического процесса производства иммуноглобулина человека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434 -5/у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Жөнелтпе құжаттың №___ (Накладная №___ (Плазманың атауы және мөлшері (литр)</w:t>
            </w:r>
            <w:r>
              <w:br/>
            </w:r>
            <w:r>
              <w:rPr>
                <w:rFonts w:ascii="Times New Roman"/>
                <w:b w:val="false"/>
                <w:i w:val="false"/>
                <w:color w:val="000000"/>
                <w:sz w:val="20"/>
              </w:rPr>
              <w:t>
/ Наименование плазмы и ее количество в литрах)</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лиофилизациялау процесін жазу/ журналы / Журнал записи процесса лиофилизации продукта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компоненттерінің сапасын бақылау нәтижелерін тіркеужурналы / Журнал регистрации результатов контроля качества компонентов крови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қолдарын тазалаудың және донордың шынтақ бүгілетін жер терісінің тиімділігін микробиологиялық зерттеу</w:t>
            </w:r>
            <w:r>
              <w:br/>
            </w:r>
            <w:r>
              <w:rPr>
                <w:rFonts w:ascii="Times New Roman"/>
                <w:b w:val="false"/>
                <w:i w:val="false"/>
                <w:color w:val="000000"/>
                <w:sz w:val="20"/>
              </w:rPr>
              <w:t>
журналы / Журнал бактериологических исследований эффективности обработки рук персонала и кожи локтевых сгибов доноров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436 -1/у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ЖҚП мен криопреципитат сапасын бақылау нәтижелерін тіркеуЖ У Р Н А Л Ы /</w:t>
            </w:r>
            <w:r>
              <w:br/>
            </w:r>
            <w:r>
              <w:rPr>
                <w:rFonts w:ascii="Times New Roman"/>
                <w:b w:val="false"/>
                <w:i w:val="false"/>
                <w:color w:val="000000"/>
                <w:sz w:val="20"/>
              </w:rPr>
              <w:t>
Журнал регистрации результатов контроля качества СЗП и криопреципитата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436 -2/у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 мен препараттарын өндіруге арналған негізгі материалдарды, реагенттерді, ерітінділерді, медициналық мақсаттағы бұйымдарға кіріс бақылау жүргізу журналы/</w:t>
            </w:r>
            <w:r>
              <w:br/>
            </w:r>
            <w:r>
              <w:rPr>
                <w:rFonts w:ascii="Times New Roman"/>
                <w:b w:val="false"/>
                <w:i w:val="false"/>
                <w:color w:val="000000"/>
                <w:sz w:val="20"/>
              </w:rPr>
              <w:t>
Журнал входного контроля основных материалов, реагентов, растворов, изделий медицинского назначения для производства компонентов и препаратов крови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Шөлмектер мен тығындарды өңдеу сапасын бақылау нәтижелерін тіркеу журналы / Журнал регистрации результатов контроля и качества обработки бутылок и пробок</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бөліміне (СББ) ұсынылған өнімдерді көзбен бақылау нәтижелерін тіркеу журналы</w:t>
            </w:r>
            <w:r>
              <w:br/>
            </w:r>
            <w:r>
              <w:rPr>
                <w:rFonts w:ascii="Times New Roman"/>
                <w:b w:val="false"/>
                <w:i w:val="false"/>
                <w:color w:val="000000"/>
                <w:sz w:val="20"/>
              </w:rPr>
              <w:t>
/ Журнал регистрации результатов контроля качества продукции, предъявляемых отделу контроля качества (ОКК)</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компоненттерiнiң, препараттарының, қаналмастырғышзаттардың сынақ үлгiлерiн Республикалық сапаны бақылау</w:t>
            </w:r>
            <w:r>
              <w:br/>
            </w:r>
            <w:r>
              <w:rPr>
                <w:rFonts w:ascii="Times New Roman"/>
                <w:b w:val="false"/>
                <w:i w:val="false"/>
                <w:color w:val="000000"/>
                <w:sz w:val="20"/>
              </w:rPr>
              <w:t>
зертханасында сапасын тексеруге iрiктеп алу</w:t>
            </w:r>
            <w:r>
              <w:br/>
            </w:r>
            <w:r>
              <w:rPr>
                <w:rFonts w:ascii="Times New Roman"/>
                <w:b w:val="false"/>
                <w:i w:val="false"/>
                <w:color w:val="000000"/>
                <w:sz w:val="20"/>
              </w:rPr>
              <w:t>
АКТIСI / Акт отбора проб компонентов, препаратов крови, кровезаменителей для проверки их качества в Республиканскую лабораторию контроля качества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Биологиялықбақылау нәтижелерін тіркеужурналы / Журнал регистрации результатов биологического контроля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Препараттарды, ерітінділер мен инъекцияға арналған суды фс (вфс)-ке сәйкестексеру нәтижелерiн және талдау төлқұжаттарының берiлуiн тiркеужурналы / Журнал регистрации результатов контроля препаратов, растворов и воды для инъекций в соответствии с ФС ВФС и выдачи аналитических паспортов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төлқұжаты / Аналитический паспорт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w:t>
            </w:r>
            <w:r>
              <w:br/>
            </w:r>
            <w:r>
              <w:rPr>
                <w:rFonts w:ascii="Times New Roman"/>
                <w:b w:val="false"/>
                <w:i w:val="false"/>
                <w:color w:val="000000"/>
                <w:sz w:val="20"/>
              </w:rPr>
              <w:t>
дмн*</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дайын өнім қоймасына берілуін тіркеужурналы / Журнал регистрации выдачи продукции на складе готовой продукции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w:t>
            </w:r>
            <w:r>
              <w:br/>
            </w:r>
            <w:r>
              <w:rPr>
                <w:rFonts w:ascii="Times New Roman"/>
                <w:b w:val="false"/>
                <w:i w:val="false"/>
                <w:color w:val="000000"/>
                <w:sz w:val="20"/>
              </w:rPr>
              <w:t>
дмн*</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бөлімшесі (сбб) жарамсыз деп тапқан қан препараттарын тіркеу журналы / Журнал регистрации препаратов крови, забракованных отделением контроля качества (ОКК)</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Өнiмге бiлдiрiлген рекламацияларды (наразылықтарды) есепке алу</w:t>
            </w:r>
            <w:r>
              <w:br/>
            </w:r>
            <w:r>
              <w:rPr>
                <w:rFonts w:ascii="Times New Roman"/>
                <w:b w:val="false"/>
                <w:i w:val="false"/>
                <w:color w:val="000000"/>
                <w:sz w:val="20"/>
              </w:rPr>
              <w:t>
журналы / Журнал учета рекламации претензий на продукцию</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жыл/лет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үлгілер мен оларды бақылау нәтижелерін тіркеуді есепке алу журналы / Журнал учета архивных образцов и регистрации результатов их контроля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w:t>
            </w:r>
            <w:r>
              <w:br/>
            </w:r>
            <w:r>
              <w:rPr>
                <w:rFonts w:ascii="Times New Roman"/>
                <w:b w:val="false"/>
                <w:i w:val="false"/>
                <w:color w:val="000000"/>
                <w:sz w:val="20"/>
              </w:rPr>
              <w:t>
дмн*</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қан донорының перифериялық қан мен кіндік қанды қабылдауды тіркеу журналы /</w:t>
            </w:r>
            <w:r>
              <w:br/>
            </w:r>
            <w:r>
              <w:rPr>
                <w:rFonts w:ascii="Times New Roman"/>
                <w:b w:val="false"/>
                <w:i w:val="false"/>
                <w:color w:val="000000"/>
                <w:sz w:val="20"/>
              </w:rPr>
              <w:t>
Журнал регистрации процедуры банкирования образцов плацентарной крови для донорского/персонального хранения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w:t>
            </w:r>
            <w:r>
              <w:br/>
            </w:r>
            <w:r>
              <w:rPr>
                <w:rFonts w:ascii="Times New Roman"/>
                <w:b w:val="false"/>
                <w:i w:val="false"/>
                <w:color w:val="000000"/>
                <w:sz w:val="20"/>
              </w:rPr>
              <w:t>
дмн*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header.xml" Type="http://schemas.openxmlformats.org/officeDocument/2006/relationships/header" Id="rId6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