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b6b5" w14:textId="691b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балық шаруашылықтарын жүргізуге арналған шарттардың үлгілік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желтоқсандағы № 542 бұйрығы. Қазақстан Республикасының Әділет министрлігінде 2019 жылғы 8 қаңтарда № 18158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аңшылық шаруашылығын жүргізуге арналған;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шаруашылығын жүргізуге арналған (кәсіпшілік немесе әуесқойлық (спорттық) балық аулауды жүргізу кезінде);</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балық шаруашылығын жүргізуге арналған (көл-тауарлы балық өсіру шаруашылығын немесе шарбақтық балық өсіру шаруашылығын жүргізу кезінде) шарттардың үлгілік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16.09.2020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"Балық аулау және балық шаруашылығын жүргізу шарттарының үлгілік нысанын бекіту туралы" Қазақстан Республикасы Ауыл шаруашылығы министрінің 2015 жылғы 15 қаңтардағы № 18-04/16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10229 болып тіркелген, 2015 жылғы 13 ақпанда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Үлгілік нысан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Аңшылық шаруашылығын жүргізуге арналған шарт</w:t>
      </w:r>
    </w:p>
    <w:p>
      <w:pPr>
        <w:spacing w:after="0"/>
        <w:ind w:left="0"/>
        <w:jc w:val="both"/>
      </w:pPr>
      <w:r>
        <w:rPr>
          <w:rFonts w:ascii="Times New Roman"/>
          <w:b w:val="false"/>
          <w:i w:val="false"/>
          <w:color w:val="ff0000"/>
          <w:sz w:val="28"/>
        </w:rPr>
        <w:t xml:space="preserve">
      Ескерту. Үлгілік нысан жаңа редакцияда – ҚР Экология, геология және табиғи ресурстар министрінің 02.09.2022 </w:t>
      </w:r>
      <w:r>
        <w:rPr>
          <w:rFonts w:ascii="Times New Roman"/>
          <w:b w:val="false"/>
          <w:i w:val="false"/>
          <w:color w:val="ff0000"/>
          <w:sz w:val="28"/>
        </w:rPr>
        <w:t>№ 594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 _" ______</w:t>
            </w:r>
          </w:p>
        </w:tc>
      </w:tr>
    </w:tbl>
    <w:p>
      <w:pPr>
        <w:spacing w:after="0"/>
        <w:ind w:left="0"/>
        <w:jc w:val="both"/>
      </w:pPr>
      <w:r>
        <w:rPr>
          <w:rFonts w:ascii="Times New Roman"/>
          <w:b w:val="false"/>
          <w:i w:val="false"/>
          <w:color w:val="000000"/>
          <w:sz w:val="28"/>
        </w:rPr>
        <w:t>
       __________ облысы әкiмдігінiң 20__ жылғы "____"________________________</w:t>
      </w:r>
    </w:p>
    <w:p>
      <w:pPr>
        <w:spacing w:after="0"/>
        <w:ind w:left="0"/>
        <w:jc w:val="both"/>
      </w:pPr>
      <w:r>
        <w:rPr>
          <w:rFonts w:ascii="Times New Roman"/>
          <w:b w:val="false"/>
          <w:i w:val="false"/>
          <w:color w:val="000000"/>
          <w:sz w:val="28"/>
        </w:rPr>
        <w:t xml:space="preserve">
      №__ қаулысы негізiнде, бұдан әрi "Уәкілетті орган ведомствосының аумақтық бөлімшесі" </w:t>
      </w:r>
    </w:p>
    <w:p>
      <w:pPr>
        <w:spacing w:after="0"/>
        <w:ind w:left="0"/>
        <w:jc w:val="both"/>
      </w:pPr>
      <w:r>
        <w:rPr>
          <w:rFonts w:ascii="Times New Roman"/>
          <w:b w:val="false"/>
          <w:i w:val="false"/>
          <w:color w:val="000000"/>
          <w:sz w:val="28"/>
        </w:rPr>
        <w:t xml:space="preserve">
      деп аталатын, Ереже негізінде әрекет ететін _________________________________, </w:t>
      </w:r>
    </w:p>
    <w:p>
      <w:pPr>
        <w:spacing w:after="0"/>
        <w:ind w:left="0"/>
        <w:jc w:val="both"/>
      </w:pPr>
      <w:r>
        <w:rPr>
          <w:rFonts w:ascii="Times New Roman"/>
          <w:b w:val="false"/>
          <w:i w:val="false"/>
          <w:color w:val="000000"/>
          <w:sz w:val="28"/>
        </w:rPr>
        <w:t xml:space="preserve">
      (Уәкілетті орган ведомствосының аумақтық бөлімшесі) бiр тараптан және бұдан әрі </w:t>
      </w:r>
    </w:p>
    <w:p>
      <w:pPr>
        <w:spacing w:after="0"/>
        <w:ind w:left="0"/>
        <w:jc w:val="both"/>
      </w:pPr>
      <w:r>
        <w:rPr>
          <w:rFonts w:ascii="Times New Roman"/>
          <w:b w:val="false"/>
          <w:i w:val="false"/>
          <w:color w:val="000000"/>
          <w:sz w:val="28"/>
        </w:rPr>
        <w:t xml:space="preserve">
      "Пайдаланушы" деп аталатын, ________________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азаматтың аты, әкесінің аты (бар болса), тегі, мекенжайы)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(аңшылық ісін пайдаланушы өкілінің аты, әкесінің аты (бар болса), тегі, лауазымы) </w:t>
      </w:r>
    </w:p>
    <w:p>
      <w:pPr>
        <w:spacing w:after="0"/>
        <w:ind w:left="0"/>
        <w:jc w:val="both"/>
      </w:pPr>
      <w:r>
        <w:rPr>
          <w:rFonts w:ascii="Times New Roman"/>
          <w:b w:val="false"/>
          <w:i w:val="false"/>
          <w:color w:val="000000"/>
          <w:sz w:val="28"/>
        </w:rPr>
        <w:t>
      екінші тараптан, төмендегiлер туралы осы шартты (бұдан әрі – шарт) жасасты:</w:t>
      </w:r>
    </w:p>
    <w:bookmarkStart w:name="z87" w:id="6"/>
    <w:p>
      <w:pPr>
        <w:spacing w:after="0"/>
        <w:ind w:left="0"/>
        <w:jc w:val="left"/>
      </w:pPr>
      <w:r>
        <w:rPr>
          <w:rFonts w:ascii="Times New Roman"/>
          <w:b/>
          <w:i w:val="false"/>
          <w:color w:val="000000"/>
        </w:rPr>
        <w:t xml:space="preserve"> 1-тарау. Шарттың нысанасы</w:t>
      </w:r>
    </w:p>
    <w:bookmarkEnd w:id="6"/>
    <w:bookmarkStart w:name="z88" w:id="7"/>
    <w:p>
      <w:pPr>
        <w:spacing w:after="0"/>
        <w:ind w:left="0"/>
        <w:jc w:val="both"/>
      </w:pPr>
      <w:r>
        <w:rPr>
          <w:rFonts w:ascii="Times New Roman"/>
          <w:b w:val="false"/>
          <w:i w:val="false"/>
          <w:color w:val="000000"/>
          <w:sz w:val="28"/>
        </w:rPr>
        <w:t xml:space="preserve">
      1. Уәкілетті орган ведомствосының аумақтық бөлімшесі </w:t>
      </w:r>
    </w:p>
    <w:bookmarkEnd w:id="7"/>
    <w:p>
      <w:pPr>
        <w:spacing w:after="0"/>
        <w:ind w:left="0"/>
        <w:jc w:val="both"/>
      </w:pPr>
      <w:r>
        <w:rPr>
          <w:rFonts w:ascii="Times New Roman"/>
          <w:b w:val="false"/>
          <w:i w:val="false"/>
          <w:color w:val="000000"/>
          <w:sz w:val="28"/>
        </w:rPr>
        <w:t xml:space="preserve">
      ___________________________ облысы ___________ауданында,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 шекараларында (осы шартқа қоса берілген </w:t>
      </w:r>
    </w:p>
    <w:p>
      <w:pPr>
        <w:spacing w:after="0"/>
        <w:ind w:left="0"/>
        <w:jc w:val="both"/>
      </w:pPr>
      <w:r>
        <w:rPr>
          <w:rFonts w:ascii="Times New Roman"/>
          <w:b w:val="false"/>
          <w:i w:val="false"/>
          <w:color w:val="000000"/>
          <w:sz w:val="28"/>
        </w:rPr>
        <w:t xml:space="preserve">
      аңшылық шаруашылық паспортында көрсетілген межелі нүктелер </w:t>
      </w:r>
    </w:p>
    <w:p>
      <w:pPr>
        <w:spacing w:after="0"/>
        <w:ind w:left="0"/>
        <w:jc w:val="both"/>
      </w:pPr>
      <w:r>
        <w:rPr>
          <w:rFonts w:ascii="Times New Roman"/>
          <w:b w:val="false"/>
          <w:i w:val="false"/>
          <w:color w:val="000000"/>
          <w:sz w:val="28"/>
        </w:rPr>
        <w:t xml:space="preserve">
      мен басқа да параметрлерге сәйкес шекаралардың сипаттауын көрсету керек) </w:t>
      </w:r>
    </w:p>
    <w:p>
      <w:pPr>
        <w:spacing w:after="0"/>
        <w:ind w:left="0"/>
        <w:jc w:val="both"/>
      </w:pPr>
      <w:r>
        <w:rPr>
          <w:rFonts w:ascii="Times New Roman"/>
          <w:b w:val="false"/>
          <w:i w:val="false"/>
          <w:color w:val="000000"/>
          <w:sz w:val="28"/>
        </w:rPr>
        <w:t xml:space="preserve">
      орналасқан, жалпы алаңы_______гектар, оның iшiнде: ауыл </w:t>
      </w:r>
    </w:p>
    <w:p>
      <w:pPr>
        <w:spacing w:after="0"/>
        <w:ind w:left="0"/>
        <w:jc w:val="both"/>
      </w:pPr>
      <w:r>
        <w:rPr>
          <w:rFonts w:ascii="Times New Roman"/>
          <w:b w:val="false"/>
          <w:i w:val="false"/>
          <w:color w:val="000000"/>
          <w:sz w:val="28"/>
        </w:rPr>
        <w:t xml:space="preserve">
      шаруашылығы мақсатындағы жер учаскелерi_____гектар, мемлекеттiк </w:t>
      </w:r>
    </w:p>
    <w:p>
      <w:pPr>
        <w:spacing w:after="0"/>
        <w:ind w:left="0"/>
        <w:jc w:val="both"/>
      </w:pPr>
      <w:r>
        <w:rPr>
          <w:rFonts w:ascii="Times New Roman"/>
          <w:b w:val="false"/>
          <w:i w:val="false"/>
          <w:color w:val="000000"/>
          <w:sz w:val="28"/>
        </w:rPr>
        <w:t xml:space="preserve">
      орман қорының жер учаскелерi ____гектар, мемлекеттiк жер қорының </w:t>
      </w:r>
    </w:p>
    <w:p>
      <w:pPr>
        <w:spacing w:after="0"/>
        <w:ind w:left="0"/>
        <w:jc w:val="both"/>
      </w:pPr>
      <w:r>
        <w:rPr>
          <w:rFonts w:ascii="Times New Roman"/>
          <w:b w:val="false"/>
          <w:i w:val="false"/>
          <w:color w:val="000000"/>
          <w:sz w:val="28"/>
        </w:rPr>
        <w:t xml:space="preserve">
      жер учаскелерi____гектар; су айдындары_____гектар; </w:t>
      </w:r>
    </w:p>
    <w:p>
      <w:pPr>
        <w:spacing w:after="0"/>
        <w:ind w:left="0"/>
        <w:jc w:val="both"/>
      </w:pPr>
      <w:r>
        <w:rPr>
          <w:rFonts w:ascii="Times New Roman"/>
          <w:b w:val="false"/>
          <w:i w:val="false"/>
          <w:color w:val="000000"/>
          <w:sz w:val="28"/>
        </w:rPr>
        <w:t xml:space="preserve">
      басқалары______ гектар болатын Пайдаланушыға бекiтiп берiлген </w:t>
      </w:r>
    </w:p>
    <w:p>
      <w:pPr>
        <w:spacing w:after="0"/>
        <w:ind w:left="0"/>
        <w:jc w:val="both"/>
      </w:pPr>
      <w:r>
        <w:rPr>
          <w:rFonts w:ascii="Times New Roman"/>
          <w:b w:val="false"/>
          <w:i w:val="false"/>
          <w:color w:val="000000"/>
          <w:sz w:val="28"/>
        </w:rPr>
        <w:t>
      аңшылық алқаптарда аңшылық шаруашылығын жүргiзу құқығын бередi.</w:t>
      </w:r>
    </w:p>
    <w:bookmarkStart w:name="z89" w:id="8"/>
    <w:p>
      <w:pPr>
        <w:spacing w:after="0"/>
        <w:ind w:left="0"/>
        <w:jc w:val="left"/>
      </w:pPr>
      <w:r>
        <w:rPr>
          <w:rFonts w:ascii="Times New Roman"/>
          <w:b/>
          <w:i w:val="false"/>
          <w:color w:val="000000"/>
        </w:rPr>
        <w:t xml:space="preserve"> 2-тарау. Тараптардың құқықтары мен мiндеттерi</w:t>
      </w:r>
    </w:p>
    <w:bookmarkEnd w:id="8"/>
    <w:bookmarkStart w:name="z90" w:id="9"/>
    <w:p>
      <w:pPr>
        <w:spacing w:after="0"/>
        <w:ind w:left="0"/>
        <w:jc w:val="both"/>
      </w:pPr>
      <w:r>
        <w:rPr>
          <w:rFonts w:ascii="Times New Roman"/>
          <w:b w:val="false"/>
          <w:i w:val="false"/>
          <w:color w:val="000000"/>
          <w:sz w:val="28"/>
        </w:rPr>
        <w:t xml:space="preserve">
      2. Пайдаланушының: </w:t>
      </w:r>
    </w:p>
    <w:bookmarkEnd w:id="9"/>
    <w:bookmarkStart w:name="z91" w:id="10"/>
    <w:p>
      <w:pPr>
        <w:spacing w:after="0"/>
        <w:ind w:left="0"/>
        <w:jc w:val="both"/>
      </w:pPr>
      <w:r>
        <w:rPr>
          <w:rFonts w:ascii="Times New Roman"/>
          <w:b w:val="false"/>
          <w:i w:val="false"/>
          <w:color w:val="000000"/>
          <w:sz w:val="28"/>
        </w:rPr>
        <w:t>
      1) Қазақстан Республикасының заңнамасында белгiленген тәртiппен жолдамалар беруге және олардың пайдалану мерзімін белгiлеуге;</w:t>
      </w:r>
    </w:p>
    <w:bookmarkEnd w:id="10"/>
    <w:bookmarkStart w:name="z93" w:id="11"/>
    <w:p>
      <w:pPr>
        <w:spacing w:after="0"/>
        <w:ind w:left="0"/>
        <w:jc w:val="both"/>
      </w:pPr>
      <w:r>
        <w:rPr>
          <w:rFonts w:ascii="Times New Roman"/>
          <w:b w:val="false"/>
          <w:i w:val="false"/>
          <w:color w:val="000000"/>
          <w:sz w:val="28"/>
        </w:rPr>
        <w:t>
      2) жануарлар дүниесін пайдаланудың тек рұқсат берiлген түрлерін ғана жүзеге асыруға;</w:t>
      </w:r>
    </w:p>
    <w:bookmarkEnd w:id="11"/>
    <w:bookmarkStart w:name="z92" w:id="12"/>
    <w:p>
      <w:pPr>
        <w:spacing w:after="0"/>
        <w:ind w:left="0"/>
        <w:jc w:val="both"/>
      </w:pPr>
      <w:r>
        <w:rPr>
          <w:rFonts w:ascii="Times New Roman"/>
          <w:b w:val="false"/>
          <w:i w:val="false"/>
          <w:color w:val="000000"/>
          <w:sz w:val="28"/>
        </w:rPr>
        <w:t xml:space="preserve">
      3) жануарлар дүниесi объектiлерiн оларды беру шарттарына сәйкес пайдалануға; </w:t>
      </w:r>
    </w:p>
    <w:bookmarkEnd w:id="12"/>
    <w:bookmarkStart w:name="z94" w:id="13"/>
    <w:p>
      <w:pPr>
        <w:spacing w:after="0"/>
        <w:ind w:left="0"/>
        <w:jc w:val="both"/>
      </w:pPr>
      <w:r>
        <w:rPr>
          <w:rFonts w:ascii="Times New Roman"/>
          <w:b w:val="false"/>
          <w:i w:val="false"/>
          <w:color w:val="000000"/>
          <w:sz w:val="28"/>
        </w:rPr>
        <w:t>
      4) ауланған жануарлар дүниесi объектiлерiн, оның ішінде аңшылық олжаларын және бұл ретте алынған өнiмдi меншiктенуге, сондай-ақ оларды тасымалдауға және сатуға;</w:t>
      </w:r>
    </w:p>
    <w:bookmarkEnd w:id="13"/>
    <w:bookmarkStart w:name="z95" w:id="14"/>
    <w:p>
      <w:pPr>
        <w:spacing w:after="0"/>
        <w:ind w:left="0"/>
        <w:jc w:val="both"/>
      </w:pPr>
      <w:r>
        <w:rPr>
          <w:rFonts w:ascii="Times New Roman"/>
          <w:b w:val="false"/>
          <w:i w:val="false"/>
          <w:color w:val="000000"/>
          <w:sz w:val="28"/>
        </w:rPr>
        <w:t>
      5) жануарлар дүниесін пайдалануға жеке және заңды тұлғалармен шарттар жасасуға;</w:t>
      </w:r>
    </w:p>
    <w:bookmarkEnd w:id="14"/>
    <w:bookmarkStart w:name="z96" w:id="15"/>
    <w:p>
      <w:pPr>
        <w:spacing w:after="0"/>
        <w:ind w:left="0"/>
        <w:jc w:val="both"/>
      </w:pPr>
      <w:r>
        <w:rPr>
          <w:rFonts w:ascii="Times New Roman"/>
          <w:b w:val="false"/>
          <w:i w:val="false"/>
          <w:color w:val="000000"/>
          <w:sz w:val="28"/>
        </w:rPr>
        <w:t>
      6) белгіленген сервитутқа сәйкес аңшылық шаруашылығының мұқтаждықтары үшін уақытша құрылысжайлар салуға;</w:t>
      </w:r>
    </w:p>
    <w:bookmarkEnd w:id="15"/>
    <w:bookmarkStart w:name="z97" w:id="16"/>
    <w:p>
      <w:pPr>
        <w:spacing w:after="0"/>
        <w:ind w:left="0"/>
        <w:jc w:val="both"/>
      </w:pPr>
      <w:r>
        <w:rPr>
          <w:rFonts w:ascii="Times New Roman"/>
          <w:b w:val="false"/>
          <w:i w:val="false"/>
          <w:color w:val="000000"/>
          <w:sz w:val="28"/>
        </w:rPr>
        <w:t>
      7) Қазақстан Республикасының заңнамасында белгіленген нормалар мен қағидаларға сәйкес қорықшыларды қызметтік қарумен қамтамасыз етуге;</w:t>
      </w:r>
    </w:p>
    <w:bookmarkEnd w:id="16"/>
    <w:bookmarkStart w:name="z98" w:id="17"/>
    <w:p>
      <w:pPr>
        <w:spacing w:after="0"/>
        <w:ind w:left="0"/>
        <w:jc w:val="both"/>
      </w:pPr>
      <w:r>
        <w:rPr>
          <w:rFonts w:ascii="Times New Roman"/>
          <w:b w:val="false"/>
          <w:i w:val="false"/>
          <w:color w:val="000000"/>
          <w:sz w:val="28"/>
        </w:rPr>
        <w:t>
      8) аң-құс өсіруді жүзеге асыруға және аң-құс өсіруге (еріксіз және (немесе) жартылай ерікті жағдайларда) арналған аумақта әуесқойлық (спорттық) аң аулауды жүргізуге, сондай-ақ аң-құс өсіру нәтижесінде өсімі молайған жануарларды өз бетінше пайдалануға құқығы бар.</w:t>
      </w:r>
    </w:p>
    <w:bookmarkEnd w:id="17"/>
    <w:bookmarkStart w:name="z100" w:id="18"/>
    <w:p>
      <w:pPr>
        <w:spacing w:after="0"/>
        <w:ind w:left="0"/>
        <w:jc w:val="both"/>
      </w:pPr>
      <w:r>
        <w:rPr>
          <w:rFonts w:ascii="Times New Roman"/>
          <w:b w:val="false"/>
          <w:i w:val="false"/>
          <w:color w:val="000000"/>
          <w:sz w:val="28"/>
        </w:rPr>
        <w:t>
      3. Пайдаланушы:</w:t>
      </w:r>
    </w:p>
    <w:bookmarkEnd w:id="18"/>
    <w:bookmarkStart w:name="z99" w:id="19"/>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Қазақстан Республикасы заңнамасының талаптарын сақтауға; </w:t>
      </w:r>
    </w:p>
    <w:bookmarkEnd w:id="19"/>
    <w:bookmarkStart w:name="z101" w:id="20"/>
    <w:p>
      <w:pPr>
        <w:spacing w:after="0"/>
        <w:ind w:left="0"/>
        <w:jc w:val="both"/>
      </w:pPr>
      <w:r>
        <w:rPr>
          <w:rFonts w:ascii="Times New Roman"/>
          <w:b w:val="false"/>
          <w:i w:val="false"/>
          <w:color w:val="000000"/>
          <w:sz w:val="28"/>
        </w:rPr>
        <w:t>
      2) Қазақстан Республикасының салық заңнамасында белгiленген тәртiппен рұқсат алынған жер бойынша жануарлар дүниесiн пайдаланғаны үшiн төлемақыны дер кезiнде төлеуге;</w:t>
      </w:r>
    </w:p>
    <w:bookmarkEnd w:id="20"/>
    <w:bookmarkStart w:name="z102" w:id="21"/>
    <w:p>
      <w:pPr>
        <w:spacing w:after="0"/>
        <w:ind w:left="0"/>
        <w:jc w:val="both"/>
      </w:pPr>
      <w:r>
        <w:rPr>
          <w:rFonts w:ascii="Times New Roman"/>
          <w:b w:val="false"/>
          <w:i w:val="false"/>
          <w:color w:val="000000"/>
          <w:sz w:val="28"/>
        </w:rPr>
        <w:t xml:space="preserve">
      3) жануарлар мекендейтiн ортаның нашарлауына жол бермеуге; </w:t>
      </w:r>
    </w:p>
    <w:bookmarkEnd w:id="21"/>
    <w:bookmarkStart w:name="z103" w:id="22"/>
    <w:p>
      <w:pPr>
        <w:spacing w:after="0"/>
        <w:ind w:left="0"/>
        <w:jc w:val="both"/>
      </w:pPr>
      <w:r>
        <w:rPr>
          <w:rFonts w:ascii="Times New Roman"/>
          <w:b w:val="false"/>
          <w:i w:val="false"/>
          <w:color w:val="000000"/>
          <w:sz w:val="28"/>
        </w:rPr>
        <w:t>
      4) өрт қауіпсіздігі талаптарын сақтауға;</w:t>
      </w:r>
    </w:p>
    <w:bookmarkEnd w:id="22"/>
    <w:bookmarkStart w:name="z104" w:id="23"/>
    <w:p>
      <w:pPr>
        <w:spacing w:after="0"/>
        <w:ind w:left="0"/>
        <w:jc w:val="both"/>
      </w:pPr>
      <w:r>
        <w:rPr>
          <w:rFonts w:ascii="Times New Roman"/>
          <w:b w:val="false"/>
          <w:i w:val="false"/>
          <w:color w:val="000000"/>
          <w:sz w:val="28"/>
        </w:rPr>
        <w:t xml:space="preserve">
      5) жануарлар дүниесін табиғи қауымдастықтар тұтастығының бұзылуына және жануарларға қатыгез қарауға жол бермейтiн халық пен қоршаған орта үшiн қауiпсiз тәсiлдермен пайдалануға; </w:t>
      </w:r>
    </w:p>
    <w:bookmarkEnd w:id="23"/>
    <w:bookmarkStart w:name="z105" w:id="24"/>
    <w:p>
      <w:pPr>
        <w:spacing w:after="0"/>
        <w:ind w:left="0"/>
        <w:jc w:val="both"/>
      </w:pPr>
      <w:r>
        <w:rPr>
          <w:rFonts w:ascii="Times New Roman"/>
          <w:b w:val="false"/>
          <w:i w:val="false"/>
          <w:color w:val="000000"/>
          <w:sz w:val="28"/>
        </w:rPr>
        <w:t>
      6) пайдаланылатын жануарлар дүниесi объектiлерi санының жыл сайынғы есебін жүргізіп, Қазақстан Республикасының заңнамасында белгіленген тәртіппен есеп беріп тұруға;</w:t>
      </w:r>
    </w:p>
    <w:bookmarkEnd w:id="24"/>
    <w:bookmarkStart w:name="z106" w:id="25"/>
    <w:p>
      <w:pPr>
        <w:spacing w:after="0"/>
        <w:ind w:left="0"/>
        <w:jc w:val="both"/>
      </w:pPr>
      <w:r>
        <w:rPr>
          <w:rFonts w:ascii="Times New Roman"/>
          <w:b w:val="false"/>
          <w:i w:val="false"/>
          <w:color w:val="000000"/>
          <w:sz w:val="28"/>
        </w:rPr>
        <w:t>
      7) жануарлар дүниесi объектiлерiн, оның iшiнде сирек кездесетiн және құрып кету қаупі төнгендерiн қорғау мен өсiмiн молайтуды қамтамасыз етуге және олардың санының азайып кетуіне жол бермеуге;</w:t>
      </w:r>
    </w:p>
    <w:bookmarkEnd w:id="25"/>
    <w:bookmarkStart w:name="z107" w:id="26"/>
    <w:p>
      <w:pPr>
        <w:spacing w:after="0"/>
        <w:ind w:left="0"/>
        <w:jc w:val="both"/>
      </w:pPr>
      <w:r>
        <w:rPr>
          <w:rFonts w:ascii="Times New Roman"/>
          <w:b w:val="false"/>
          <w:i w:val="false"/>
          <w:color w:val="000000"/>
          <w:sz w:val="28"/>
        </w:rPr>
        <w:t>
      8) аңшылық шаруашылығының ішкі регламентін бекітуге;</w:t>
      </w:r>
    </w:p>
    <w:bookmarkEnd w:id="26"/>
    <w:bookmarkStart w:name="z108" w:id="27"/>
    <w:p>
      <w:pPr>
        <w:spacing w:after="0"/>
        <w:ind w:left="0"/>
        <w:jc w:val="both"/>
      </w:pPr>
      <w:r>
        <w:rPr>
          <w:rFonts w:ascii="Times New Roman"/>
          <w:b w:val="false"/>
          <w:i w:val="false"/>
          <w:color w:val="000000"/>
          <w:sz w:val="28"/>
        </w:rPr>
        <w:t>
      9) жеке тұлғаларға олардың жазбаша және ауызша өтініштері бойынша әуесқойлық (спорттық) аң аулауды жүргізуге жолдама беруге;</w:t>
      </w:r>
    </w:p>
    <w:bookmarkEnd w:id="27"/>
    <w:bookmarkStart w:name="z109" w:id="28"/>
    <w:p>
      <w:pPr>
        <w:spacing w:after="0"/>
        <w:ind w:left="0"/>
        <w:jc w:val="both"/>
      </w:pPr>
      <w:r>
        <w:rPr>
          <w:rFonts w:ascii="Times New Roman"/>
          <w:b w:val="false"/>
          <w:i w:val="false"/>
          <w:color w:val="000000"/>
          <w:sz w:val="28"/>
        </w:rPr>
        <w:t>
      10) шаруашылық ішіндегі аңшылық ісін ұйымдастыруға сәйкес жануарлар дүниесi объектiлерiнің өсімін молайтуды қамтамасыз ететiн қажеттi iс-шаралар жүргiзуге;</w:t>
      </w:r>
    </w:p>
    <w:bookmarkEnd w:id="28"/>
    <w:bookmarkStart w:name="z110" w:id="29"/>
    <w:p>
      <w:pPr>
        <w:spacing w:after="0"/>
        <w:ind w:left="0"/>
        <w:jc w:val="both"/>
      </w:pPr>
      <w:r>
        <w:rPr>
          <w:rFonts w:ascii="Times New Roman"/>
          <w:b w:val="false"/>
          <w:i w:val="false"/>
          <w:color w:val="000000"/>
          <w:sz w:val="28"/>
        </w:rPr>
        <w:t>
      11) аншлагтар орнатуға;</w:t>
      </w:r>
    </w:p>
    <w:bookmarkEnd w:id="29"/>
    <w:bookmarkStart w:name="z111" w:id="30"/>
    <w:p>
      <w:pPr>
        <w:spacing w:after="0"/>
        <w:ind w:left="0"/>
        <w:jc w:val="both"/>
      </w:pPr>
      <w:r>
        <w:rPr>
          <w:rFonts w:ascii="Times New Roman"/>
          <w:b w:val="false"/>
          <w:i w:val="false"/>
          <w:color w:val="000000"/>
          <w:sz w:val="28"/>
        </w:rPr>
        <w:t xml:space="preserve">
      12) ______ адам мөлшерінде қорықшылық қызметiн құруға; </w:t>
      </w:r>
    </w:p>
    <w:bookmarkEnd w:id="30"/>
    <w:bookmarkStart w:name="z112" w:id="31"/>
    <w:p>
      <w:pPr>
        <w:spacing w:after="0"/>
        <w:ind w:left="0"/>
        <w:jc w:val="both"/>
      </w:pPr>
      <w:r>
        <w:rPr>
          <w:rFonts w:ascii="Times New Roman"/>
          <w:b w:val="false"/>
          <w:i w:val="false"/>
          <w:color w:val="000000"/>
          <w:sz w:val="28"/>
        </w:rPr>
        <w:t xml:space="preserve">
      13) ветеринариялық iс-шаралардың өткiзiлуiн қамтамасыз етуге; </w:t>
      </w:r>
    </w:p>
    <w:bookmarkEnd w:id="31"/>
    <w:bookmarkStart w:name="z113" w:id="32"/>
    <w:p>
      <w:pPr>
        <w:spacing w:after="0"/>
        <w:ind w:left="0"/>
        <w:jc w:val="both"/>
      </w:pPr>
      <w:r>
        <w:rPr>
          <w:rFonts w:ascii="Times New Roman"/>
          <w:b w:val="false"/>
          <w:i w:val="false"/>
          <w:color w:val="000000"/>
          <w:sz w:val="28"/>
        </w:rPr>
        <w:t>
      14) 20 __жылғы "___" ______ дейін шаруашылық ішіндегі аңшылық ісін ұйымдастыруға және оның орындалуын қамтамасыз етуге;</w:t>
      </w:r>
    </w:p>
    <w:bookmarkEnd w:id="32"/>
    <w:bookmarkStart w:name="z114" w:id="33"/>
    <w:p>
      <w:pPr>
        <w:spacing w:after="0"/>
        <w:ind w:left="0"/>
        <w:jc w:val="both"/>
      </w:pPr>
      <w:r>
        <w:rPr>
          <w:rFonts w:ascii="Times New Roman"/>
          <w:b w:val="false"/>
          <w:i w:val="false"/>
          <w:color w:val="000000"/>
          <w:sz w:val="28"/>
        </w:rPr>
        <w:t xml:space="preserve">
      15) аңшылық алқаптарды бекiтiп беруге арналған конкурсқа қатысу кезінде Пайдаланушы мәлiмдеген мiндеттемелердi орындауға; </w:t>
      </w:r>
    </w:p>
    <w:bookmarkEnd w:id="33"/>
    <w:bookmarkStart w:name="z115" w:id="34"/>
    <w:p>
      <w:pPr>
        <w:spacing w:after="0"/>
        <w:ind w:left="0"/>
        <w:jc w:val="both"/>
      </w:pPr>
      <w:r>
        <w:rPr>
          <w:rFonts w:ascii="Times New Roman"/>
          <w:b w:val="false"/>
          <w:i w:val="false"/>
          <w:color w:val="000000"/>
          <w:sz w:val="28"/>
        </w:rPr>
        <w:t>
      16) осы шарттың талаптарын орындауға;</w:t>
      </w:r>
    </w:p>
    <w:bookmarkEnd w:id="34"/>
    <w:bookmarkStart w:name="z116" w:id="35"/>
    <w:p>
      <w:pPr>
        <w:spacing w:after="0"/>
        <w:ind w:left="0"/>
        <w:jc w:val="both"/>
      </w:pPr>
      <w:r>
        <w:rPr>
          <w:rFonts w:ascii="Times New Roman"/>
          <w:b w:val="false"/>
          <w:i w:val="false"/>
          <w:color w:val="000000"/>
          <w:sz w:val="28"/>
        </w:rPr>
        <w:t xml:space="preserve">
      17) жануарлар дүниесiн қорғау, өсiмiн молайту және пайдалану саласындағы Қазақстан Республикасы заңнамасы талаптарының сақталуын мемлекеттiк бақылау және қадағалау мақсатында тексерістерді жүзеге асыруға кедергi жасамауға; </w:t>
      </w:r>
    </w:p>
    <w:bookmarkEnd w:id="35"/>
    <w:bookmarkStart w:name="z117" w:id="36"/>
    <w:p>
      <w:pPr>
        <w:spacing w:after="0"/>
        <w:ind w:left="0"/>
        <w:jc w:val="both"/>
      </w:pPr>
      <w:r>
        <w:rPr>
          <w:rFonts w:ascii="Times New Roman"/>
          <w:b w:val="false"/>
          <w:i w:val="false"/>
          <w:color w:val="000000"/>
          <w:sz w:val="28"/>
        </w:rPr>
        <w:t>
      18)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bookmarkEnd w:id="36"/>
    <w:bookmarkStart w:name="z118" w:id="37"/>
    <w:p>
      <w:pPr>
        <w:spacing w:after="0"/>
        <w:ind w:left="0"/>
        <w:jc w:val="both"/>
      </w:pPr>
      <w:r>
        <w:rPr>
          <w:rFonts w:ascii="Times New Roman"/>
          <w:b w:val="false"/>
          <w:i w:val="false"/>
          <w:color w:val="000000"/>
          <w:sz w:val="28"/>
        </w:rPr>
        <w:t>
      19) қорықшыларды көлік, байланыс құралдарымен, айырым белгілері бар арнайы киіммен, қорықшының төсбелгісімен, қорықшының куәлігімен қамтамасыз етуге;</w:t>
      </w:r>
    </w:p>
    <w:bookmarkEnd w:id="37"/>
    <w:bookmarkStart w:name="z119" w:id="38"/>
    <w:p>
      <w:pPr>
        <w:spacing w:after="0"/>
        <w:ind w:left="0"/>
        <w:jc w:val="both"/>
      </w:pPr>
      <w:r>
        <w:rPr>
          <w:rFonts w:ascii="Times New Roman"/>
          <w:b w:val="false"/>
          <w:i w:val="false"/>
          <w:color w:val="000000"/>
          <w:sz w:val="28"/>
        </w:rPr>
        <w:t>
      20) табиғатты қорғау және жануарлар дүниесін пайдалану саласында мәдени-ағарту жұмыстарын жүргізуге;</w:t>
      </w:r>
    </w:p>
    <w:bookmarkEnd w:id="38"/>
    <w:bookmarkStart w:name="z120" w:id="39"/>
    <w:p>
      <w:pPr>
        <w:spacing w:after="0"/>
        <w:ind w:left="0"/>
        <w:jc w:val="both"/>
      </w:pPr>
      <w:r>
        <w:rPr>
          <w:rFonts w:ascii="Times New Roman"/>
          <w:b w:val="false"/>
          <w:i w:val="false"/>
          <w:color w:val="000000"/>
          <w:sz w:val="28"/>
        </w:rPr>
        <w:t>
      21) зоологиялық коллекцияның жасалғаны туралы уәкілетті органның ведомствосын хабардар етуге міндетті. Уәкілетті органның ведомствосына хабарламалар беру қызметтің жүзеге асырылуы басталғанға дейін кемінде он жұмыс күні бұрын жүзеге асырылады;</w:t>
      </w:r>
    </w:p>
    <w:bookmarkEnd w:id="39"/>
    <w:bookmarkStart w:name="z121" w:id="40"/>
    <w:p>
      <w:pPr>
        <w:spacing w:after="0"/>
        <w:ind w:left="0"/>
        <w:jc w:val="both"/>
      </w:pPr>
      <w:r>
        <w:rPr>
          <w:rFonts w:ascii="Times New Roman"/>
          <w:b w:val="false"/>
          <w:i w:val="false"/>
          <w:color w:val="000000"/>
          <w:sz w:val="28"/>
        </w:rPr>
        <w:t>
      22) бекiтiп берiлген аңшылық алқаптарда жануарлар дүниесiн қорғау, өсiмiн молайту және пайдалану жөніндегі іс-шараларды аңшылық шаруашылығы субъектілері есебінен қаржыландыруға;</w:t>
      </w:r>
    </w:p>
    <w:bookmarkEnd w:id="40"/>
    <w:bookmarkStart w:name="z122" w:id="41"/>
    <w:p>
      <w:pPr>
        <w:spacing w:after="0"/>
        <w:ind w:left="0"/>
        <w:jc w:val="both"/>
      </w:pPr>
      <w:r>
        <w:rPr>
          <w:rFonts w:ascii="Times New Roman"/>
          <w:b w:val="false"/>
          <w:i w:val="false"/>
          <w:color w:val="000000"/>
          <w:sz w:val="28"/>
        </w:rPr>
        <w:t>
      23) бекiтiп берiлген аңшылық алқаптарда жануарлар дүниесiн қорғау, өсiмiн молайту және пайдалану бойынша өндірістік бақылауды қамтамасыз етуге;</w:t>
      </w:r>
    </w:p>
    <w:bookmarkEnd w:id="41"/>
    <w:bookmarkStart w:name="z123" w:id="42"/>
    <w:p>
      <w:pPr>
        <w:spacing w:after="0"/>
        <w:ind w:left="0"/>
        <w:jc w:val="both"/>
      </w:pPr>
      <w:r>
        <w:rPr>
          <w:rFonts w:ascii="Times New Roman"/>
          <w:b w:val="false"/>
          <w:i w:val="false"/>
          <w:color w:val="000000"/>
          <w:sz w:val="28"/>
        </w:rPr>
        <w:t>
      24) жеке тұлғаларға әуесқойлық (спорттық) аң аулауды жүзеге асыру үшін сервитут беруге;</w:t>
      </w:r>
    </w:p>
    <w:bookmarkEnd w:id="42"/>
    <w:bookmarkStart w:name="z124" w:id="43"/>
    <w:p>
      <w:pPr>
        <w:spacing w:after="0"/>
        <w:ind w:left="0"/>
        <w:jc w:val="both"/>
      </w:pPr>
      <w:r>
        <w:rPr>
          <w:rFonts w:ascii="Times New Roman"/>
          <w:b w:val="false"/>
          <w:i w:val="false"/>
          <w:color w:val="000000"/>
          <w:sz w:val="28"/>
        </w:rPr>
        <w:t xml:space="preserve">
      25) қоршаған ортаға эмиссияларды жүзеге асырғанда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 міндетті.</w:t>
      </w:r>
    </w:p>
    <w:bookmarkEnd w:id="43"/>
    <w:bookmarkStart w:name="z125" w:id="44"/>
    <w:p>
      <w:pPr>
        <w:spacing w:after="0"/>
        <w:ind w:left="0"/>
        <w:jc w:val="both"/>
      </w:pPr>
      <w:r>
        <w:rPr>
          <w:rFonts w:ascii="Times New Roman"/>
          <w:b w:val="false"/>
          <w:i w:val="false"/>
          <w:color w:val="000000"/>
          <w:sz w:val="28"/>
        </w:rPr>
        <w:t>
      4. Уәкілетті орган ведомствосының аумақтық бөлімшесі Қазақстан Республикасының заңнамасымен белгіленген құзырет шегінде:</w:t>
      </w:r>
    </w:p>
    <w:bookmarkEnd w:id="44"/>
    <w:bookmarkStart w:name="z126" w:id="45"/>
    <w:p>
      <w:pPr>
        <w:spacing w:after="0"/>
        <w:ind w:left="0"/>
        <w:jc w:val="both"/>
      </w:pPr>
      <w:r>
        <w:rPr>
          <w:rFonts w:ascii="Times New Roman"/>
          <w:b w:val="false"/>
          <w:i w:val="false"/>
          <w:color w:val="000000"/>
          <w:sz w:val="28"/>
        </w:rPr>
        <w:t xml:space="preserve">
      1) аңшылық шаруашылығын жүргізу шартының талаптары жүйелі түрде бұзылғанда; </w:t>
      </w:r>
    </w:p>
    <w:bookmarkEnd w:id="45"/>
    <w:bookmarkStart w:name="z127" w:id="46"/>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заңнамасының талаптары жүйелі түрде бұзылғанда шартты бір жақты тәртіппен бұзуға құқығы бар.</w:t>
      </w:r>
    </w:p>
    <w:bookmarkEnd w:id="46"/>
    <w:bookmarkStart w:name="z128" w:id="47"/>
    <w:p>
      <w:pPr>
        <w:spacing w:after="0"/>
        <w:ind w:left="0"/>
        <w:jc w:val="left"/>
      </w:pPr>
      <w:r>
        <w:rPr>
          <w:rFonts w:ascii="Times New Roman"/>
          <w:b/>
          <w:i w:val="false"/>
          <w:color w:val="000000"/>
        </w:rPr>
        <w:t xml:space="preserve"> 3-тарау. Тараптардың жауапкершiлiгi</w:t>
      </w:r>
    </w:p>
    <w:bookmarkEnd w:id="47"/>
    <w:bookmarkStart w:name="z129" w:id="48"/>
    <w:p>
      <w:pPr>
        <w:spacing w:after="0"/>
        <w:ind w:left="0"/>
        <w:jc w:val="both"/>
      </w:pPr>
      <w:r>
        <w:rPr>
          <w:rFonts w:ascii="Times New Roman"/>
          <w:b w:val="false"/>
          <w:i w:val="false"/>
          <w:color w:val="000000"/>
          <w:sz w:val="28"/>
        </w:rPr>
        <w:t>
      5. Пайдаланушы осы шарт бойынша міндеттемелерін ешкімге толықтай да, ішінара да бермеуі тиіс.</w:t>
      </w:r>
    </w:p>
    <w:bookmarkEnd w:id="48"/>
    <w:bookmarkStart w:name="z130" w:id="49"/>
    <w:p>
      <w:pPr>
        <w:spacing w:after="0"/>
        <w:ind w:left="0"/>
        <w:jc w:val="both"/>
      </w:pPr>
      <w:r>
        <w:rPr>
          <w:rFonts w:ascii="Times New Roman"/>
          <w:b w:val="false"/>
          <w:i w:val="false"/>
          <w:color w:val="000000"/>
          <w:sz w:val="28"/>
        </w:rPr>
        <w:t>
      6. Уәкілетті орган ведомствосының аумақтық бөлімшесі Қазақстан Республикасының заңнамасымен белгіленген тәртіппен жануарлар дүниесін пайдалануға рұқсат береді.</w:t>
      </w:r>
    </w:p>
    <w:bookmarkEnd w:id="49"/>
    <w:bookmarkStart w:name="z131" w:id="50"/>
    <w:p>
      <w:pPr>
        <w:spacing w:after="0"/>
        <w:ind w:left="0"/>
        <w:jc w:val="both"/>
      </w:pPr>
      <w:r>
        <w:rPr>
          <w:rFonts w:ascii="Times New Roman"/>
          <w:b w:val="false"/>
          <w:i w:val="false"/>
          <w:color w:val="000000"/>
          <w:sz w:val="28"/>
        </w:rPr>
        <w:t>
      7. Пайдаланушы осы шарт бойынша міндеттемелерін орындамаған жағдайда, Қазақстан Республикасының заңнамасына сәйкес оған ықпал ету шаралары қолданылуы мүмкін.</w:t>
      </w:r>
    </w:p>
    <w:bookmarkEnd w:id="50"/>
    <w:bookmarkStart w:name="z132" w:id="51"/>
    <w:p>
      <w:pPr>
        <w:spacing w:after="0"/>
        <w:ind w:left="0"/>
        <w:jc w:val="both"/>
      </w:pPr>
      <w:r>
        <w:rPr>
          <w:rFonts w:ascii="Times New Roman"/>
          <w:b w:val="false"/>
          <w:i w:val="false"/>
          <w:color w:val="000000"/>
          <w:sz w:val="28"/>
        </w:rPr>
        <w:t>
      8. Пайдаланушының құқықтары бұзылған жағдайда, Уәкілетті орган ведомствосының аумақтық бөлімшесі Қазақстан Республикасының заңнамасына сәйкес жауапты болады.</w:t>
      </w:r>
    </w:p>
    <w:bookmarkEnd w:id="51"/>
    <w:bookmarkStart w:name="z133" w:id="52"/>
    <w:p>
      <w:pPr>
        <w:spacing w:after="0"/>
        <w:ind w:left="0"/>
        <w:jc w:val="left"/>
      </w:pPr>
      <w:r>
        <w:rPr>
          <w:rFonts w:ascii="Times New Roman"/>
          <w:b/>
          <w:i w:val="false"/>
          <w:color w:val="000000"/>
        </w:rPr>
        <w:t xml:space="preserve"> 4-тарау. Еңсерілмейтін күштің мән-жайлары</w:t>
      </w:r>
    </w:p>
    <w:bookmarkEnd w:id="52"/>
    <w:bookmarkStart w:name="z134" w:id="53"/>
    <w:p>
      <w:pPr>
        <w:spacing w:after="0"/>
        <w:ind w:left="0"/>
        <w:jc w:val="both"/>
      </w:pPr>
      <w:r>
        <w:rPr>
          <w:rFonts w:ascii="Times New Roman"/>
          <w:b w:val="false"/>
          <w:i w:val="false"/>
          <w:color w:val="000000"/>
          <w:sz w:val="28"/>
        </w:rPr>
        <w:t>
      9. Егер шарттың қандай да бір міндеттемелерін орындамау немесе тиісінше орындамау еңсерілмейтін күштің мән-жайларынан туындаса, Тараптардың ешқайсысы осылай орындамағаны немесе тиісінше орындамағаны үшін жауапты болмайды.</w:t>
      </w:r>
    </w:p>
    <w:bookmarkEnd w:id="53"/>
    <w:bookmarkStart w:name="z135" w:id="54"/>
    <w:p>
      <w:pPr>
        <w:spacing w:after="0"/>
        <w:ind w:left="0"/>
        <w:jc w:val="both"/>
      </w:pPr>
      <w:r>
        <w:rPr>
          <w:rFonts w:ascii="Times New Roman"/>
          <w:b w:val="false"/>
          <w:i w:val="false"/>
          <w:color w:val="000000"/>
          <w:sz w:val="28"/>
        </w:rPr>
        <w:t>
      10. Еңсерілмейтін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bookmarkEnd w:id="54"/>
    <w:bookmarkStart w:name="z136" w:id="55"/>
    <w:p>
      <w:pPr>
        <w:spacing w:after="0"/>
        <w:ind w:left="0"/>
        <w:jc w:val="both"/>
      </w:pPr>
      <w:r>
        <w:rPr>
          <w:rFonts w:ascii="Times New Roman"/>
          <w:b w:val="false"/>
          <w:i w:val="false"/>
          <w:color w:val="000000"/>
          <w:sz w:val="28"/>
        </w:rPr>
        <w:t>
      11. Еңсерілмейтін күштің мән-жайлары туындаған жағдайда, Пайдаланушы бұл жайында почтамен немесе факсимильді байланыспен еңсерілмейтін күштің мән-жайлары басталған уақытты және сипаттамасын нақтылайтын жазбаша хабарлама тапсыру және (немесе) жөнелту арқылы Уәкілетті орган ведомствосының аумақтық бөлімшесі дереу хабардар етеді.</w:t>
      </w:r>
    </w:p>
    <w:bookmarkEnd w:id="55"/>
    <w:bookmarkStart w:name="z137" w:id="56"/>
    <w:p>
      <w:pPr>
        <w:spacing w:after="0"/>
        <w:ind w:left="0"/>
        <w:jc w:val="both"/>
      </w:pPr>
      <w:r>
        <w:rPr>
          <w:rFonts w:ascii="Times New Roman"/>
          <w:b w:val="false"/>
          <w:i w:val="false"/>
          <w:color w:val="000000"/>
          <w:sz w:val="28"/>
        </w:rPr>
        <w:t xml:space="preserve">
      12. Еңсерілмейтін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еңсерілмейтін күштің мән-жайларының зардаптарын барынша азайту үшін заңнамаға қайшы келмейтін барлық құралдарды пайдаланады. </w:t>
      </w:r>
    </w:p>
    <w:bookmarkEnd w:id="56"/>
    <w:bookmarkStart w:name="z138" w:id="57"/>
    <w:p>
      <w:pPr>
        <w:spacing w:after="0"/>
        <w:ind w:left="0"/>
        <w:jc w:val="both"/>
      </w:pPr>
      <w:r>
        <w:rPr>
          <w:rFonts w:ascii="Times New Roman"/>
          <w:b w:val="false"/>
          <w:i w:val="false"/>
          <w:color w:val="000000"/>
          <w:sz w:val="28"/>
        </w:rPr>
        <w:t xml:space="preserve">
      13. Осы тарауда көрсетілген еңсерілмейтін күштің мән-жайларын құзыретті мемлекеттік органдар мен ұйымдар растаған болса, олар заңды болып танылады. </w:t>
      </w:r>
    </w:p>
    <w:bookmarkEnd w:id="57"/>
    <w:bookmarkStart w:name="z139" w:id="58"/>
    <w:p>
      <w:pPr>
        <w:spacing w:after="0"/>
        <w:ind w:left="0"/>
        <w:jc w:val="left"/>
      </w:pPr>
      <w:r>
        <w:rPr>
          <w:rFonts w:ascii="Times New Roman"/>
          <w:b/>
          <w:i w:val="false"/>
          <w:color w:val="000000"/>
        </w:rPr>
        <w:t xml:space="preserve"> 5-тарау. Қорытынды ережелер</w:t>
      </w:r>
    </w:p>
    <w:bookmarkEnd w:id="58"/>
    <w:bookmarkStart w:name="z140" w:id="59"/>
    <w:p>
      <w:pPr>
        <w:spacing w:after="0"/>
        <w:ind w:left="0"/>
        <w:jc w:val="both"/>
      </w:pPr>
      <w:r>
        <w:rPr>
          <w:rFonts w:ascii="Times New Roman"/>
          <w:b w:val="false"/>
          <w:i w:val="false"/>
          <w:color w:val="000000"/>
          <w:sz w:val="28"/>
        </w:rPr>
        <w:t>
      14. Осы шарт қол қойылған сәттен бастап күшiне енедi және 20 __ жылғы "___" ______ дейін ____ жыл мерзiмге жасалды.</w:t>
      </w:r>
    </w:p>
    <w:bookmarkEnd w:id="59"/>
    <w:bookmarkStart w:name="z141" w:id="60"/>
    <w:p>
      <w:pPr>
        <w:spacing w:after="0"/>
        <w:ind w:left="0"/>
        <w:jc w:val="both"/>
      </w:pPr>
      <w:r>
        <w:rPr>
          <w:rFonts w:ascii="Times New Roman"/>
          <w:b w:val="false"/>
          <w:i w:val="false"/>
          <w:color w:val="000000"/>
          <w:sz w:val="28"/>
        </w:rPr>
        <w:t>
      15. Осы шарттың қолданылуы:</w:t>
      </w:r>
    </w:p>
    <w:bookmarkEnd w:id="60"/>
    <w:bookmarkStart w:name="z142" w:id="61"/>
    <w:p>
      <w:pPr>
        <w:spacing w:after="0"/>
        <w:ind w:left="0"/>
        <w:jc w:val="both"/>
      </w:pPr>
      <w:r>
        <w:rPr>
          <w:rFonts w:ascii="Times New Roman"/>
          <w:b w:val="false"/>
          <w:i w:val="false"/>
          <w:color w:val="000000"/>
          <w:sz w:val="28"/>
        </w:rPr>
        <w:t>
      1) аңшылық шаруашылығын жүргізуден ерікті түрде бас тартқан;</w:t>
      </w:r>
    </w:p>
    <w:bookmarkEnd w:id="61"/>
    <w:bookmarkStart w:name="z143" w:id="62"/>
    <w:p>
      <w:pPr>
        <w:spacing w:after="0"/>
        <w:ind w:left="0"/>
        <w:jc w:val="both"/>
      </w:pPr>
      <w:r>
        <w:rPr>
          <w:rFonts w:ascii="Times New Roman"/>
          <w:b w:val="false"/>
          <w:i w:val="false"/>
          <w:color w:val="000000"/>
          <w:sz w:val="28"/>
        </w:rPr>
        <w:t>
      2) шарттың қолданылу мерзімі аяқталған;</w:t>
      </w:r>
    </w:p>
    <w:bookmarkEnd w:id="62"/>
    <w:bookmarkStart w:name="z144" w:id="63"/>
    <w:p>
      <w:pPr>
        <w:spacing w:after="0"/>
        <w:ind w:left="0"/>
        <w:jc w:val="both"/>
      </w:pPr>
      <w:r>
        <w:rPr>
          <w:rFonts w:ascii="Times New Roman"/>
          <w:b w:val="false"/>
          <w:i w:val="false"/>
          <w:color w:val="000000"/>
          <w:sz w:val="28"/>
        </w:rPr>
        <w:t xml:space="preserve">
      3) Пайдаланушының қызметі тоқтатылған; </w:t>
      </w:r>
    </w:p>
    <w:bookmarkEnd w:id="63"/>
    <w:bookmarkStart w:name="z145" w:id="64"/>
    <w:p>
      <w:pPr>
        <w:spacing w:after="0"/>
        <w:ind w:left="0"/>
        <w:jc w:val="both"/>
      </w:pPr>
      <w:r>
        <w:rPr>
          <w:rFonts w:ascii="Times New Roman"/>
          <w:b w:val="false"/>
          <w:i w:val="false"/>
          <w:color w:val="000000"/>
          <w:sz w:val="28"/>
        </w:rPr>
        <w:t>
      4) аңшылық алқаптар және (немесе) учаскелер бекітіп берілген жер учаскелері Қазақстан Республикасының заңнамасында айқындалған тәртіппен мемлекет мұқтаждығы үшін алып қойылған жағдайларда тоқтатылады.</w:t>
      </w:r>
    </w:p>
    <w:bookmarkEnd w:id="64"/>
    <w:bookmarkStart w:name="z146" w:id="65"/>
    <w:p>
      <w:pPr>
        <w:spacing w:after="0"/>
        <w:ind w:left="0"/>
        <w:jc w:val="both"/>
      </w:pPr>
      <w:r>
        <w:rPr>
          <w:rFonts w:ascii="Times New Roman"/>
          <w:b w:val="false"/>
          <w:i w:val="false"/>
          <w:color w:val="000000"/>
          <w:sz w:val="28"/>
        </w:rPr>
        <w:t>
      16. Аңшылық шаруашылығын жүргізу жөніндегі дауларды шешу кезінде тараптар осы шарттың талаптарын, шаруашылық ішіндегі аңшылық ісін ұйымдастыруды және Қазақстан Республикасының заңнамасын басшылыққа алады.</w:t>
      </w:r>
    </w:p>
    <w:bookmarkEnd w:id="65"/>
    <w:bookmarkStart w:name="z147" w:id="66"/>
    <w:p>
      <w:pPr>
        <w:spacing w:after="0"/>
        <w:ind w:left="0"/>
        <w:jc w:val="both"/>
      </w:pPr>
      <w:r>
        <w:rPr>
          <w:rFonts w:ascii="Times New Roman"/>
          <w:b w:val="false"/>
          <w:i w:val="false"/>
          <w:color w:val="000000"/>
          <w:sz w:val="28"/>
        </w:rPr>
        <w:t>
      17. Есепке алу алаңдары мен жануарлардың маршруты көрсетіле отырып жоспарланған аңшылық шаруашылықтардың карта-схемалары бар осы шартқа қосымшаға сәйкес бекітілген нысандағы паспорт осы шарттың ажырамас бөлігі болып табылады.</w:t>
      </w:r>
    </w:p>
    <w:bookmarkEnd w:id="66"/>
    <w:bookmarkStart w:name="z148" w:id="67"/>
    <w:p>
      <w:pPr>
        <w:spacing w:after="0"/>
        <w:ind w:left="0"/>
        <w:jc w:val="both"/>
      </w:pPr>
      <w:r>
        <w:rPr>
          <w:rFonts w:ascii="Times New Roman"/>
          <w:b w:val="false"/>
          <w:i w:val="false"/>
          <w:color w:val="000000"/>
          <w:sz w:val="28"/>
        </w:rPr>
        <w:t>
      18. Осы шартқа енгізілетін барлық өзгерістер мен толықтырулар жазбаша түрде жасалып, оған екі тараптың уәкілетті өкілдері қол қойған болса, олардың заңды күші болады және шарттың ажырамас бөлігі болып табылады.</w:t>
      </w:r>
    </w:p>
    <w:bookmarkEnd w:id="67"/>
    <w:bookmarkStart w:name="z149" w:id="68"/>
    <w:p>
      <w:pPr>
        <w:spacing w:after="0"/>
        <w:ind w:left="0"/>
        <w:jc w:val="both"/>
      </w:pPr>
      <w:r>
        <w:rPr>
          <w:rFonts w:ascii="Times New Roman"/>
          <w:b w:val="false"/>
          <w:i w:val="false"/>
          <w:color w:val="000000"/>
          <w:sz w:val="28"/>
        </w:rPr>
        <w:t>
      19. Тараптар осы шарттан туындайтын дауларды келіссөздер арқылы шешуге тырысады, ал тараптар келісімге қол жеткізбеген жағдайда, Қазақстан Республикасының заңнамасында белгіленген тәртіппен шешіледі.</w:t>
      </w:r>
    </w:p>
    <w:bookmarkEnd w:id="68"/>
    <w:bookmarkStart w:name="z150" w:id="69"/>
    <w:p>
      <w:pPr>
        <w:spacing w:after="0"/>
        <w:ind w:left="0"/>
        <w:jc w:val="both"/>
      </w:pPr>
      <w:r>
        <w:rPr>
          <w:rFonts w:ascii="Times New Roman"/>
          <w:b w:val="false"/>
          <w:i w:val="false"/>
          <w:color w:val="000000"/>
          <w:sz w:val="28"/>
        </w:rPr>
        <w:t>
      20. Осы шарт заңдық күші бірдей _______ данада мемлекеттік және орыс тілдерінде жасалды.</w:t>
      </w:r>
    </w:p>
    <w:bookmarkEnd w:id="69"/>
    <w:bookmarkStart w:name="z151" w:id="70"/>
    <w:p>
      <w:pPr>
        <w:spacing w:after="0"/>
        <w:ind w:left="0"/>
        <w:jc w:val="left"/>
      </w:pPr>
      <w:r>
        <w:rPr>
          <w:rFonts w:ascii="Times New Roman"/>
          <w:b/>
          <w:i w:val="false"/>
          <w:color w:val="000000"/>
        </w:rPr>
        <w:t xml:space="preserve"> 6-тарау. Тараптардың заңды мекенжайлары, деректемелері және қолтаңбалары</w:t>
      </w:r>
    </w:p>
    <w:bookmarkEnd w:id="70"/>
    <w:p>
      <w:pPr>
        <w:spacing w:after="0"/>
        <w:ind w:left="0"/>
        <w:jc w:val="both"/>
      </w:pPr>
      <w:r>
        <w:rPr>
          <w:rFonts w:ascii="Times New Roman"/>
          <w:b w:val="false"/>
          <w:i w:val="false"/>
          <w:color w:val="000000"/>
          <w:sz w:val="28"/>
        </w:rPr>
        <w:t xml:space="preserve">
      Уәкілетті орган ведомствосының аумақтық бөлімшесі </w:t>
      </w:r>
    </w:p>
    <w:p>
      <w:pPr>
        <w:spacing w:after="0"/>
        <w:ind w:left="0"/>
        <w:jc w:val="both"/>
      </w:pPr>
      <w:r>
        <w:rPr>
          <w:rFonts w:ascii="Times New Roman"/>
          <w:b w:val="false"/>
          <w:i w:val="false"/>
          <w:color w:val="000000"/>
          <w:sz w:val="28"/>
        </w:rPr>
        <w:t xml:space="preserve">
      Пайдаланушы _______________________ ___________________________ </w:t>
      </w:r>
    </w:p>
    <w:p>
      <w:pPr>
        <w:spacing w:after="0"/>
        <w:ind w:left="0"/>
        <w:jc w:val="both"/>
      </w:pPr>
      <w:r>
        <w:rPr>
          <w:rFonts w:ascii="Times New Roman"/>
          <w:b w:val="false"/>
          <w:i w:val="false"/>
          <w:color w:val="000000"/>
          <w:sz w:val="28"/>
        </w:rPr>
        <w:t>
      (атауы)             (атауы)</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xml:space="preserve">
      (почталық мекенжайы)                   (почталық мекенжайы) </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xml:space="preserve">
      (банктік деректемелері)                   (банктік деректемелері) </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xml:space="preserve">
      (лауазымы, аты, әкесінің аты (лауазымы, аты, әкесінің аты </w:t>
      </w:r>
    </w:p>
    <w:p>
      <w:pPr>
        <w:spacing w:after="0"/>
        <w:ind w:left="0"/>
        <w:jc w:val="both"/>
      </w:pPr>
      <w:r>
        <w:rPr>
          <w:rFonts w:ascii="Times New Roman"/>
          <w:b w:val="false"/>
          <w:i w:val="false"/>
          <w:color w:val="000000"/>
          <w:sz w:val="28"/>
        </w:rPr>
        <w:t xml:space="preserve">
      (бар болса), тегі) (бар болса), тегі) </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(қолы, мөрі (бар болса))             (қолы, мөрі (бар болса))</w:t>
      </w:r>
    </w:p>
    <w:bookmarkStart w:name="z152" w:id="71"/>
    <w:p>
      <w:pPr>
        <w:spacing w:after="0"/>
        <w:ind w:left="0"/>
        <w:jc w:val="left"/>
      </w:pPr>
      <w:r>
        <w:rPr>
          <w:rFonts w:ascii="Times New Roman"/>
          <w:b/>
          <w:i w:val="false"/>
          <w:color w:val="000000"/>
        </w:rPr>
        <w:t xml:space="preserve"> Аңшылық шаруашылығының паспорты 1-тарау.</w:t>
      </w:r>
    </w:p>
    <w:bookmarkEnd w:id="71"/>
    <w:p>
      <w:pPr>
        <w:spacing w:after="0"/>
        <w:ind w:left="0"/>
        <w:jc w:val="both"/>
      </w:pPr>
      <w:r>
        <w:rPr>
          <w:rFonts w:ascii="Times New Roman"/>
          <w:b w:val="false"/>
          <w:i w:val="false"/>
          <w:color w:val="000000"/>
          <w:sz w:val="28"/>
        </w:rPr>
        <w:t xml:space="preserve">
      Аңшылық шаруашылығының сипаттамасы </w:t>
      </w:r>
    </w:p>
    <w:p>
      <w:pPr>
        <w:spacing w:after="0"/>
        <w:ind w:left="0"/>
        <w:jc w:val="both"/>
      </w:pPr>
      <w:r>
        <w:rPr>
          <w:rFonts w:ascii="Times New Roman"/>
          <w:b w:val="false"/>
          <w:i w:val="false"/>
          <w:color w:val="000000"/>
          <w:sz w:val="28"/>
        </w:rPr>
        <w:t xml:space="preserve">
      1. Аңшылық шаруашылығының атауы: ____________________________ </w:t>
      </w:r>
    </w:p>
    <w:p>
      <w:pPr>
        <w:spacing w:after="0"/>
        <w:ind w:left="0"/>
        <w:jc w:val="both"/>
      </w:pPr>
      <w:r>
        <w:rPr>
          <w:rFonts w:ascii="Times New Roman"/>
          <w:b w:val="false"/>
          <w:i w:val="false"/>
          <w:color w:val="000000"/>
          <w:sz w:val="28"/>
        </w:rPr>
        <w:t xml:space="preserve">
      2. Пайдаланушы: _______________________________________________ </w:t>
      </w:r>
    </w:p>
    <w:p>
      <w:pPr>
        <w:spacing w:after="0"/>
        <w:ind w:left="0"/>
        <w:jc w:val="both"/>
      </w:pPr>
      <w:r>
        <w:rPr>
          <w:rFonts w:ascii="Times New Roman"/>
          <w:b w:val="false"/>
          <w:i w:val="false"/>
          <w:color w:val="000000"/>
          <w:sz w:val="28"/>
        </w:rPr>
        <w:t xml:space="preserve">
      (ұйымның атауы және мекенжайы) </w:t>
      </w:r>
    </w:p>
    <w:p>
      <w:pPr>
        <w:spacing w:after="0"/>
        <w:ind w:left="0"/>
        <w:jc w:val="both"/>
      </w:pPr>
      <w:r>
        <w:rPr>
          <w:rFonts w:ascii="Times New Roman"/>
          <w:b w:val="false"/>
          <w:i w:val="false"/>
          <w:color w:val="000000"/>
          <w:sz w:val="28"/>
        </w:rPr>
        <w:t>
      3. Негiздеме - __________облысы әкiмдiгiнiң 20__ жылғы "__"_______ № ___ қаулысы</w:t>
      </w:r>
    </w:p>
    <w:p>
      <w:pPr>
        <w:spacing w:after="0"/>
        <w:ind w:left="0"/>
        <w:jc w:val="both"/>
      </w:pPr>
      <w:r>
        <w:rPr>
          <w:rFonts w:ascii="Times New Roman"/>
          <w:b w:val="false"/>
          <w:i w:val="false"/>
          <w:color w:val="000000"/>
          <w:sz w:val="28"/>
        </w:rPr>
        <w:t xml:space="preserve">
       және 20__жылғы "__"________ 20__жылғы "_"__________ дейін _____ жыл мерзімге </w:t>
      </w:r>
    </w:p>
    <w:p>
      <w:pPr>
        <w:spacing w:after="0"/>
        <w:ind w:left="0"/>
        <w:jc w:val="both"/>
      </w:pPr>
      <w:r>
        <w:rPr>
          <w:rFonts w:ascii="Times New Roman"/>
          <w:b w:val="false"/>
          <w:i w:val="false"/>
          <w:color w:val="000000"/>
          <w:sz w:val="28"/>
        </w:rPr>
        <w:t xml:space="preserve">
      жасалған ________________ мен _____________ арасындағы 20__жылғы </w:t>
      </w:r>
    </w:p>
    <w:p>
      <w:pPr>
        <w:spacing w:after="0"/>
        <w:ind w:left="0"/>
        <w:jc w:val="both"/>
      </w:pPr>
      <w:r>
        <w:rPr>
          <w:rFonts w:ascii="Times New Roman"/>
          <w:b w:val="false"/>
          <w:i w:val="false"/>
          <w:color w:val="000000"/>
          <w:sz w:val="28"/>
        </w:rPr>
        <w:t xml:space="preserve">
      "__"______________ № ______ аңшылық шаруашылығын жүргізуге арналған шарт. </w:t>
      </w:r>
    </w:p>
    <w:p>
      <w:pPr>
        <w:spacing w:after="0"/>
        <w:ind w:left="0"/>
        <w:jc w:val="both"/>
      </w:pPr>
      <w:r>
        <w:rPr>
          <w:rFonts w:ascii="Times New Roman"/>
          <w:b w:val="false"/>
          <w:i w:val="false"/>
          <w:color w:val="000000"/>
          <w:sz w:val="28"/>
        </w:rPr>
        <w:t>
      Бекіту мерзімі _________жыл, 20__жылғы "__"_______ 20__жылғы "__"______ дейін.</w:t>
      </w:r>
    </w:p>
    <w:p>
      <w:pPr>
        <w:spacing w:after="0"/>
        <w:ind w:left="0"/>
        <w:jc w:val="both"/>
      </w:pPr>
      <w:r>
        <w:rPr>
          <w:rFonts w:ascii="Times New Roman"/>
          <w:b w:val="false"/>
          <w:i w:val="false"/>
          <w:color w:val="000000"/>
          <w:sz w:val="28"/>
        </w:rPr>
        <w:t>
      4. Аңшылық шаруашылығы __________________облысы ___________________ ауданының аумағында орналасқан.</w:t>
      </w:r>
    </w:p>
    <w:p>
      <w:pPr>
        <w:spacing w:after="0"/>
        <w:ind w:left="0"/>
        <w:jc w:val="both"/>
      </w:pPr>
      <w:r>
        <w:rPr>
          <w:rFonts w:ascii="Times New Roman"/>
          <w:b w:val="false"/>
          <w:i w:val="false"/>
          <w:color w:val="000000"/>
          <w:sz w:val="28"/>
        </w:rPr>
        <w:t>
      5. Аңшылық шаруашылығының шекаралары ________________________ (межелі нүктелерге сәйкес шекаралардың сипатталуы көрсетілуі керек)</w:t>
      </w:r>
    </w:p>
    <w:p>
      <w:pPr>
        <w:spacing w:after="0"/>
        <w:ind w:left="0"/>
        <w:jc w:val="both"/>
      </w:pPr>
      <w:r>
        <w:rPr>
          <w:rFonts w:ascii="Times New Roman"/>
          <w:b w:val="false"/>
          <w:i w:val="false"/>
          <w:color w:val="000000"/>
          <w:sz w:val="28"/>
        </w:rPr>
        <w:t>
      6. Аңшылық шаруашылығының алаңы: _____ гектар, оның iшiнде: мемлекеттік орман қорының жерлерi___ гектар, ауыл шаруашылығы мақсатындағы бекiтiп берiлген жерлер __ гектар, су айдындары ___ гектар; мемлекеттiк жер қоры жерлерi ___ гектар, өзгелері ____ гектар.</w:t>
      </w:r>
    </w:p>
    <w:p>
      <w:pPr>
        <w:spacing w:after="0"/>
        <w:ind w:left="0"/>
        <w:jc w:val="both"/>
      </w:pPr>
      <w:r>
        <w:rPr>
          <w:rFonts w:ascii="Times New Roman"/>
          <w:b w:val="false"/>
          <w:i w:val="false"/>
          <w:color w:val="000000"/>
          <w:sz w:val="28"/>
        </w:rPr>
        <w:t xml:space="preserve">
      7. Аңшылық шаруашылығындағы қорықшы учаскелердің (айналмалардың) саны: </w:t>
      </w:r>
    </w:p>
    <w:p>
      <w:pPr>
        <w:spacing w:after="0"/>
        <w:ind w:left="0"/>
        <w:jc w:val="both"/>
      </w:pPr>
      <w:r>
        <w:rPr>
          <w:rFonts w:ascii="Times New Roman"/>
          <w:b w:val="false"/>
          <w:i w:val="false"/>
          <w:color w:val="000000"/>
          <w:sz w:val="28"/>
        </w:rPr>
        <w:t>
      ________________________________________________________________</w:t>
      </w:r>
    </w:p>
    <w:bookmarkStart w:name="z153" w:id="72"/>
    <w:p>
      <w:pPr>
        <w:spacing w:after="0"/>
        <w:ind w:left="0"/>
        <w:jc w:val="left"/>
      </w:pPr>
      <w:r>
        <w:rPr>
          <w:rFonts w:ascii="Times New Roman"/>
          <w:b/>
          <w:i w:val="false"/>
          <w:color w:val="000000"/>
        </w:rPr>
        <w:t xml:space="preserve"> 2-тарау. Аңшылық iсiнің көрсеткiштерi</w:t>
      </w:r>
    </w:p>
    <w:bookmarkEnd w:id="72"/>
    <w:p>
      <w:pPr>
        <w:spacing w:after="0"/>
        <w:ind w:left="0"/>
        <w:jc w:val="both"/>
      </w:pPr>
      <w:r>
        <w:rPr>
          <w:rFonts w:ascii="Times New Roman"/>
          <w:b w:val="false"/>
          <w:i w:val="false"/>
          <w:color w:val="000000"/>
          <w:sz w:val="28"/>
        </w:rPr>
        <w:t xml:space="preserve">
      8. Шаруашылық iшiндегі аңшылық iсiн 20___ жылы ________________ </w:t>
      </w:r>
    </w:p>
    <w:p>
      <w:pPr>
        <w:spacing w:after="0"/>
        <w:ind w:left="0"/>
        <w:jc w:val="both"/>
      </w:pPr>
      <w:r>
        <w:rPr>
          <w:rFonts w:ascii="Times New Roman"/>
          <w:b w:val="false"/>
          <w:i w:val="false"/>
          <w:color w:val="000000"/>
          <w:sz w:val="28"/>
        </w:rPr>
        <w:t xml:space="preserve">
      _____________________________________________________ орындады.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9. __________________ аңшылық шаруашылығының санаты, аңшылық </w:t>
      </w:r>
    </w:p>
    <w:p>
      <w:pPr>
        <w:spacing w:after="0"/>
        <w:ind w:left="0"/>
        <w:jc w:val="both"/>
      </w:pPr>
      <w:r>
        <w:rPr>
          <w:rFonts w:ascii="Times New Roman"/>
          <w:b w:val="false"/>
          <w:i w:val="false"/>
          <w:color w:val="000000"/>
          <w:sz w:val="28"/>
        </w:rPr>
        <w:t xml:space="preserve">
      шаруашылығы қызметiнiң негiзгi бағыты: жануарлар дүниесі түрлерінің әр </w:t>
      </w:r>
    </w:p>
    <w:p>
      <w:pPr>
        <w:spacing w:after="0"/>
        <w:ind w:left="0"/>
        <w:jc w:val="both"/>
      </w:pPr>
      <w:r>
        <w:rPr>
          <w:rFonts w:ascii="Times New Roman"/>
          <w:b w:val="false"/>
          <w:i w:val="false"/>
          <w:color w:val="000000"/>
          <w:sz w:val="28"/>
        </w:rPr>
        <w:t xml:space="preserve">
      алуандылығын, олардың мекендеу ортасын, жануарларды, оның ішінде </w:t>
      </w:r>
    </w:p>
    <w:p>
      <w:pPr>
        <w:spacing w:after="0"/>
        <w:ind w:left="0"/>
        <w:jc w:val="both"/>
      </w:pPr>
      <w:r>
        <w:rPr>
          <w:rFonts w:ascii="Times New Roman"/>
          <w:b w:val="false"/>
          <w:i w:val="false"/>
          <w:color w:val="000000"/>
          <w:sz w:val="28"/>
        </w:rPr>
        <w:t xml:space="preserve">
      аң аулау объектісіне жатпайтындарды, тұрақты пайдалануды, өсімін молайтуды </w:t>
      </w:r>
    </w:p>
    <w:p>
      <w:pPr>
        <w:spacing w:after="0"/>
        <w:ind w:left="0"/>
        <w:jc w:val="both"/>
      </w:pPr>
      <w:r>
        <w:rPr>
          <w:rFonts w:ascii="Times New Roman"/>
          <w:b w:val="false"/>
          <w:i w:val="false"/>
          <w:color w:val="000000"/>
          <w:sz w:val="28"/>
        </w:rPr>
        <w:t xml:space="preserve">
      және қорғауды сақтау, әуесқой (спорттық) аң аулауды ұйымдастыру. </w:t>
      </w:r>
    </w:p>
    <w:p>
      <w:pPr>
        <w:spacing w:after="0"/>
        <w:ind w:left="0"/>
        <w:jc w:val="both"/>
      </w:pPr>
      <w:r>
        <w:rPr>
          <w:rFonts w:ascii="Times New Roman"/>
          <w:b w:val="false"/>
          <w:i w:val="false"/>
          <w:color w:val="000000"/>
          <w:sz w:val="28"/>
        </w:rPr>
        <w:t xml:space="preserve">
      10. Аң аулау объектілері болып табылатын жануарлардың негізгі түрлері </w:t>
      </w:r>
    </w:p>
    <w:p>
      <w:pPr>
        <w:spacing w:after="0"/>
        <w:ind w:left="0"/>
        <w:jc w:val="both"/>
      </w:pPr>
      <w:r>
        <w:rPr>
          <w:rFonts w:ascii="Times New Roman"/>
          <w:b w:val="false"/>
          <w:i w:val="false"/>
          <w:color w:val="000000"/>
          <w:sz w:val="28"/>
        </w:rPr>
        <w:t xml:space="preserve">
      бойынша бонитеттік бағалау шаруашылық ішіндегі аңшылық ісін ұйымдастыру </w:t>
      </w:r>
    </w:p>
    <w:p>
      <w:pPr>
        <w:spacing w:after="0"/>
        <w:ind w:left="0"/>
        <w:jc w:val="both"/>
      </w:pPr>
      <w:r>
        <w:rPr>
          <w:rFonts w:ascii="Times New Roman"/>
          <w:b w:val="false"/>
          <w:i w:val="false"/>
          <w:color w:val="000000"/>
          <w:sz w:val="28"/>
        </w:rPr>
        <w:t xml:space="preserve">
      материалдарында келтіріледі. </w:t>
      </w:r>
    </w:p>
    <w:p>
      <w:pPr>
        <w:spacing w:after="0"/>
        <w:ind w:left="0"/>
        <w:jc w:val="both"/>
      </w:pPr>
      <w:r>
        <w:rPr>
          <w:rFonts w:ascii="Times New Roman"/>
          <w:b w:val="false"/>
          <w:i w:val="false"/>
          <w:color w:val="000000"/>
          <w:sz w:val="28"/>
        </w:rPr>
        <w:t xml:space="preserve">
      11. Аңшылық алқаптардың жануарлар түрлерi бойынша өткiзу қабiлетi: </w:t>
      </w:r>
    </w:p>
    <w:p>
      <w:pPr>
        <w:spacing w:after="0"/>
        <w:ind w:left="0"/>
        <w:jc w:val="both"/>
      </w:pPr>
      <w:r>
        <w:rPr>
          <w:rFonts w:ascii="Times New Roman"/>
          <w:b w:val="false"/>
          <w:i w:val="false"/>
          <w:color w:val="000000"/>
          <w:sz w:val="28"/>
        </w:rPr>
        <w:t xml:space="preserve">
      суда жүзетiн аң-құстар бойынша:___________________________________; </w:t>
      </w:r>
    </w:p>
    <w:p>
      <w:pPr>
        <w:spacing w:after="0"/>
        <w:ind w:left="0"/>
        <w:jc w:val="both"/>
      </w:pPr>
      <w:r>
        <w:rPr>
          <w:rFonts w:ascii="Times New Roman"/>
          <w:b w:val="false"/>
          <w:i w:val="false"/>
          <w:color w:val="000000"/>
          <w:sz w:val="28"/>
        </w:rPr>
        <w:t xml:space="preserve">
      егіс және дала аң-құстары бойынша: _______________________________; </w:t>
      </w:r>
    </w:p>
    <w:p>
      <w:pPr>
        <w:spacing w:after="0"/>
        <w:ind w:left="0"/>
        <w:jc w:val="both"/>
      </w:pPr>
      <w:r>
        <w:rPr>
          <w:rFonts w:ascii="Times New Roman"/>
          <w:b w:val="false"/>
          <w:i w:val="false"/>
          <w:color w:val="000000"/>
          <w:sz w:val="28"/>
        </w:rPr>
        <w:t xml:space="preserve">
      орман аң-құстары бойынша: ______________________________________; </w:t>
      </w:r>
    </w:p>
    <w:p>
      <w:pPr>
        <w:spacing w:after="0"/>
        <w:ind w:left="0"/>
        <w:jc w:val="both"/>
      </w:pPr>
      <w:r>
        <w:rPr>
          <w:rFonts w:ascii="Times New Roman"/>
          <w:b w:val="false"/>
          <w:i w:val="false"/>
          <w:color w:val="000000"/>
          <w:sz w:val="28"/>
        </w:rPr>
        <w:t xml:space="preserve">
      батпақты жерлердің аң-құстары бойынша: __________________________; </w:t>
      </w:r>
    </w:p>
    <w:p>
      <w:pPr>
        <w:spacing w:after="0"/>
        <w:ind w:left="0"/>
        <w:jc w:val="both"/>
      </w:pPr>
      <w:r>
        <w:rPr>
          <w:rFonts w:ascii="Times New Roman"/>
          <w:b w:val="false"/>
          <w:i w:val="false"/>
          <w:color w:val="000000"/>
          <w:sz w:val="28"/>
        </w:rPr>
        <w:t xml:space="preserve">
      қырғауыл бойынша: _____________________________________________; </w:t>
      </w:r>
    </w:p>
    <w:p>
      <w:pPr>
        <w:spacing w:after="0"/>
        <w:ind w:left="0"/>
        <w:jc w:val="both"/>
      </w:pPr>
      <w:r>
        <w:rPr>
          <w:rFonts w:ascii="Times New Roman"/>
          <w:b w:val="false"/>
          <w:i w:val="false"/>
          <w:color w:val="000000"/>
          <w:sz w:val="28"/>
        </w:rPr>
        <w:t xml:space="preserve">
      қоян бойынша: _________________________________________________; </w:t>
      </w:r>
    </w:p>
    <w:p>
      <w:pPr>
        <w:spacing w:after="0"/>
        <w:ind w:left="0"/>
        <w:jc w:val="both"/>
      </w:pPr>
      <w:r>
        <w:rPr>
          <w:rFonts w:ascii="Times New Roman"/>
          <w:b w:val="false"/>
          <w:i w:val="false"/>
          <w:color w:val="000000"/>
          <w:sz w:val="28"/>
        </w:rPr>
        <w:t xml:space="preserve">
      тұяқты жануарлар бойынша: _____________________________________; </w:t>
      </w:r>
    </w:p>
    <w:p>
      <w:pPr>
        <w:spacing w:after="0"/>
        <w:ind w:left="0"/>
        <w:jc w:val="both"/>
      </w:pPr>
      <w:r>
        <w:rPr>
          <w:rFonts w:ascii="Times New Roman"/>
          <w:b w:val="false"/>
          <w:i w:val="false"/>
          <w:color w:val="000000"/>
          <w:sz w:val="28"/>
        </w:rPr>
        <w:t xml:space="preserve">
      өзге түрлер:____________________________________________________; </w:t>
      </w:r>
    </w:p>
    <w:p>
      <w:pPr>
        <w:spacing w:after="0"/>
        <w:ind w:left="0"/>
        <w:jc w:val="both"/>
      </w:pPr>
      <w:r>
        <w:rPr>
          <w:rFonts w:ascii="Times New Roman"/>
          <w:b w:val="false"/>
          <w:i w:val="false"/>
          <w:color w:val="000000"/>
          <w:sz w:val="28"/>
        </w:rPr>
        <w:t>
      (түрлердiң атауы)</w:t>
      </w:r>
    </w:p>
    <w:p>
      <w:pPr>
        <w:spacing w:after="0"/>
        <w:ind w:left="0"/>
        <w:jc w:val="both"/>
      </w:pPr>
      <w:r>
        <w:rPr>
          <w:rFonts w:ascii="Times New Roman"/>
          <w:b w:val="false"/>
          <w:i w:val="false"/>
          <w:color w:val="000000"/>
          <w:sz w:val="28"/>
        </w:rPr>
        <w:t>
      12. Шаруашылық iшiндегі аңшылық iсiн ұйымдастыру көрсеткiштерi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iшiндегі аңшылық iсiнің көрсеткiштерi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дүниесi объектілерінің өсімін молайтуға арналған учаскелер: Саны/алаңы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Дамылдау аймақтары:</w:t>
            </w:r>
          </w:p>
          <w:p>
            <w:pPr>
              <w:spacing w:after="20"/>
              <w:ind w:left="20"/>
              <w:jc w:val="both"/>
            </w:pPr>
            <w:r>
              <w:rPr>
                <w:rFonts w:ascii="Times New Roman"/>
                <w:b w:val="false"/>
                <w:i w:val="false"/>
                <w:color w:val="000000"/>
                <w:sz w:val="20"/>
              </w:rPr>
              <w:t>
Саны/алаңы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Аңшылық шаруашылығының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аң 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қорықшы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73"/>
    <w:p>
      <w:pPr>
        <w:spacing w:after="0"/>
        <w:ind w:left="0"/>
        <w:jc w:val="left"/>
      </w:pPr>
      <w:r>
        <w:rPr>
          <w:rFonts w:ascii="Times New Roman"/>
          <w:b/>
          <w:i w:val="false"/>
          <w:color w:val="000000"/>
        </w:rPr>
        <w:t xml:space="preserve"> 3-тарау. Өсiмді молайту көрсеткіштері</w:t>
      </w:r>
    </w:p>
    <w:bookmarkEnd w:id="73"/>
    <w:p>
      <w:pPr>
        <w:spacing w:after="0"/>
        <w:ind w:left="0"/>
        <w:jc w:val="both"/>
      </w:pPr>
      <w:r>
        <w:rPr>
          <w:rFonts w:ascii="Times New Roman"/>
          <w:b w:val="false"/>
          <w:i w:val="false"/>
          <w:color w:val="000000"/>
          <w:sz w:val="28"/>
        </w:rPr>
        <w:t>
      14. Аңшылық шаруашылығы үшiн зиянды жануарлардың санын шектеу: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Ауланғаны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Қарға-құзғын тұқымдастары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Жануарларды аңшылық шаруашылығына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Аңшылық шаруашылығында биотехникалық iс-шаралар жүргізу (бiрлiктер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тастақ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астаулар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Қоректендiру алаңқайлары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қанаты қомдалатын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бой тасалайтын бұталар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Шабылған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Аңшылық шаруашылығының аумағында есепке алынған аңшылық жануарлары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Жабайы жануарлар үшiн дайындалған және салынған азық және үстеме азық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түрлерi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азық көлемi (бөлiмiнде - дайындалғаны, алымында - салынғаны)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Пiшен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 мен бұтақшалар (центнер)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(центнер)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(центнер)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қалдығы (центнер)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Жемiс-жидектер (центнер)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азықтар (центнер)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19. Аңшылық шаруашылығы қызметiне жұмсалған еңбек үлесi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іс-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74"/>
    <w:p>
      <w:pPr>
        <w:spacing w:after="0"/>
        <w:ind w:left="0"/>
        <w:jc w:val="left"/>
      </w:pPr>
      <w:r>
        <w:rPr>
          <w:rFonts w:ascii="Times New Roman"/>
          <w:b/>
          <w:i w:val="false"/>
          <w:color w:val="000000"/>
        </w:rPr>
        <w:t xml:space="preserve"> 4-тарау. Экономикалық көрсеткіштер</w:t>
      </w:r>
    </w:p>
    <w:bookmarkEnd w:id="74"/>
    <w:p>
      <w:pPr>
        <w:spacing w:after="0"/>
        <w:ind w:left="0"/>
        <w:jc w:val="both"/>
      </w:pPr>
      <w:r>
        <w:rPr>
          <w:rFonts w:ascii="Times New Roman"/>
          <w:b w:val="false"/>
          <w:i w:val="false"/>
          <w:color w:val="000000"/>
          <w:sz w:val="28"/>
        </w:rPr>
        <w:t>
      20. Браконьерлiкпен күрес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қағидаларды бұзу фактілері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Аңшылық шаруашылығында аң аулайтын иттердiң, елiктiрушi үйректердiң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аулайтын 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Елiктiрушi үйректер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Аңшылық шаруашылығындағы құрылыстардың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кордоны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Аңшылық шаруашылығындағы көлiктердің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автомашиналар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Қaршаналар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Пайдаланушы:___________ __________________________</w:t>
      </w:r>
    </w:p>
    <w:p>
      <w:pPr>
        <w:spacing w:after="0"/>
        <w:ind w:left="0"/>
        <w:jc w:val="both"/>
      </w:pPr>
      <w:r>
        <w:rPr>
          <w:rFonts w:ascii="Times New Roman"/>
          <w:b w:val="false"/>
          <w:i w:val="false"/>
          <w:color w:val="000000"/>
          <w:sz w:val="28"/>
        </w:rPr>
        <w:t>
      _______________________________ ________/_____________/</w:t>
      </w:r>
    </w:p>
    <w:p>
      <w:pPr>
        <w:spacing w:after="0"/>
        <w:ind w:left="0"/>
        <w:jc w:val="both"/>
      </w:pPr>
      <w:r>
        <w:rPr>
          <w:rFonts w:ascii="Times New Roman"/>
          <w:b w:val="false"/>
          <w:i w:val="false"/>
          <w:color w:val="000000"/>
          <w:sz w:val="28"/>
        </w:rPr>
        <w:t>
      Аңшылық шаруашылығының паспортын Пайдаланушы жыл сайын есепті жылдан кейінгі жылдың бірінші тоқсанында статистикалық және бухгалтерлiк есепке алу құжаттарының негiзiнде толтырады. Паспортқа аңшылық шаруашылығының шекаралары мен межелі нүктелері көрсетілген карта-схема және жануарлардың есепке алу алаңдары мен есепке алу маршруттары көрсетілген карта-схема қоса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Балық шаруашылығын жүргізуге арналған шарт (кәсіпшілік немесе әуесқойлық (спорттық) балық аулауды жүргізу кезінде)</w:t>
      </w:r>
    </w:p>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20.06.2022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w:t>
            </w:r>
          </w:p>
          <w:p>
            <w:pPr>
              <w:spacing w:after="20"/>
              <w:ind w:left="20"/>
              <w:jc w:val="both"/>
            </w:pPr>
            <w:r>
              <w:rPr>
                <w:rFonts w:ascii="Times New Roman"/>
                <w:b w:val="false"/>
                <w:i w:val="false"/>
                <w:color w:val="000000"/>
                <w:sz w:val="20"/>
              </w:rPr>
              <w:t>
"___" ___________</w:t>
            </w:r>
          </w:p>
        </w:tc>
      </w:tr>
    </w:tbl>
    <w:p>
      <w:pPr>
        <w:spacing w:after="0"/>
        <w:ind w:left="0"/>
        <w:jc w:val="left"/>
      </w:pPr>
      <w:r>
        <w:rPr>
          <w:rFonts w:ascii="Times New Roman"/>
          <w:b/>
          <w:i w:val="false"/>
          <w:color w:val="000000"/>
        </w:rPr>
        <w:t xml:space="preserve"> ___________________ облысы (ауданы) әкімдігінің балық шаруашылығы су айдындарын және (немесе) учаскелерін бекітіп беру туралы 20 ___ жылғы "____"_____________№____шешімі (қаулысы)</w:t>
      </w:r>
    </w:p>
    <w:p>
      <w:pPr>
        <w:spacing w:after="0"/>
        <w:ind w:left="0"/>
        <w:jc w:val="both"/>
      </w:pPr>
      <w:r>
        <w:rPr>
          <w:rFonts w:ascii="Times New Roman"/>
          <w:b w:val="false"/>
          <w:i w:val="false"/>
          <w:color w:val="000000"/>
          <w:sz w:val="28"/>
        </w:rPr>
        <w:t xml:space="preserve">
      негізінде_________________________________________________________________ </w:t>
      </w:r>
    </w:p>
    <w:p>
      <w:pPr>
        <w:spacing w:after="0"/>
        <w:ind w:left="0"/>
        <w:jc w:val="both"/>
      </w:pPr>
      <w:r>
        <w:rPr>
          <w:rFonts w:ascii="Times New Roman"/>
          <w:b w:val="false"/>
          <w:i w:val="false"/>
          <w:color w:val="000000"/>
          <w:sz w:val="28"/>
        </w:rPr>
        <w:t>
                  (кәсіпшілік, әуесқойлық (спорттық) балық аулауды)</w:t>
      </w:r>
    </w:p>
    <w:p>
      <w:pPr>
        <w:spacing w:after="0"/>
        <w:ind w:left="0"/>
        <w:jc w:val="both"/>
      </w:pPr>
      <w:r>
        <w:rPr>
          <w:rFonts w:ascii="Times New Roman"/>
          <w:b w:val="false"/>
          <w:i w:val="false"/>
          <w:color w:val="000000"/>
          <w:sz w:val="28"/>
        </w:rPr>
        <w:t>
      жүргізу мақсатында Ереже негізінде әрекет ететін, бұдан әрі "Уәкілетті органның ведомствосының аумақтық бөлімшелері" деп аталатын, __________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органның ведомствосының аумақтық бөлімшелері)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негізінде әрекет ететін, бұдан әрі "Пайдаланушы"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w:t>
      </w:r>
    </w:p>
    <w:p>
      <w:pPr>
        <w:spacing w:after="0"/>
        <w:ind w:left="0"/>
        <w:jc w:val="both"/>
      </w:pPr>
      <w:r>
        <w:rPr>
          <w:rFonts w:ascii="Times New Roman"/>
          <w:b w:val="false"/>
          <w:i w:val="false"/>
          <w:color w:val="000000"/>
          <w:sz w:val="28"/>
        </w:rPr>
        <w:t>
      әкесінің аты (бар болса), тегі, мекенжайы) атынан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(пайдаланушы өкілінің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осы шартты жасасты.</w:t>
      </w:r>
    </w:p>
    <w:p>
      <w:pPr>
        <w:spacing w:after="0"/>
        <w:ind w:left="0"/>
        <w:jc w:val="left"/>
      </w:pPr>
      <w:r>
        <w:rPr>
          <w:rFonts w:ascii="Times New Roman"/>
          <w:b/>
          <w:i w:val="false"/>
          <w:color w:val="000000"/>
        </w:rPr>
        <w:t xml:space="preserve"> 1-тарау. Шарттың нысаны</w:t>
      </w:r>
    </w:p>
    <w:p>
      <w:pPr>
        <w:spacing w:after="0"/>
        <w:ind w:left="0"/>
        <w:jc w:val="both"/>
      </w:pPr>
      <w:r>
        <w:rPr>
          <w:rFonts w:ascii="Times New Roman"/>
          <w:b w:val="false"/>
          <w:i w:val="false"/>
          <w:color w:val="000000"/>
          <w:sz w:val="28"/>
        </w:rPr>
        <w:t>
      1. "Уәкілетті органның ведомствосының аумақтық бөлімшелері" осы шартқа қоса беріліп отырған балық шаруашылығы су айдынының және (немесе) учаскесінің паспортында алаңы, мөлшері және басқа параметрлері көрсетілген, ________________ облысы _________________________ ауданында орналасқан "Пайдаланушыға" ___________________________________жүргізу мақсатында</w:t>
      </w:r>
    </w:p>
    <w:p>
      <w:pPr>
        <w:spacing w:after="0"/>
        <w:ind w:left="0"/>
        <w:jc w:val="both"/>
      </w:pPr>
      <w:r>
        <w:rPr>
          <w:rFonts w:ascii="Times New Roman"/>
          <w:b w:val="false"/>
          <w:i w:val="false"/>
          <w:color w:val="000000"/>
          <w:sz w:val="28"/>
        </w:rPr>
        <w:t>
      (кәсіпшілік, әуесқойлық (спорттық) балық аулауды)</w:t>
      </w:r>
    </w:p>
    <w:p>
      <w:pPr>
        <w:spacing w:after="0"/>
        <w:ind w:left="0"/>
        <w:jc w:val="both"/>
      </w:pPr>
      <w:r>
        <w:rPr>
          <w:rFonts w:ascii="Times New Roman"/>
          <w:b w:val="false"/>
          <w:i w:val="false"/>
          <w:color w:val="000000"/>
          <w:sz w:val="28"/>
        </w:rPr>
        <w:t>
      бекітіліп берілген балық шаруашылығы су айдын (дар) ында және (немесе) учаскелерінде балық шаруашылығын жүргізу құқығын береді.</w:t>
      </w:r>
    </w:p>
    <w:p>
      <w:pPr>
        <w:spacing w:after="0"/>
        <w:ind w:left="0"/>
        <w:jc w:val="both"/>
      </w:pPr>
      <w:r>
        <w:rPr>
          <w:rFonts w:ascii="Times New Roman"/>
          <w:b w:val="false"/>
          <w:i w:val="false"/>
          <w:color w:val="000000"/>
          <w:sz w:val="28"/>
        </w:rPr>
        <w:t>
      2. Балық шаруашылығы су айдындарының және (немесе) учаскелерінің тізбесі және/немесе олардың нөмірлері __________________________________</w:t>
      </w:r>
    </w:p>
    <w:p>
      <w:pPr>
        <w:spacing w:after="0"/>
        <w:ind w:left="0"/>
        <w:jc w:val="left"/>
      </w:pPr>
      <w:r>
        <w:rPr>
          <w:rFonts w:ascii="Times New Roman"/>
          <w:b/>
          <w:i w:val="false"/>
          <w:color w:val="000000"/>
        </w:rPr>
        <w:t xml:space="preserve"> 2-тарау. Тараптардың құқықтары</w:t>
      </w:r>
    </w:p>
    <w:p>
      <w:pPr>
        <w:spacing w:after="0"/>
        <w:ind w:left="0"/>
        <w:jc w:val="both"/>
      </w:pPr>
      <w:r>
        <w:rPr>
          <w:rFonts w:ascii="Times New Roman"/>
          <w:b w:val="false"/>
          <w:i w:val="false"/>
          <w:color w:val="000000"/>
          <w:sz w:val="28"/>
        </w:rPr>
        <w:t xml:space="preserve">
      3.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p>
      <w:pPr>
        <w:spacing w:after="0"/>
        <w:ind w:left="0"/>
        <w:jc w:val="both"/>
      </w:pPr>
      <w:r>
        <w:rPr>
          <w:rFonts w:ascii="Times New Roman"/>
          <w:b w:val="false"/>
          <w:i w:val="false"/>
          <w:color w:val="000000"/>
          <w:sz w:val="28"/>
        </w:rPr>
        <w:t>
      2) ауланған жануарлар дүниесi объектiлерiн, оның ішінде балық аулау олжаларын және бұл ретте алынған өнiмдi меншiктенуге, сондай-ақ оларды тасымалдауға және сатуға құқығы бар.</w:t>
      </w:r>
    </w:p>
    <w:p>
      <w:pPr>
        <w:spacing w:after="0"/>
        <w:ind w:left="0"/>
        <w:jc w:val="both"/>
      </w:pPr>
      <w:r>
        <w:rPr>
          <w:rFonts w:ascii="Times New Roman"/>
          <w:b w:val="false"/>
          <w:i w:val="false"/>
          <w:color w:val="000000"/>
          <w:sz w:val="28"/>
        </w:rPr>
        <w:t xml:space="preserve">
      4. "Уәкілетті органның ведомствосының аумақтық бөлімшелері"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құзіреті шегінде осы шартты біржақты тәртіппен мынадай жағдайларда:</w:t>
      </w:r>
    </w:p>
    <w:p>
      <w:pPr>
        <w:spacing w:after="0"/>
        <w:ind w:left="0"/>
        <w:jc w:val="both"/>
      </w:pPr>
      <w:r>
        <w:rPr>
          <w:rFonts w:ascii="Times New Roman"/>
          <w:b w:val="false"/>
          <w:i w:val="false"/>
          <w:color w:val="000000"/>
          <w:sz w:val="28"/>
        </w:rPr>
        <w:t>
      1) осы шарттың талаптары жүйелі түрде бұзылғанда (жылына үш немесе одан да көп рет);</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Қазақстан Республикасы заңнамасының талаптары жүйелі түрде бұзылғанда (жылына үш немесе одан да көп рет);</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нысан бойынша Балық шаруашылығы субъектілерін дамыту жоспарына сәйкес міндеттемелер орындалмағанда немесе толық орындалмағанда бұзады.</w:t>
      </w:r>
    </w:p>
    <w:p>
      <w:pPr>
        <w:spacing w:after="0"/>
        <w:ind w:left="0"/>
        <w:jc w:val="left"/>
      </w:pPr>
      <w:r>
        <w:rPr>
          <w:rFonts w:ascii="Times New Roman"/>
          <w:b/>
          <w:i w:val="false"/>
          <w:color w:val="000000"/>
        </w:rPr>
        <w:t xml:space="preserve"> 3-тарау. Тараптардың міндеттері</w:t>
      </w:r>
    </w:p>
    <w:p>
      <w:pPr>
        <w:spacing w:after="0"/>
        <w:ind w:left="0"/>
        <w:jc w:val="both"/>
      </w:pPr>
      <w:r>
        <w:rPr>
          <w:rFonts w:ascii="Times New Roman"/>
          <w:b w:val="false"/>
          <w:i w:val="false"/>
          <w:color w:val="000000"/>
          <w:sz w:val="28"/>
        </w:rPr>
        <w:t xml:space="preserve">
      5.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заңнамасының талаптарын сақтауға;</w:t>
      </w:r>
    </w:p>
    <w:p>
      <w:pPr>
        <w:spacing w:after="0"/>
        <w:ind w:left="0"/>
        <w:jc w:val="both"/>
      </w:pPr>
      <w:r>
        <w:rPr>
          <w:rFonts w:ascii="Times New Roman"/>
          <w:b w:val="false"/>
          <w:i w:val="false"/>
          <w:color w:val="000000"/>
          <w:sz w:val="28"/>
        </w:rPr>
        <w:t>
      2) Қазақстан Республикасының салық заңдарында белгiленген тәртiппен жануарлар дүниесiн пайдаланғаны үшiн төлемақыны уақтылы енгізуге;</w:t>
      </w:r>
    </w:p>
    <w:p>
      <w:pPr>
        <w:spacing w:after="0"/>
        <w:ind w:left="0"/>
        <w:jc w:val="both"/>
      </w:pPr>
      <w:r>
        <w:rPr>
          <w:rFonts w:ascii="Times New Roman"/>
          <w:b w:val="false"/>
          <w:i w:val="false"/>
          <w:color w:val="000000"/>
          <w:sz w:val="28"/>
        </w:rPr>
        <w:t>
      3) жануарлар мекендейтiн ортаның нашарлауына жол бермеуге;</w:t>
      </w:r>
    </w:p>
    <w:p>
      <w:pPr>
        <w:spacing w:after="0"/>
        <w:ind w:left="0"/>
        <w:jc w:val="both"/>
      </w:pPr>
      <w:r>
        <w:rPr>
          <w:rFonts w:ascii="Times New Roman"/>
          <w:b w:val="false"/>
          <w:i w:val="false"/>
          <w:color w:val="000000"/>
          <w:sz w:val="28"/>
        </w:rPr>
        <w:t>
      4) жануарлар дүниесiн халық пен қоршаған ортаға қауiпсiз, табиғи үйiрлер тұтастығының бұзылуына және жануарларға қатыгез қарауға жол бермейтiн тәсiлдермен пайдалануға;</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бақылау үшін аулауды жүзеге асыру үшін – уәкілетті орган ведомствосының аумақтық бөлімшесіне (бұдан әрі – Инспекция);</w:t>
      </w:r>
    </w:p>
    <w:p>
      <w:pPr>
        <w:spacing w:after="0"/>
        <w:ind w:left="0"/>
        <w:jc w:val="both"/>
      </w:pPr>
      <w:r>
        <w:rPr>
          <w:rFonts w:ascii="Times New Roman"/>
          <w:b w:val="false"/>
          <w:i w:val="false"/>
          <w:color w:val="000000"/>
          <w:sz w:val="28"/>
        </w:rPr>
        <w:t>
      ғылыми-зерттеу үшін аулауды жүзеге асыру үшін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жүзеге асыру үшін – жеке тұлғаларға сервитут беруге;</w:t>
      </w:r>
    </w:p>
    <w:p>
      <w:pPr>
        <w:spacing w:after="0"/>
        <w:ind w:left="0"/>
        <w:jc w:val="both"/>
      </w:pPr>
      <w:r>
        <w:rPr>
          <w:rFonts w:ascii="Times New Roman"/>
          <w:b w:val="false"/>
          <w:i w:val="false"/>
          <w:color w:val="000000"/>
          <w:sz w:val="28"/>
        </w:rPr>
        <w:t>
      6) биологиялық негіздеменің негізінде бекітіліп берілген балық шаруашылығы су айдынында және (немесе) учаскесінде балық шаруашылығы мелиорациясын, балық ресурстарының және басқа да су жануарларының кәсіптік запасының деректерін жыл сайын түзетуді жүргізуге;</w:t>
      </w:r>
    </w:p>
    <w:p>
      <w:pPr>
        <w:spacing w:after="0"/>
        <w:ind w:left="0"/>
        <w:jc w:val="both"/>
      </w:pPr>
      <w:r>
        <w:rPr>
          <w:rFonts w:ascii="Times New Roman"/>
          <w:b w:val="false"/>
          <w:i w:val="false"/>
          <w:color w:val="000000"/>
          <w:sz w:val="28"/>
        </w:rPr>
        <w:t xml:space="preserve">
      7) әрбір балық шаруашылығы су айдынында және (немесе) учаскесінде, кемеде (балық аулайтын және көліктік), қабылдау пунктінде, бригадада немесе звенода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 бойынша (бұдан әрі –Үлгілер) балық ресурстарын және басқа да су жануарларын аулауды есепке алу журналын (кәсіпшілік журналын) жүргізуге және оны Инспекцияның лауазымды адамдарының талап етуі бойынша ұсынуға;</w:t>
      </w:r>
    </w:p>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19 наурыздағы № 185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6196 болып тіркелген) бекітілген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ережесімен белгіленген тәртіппен және мерзімде Инспекцияға ауланған балық ресурстары және басқа да су жануарлары, су айдынындағы кәсіпшілік жағдай және берілген жолқұжаттар туралы мәліметтерді ұсынуға;</w:t>
      </w:r>
    </w:p>
    <w:p>
      <w:pPr>
        <w:spacing w:after="0"/>
        <w:ind w:left="0"/>
        <w:jc w:val="both"/>
      </w:pPr>
      <w:r>
        <w:rPr>
          <w:rFonts w:ascii="Times New Roman"/>
          <w:b w:val="false"/>
          <w:i w:val="false"/>
          <w:color w:val="000000"/>
          <w:sz w:val="28"/>
        </w:rPr>
        <w:t>
      9) жануарлар дүниесi объектiлерiн, оның iшiнде сирек кездесетiн және құрып кету қаупі төнгендерiн қорғауды және олардың өсімін молайтуды қамтамасыз ету және олардың санының азаюына жол бермеуге;</w:t>
      </w:r>
    </w:p>
    <w:p>
      <w:pPr>
        <w:spacing w:after="0"/>
        <w:ind w:left="0"/>
        <w:jc w:val="both"/>
      </w:pPr>
      <w:r>
        <w:rPr>
          <w:rFonts w:ascii="Times New Roman"/>
          <w:b w:val="false"/>
          <w:i w:val="false"/>
          <w:color w:val="000000"/>
          <w:sz w:val="28"/>
        </w:rPr>
        <w:t>
      10) балық шаруашылығы субъектілерін дамыту жоспарларына сәйкес жануарлар дүниесi объектiлерiнiң өсiмiн молайтуды қамтамасыз ететiн қажеттi iс-шараларды жүргiзуге;</w:t>
      </w:r>
    </w:p>
    <w:p>
      <w:pPr>
        <w:spacing w:after="0"/>
        <w:ind w:left="0"/>
        <w:jc w:val="both"/>
      </w:pPr>
      <w:r>
        <w:rPr>
          <w:rFonts w:ascii="Times New Roman"/>
          <w:b w:val="false"/>
          <w:i w:val="false"/>
          <w:color w:val="000000"/>
          <w:sz w:val="28"/>
        </w:rPr>
        <w:t>
      11) үлгілер бойынша қыстау шұңқырларының, уылдырық шашатын жерлердің шекараларын, балық аулауға тыйым салынған балық шаруашылығы су айдындары және (немесе) учаскелерінің және жерлердің шекараларын белгілейтін аншлагтарды орнатуға;</w:t>
      </w:r>
    </w:p>
    <w:p>
      <w:pPr>
        <w:spacing w:after="0"/>
        <w:ind w:left="0"/>
        <w:jc w:val="both"/>
      </w:pPr>
      <w:r>
        <w:rPr>
          <w:rFonts w:ascii="Times New Roman"/>
          <w:b w:val="false"/>
          <w:i w:val="false"/>
          <w:color w:val="000000"/>
          <w:sz w:val="28"/>
        </w:rPr>
        <w:t>
      12) қорықшылық қызметiн құруға және оның күзет қызметін ұйымдастыруға;</w:t>
      </w:r>
    </w:p>
    <w:p>
      <w:pPr>
        <w:spacing w:after="0"/>
        <w:ind w:left="0"/>
        <w:jc w:val="both"/>
      </w:pPr>
      <w:r>
        <w:rPr>
          <w:rFonts w:ascii="Times New Roman"/>
          <w:b w:val="false"/>
          <w:i w:val="false"/>
          <w:color w:val="000000"/>
          <w:sz w:val="28"/>
        </w:rPr>
        <w:t>
      13) қорықшыларды көлік, байланыс құралдарымен, айырым белгілері бар арнайы киіммен, қорықшының төсбелгісімен, қорықшының куәлігімен қамтамасыз етуге;</w:t>
      </w:r>
    </w:p>
    <w:p>
      <w:pPr>
        <w:spacing w:after="0"/>
        <w:ind w:left="0"/>
        <w:jc w:val="both"/>
      </w:pPr>
      <w:r>
        <w:rPr>
          <w:rFonts w:ascii="Times New Roman"/>
          <w:b w:val="false"/>
          <w:i w:val="false"/>
          <w:color w:val="000000"/>
          <w:sz w:val="28"/>
        </w:rPr>
        <w:t xml:space="preserve">
      14)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9203 болып тіркелген) бекітілген нысандар бойынша және тәртіппен Инспекцияға мәліметтер ұсынуға;</w:t>
      </w:r>
    </w:p>
    <w:p>
      <w:pPr>
        <w:spacing w:after="0"/>
        <w:ind w:left="0"/>
        <w:jc w:val="both"/>
      </w:pPr>
      <w:r>
        <w:rPr>
          <w:rFonts w:ascii="Times New Roman"/>
          <w:b w:val="false"/>
          <w:i w:val="false"/>
          <w:color w:val="000000"/>
          <w:sz w:val="28"/>
        </w:rPr>
        <w:t>
      15) жеке тұлғаларға олардың ауызша және/немесе жазбаша өтініштері бойынша әуесқойлық (спорттық) балық аулауға жолдама беруге;</w:t>
      </w:r>
    </w:p>
    <w:p>
      <w:pPr>
        <w:spacing w:after="0"/>
        <w:ind w:left="0"/>
        <w:jc w:val="both"/>
      </w:pPr>
      <w:r>
        <w:rPr>
          <w:rFonts w:ascii="Times New Roman"/>
          <w:b w:val="false"/>
          <w:i w:val="false"/>
          <w:color w:val="000000"/>
          <w:sz w:val="28"/>
        </w:rPr>
        <w:t>
      16) кәсіпшілік күш-жүгер нормативтерін сақтауға;</w:t>
      </w:r>
    </w:p>
    <w:p>
      <w:pPr>
        <w:spacing w:after="0"/>
        <w:ind w:left="0"/>
        <w:jc w:val="both"/>
      </w:pPr>
      <w:r>
        <w:rPr>
          <w:rFonts w:ascii="Times New Roman"/>
          <w:b w:val="false"/>
          <w:i w:val="false"/>
          <w:color w:val="000000"/>
          <w:sz w:val="28"/>
        </w:rPr>
        <w:t xml:space="preserve">
      17) Қазақстан Республикасы Премьер-Министрінің орынбасары –Қазақстан Республикасы Ауыл шаруашылығы министрінің 2017 жылғы 21 тамыздағы №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15739 болып тіркелген) бекітілген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әдістемесіне сәйкес балық ресурстарына келтірілетін және келтірілген зиянды, оның ішінде болмай қоймайтын зиянды өтеуге;</w:t>
      </w:r>
    </w:p>
    <w:p>
      <w:pPr>
        <w:spacing w:after="0"/>
        <w:ind w:left="0"/>
        <w:jc w:val="both"/>
      </w:pPr>
      <w:r>
        <w:rPr>
          <w:rFonts w:ascii="Times New Roman"/>
          <w:b w:val="false"/>
          <w:i w:val="false"/>
          <w:color w:val="000000"/>
          <w:sz w:val="28"/>
        </w:rPr>
        <w:t>
      18) Қазақстан Республикасының жануарлар дүниесін қорғау, өсімін молайту және пайдалану туралы заңнамасы талаптарының сақталуына мемлекеттік бақылау мен қадағалау мақсатында тексерулерді жүзеге асыруға кедергі келтірмеуге;</w:t>
      </w:r>
    </w:p>
    <w:p>
      <w:pPr>
        <w:spacing w:after="0"/>
        <w:ind w:left="0"/>
        <w:jc w:val="both"/>
      </w:pPr>
      <w:r>
        <w:rPr>
          <w:rFonts w:ascii="Times New Roman"/>
          <w:b w:val="false"/>
          <w:i w:val="false"/>
          <w:color w:val="000000"/>
          <w:sz w:val="28"/>
        </w:rPr>
        <w:t xml:space="preserve">
      19) қоршаған ортаға эмиссияларды жүзеге асырғанда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w:t>
      </w:r>
    </w:p>
    <w:p>
      <w:pPr>
        <w:spacing w:after="0"/>
        <w:ind w:left="0"/>
        <w:jc w:val="both"/>
      </w:pPr>
      <w:r>
        <w:rPr>
          <w:rFonts w:ascii="Times New Roman"/>
          <w:b w:val="false"/>
          <w:i w:val="false"/>
          <w:color w:val="000000"/>
          <w:sz w:val="28"/>
        </w:rPr>
        <w:t>
      20) балық аулауға тыйым салынған уылдырық шашу кезеңінде және балық аулауға тыйым салынған су айдындарында және (немесе) учаскелерінде су көлігінің қозғалысын келісуге;</w:t>
      </w:r>
    </w:p>
    <w:p>
      <w:pPr>
        <w:spacing w:after="0"/>
        <w:ind w:left="0"/>
        <w:jc w:val="both"/>
      </w:pPr>
      <w:r>
        <w:rPr>
          <w:rFonts w:ascii="Times New Roman"/>
          <w:b w:val="false"/>
          <w:i w:val="false"/>
          <w:color w:val="000000"/>
          <w:sz w:val="28"/>
        </w:rPr>
        <w:t>
      21) өрт қауіпсіздігі талаптарын сақтауға міндетті;</w:t>
      </w:r>
    </w:p>
    <w:p>
      <w:pPr>
        <w:spacing w:after="0"/>
        <w:ind w:left="0"/>
        <w:jc w:val="both"/>
      </w:pPr>
      <w:r>
        <w:rPr>
          <w:rFonts w:ascii="Times New Roman"/>
          <w:b w:val="false"/>
          <w:i w:val="false"/>
          <w:color w:val="000000"/>
          <w:sz w:val="28"/>
        </w:rPr>
        <w:t>
      22) Қазақстан Республикасы заннамасында санитарлық-эпидемиологиялық және экологиялық талаптарға сәйкес су объектілерінің жағауларын немесе олардың бөліктерін олар пайдаланатын жерлерде күтіп ұстауға міндетті.</w:t>
      </w:r>
    </w:p>
    <w:p>
      <w:pPr>
        <w:spacing w:after="0"/>
        <w:ind w:left="0"/>
        <w:jc w:val="both"/>
      </w:pPr>
      <w:r>
        <w:rPr>
          <w:rFonts w:ascii="Times New Roman"/>
          <w:b w:val="false"/>
          <w:i w:val="false"/>
          <w:color w:val="000000"/>
          <w:sz w:val="28"/>
        </w:rPr>
        <w:t>
      6. "Жергілікті атқарушы орган (Әкімдік)" Қазақстан Республикасының заңнамасында белгіленген құзыреті шегінде:</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бекітілген Жануарлар дүниесiн пайдалануға рұқсат беру қағидаларында белгіленген талаптарды сақтаған жағдайда, "Пайдаланушыға" жануарлар дүниесін пайдалануға рұқсат беруге міндетті.</w:t>
      </w:r>
    </w:p>
    <w:p>
      <w:pPr>
        <w:spacing w:after="0"/>
        <w:ind w:left="0"/>
        <w:jc w:val="left"/>
      </w:pPr>
      <w:r>
        <w:rPr>
          <w:rFonts w:ascii="Times New Roman"/>
          <w:b/>
          <w:i w:val="false"/>
          <w:color w:val="000000"/>
        </w:rPr>
        <w:t xml:space="preserve"> 4-тарау. Тараптардың жауапкершілігі</w:t>
      </w:r>
    </w:p>
    <w:p>
      <w:pPr>
        <w:spacing w:after="0"/>
        <w:ind w:left="0"/>
        <w:jc w:val="both"/>
      </w:pPr>
      <w:r>
        <w:rPr>
          <w:rFonts w:ascii="Times New Roman"/>
          <w:b w:val="false"/>
          <w:i w:val="false"/>
          <w:color w:val="000000"/>
          <w:sz w:val="28"/>
        </w:rPr>
        <w:t>
      7. "Пайдаланушы" осы Шарт бойынша өзінің міндеттемелерін ешкімге толығымен де, ішінара да бермеуі тиіс.</w:t>
      </w:r>
    </w:p>
    <w:p>
      <w:pPr>
        <w:spacing w:after="0"/>
        <w:ind w:left="0"/>
        <w:jc w:val="both"/>
      </w:pPr>
      <w:r>
        <w:rPr>
          <w:rFonts w:ascii="Times New Roman"/>
          <w:b w:val="false"/>
          <w:i w:val="false"/>
          <w:color w:val="000000"/>
          <w:sz w:val="28"/>
        </w:rPr>
        <w:t>
      8. Бекiтiлiп берiлген балық шаруашылығы су айдындарында және (немесе) учаскелерінде жануарлар дүниесiн қорғау, өсімін молайту және орнықты пайдалану жөніндегі iс-шараларды қаржыландыру "Пайдаланушының" өз қаражаты есебiнен жүргiзiледi.</w:t>
      </w:r>
    </w:p>
    <w:p>
      <w:pPr>
        <w:spacing w:after="0"/>
        <w:ind w:left="0"/>
        <w:jc w:val="both"/>
      </w:pPr>
      <w:r>
        <w:rPr>
          <w:rFonts w:ascii="Times New Roman"/>
          <w:b w:val="false"/>
          <w:i w:val="false"/>
          <w:color w:val="000000"/>
          <w:sz w:val="28"/>
        </w:rPr>
        <w:t xml:space="preserve">
      9. Осы шарттың шеңберінде "Пайдаланушының" құқықтары бұзылған жағдайда Инспекция немесе "Жергілікті атқарушы орган (Әкімдік)"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жауапты болады.</w:t>
      </w:r>
    </w:p>
    <w:p>
      <w:pPr>
        <w:spacing w:after="0"/>
        <w:ind w:left="0"/>
        <w:jc w:val="left"/>
      </w:pPr>
      <w:r>
        <w:rPr>
          <w:rFonts w:ascii="Times New Roman"/>
          <w:b/>
          <w:i w:val="false"/>
          <w:color w:val="000000"/>
        </w:rPr>
        <w:t xml:space="preserve"> 5-тарау. Бой бермейтін күштің мән-жайлары</w:t>
      </w:r>
    </w:p>
    <w:p>
      <w:pPr>
        <w:spacing w:after="0"/>
        <w:ind w:left="0"/>
        <w:jc w:val="both"/>
      </w:pPr>
      <w:r>
        <w:rPr>
          <w:rFonts w:ascii="Times New Roman"/>
          <w:b w:val="false"/>
          <w:i w:val="false"/>
          <w:color w:val="000000"/>
          <w:sz w:val="28"/>
        </w:rPr>
        <w:t>
      10. Егер Шарттың қандай да бір міндеттемелерін орындамау немесе тиісінше орындамау бой бермейтін күштің мән-жайларынан туындаса, Тараптардың ешқайсысы оларды орындамағаны немесе тиісінше орындамағаны үшін жауапты болмайды.</w:t>
      </w:r>
    </w:p>
    <w:p>
      <w:pPr>
        <w:spacing w:after="0"/>
        <w:ind w:left="0"/>
        <w:jc w:val="both"/>
      </w:pPr>
      <w:r>
        <w:rPr>
          <w:rFonts w:ascii="Times New Roman"/>
          <w:b w:val="false"/>
          <w:i w:val="false"/>
          <w:color w:val="000000"/>
          <w:sz w:val="28"/>
        </w:rPr>
        <w:t>
      11. Бой бермейтін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p>
      <w:pPr>
        <w:spacing w:after="0"/>
        <w:ind w:left="0"/>
        <w:jc w:val="both"/>
      </w:pPr>
      <w:r>
        <w:rPr>
          <w:rFonts w:ascii="Times New Roman"/>
          <w:b w:val="false"/>
          <w:i w:val="false"/>
          <w:color w:val="000000"/>
          <w:sz w:val="28"/>
        </w:rPr>
        <w:t>
      12. Бой бермейтін күштің мән-жайлары туындаған жағдайда, Пайдаланушы бұл жайында почтамен немесе факсимильді байланыспен бой бермейтін күштің мән-жайлары басталған уақытты және сипаттамасын нақтылайтын жазбаша хабарлама тапсыру және (немесе) жөнелту арқылы "Жергілікті атқарушы органды (Әкімдікті)" және Инспекцияны дереу хабардар етеді.</w:t>
      </w:r>
    </w:p>
    <w:p>
      <w:pPr>
        <w:spacing w:after="0"/>
        <w:ind w:left="0"/>
        <w:jc w:val="both"/>
      </w:pPr>
      <w:r>
        <w:rPr>
          <w:rFonts w:ascii="Times New Roman"/>
          <w:b w:val="false"/>
          <w:i w:val="false"/>
          <w:color w:val="000000"/>
          <w:sz w:val="28"/>
        </w:rPr>
        <w:t>
      13. Бой бермейтін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бой бермейтін күш мән-жайларының зардаптарын барынша азайту үшін Қазақстан Республикасының заңнамасына қайшы келмейтін барлық құралдарды пайдаланады.</w:t>
      </w:r>
    </w:p>
    <w:p>
      <w:pPr>
        <w:spacing w:after="0"/>
        <w:ind w:left="0"/>
        <w:jc w:val="both"/>
      </w:pPr>
      <w:r>
        <w:rPr>
          <w:rFonts w:ascii="Times New Roman"/>
          <w:b w:val="false"/>
          <w:i w:val="false"/>
          <w:color w:val="000000"/>
          <w:sz w:val="28"/>
        </w:rPr>
        <w:t>
      14. Осы тарауда көрсетілген бой бермейтін күштің мән-жайларын құзыретті мемлекеттік органдар мен ұйымдар растаған болса, олар заңды болып танылады.</w:t>
      </w:r>
    </w:p>
    <w:p>
      <w:pPr>
        <w:spacing w:after="0"/>
        <w:ind w:left="0"/>
        <w:jc w:val="left"/>
      </w:pPr>
      <w:r>
        <w:rPr>
          <w:rFonts w:ascii="Times New Roman"/>
          <w:b/>
          <w:i w:val="false"/>
          <w:color w:val="000000"/>
        </w:rPr>
        <w:t xml:space="preserve"> 6-тарау. Қорытынды ережелер</w:t>
      </w:r>
    </w:p>
    <w:p>
      <w:pPr>
        <w:spacing w:after="0"/>
        <w:ind w:left="0"/>
        <w:jc w:val="both"/>
      </w:pPr>
      <w:r>
        <w:rPr>
          <w:rFonts w:ascii="Times New Roman"/>
          <w:b w:val="false"/>
          <w:i w:val="false"/>
          <w:color w:val="000000"/>
          <w:sz w:val="28"/>
        </w:rPr>
        <w:t>
      15. Осы Шарт қол қойылған сәттен бастап күшiне енедi және____ жыл мерзiмге жасалған.</w:t>
      </w:r>
    </w:p>
    <w:p>
      <w:pPr>
        <w:spacing w:after="0"/>
        <w:ind w:left="0"/>
        <w:jc w:val="both"/>
      </w:pPr>
      <w:r>
        <w:rPr>
          <w:rFonts w:ascii="Times New Roman"/>
          <w:b w:val="false"/>
          <w:i w:val="false"/>
          <w:color w:val="000000"/>
          <w:sz w:val="28"/>
        </w:rPr>
        <w:t>
      16. Осы Шарттың қолданылуы мынадай:</w:t>
      </w:r>
    </w:p>
    <w:p>
      <w:pPr>
        <w:spacing w:after="0"/>
        <w:ind w:left="0"/>
        <w:jc w:val="both"/>
      </w:pPr>
      <w:r>
        <w:rPr>
          <w:rFonts w:ascii="Times New Roman"/>
          <w:b w:val="false"/>
          <w:i w:val="false"/>
          <w:color w:val="000000"/>
          <w:sz w:val="28"/>
        </w:rPr>
        <w:t>
      1) балық шаруашылығын жүргізуден ерікті түрде бас тартқан;</w:t>
      </w:r>
    </w:p>
    <w:p>
      <w:pPr>
        <w:spacing w:after="0"/>
        <w:ind w:left="0"/>
        <w:jc w:val="both"/>
      </w:pPr>
      <w:r>
        <w:rPr>
          <w:rFonts w:ascii="Times New Roman"/>
          <w:b w:val="false"/>
          <w:i w:val="false"/>
          <w:color w:val="000000"/>
          <w:sz w:val="28"/>
        </w:rPr>
        <w:t>
      2) осы шарттың қолданылу мерзімі аяқталған;</w:t>
      </w:r>
    </w:p>
    <w:p>
      <w:pPr>
        <w:spacing w:after="0"/>
        <w:ind w:left="0"/>
        <w:jc w:val="both"/>
      </w:pPr>
      <w:r>
        <w:rPr>
          <w:rFonts w:ascii="Times New Roman"/>
          <w:b w:val="false"/>
          <w:i w:val="false"/>
          <w:color w:val="000000"/>
          <w:sz w:val="28"/>
        </w:rPr>
        <w:t>
      3) "Пайдаланушының" қызметі тоқтатылған;</w:t>
      </w:r>
    </w:p>
    <w:p>
      <w:pPr>
        <w:spacing w:after="0"/>
        <w:ind w:left="0"/>
        <w:jc w:val="both"/>
      </w:pPr>
      <w:r>
        <w:rPr>
          <w:rFonts w:ascii="Times New Roman"/>
          <w:b w:val="false"/>
          <w:i w:val="false"/>
          <w:color w:val="000000"/>
          <w:sz w:val="28"/>
        </w:rPr>
        <w:t>
      4) балық шаруашылығы су айдындары және (немесе) учаскелерi бекiтiлiп берiлген жер учаскелерi Қазақстан Республикасының заңнамасында белгiленген тәртiппен мемлекет мұқтажына алып қойылған жағдайларда тоқтатылады.</w:t>
      </w:r>
    </w:p>
    <w:p>
      <w:pPr>
        <w:spacing w:after="0"/>
        <w:ind w:left="0"/>
        <w:jc w:val="both"/>
      </w:pPr>
      <w:r>
        <w:rPr>
          <w:rFonts w:ascii="Times New Roman"/>
          <w:b w:val="false"/>
          <w:i w:val="false"/>
          <w:color w:val="000000"/>
          <w:sz w:val="28"/>
        </w:rPr>
        <w:t>
      "Пайдаланушы" қызметі тоқтатылған жағдайда күнтізбелік он күн ішінде уәкілетті органның ведомствосының аумақтық бөлімшелерін пошта арқылы жазбаша хабарлама жіберу арқылы қызметінің тоқтатылғаны туралы хабардар етеді.</w:t>
      </w:r>
    </w:p>
    <w:p>
      <w:pPr>
        <w:spacing w:after="0"/>
        <w:ind w:left="0"/>
        <w:jc w:val="both"/>
      </w:pPr>
      <w:r>
        <w:rPr>
          <w:rFonts w:ascii="Times New Roman"/>
          <w:b w:val="false"/>
          <w:i w:val="false"/>
          <w:color w:val="000000"/>
          <w:sz w:val="28"/>
        </w:rPr>
        <w:t>
      17. Балық шаруашылығын жүргізу бойынша дауларды шешу кезінде Тараптар осы Шарттың талаптарын және Қазақстан Республикасының заңнамасын басшылыққа алады.</w:t>
      </w:r>
    </w:p>
    <w:p>
      <w:pPr>
        <w:spacing w:after="0"/>
        <w:ind w:left="0"/>
        <w:jc w:val="both"/>
      </w:pPr>
      <w:r>
        <w:rPr>
          <w:rFonts w:ascii="Times New Roman"/>
          <w:b w:val="false"/>
          <w:i w:val="false"/>
          <w:color w:val="000000"/>
          <w:sz w:val="28"/>
        </w:rPr>
        <w:t>
      18. "Пайдаланушыға" бекітіліп берілген осы шартқа қосымшаға сәйкес белгіленген нысандағы балық шаруашылығы су айдынының және (немесе) учаскесінің паспорты осы шарттың ажырамас бөлігі болып табылады.</w:t>
      </w:r>
    </w:p>
    <w:p>
      <w:pPr>
        <w:spacing w:after="0"/>
        <w:ind w:left="0"/>
        <w:jc w:val="both"/>
      </w:pPr>
      <w:r>
        <w:rPr>
          <w:rFonts w:ascii="Times New Roman"/>
          <w:b w:val="false"/>
          <w:i w:val="false"/>
          <w:color w:val="000000"/>
          <w:sz w:val="28"/>
        </w:rPr>
        <w:t>
      19. Осы Шартқа барлық өзгерістер мен толықтырулар жазбаша түрде жасалса және оған екі тараптың уәкілетті өкілдері қол қойса заңды күшке ие болады және оның ажырамас бөлігі болып табылады.</w:t>
      </w:r>
    </w:p>
    <w:p>
      <w:pPr>
        <w:spacing w:after="0"/>
        <w:ind w:left="0"/>
        <w:jc w:val="both"/>
      </w:pPr>
      <w:r>
        <w:rPr>
          <w:rFonts w:ascii="Times New Roman"/>
          <w:b w:val="false"/>
          <w:i w:val="false"/>
          <w:color w:val="000000"/>
          <w:sz w:val="28"/>
        </w:rPr>
        <w:t xml:space="preserve">
      20. Тараптар осы Шарттан туындаған дауларды келіссөздер арқылы шешуге тырысады, ал егер Тараптар келісімге келе алмаса,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шешіледі.</w:t>
      </w:r>
    </w:p>
    <w:p>
      <w:pPr>
        <w:spacing w:after="0"/>
        <w:ind w:left="0"/>
        <w:jc w:val="both"/>
      </w:pPr>
      <w:r>
        <w:rPr>
          <w:rFonts w:ascii="Times New Roman"/>
          <w:b w:val="false"/>
          <w:i w:val="false"/>
          <w:color w:val="000000"/>
          <w:sz w:val="28"/>
        </w:rPr>
        <w:t>
      21. Осы Шарт мемлекеттік және орыс тілдерінде бірдей заңды күші бар ___ данада жасалды.</w:t>
      </w:r>
    </w:p>
    <w:p>
      <w:pPr>
        <w:spacing w:after="0"/>
        <w:ind w:left="0"/>
        <w:jc w:val="left"/>
      </w:pPr>
      <w:r>
        <w:rPr>
          <w:rFonts w:ascii="Times New Roman"/>
          <w:b/>
          <w:i w:val="false"/>
          <w:color w:val="000000"/>
        </w:rPr>
        <w:t xml:space="preserve"> 7-тарау. Тараптардың заңды мекенжайлары, деректемелері және қолтаңбалары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ведомствосының</w:t>
            </w:r>
          </w:p>
          <w:p>
            <w:pPr>
              <w:spacing w:after="20"/>
              <w:ind w:left="20"/>
              <w:jc w:val="both"/>
            </w:pPr>
            <w:r>
              <w:rPr>
                <w:rFonts w:ascii="Times New Roman"/>
                <w:b w:val="false"/>
                <w:i w:val="false"/>
                <w:color w:val="000000"/>
                <w:sz w:val="20"/>
              </w:rPr>
              <w:t>
аумақтық бөлімшелері"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(лауазымы, аты, әкесінің</w:t>
            </w:r>
          </w:p>
          <w:p>
            <w:pPr>
              <w:spacing w:after="20"/>
              <w:ind w:left="20"/>
              <w:jc w:val="both"/>
            </w:pPr>
            <w:r>
              <w:rPr>
                <w:rFonts w:ascii="Times New Roman"/>
                <w:b w:val="false"/>
                <w:i w:val="false"/>
                <w:color w:val="000000"/>
                <w:sz w:val="20"/>
              </w:rPr>
              <w:t>
аты (бар болса), тегі)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мөрі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аты, әкесінің аты</w:t>
            </w:r>
          </w:p>
          <w:p>
            <w:pPr>
              <w:spacing w:after="20"/>
              <w:ind w:left="20"/>
              <w:jc w:val="both"/>
            </w:pPr>
            <w:r>
              <w:rPr>
                <w:rFonts w:ascii="Times New Roman"/>
                <w:b w:val="false"/>
                <w:i w:val="false"/>
                <w:color w:val="000000"/>
                <w:sz w:val="20"/>
              </w:rPr>
              <w:t>
(бар болса), тегі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 мөр орны (жеке</w:t>
            </w:r>
          </w:p>
          <w:p>
            <w:pPr>
              <w:spacing w:after="20"/>
              <w:ind w:left="20"/>
              <w:jc w:val="both"/>
            </w:pPr>
            <w:r>
              <w:rPr>
                <w:rFonts w:ascii="Times New Roman"/>
                <w:b w:val="false"/>
                <w:i w:val="false"/>
                <w:color w:val="000000"/>
                <w:sz w:val="20"/>
              </w:rPr>
              <w:t>
кәсіпкерлік субъектісі болып</w:t>
            </w:r>
          </w:p>
          <w:p>
            <w:pPr>
              <w:spacing w:after="20"/>
              <w:ind w:left="20"/>
              <w:jc w:val="both"/>
            </w:pPr>
            <w:r>
              <w:rPr>
                <w:rFonts w:ascii="Times New Roman"/>
                <w:b w:val="false"/>
                <w:i w:val="false"/>
                <w:color w:val="000000"/>
                <w:sz w:val="20"/>
              </w:rPr>
              <w:t>
табылатын адамдарды</w:t>
            </w:r>
          </w:p>
          <w:p>
            <w:pPr>
              <w:spacing w:after="20"/>
              <w:ind w:left="20"/>
              <w:jc w:val="both"/>
            </w:pPr>
            <w:r>
              <w:rPr>
                <w:rFonts w:ascii="Times New Roman"/>
                <w:b w:val="false"/>
                <w:i w:val="false"/>
                <w:color w:val="000000"/>
                <w:sz w:val="20"/>
              </w:rPr>
              <w:t>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3-қосымша</w:t>
            </w:r>
          </w:p>
        </w:tc>
      </w:tr>
    </w:tbl>
    <w:bookmarkStart w:name="z52" w:id="75"/>
    <w:p>
      <w:pPr>
        <w:spacing w:after="0"/>
        <w:ind w:left="0"/>
        <w:jc w:val="left"/>
      </w:pPr>
      <w:r>
        <w:rPr>
          <w:rFonts w:ascii="Times New Roman"/>
          <w:b/>
          <w:i w:val="false"/>
          <w:color w:val="000000"/>
        </w:rPr>
        <w:t xml:space="preserve"> Балық шаруашылығын жүргізуге арналған шарт (көл-тауарлы балық өсiру шаруашылығын немесе тор қоршамада балық өсіру шаруашылығын жүргізу кезінде)</w:t>
      </w:r>
    </w:p>
    <w:bookmarkEnd w:id="75"/>
    <w:p>
      <w:pPr>
        <w:spacing w:after="0"/>
        <w:ind w:left="0"/>
        <w:jc w:val="both"/>
      </w:pPr>
      <w:r>
        <w:rPr>
          <w:rFonts w:ascii="Times New Roman"/>
          <w:b w:val="false"/>
          <w:i w:val="false"/>
          <w:color w:val="ff0000"/>
          <w:sz w:val="28"/>
        </w:rPr>
        <w:t xml:space="preserve">
      Ескерту. Бұйрық 3-қосымшамен толықтырылды – ҚР Экология, геология және табиғи ресурстар министрінің 16.09.2020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геология және табиғи ресурстар министрінің 17.06.2021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(елді мекен)                              20 ___ жылғы "___"___________ </w:t>
      </w:r>
    </w:p>
    <w:p>
      <w:pPr>
        <w:spacing w:after="0"/>
        <w:ind w:left="0"/>
        <w:jc w:val="both"/>
      </w:pPr>
      <w:r>
        <w:rPr>
          <w:rFonts w:ascii="Times New Roman"/>
          <w:b w:val="false"/>
          <w:i w:val="false"/>
          <w:color w:val="000000"/>
          <w:sz w:val="28"/>
        </w:rPr>
        <w:t>
      ___________________ облысы (ауданы) әкімдігінің балық шаруашылығы су айдындарын және</w:t>
      </w:r>
    </w:p>
    <w:p>
      <w:pPr>
        <w:spacing w:after="0"/>
        <w:ind w:left="0"/>
        <w:jc w:val="both"/>
      </w:pPr>
      <w:r>
        <w:rPr>
          <w:rFonts w:ascii="Times New Roman"/>
          <w:b w:val="false"/>
          <w:i w:val="false"/>
          <w:color w:val="000000"/>
          <w:sz w:val="28"/>
        </w:rPr>
        <w:t>
      (немесе) учаскелерін бекітіп беру туралы 20___ жылғы "___" _____ № ____ шешімі (қаулысы)</w:t>
      </w:r>
    </w:p>
    <w:p>
      <w:pPr>
        <w:spacing w:after="0"/>
        <w:ind w:left="0"/>
        <w:jc w:val="both"/>
      </w:pPr>
      <w:r>
        <w:rPr>
          <w:rFonts w:ascii="Times New Roman"/>
          <w:b w:val="false"/>
          <w:i w:val="false"/>
          <w:color w:val="000000"/>
          <w:sz w:val="28"/>
        </w:rPr>
        <w:t>
      негізінде __________________ ____________________________________________________</w:t>
      </w:r>
    </w:p>
    <w:p>
      <w:pPr>
        <w:spacing w:after="0"/>
        <w:ind w:left="0"/>
        <w:jc w:val="both"/>
      </w:pPr>
      <w:r>
        <w:rPr>
          <w:rFonts w:ascii="Times New Roman"/>
          <w:b w:val="false"/>
          <w:i w:val="false"/>
          <w:color w:val="000000"/>
          <w:sz w:val="28"/>
        </w:rPr>
        <w:t>
      (көлде тауарлы балық шаруашылығын (бұдан әрі – КТБШ), тор қоршамада балық өсіру шаруашылығын)</w:t>
      </w:r>
    </w:p>
    <w:p>
      <w:pPr>
        <w:spacing w:after="0"/>
        <w:ind w:left="0"/>
        <w:jc w:val="both"/>
      </w:pPr>
      <w:r>
        <w:rPr>
          <w:rFonts w:ascii="Times New Roman"/>
          <w:b w:val="false"/>
          <w:i w:val="false"/>
          <w:color w:val="000000"/>
          <w:sz w:val="28"/>
        </w:rPr>
        <w:t>
      жүргізу мақсатында Ереже негізінде әрекет ететін, бұдан әрі "Уәкілетті органның аумақтық бөлімшесі" деп аталатын, _______________________________________________ бір тараптан</w:t>
      </w:r>
    </w:p>
    <w:p>
      <w:pPr>
        <w:spacing w:after="0"/>
        <w:ind w:left="0"/>
        <w:jc w:val="both"/>
      </w:pPr>
      <w:r>
        <w:rPr>
          <w:rFonts w:ascii="Times New Roman"/>
          <w:b w:val="false"/>
          <w:i w:val="false"/>
          <w:color w:val="000000"/>
          <w:sz w:val="28"/>
        </w:rPr>
        <w:t>
      және __________________________________________________________________________</w:t>
      </w:r>
    </w:p>
    <w:p>
      <w:pPr>
        <w:spacing w:after="0"/>
        <w:ind w:left="0"/>
        <w:jc w:val="both"/>
      </w:pPr>
      <w:r>
        <w:rPr>
          <w:rFonts w:ascii="Times New Roman"/>
          <w:b w:val="false"/>
          <w:i w:val="false"/>
          <w:color w:val="000000"/>
          <w:sz w:val="28"/>
        </w:rPr>
        <w:t>
      (уәкілетті органның ведомствосының аумақтық бөлімшелері)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бұдан әрі "Пайдаланушы" деп аталатын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мекенжайы) </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(пайдаланушы өкілінің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осы шартты жасасты.</w:t>
      </w:r>
    </w:p>
    <w:p>
      <w:pPr>
        <w:spacing w:after="0"/>
        <w:ind w:left="0"/>
        <w:jc w:val="left"/>
      </w:pPr>
      <w:r>
        <w:rPr>
          <w:rFonts w:ascii="Times New Roman"/>
          <w:b/>
          <w:i w:val="false"/>
          <w:color w:val="000000"/>
        </w:rPr>
        <w:t xml:space="preserve"> 1-тарау. Шарттың нысанасы</w:t>
      </w:r>
    </w:p>
    <w:p>
      <w:pPr>
        <w:spacing w:after="0"/>
        <w:ind w:left="0"/>
        <w:jc w:val="both"/>
      </w:pPr>
      <w:r>
        <w:rPr>
          <w:rFonts w:ascii="Times New Roman"/>
          <w:b w:val="false"/>
          <w:i w:val="false"/>
          <w:color w:val="000000"/>
          <w:sz w:val="28"/>
        </w:rPr>
        <w:t xml:space="preserve">
      1. "Уәкілетті органның ведомствосының аумақтық бөлімшелері" осы шартқа қоса беріліп отырған балық шаруашылығы су айдынының және (немесе) учаскесінің паспортында алаңы, мөлшері және басқа параметрлері көрсетілген, ___________________________________ облысы _________________________ ауданында орналасқан "Пайдаланушыға" ______________________________________________________ _____________________________________________________________ жүргізу мақсатында </w:t>
      </w:r>
    </w:p>
    <w:p>
      <w:pPr>
        <w:spacing w:after="0"/>
        <w:ind w:left="0"/>
        <w:jc w:val="both"/>
      </w:pPr>
      <w:r>
        <w:rPr>
          <w:rFonts w:ascii="Times New Roman"/>
          <w:b w:val="false"/>
          <w:i w:val="false"/>
          <w:color w:val="000000"/>
          <w:sz w:val="28"/>
        </w:rPr>
        <w:t>
      (КТБШ, тор қоршамада балық өсіру шаруашылығын)</w:t>
      </w:r>
    </w:p>
    <w:p>
      <w:pPr>
        <w:spacing w:after="0"/>
        <w:ind w:left="0"/>
        <w:jc w:val="both"/>
      </w:pPr>
      <w:r>
        <w:rPr>
          <w:rFonts w:ascii="Times New Roman"/>
          <w:b w:val="false"/>
          <w:i w:val="false"/>
          <w:color w:val="000000"/>
          <w:sz w:val="28"/>
        </w:rPr>
        <w:t>
      бекітіліп берілген балық шаруашылығы су айдын (дар) ында және (немесе) учаскелерінде балық шаруашылығын жүргізу құқығын береді.</w:t>
      </w:r>
    </w:p>
    <w:p>
      <w:pPr>
        <w:spacing w:after="0"/>
        <w:ind w:left="0"/>
        <w:jc w:val="both"/>
      </w:pPr>
      <w:r>
        <w:rPr>
          <w:rFonts w:ascii="Times New Roman"/>
          <w:b w:val="false"/>
          <w:i w:val="false"/>
          <w:color w:val="000000"/>
          <w:sz w:val="28"/>
        </w:rPr>
        <w:t>
      2. Балық шаруашылығы су айдындарының және (немесе) учаскелерінің тізбесі және/немесе олардың нөмірлері __________________________________</w:t>
      </w:r>
    </w:p>
    <w:p>
      <w:pPr>
        <w:spacing w:after="0"/>
        <w:ind w:left="0"/>
        <w:jc w:val="left"/>
      </w:pPr>
      <w:r>
        <w:rPr>
          <w:rFonts w:ascii="Times New Roman"/>
          <w:b/>
          <w:i w:val="false"/>
          <w:color w:val="000000"/>
        </w:rPr>
        <w:t xml:space="preserve"> 2-тарау. Тараптардың құқықтары</w:t>
      </w:r>
    </w:p>
    <w:p>
      <w:pPr>
        <w:spacing w:after="0"/>
        <w:ind w:left="0"/>
        <w:jc w:val="both"/>
      </w:pPr>
      <w:r>
        <w:rPr>
          <w:rFonts w:ascii="Times New Roman"/>
          <w:b w:val="false"/>
          <w:i w:val="false"/>
          <w:color w:val="000000"/>
          <w:sz w:val="28"/>
        </w:rPr>
        <w:t xml:space="preserve">
      3.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қолданыстағы заңнамамен тыйым салынғандарды қоспағанда, балықтардың және басқа да су жануарларының барлық түрлерін өсіруді жүзеге асыруға;</w:t>
      </w:r>
    </w:p>
    <w:p>
      <w:pPr>
        <w:spacing w:after="0"/>
        <w:ind w:left="0"/>
        <w:jc w:val="both"/>
      </w:pPr>
      <w:r>
        <w:rPr>
          <w:rFonts w:ascii="Times New Roman"/>
          <w:b w:val="false"/>
          <w:i w:val="false"/>
          <w:color w:val="000000"/>
          <w:sz w:val="28"/>
        </w:rPr>
        <w:t>
      2) туризмді, сондай-ақ азаматтардың рекреациялық қызметін, оның ішінде өзіне бекітілген балық шаруашылығы су айдынында және (немесе) учаскесінде әуесқойлық (спорттық) балық аулауды қамтамасыз ету мақсатында коммерциялық мақсаттарда тауарлық балық өсіруді жүзеге асыруға;</w:t>
      </w:r>
    </w:p>
    <w:p>
      <w:pPr>
        <w:spacing w:after="0"/>
        <w:ind w:left="0"/>
        <w:jc w:val="both"/>
      </w:pPr>
      <w:r>
        <w:rPr>
          <w:rFonts w:ascii="Times New Roman"/>
          <w:b w:val="false"/>
          <w:i w:val="false"/>
          <w:color w:val="000000"/>
          <w:sz w:val="28"/>
        </w:rPr>
        <w:t>
      3) табиғи су қоймаларын балық жіберу мақсатында және тауарлы өсіру үшін отырғызу материалы ретінде кәсіпшілік, сондай-ақ сирек кездесетін және құрып кету қаупі төнген балық түрлерінің шабақтарын өсіруді жүзеге асыруға;</w:t>
      </w:r>
    </w:p>
    <w:p>
      <w:pPr>
        <w:spacing w:after="0"/>
        <w:ind w:left="0"/>
        <w:jc w:val="both"/>
      </w:pPr>
      <w:r>
        <w:rPr>
          <w:rFonts w:ascii="Times New Roman"/>
          <w:b w:val="false"/>
          <w:i w:val="false"/>
          <w:color w:val="000000"/>
          <w:sz w:val="28"/>
        </w:rPr>
        <w:t>
      4) жануарлар дүниесінің өсірілген объектілеріне, оның ішінде балық аулау олжаларын және бұл ретте алынған өнiмдi меншiктенуге, сондай-ақ оларды тасымалдауға және сатуға;</w:t>
      </w:r>
    </w:p>
    <w:p>
      <w:pPr>
        <w:spacing w:after="0"/>
        <w:ind w:left="0"/>
        <w:jc w:val="both"/>
      </w:pPr>
      <w:r>
        <w:rPr>
          <w:rFonts w:ascii="Times New Roman"/>
          <w:b w:val="false"/>
          <w:i w:val="false"/>
          <w:color w:val="000000"/>
          <w:sz w:val="28"/>
        </w:rPr>
        <w:t>
      5) жеке және заңды тұлғалармен өсірілетін балық түрлерінің аналық балықтар басы және олардың шабақтарын сатып алуға шарттар жасасуға;</w:t>
      </w:r>
    </w:p>
    <w:p>
      <w:pPr>
        <w:spacing w:after="0"/>
        <w:ind w:left="0"/>
        <w:jc w:val="both"/>
      </w:pPr>
      <w:r>
        <w:rPr>
          <w:rFonts w:ascii="Times New Roman"/>
          <w:b w:val="false"/>
          <w:i w:val="false"/>
          <w:color w:val="000000"/>
          <w:sz w:val="28"/>
        </w:rPr>
        <w:t>
      6) өндірушілердің аналық және аналық табындарын ұстауға;</w:t>
      </w:r>
    </w:p>
    <w:p>
      <w:pPr>
        <w:spacing w:after="0"/>
        <w:ind w:left="0"/>
        <w:jc w:val="both"/>
      </w:pPr>
      <w:r>
        <w:rPr>
          <w:rFonts w:ascii="Times New Roman"/>
          <w:b w:val="false"/>
          <w:i w:val="false"/>
          <w:color w:val="000000"/>
          <w:sz w:val="28"/>
        </w:rPr>
        <w:t>
      7) жанар-жағар май материалдарының суға түсуіне жол бермеу мақсатында, сондай-ақ мемлекеттік органдардың жүзу құралдарының қозғалысына, сондай-ақ фарватер желісі бойынша жүріп келе жатқан кеме қатынасына кедергі келтірмейтін балықтардың мазасыздану факторын болдырмау мақсатында, бұл ретте туристік, жеке, әуесқойлық және кез келген өзге де бөгде жүзу құралдарының және адамдардың кіруіне кедергі келтіретін арқандармен және буйлармен жыл бойы (шарбақтық балық өсіру шаруашылықтары үшін) бөгеуге;</w:t>
      </w:r>
    </w:p>
    <w:p>
      <w:pPr>
        <w:spacing w:after="0"/>
        <w:ind w:left="0"/>
        <w:jc w:val="both"/>
      </w:pPr>
      <w:r>
        <w:rPr>
          <w:rFonts w:ascii="Times New Roman"/>
          <w:b w:val="false"/>
          <w:i w:val="false"/>
          <w:color w:val="000000"/>
          <w:sz w:val="28"/>
        </w:rPr>
        <w:t>
      8) жыртқыштар шарбақты жыртқан немесе жеген кезде балықтың жоғалуының алдын алу үшін, шарбақтарды жөндеу қажет болған жағдайда (шарбақтық балық өсіру шаруашылықтары үшін) әртүрлі ұяшықтары бар жаппай ауларын (бұзуларды жою) орнатуға;</w:t>
      </w:r>
    </w:p>
    <w:p>
      <w:pPr>
        <w:spacing w:after="0"/>
        <w:ind w:left="0"/>
        <w:jc w:val="both"/>
      </w:pPr>
      <w:r>
        <w:rPr>
          <w:rFonts w:ascii="Times New Roman"/>
          <w:b w:val="false"/>
          <w:i w:val="false"/>
          <w:color w:val="000000"/>
          <w:sz w:val="28"/>
        </w:rPr>
        <w:t>
      9) балық шаруашылығы субъектілерінің даму жоспарын мерзімінен бұрын орындау және уәкілетті орган ведомствосының аумақтық бөлімшелеріне (бұдан әрі – Инспекция) есеп беруге;</w:t>
      </w:r>
    </w:p>
    <w:p>
      <w:pPr>
        <w:spacing w:after="0"/>
        <w:ind w:left="0"/>
        <w:jc w:val="both"/>
      </w:pPr>
      <w:r>
        <w:rPr>
          <w:rFonts w:ascii="Times New Roman"/>
          <w:b w:val="false"/>
          <w:i w:val="false"/>
          <w:color w:val="000000"/>
          <w:sz w:val="28"/>
        </w:rPr>
        <w:t xml:space="preserve">
      10) еңсерілмейтін күш жағдайлары болған жағдайда,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11227 болып тіркелген) Аңшылық алқаптар мен балық шаруашылығы су айдындарын және (немесе) учаскелерiн бекiтiп беру жөнiнде конкурс өткiзу қағидаларына және конкурсқа қатысушыларға қойылатын бiлiктiлiк талаптарына сәйкес құратын конкурстық комиссия (бұдан әрі – комиссия) балық шаруашылығы субъектілерін дамыту жоспарын қайта қарау жөнінде ұсыныс енгізуге құқығы бар.</w:t>
      </w:r>
    </w:p>
    <w:p>
      <w:pPr>
        <w:spacing w:after="0"/>
        <w:ind w:left="0"/>
        <w:jc w:val="both"/>
      </w:pPr>
      <w:r>
        <w:rPr>
          <w:rFonts w:ascii="Times New Roman"/>
          <w:b w:val="false"/>
          <w:i w:val="false"/>
          <w:color w:val="000000"/>
          <w:sz w:val="28"/>
        </w:rPr>
        <w:t>
      4. "Уәкілетті органның ведомствосының аумақтық бөлімшелері" Жануарлар дүниесiн қорғау, өсiмiн молайту және пайдалану туралы" Қазақстан Республикасының Заңында белгіленген құзіреті шегінде осы шартты біржақты тәртіппен мынадай жағдайларда:</w:t>
      </w:r>
    </w:p>
    <w:p>
      <w:pPr>
        <w:spacing w:after="0"/>
        <w:ind w:left="0"/>
        <w:jc w:val="both"/>
      </w:pPr>
      <w:r>
        <w:rPr>
          <w:rFonts w:ascii="Times New Roman"/>
          <w:b w:val="false"/>
          <w:i w:val="false"/>
          <w:color w:val="000000"/>
          <w:sz w:val="28"/>
        </w:rPr>
        <w:t>
      1) осы Шарттың талаптары жүйелі түрде бұзылған кезде;</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Қазақстан Республикасы заңнамасының талаптары жүйелі түрде бұзылғанда;</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нысан бойынша Балық шаруашылығы субъектілерін дамыту жоспарына сәйкес міндеттемелер орындалмағанда немесе толық орындалмағанда бұзады.</w:t>
      </w:r>
    </w:p>
    <w:p>
      <w:pPr>
        <w:spacing w:after="0"/>
        <w:ind w:left="0"/>
        <w:jc w:val="left"/>
      </w:pPr>
      <w:r>
        <w:rPr>
          <w:rFonts w:ascii="Times New Roman"/>
          <w:b/>
          <w:i w:val="false"/>
          <w:color w:val="000000"/>
        </w:rPr>
        <w:t xml:space="preserve"> 3-тарау. Тараптардың міндеттері</w:t>
      </w:r>
    </w:p>
    <w:p>
      <w:pPr>
        <w:spacing w:after="0"/>
        <w:ind w:left="0"/>
        <w:jc w:val="both"/>
      </w:pPr>
      <w:r>
        <w:rPr>
          <w:rFonts w:ascii="Times New Roman"/>
          <w:b w:val="false"/>
          <w:i w:val="false"/>
          <w:color w:val="000000"/>
          <w:sz w:val="28"/>
        </w:rPr>
        <w:t xml:space="preserve">
      5.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заңнамасының талаптарын сақтауға;</w:t>
      </w:r>
    </w:p>
    <w:p>
      <w:pPr>
        <w:spacing w:after="0"/>
        <w:ind w:left="0"/>
        <w:jc w:val="both"/>
      </w:pPr>
      <w:r>
        <w:rPr>
          <w:rFonts w:ascii="Times New Roman"/>
          <w:b w:val="false"/>
          <w:i w:val="false"/>
          <w:color w:val="000000"/>
          <w:sz w:val="28"/>
        </w:rPr>
        <w:t>
      2) жыл бойынша балық өсіру көлемін көрсете отырып, бекітіліп берілетін кезеңге балық шаруашылығы субъектілерінің даму жоспарын жасау және оны уақтылы орындау*;</w:t>
      </w:r>
    </w:p>
    <w:p>
      <w:pPr>
        <w:spacing w:after="0"/>
        <w:ind w:left="0"/>
        <w:jc w:val="both"/>
      </w:pPr>
      <w:r>
        <w:rPr>
          <w:rFonts w:ascii="Times New Roman"/>
          <w:b w:val="false"/>
          <w:i w:val="false"/>
          <w:color w:val="000000"/>
          <w:sz w:val="28"/>
        </w:rPr>
        <w:t>
      3) балық және басқа да су жануарларының рұқсат етілген түрлерін ғана өсіруді жүзеге асыруға;</w:t>
      </w:r>
    </w:p>
    <w:p>
      <w:pPr>
        <w:spacing w:after="0"/>
        <w:ind w:left="0"/>
        <w:jc w:val="both"/>
      </w:pPr>
      <w:r>
        <w:rPr>
          <w:rFonts w:ascii="Times New Roman"/>
          <w:b w:val="false"/>
          <w:i w:val="false"/>
          <w:color w:val="000000"/>
          <w:sz w:val="28"/>
        </w:rPr>
        <w:t>
      4) балық және басқа да су жануарларын өсімін молайту және тауарлы өсіру жөніндегі технологияларды халыққа және қоршаған ортаға қауіпсіз, қоршаған орта мен жануарлар дүниесіне теріс әсер етуге жол бермейтін тәсілдермен пайдалануға;</w:t>
      </w:r>
    </w:p>
    <w:p>
      <w:pPr>
        <w:spacing w:after="0"/>
        <w:ind w:left="0"/>
        <w:jc w:val="both"/>
      </w:pPr>
      <w:r>
        <w:rPr>
          <w:rFonts w:ascii="Times New Roman"/>
          <w:b w:val="false"/>
          <w:i w:val="false"/>
          <w:color w:val="000000"/>
          <w:sz w:val="28"/>
        </w:rPr>
        <w:t xml:space="preserve">
      5)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9203 болып тіркелген) бекітілген нысандар бойынша және тәртіппен Инспекцияға мәліметтер ұсынуға;</w:t>
      </w:r>
    </w:p>
    <w:p>
      <w:pPr>
        <w:spacing w:after="0"/>
        <w:ind w:left="0"/>
        <w:jc w:val="both"/>
      </w:pPr>
      <w:r>
        <w:rPr>
          <w:rFonts w:ascii="Times New Roman"/>
          <w:b w:val="false"/>
          <w:i w:val="false"/>
          <w:color w:val="000000"/>
          <w:sz w:val="28"/>
        </w:rPr>
        <w:t>
      6) Қазақстан Республикасының жануарлар дүниесін қорғау, өсімін молайту және пайдалану туралы заңнамасы талаптарының сақталуына мемлекеттік бақылау мен қадағалау мақсатында тексерулерді жүзеге асыруға кедергі келтірмеуге;</w:t>
      </w:r>
    </w:p>
    <w:p>
      <w:pPr>
        <w:spacing w:after="0"/>
        <w:ind w:left="0"/>
        <w:jc w:val="both"/>
      </w:pPr>
      <w:r>
        <w:rPr>
          <w:rFonts w:ascii="Times New Roman"/>
          <w:b w:val="false"/>
          <w:i w:val="false"/>
          <w:color w:val="000000"/>
          <w:sz w:val="28"/>
        </w:rPr>
        <w:t xml:space="preserve">
      7) қоршаған ортаға эмиссияларды жүзеге асырғанда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w:t>
      </w:r>
    </w:p>
    <w:p>
      <w:pPr>
        <w:spacing w:after="0"/>
        <w:ind w:left="0"/>
        <w:jc w:val="both"/>
      </w:pPr>
      <w:r>
        <w:rPr>
          <w:rFonts w:ascii="Times New Roman"/>
          <w:b w:val="false"/>
          <w:i w:val="false"/>
          <w:color w:val="000000"/>
          <w:sz w:val="28"/>
        </w:rPr>
        <w:t>
      8) өздеріне бекітіліп берілген балық шаруашылығы су айдындарында және (немесе) учаскелерінде, сондай-ақ жағалау жолақтарында өсіру орындарын, бақтарды тиісті санитарлық және экологиялық жағдайда ұстауды қамтамасыз етсін.</w:t>
      </w:r>
    </w:p>
    <w:p>
      <w:pPr>
        <w:spacing w:after="0"/>
        <w:ind w:left="0"/>
        <w:jc w:val="both"/>
      </w:pPr>
      <w:r>
        <w:rPr>
          <w:rFonts w:ascii="Times New Roman"/>
          <w:b w:val="false"/>
          <w:i w:val="false"/>
          <w:color w:val="000000"/>
          <w:sz w:val="28"/>
        </w:rPr>
        <w:t>
      6. "Уәкілетті органның ведомствосының аумақтық бөлімшелері" Қазақстан Республикасының заңнамасында белгіленген құзыреті шегінде комиссияның "пайдаланушының" балық шаруашылығы субъектілерін дамыту жоспарын қайта қарау жөніндегі ұсыныстарын қарауын қамтамасыз етеді.</w:t>
      </w:r>
    </w:p>
    <w:p>
      <w:pPr>
        <w:spacing w:after="0"/>
        <w:ind w:left="0"/>
        <w:jc w:val="left"/>
      </w:pPr>
      <w:r>
        <w:rPr>
          <w:rFonts w:ascii="Times New Roman"/>
          <w:b/>
          <w:i w:val="false"/>
          <w:color w:val="000000"/>
        </w:rPr>
        <w:t xml:space="preserve"> 4-тарау. Тараптардың жауапкершілігі</w:t>
      </w:r>
    </w:p>
    <w:p>
      <w:pPr>
        <w:spacing w:after="0"/>
        <w:ind w:left="0"/>
        <w:jc w:val="both"/>
      </w:pPr>
      <w:r>
        <w:rPr>
          <w:rFonts w:ascii="Times New Roman"/>
          <w:b w:val="false"/>
          <w:i w:val="false"/>
          <w:color w:val="000000"/>
          <w:sz w:val="28"/>
        </w:rPr>
        <w:t>
      7. "Пайдаланушы" осы шарт бойынша өзінің міндеттемелерін ешкімге толығымен де, ішінара да бермеуі тиіс.</w:t>
      </w:r>
    </w:p>
    <w:p>
      <w:pPr>
        <w:spacing w:after="0"/>
        <w:ind w:left="0"/>
        <w:jc w:val="both"/>
      </w:pPr>
      <w:r>
        <w:rPr>
          <w:rFonts w:ascii="Times New Roman"/>
          <w:b w:val="false"/>
          <w:i w:val="false"/>
          <w:color w:val="000000"/>
          <w:sz w:val="28"/>
        </w:rPr>
        <w:t xml:space="preserve">
      8. Осы шарттың шеңберінде "Пайдаланушының" құқықтары бұзылған жағдайда Инспекция немесе "Жергілікті атқарушы орган (Әкімдік)"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жауапты болады.</w:t>
      </w:r>
    </w:p>
    <w:p>
      <w:pPr>
        <w:spacing w:after="0"/>
        <w:ind w:left="0"/>
        <w:jc w:val="left"/>
      </w:pPr>
      <w:r>
        <w:rPr>
          <w:rFonts w:ascii="Times New Roman"/>
          <w:b/>
          <w:i w:val="false"/>
          <w:color w:val="000000"/>
        </w:rPr>
        <w:t xml:space="preserve"> 5-тарау. Бой бермейтін күштің мән-жайлары</w:t>
      </w:r>
    </w:p>
    <w:p>
      <w:pPr>
        <w:spacing w:after="0"/>
        <w:ind w:left="0"/>
        <w:jc w:val="both"/>
      </w:pPr>
      <w:r>
        <w:rPr>
          <w:rFonts w:ascii="Times New Roman"/>
          <w:b w:val="false"/>
          <w:i w:val="false"/>
          <w:color w:val="000000"/>
          <w:sz w:val="28"/>
        </w:rPr>
        <w:t>
      9. Егер осы Шарттың қандай да бір міндеттемелерін орындамау немесе тиісінше орындамау бой бермейтін күштің мән-жайларынан туындаса, Тараптардың ешқайсысы оларды орындамағаны немесе тиісінше орындамағаны үшін жауапты болмайды.</w:t>
      </w:r>
    </w:p>
    <w:p>
      <w:pPr>
        <w:spacing w:after="0"/>
        <w:ind w:left="0"/>
        <w:jc w:val="both"/>
      </w:pPr>
      <w:r>
        <w:rPr>
          <w:rFonts w:ascii="Times New Roman"/>
          <w:b w:val="false"/>
          <w:i w:val="false"/>
          <w:color w:val="000000"/>
          <w:sz w:val="28"/>
        </w:rPr>
        <w:t>
      10. Бой бермейтін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p>
      <w:pPr>
        <w:spacing w:after="0"/>
        <w:ind w:left="0"/>
        <w:jc w:val="both"/>
      </w:pPr>
      <w:r>
        <w:rPr>
          <w:rFonts w:ascii="Times New Roman"/>
          <w:b w:val="false"/>
          <w:i w:val="false"/>
          <w:color w:val="000000"/>
          <w:sz w:val="28"/>
        </w:rPr>
        <w:t>
      11. Бой бермейтін күштің мән-жайлары туындаған жағдайда, Пайдаланушы бұл жайында почтамен немесе факсимильді байланыспен бой бермейтін күштің мән-жайлары басталған уақытты және сипаттамасын нақтылайтын жазбаша хабарлама тапсыру және (немесе) жөнелту арқылы Инспекцияны дереу хабардар етеді.</w:t>
      </w:r>
    </w:p>
    <w:p>
      <w:pPr>
        <w:spacing w:after="0"/>
        <w:ind w:left="0"/>
        <w:jc w:val="both"/>
      </w:pPr>
      <w:r>
        <w:rPr>
          <w:rFonts w:ascii="Times New Roman"/>
          <w:b w:val="false"/>
          <w:i w:val="false"/>
          <w:color w:val="000000"/>
          <w:sz w:val="28"/>
        </w:rPr>
        <w:t>
      12. Бой бермейтін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бой бермейтін күш мән-жайларының зардаптарын барынша азайту үшін Қазақстан Республикасының заңнамасына қайшы келмейтін барлық құралдарды пайдаланады.</w:t>
      </w:r>
    </w:p>
    <w:p>
      <w:pPr>
        <w:spacing w:after="0"/>
        <w:ind w:left="0"/>
        <w:jc w:val="both"/>
      </w:pPr>
      <w:r>
        <w:rPr>
          <w:rFonts w:ascii="Times New Roman"/>
          <w:b w:val="false"/>
          <w:i w:val="false"/>
          <w:color w:val="000000"/>
          <w:sz w:val="28"/>
        </w:rPr>
        <w:t>
      13. Осы тарауда көрсетілген бой бермейтін күштің мән-жайларын құзыретті мемлекеттік органдар мен ұйымдар растаған болса, олар заңды болып танылады.</w:t>
      </w:r>
    </w:p>
    <w:p>
      <w:pPr>
        <w:spacing w:after="0"/>
        <w:ind w:left="0"/>
        <w:jc w:val="left"/>
      </w:pPr>
      <w:r>
        <w:rPr>
          <w:rFonts w:ascii="Times New Roman"/>
          <w:b/>
          <w:i w:val="false"/>
          <w:color w:val="000000"/>
        </w:rPr>
        <w:t xml:space="preserve"> 6-тарау. Қорытынды ережелер</w:t>
      </w:r>
    </w:p>
    <w:p>
      <w:pPr>
        <w:spacing w:after="0"/>
        <w:ind w:left="0"/>
        <w:jc w:val="both"/>
      </w:pPr>
      <w:r>
        <w:rPr>
          <w:rFonts w:ascii="Times New Roman"/>
          <w:b w:val="false"/>
          <w:i w:val="false"/>
          <w:color w:val="000000"/>
          <w:sz w:val="28"/>
        </w:rPr>
        <w:t>
      14. Осы Шарт қол қойылған сәттен бастап күшiне енедi және 49 жыл мерзiмге жасалған.</w:t>
      </w:r>
    </w:p>
    <w:p>
      <w:pPr>
        <w:spacing w:after="0"/>
        <w:ind w:left="0"/>
        <w:jc w:val="both"/>
      </w:pPr>
      <w:r>
        <w:rPr>
          <w:rFonts w:ascii="Times New Roman"/>
          <w:b w:val="false"/>
          <w:i w:val="false"/>
          <w:color w:val="000000"/>
          <w:sz w:val="28"/>
        </w:rPr>
        <w:t>
      15. Осы шарттың қолданылуы:</w:t>
      </w:r>
    </w:p>
    <w:p>
      <w:pPr>
        <w:spacing w:after="0"/>
        <w:ind w:left="0"/>
        <w:jc w:val="both"/>
      </w:pPr>
      <w:r>
        <w:rPr>
          <w:rFonts w:ascii="Times New Roman"/>
          <w:b w:val="false"/>
          <w:i w:val="false"/>
          <w:color w:val="000000"/>
          <w:sz w:val="28"/>
        </w:rPr>
        <w:t>
      1) балық шаруашылығын жүргізуден ерікті түрде бас тартқан;</w:t>
      </w:r>
    </w:p>
    <w:p>
      <w:pPr>
        <w:spacing w:after="0"/>
        <w:ind w:left="0"/>
        <w:jc w:val="both"/>
      </w:pPr>
      <w:r>
        <w:rPr>
          <w:rFonts w:ascii="Times New Roman"/>
          <w:b w:val="false"/>
          <w:i w:val="false"/>
          <w:color w:val="000000"/>
          <w:sz w:val="28"/>
        </w:rPr>
        <w:t>
      2) осы шарттың қолданылу мерзімі аяқталған;</w:t>
      </w:r>
    </w:p>
    <w:p>
      <w:pPr>
        <w:spacing w:after="0"/>
        <w:ind w:left="0"/>
        <w:jc w:val="both"/>
      </w:pPr>
      <w:r>
        <w:rPr>
          <w:rFonts w:ascii="Times New Roman"/>
          <w:b w:val="false"/>
          <w:i w:val="false"/>
          <w:color w:val="000000"/>
          <w:sz w:val="28"/>
        </w:rPr>
        <w:t>
      3) "Пайдаланушының" қызметі тоқтатылған;</w:t>
      </w:r>
    </w:p>
    <w:p>
      <w:pPr>
        <w:spacing w:after="0"/>
        <w:ind w:left="0"/>
        <w:jc w:val="both"/>
      </w:pPr>
      <w:r>
        <w:rPr>
          <w:rFonts w:ascii="Times New Roman"/>
          <w:b w:val="false"/>
          <w:i w:val="false"/>
          <w:color w:val="000000"/>
          <w:sz w:val="28"/>
        </w:rPr>
        <w:t>
      4) балық шаруашылығы су айдындары және (немесе) учаскелерi бекiтiлiп берiлген жер учаскелерi Қазақстан Республикасының заңнамасында белгiленген тәртiппен мемлекет мұқтажына алып қойылған;</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негіздер туындаған жағдайларда тоқтатылады.</w:t>
      </w:r>
    </w:p>
    <w:p>
      <w:pPr>
        <w:spacing w:after="0"/>
        <w:ind w:left="0"/>
        <w:jc w:val="both"/>
      </w:pPr>
      <w:r>
        <w:rPr>
          <w:rFonts w:ascii="Times New Roman"/>
          <w:b w:val="false"/>
          <w:i w:val="false"/>
          <w:color w:val="000000"/>
          <w:sz w:val="28"/>
        </w:rPr>
        <w:t>
      "Пайдаланушы" қызметі тоқтатылған жағдайда күнтізбелік он күн ішінде уәкілетті органның ведомствосының аумақтық бөлімшелерін пошта арқылы жазбаша хабарлама жіберу арқылы қызметінің тоқтатылғаны туралы хабардар етеді.</w:t>
      </w:r>
    </w:p>
    <w:p>
      <w:pPr>
        <w:spacing w:after="0"/>
        <w:ind w:left="0"/>
        <w:jc w:val="both"/>
      </w:pPr>
      <w:r>
        <w:rPr>
          <w:rFonts w:ascii="Times New Roman"/>
          <w:b w:val="false"/>
          <w:i w:val="false"/>
          <w:color w:val="000000"/>
          <w:sz w:val="28"/>
        </w:rPr>
        <w:t>
      16. Балық шаруашылығын жүргізу бойынша дауларды шешу кезінде Тараптар осы Шарттың талаптарын және Қазақстан Республикасының заңнамасын басшылыққа алады.</w:t>
      </w:r>
    </w:p>
    <w:p>
      <w:pPr>
        <w:spacing w:after="0"/>
        <w:ind w:left="0"/>
        <w:jc w:val="both"/>
      </w:pPr>
      <w:r>
        <w:rPr>
          <w:rFonts w:ascii="Times New Roman"/>
          <w:b w:val="false"/>
          <w:i w:val="false"/>
          <w:color w:val="000000"/>
          <w:sz w:val="28"/>
        </w:rPr>
        <w:t>
      17. "Пайдаланушыға" бекітіліп берілген осы балық шаруашылығын жүргізуге арналған шартқа қосымшаға сәйкес белгіленген нысандағы паспорт шарттың ажырамас бөлігі болып табылады.</w:t>
      </w:r>
    </w:p>
    <w:p>
      <w:pPr>
        <w:spacing w:after="0"/>
        <w:ind w:left="0"/>
        <w:jc w:val="both"/>
      </w:pPr>
      <w:r>
        <w:rPr>
          <w:rFonts w:ascii="Times New Roman"/>
          <w:b w:val="false"/>
          <w:i w:val="false"/>
          <w:color w:val="000000"/>
          <w:sz w:val="28"/>
        </w:rPr>
        <w:t>
      18. Осы Шартқа барлық өзгерістер мен толықтырулар жазбаша түрде жасалса және оған екі тараптың уәкілетті өкілдері қол қойса заңды күшке ие болады және оның ажырамас бөлігі болып табылады.</w:t>
      </w:r>
    </w:p>
    <w:p>
      <w:pPr>
        <w:spacing w:after="0"/>
        <w:ind w:left="0"/>
        <w:jc w:val="both"/>
      </w:pPr>
      <w:r>
        <w:rPr>
          <w:rFonts w:ascii="Times New Roman"/>
          <w:b w:val="false"/>
          <w:i w:val="false"/>
          <w:color w:val="000000"/>
          <w:sz w:val="28"/>
        </w:rPr>
        <w:t>
      19. Тараптар осы Шарттан туындаған дауларды келіссөздер арқылы шешуге тырысады, ал егер Тараптар келісімге келе алмаса, Қазақстан Республикасының Азаматтық кодексінде белгіленген тәртіппен шешіледі.</w:t>
      </w:r>
    </w:p>
    <w:p>
      <w:pPr>
        <w:spacing w:after="0"/>
        <w:ind w:left="0"/>
        <w:jc w:val="both"/>
      </w:pPr>
      <w:r>
        <w:rPr>
          <w:rFonts w:ascii="Times New Roman"/>
          <w:b w:val="false"/>
          <w:i w:val="false"/>
          <w:color w:val="000000"/>
          <w:sz w:val="28"/>
        </w:rPr>
        <w:t>
      20. Осы Шарт мемлекеттік және орыс тілдерінде бірдей заңды күші бар ___ данада жасалды.</w:t>
      </w:r>
    </w:p>
    <w:p>
      <w:pPr>
        <w:spacing w:after="0"/>
        <w:ind w:left="0"/>
        <w:jc w:val="left"/>
      </w:pPr>
      <w:r>
        <w:rPr>
          <w:rFonts w:ascii="Times New Roman"/>
          <w:b/>
          <w:i w:val="false"/>
          <w:color w:val="000000"/>
        </w:rPr>
        <w:t xml:space="preserve"> 7-тарау. Тараптардың заңды мекенжайлары, деректемелері және қолтаңбалары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ведомствосының аумақтық бөлімшелері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(почталық мекенжайы)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(банктік деректемелері)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(лауазымы, аты, әкесінің аты</w:t>
            </w:r>
          </w:p>
          <w:p>
            <w:pPr>
              <w:spacing w:after="20"/>
              <w:ind w:left="20"/>
              <w:jc w:val="both"/>
            </w:pPr>
            <w:r>
              <w:rPr>
                <w:rFonts w:ascii="Times New Roman"/>
                <w:b w:val="false"/>
                <w:i w:val="false"/>
                <w:color w:val="000000"/>
                <w:sz w:val="20"/>
              </w:rPr>
              <w:t xml:space="preserve">
(бар болса), тегі)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(қолы, мөрі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________________________________ </w:t>
            </w:r>
          </w:p>
          <w:p>
            <w:pPr>
              <w:spacing w:after="20"/>
              <w:ind w:left="20"/>
              <w:jc w:val="both"/>
            </w:pPr>
            <w:r>
              <w:rPr>
                <w:rFonts w:ascii="Times New Roman"/>
                <w:b w:val="false"/>
                <w:i w:val="false"/>
                <w:color w:val="000000"/>
                <w:sz w:val="20"/>
              </w:rPr>
              <w:t xml:space="preserve">
(атауы) ________________________________ </w:t>
            </w:r>
          </w:p>
          <w:p>
            <w:pPr>
              <w:spacing w:after="20"/>
              <w:ind w:left="20"/>
              <w:jc w:val="both"/>
            </w:pPr>
            <w:r>
              <w:rPr>
                <w:rFonts w:ascii="Times New Roman"/>
                <w:b w:val="false"/>
                <w:i w:val="false"/>
                <w:color w:val="000000"/>
                <w:sz w:val="20"/>
              </w:rPr>
              <w:t xml:space="preserve">
(почталық мекенжайы) ________________________________ </w:t>
            </w:r>
          </w:p>
          <w:p>
            <w:pPr>
              <w:spacing w:after="20"/>
              <w:ind w:left="20"/>
              <w:jc w:val="both"/>
            </w:pPr>
            <w:r>
              <w:rPr>
                <w:rFonts w:ascii="Times New Roman"/>
                <w:b w:val="false"/>
                <w:i w:val="false"/>
                <w:color w:val="000000"/>
                <w:sz w:val="20"/>
              </w:rPr>
              <w:t xml:space="preserve">
(банктік деректемелері) </w:t>
            </w:r>
          </w:p>
          <w:p>
            <w:pPr>
              <w:spacing w:after="20"/>
              <w:ind w:left="20"/>
              <w:jc w:val="both"/>
            </w:pPr>
            <w:r>
              <w:rPr>
                <w:rFonts w:ascii="Times New Roman"/>
                <w:b w:val="false"/>
                <w:i w:val="false"/>
                <w:color w:val="000000"/>
                <w:sz w:val="20"/>
              </w:rPr>
              <w:t xml:space="preserve">
________________________________ (лауазымы, аты, әкесінің аты (бар болса), тегі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(қол, мөр орны (жеке кәсіпкерлік субъектісі болып табылатын адамдарды қоспағанда)</w:t>
            </w:r>
          </w:p>
        </w:tc>
      </w:tr>
    </w:tbl>
    <w:p>
      <w:pPr>
        <w:spacing w:after="0"/>
        <w:ind w:left="0"/>
        <w:jc w:val="both"/>
      </w:pPr>
      <w:r>
        <w:rPr>
          <w:rFonts w:ascii="Times New Roman"/>
          <w:b w:val="false"/>
          <w:i w:val="false"/>
          <w:color w:val="000000"/>
          <w:sz w:val="28"/>
        </w:rPr>
        <w:t>
      Ескертпе: * − бой бермейтін күштің мән-жайларында балық шаруашылығы субъектілерінің даму жоспарларына балықтарды тауарлық өсірудің жыл сайынғы көлемін түзету бөлігінде өзгерістер енгізілуі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w:t>
            </w:r>
            <w:r>
              <w:br/>
            </w:r>
            <w:r>
              <w:rPr>
                <w:rFonts w:ascii="Times New Roman"/>
                <w:b w:val="false"/>
                <w:i w:val="false"/>
                <w:color w:val="000000"/>
                <w:sz w:val="20"/>
              </w:rPr>
              <w:t>жүргізуге арналған шартқа</w:t>
            </w:r>
            <w:r>
              <w:br/>
            </w:r>
            <w:r>
              <w:rPr>
                <w:rFonts w:ascii="Times New Roman"/>
                <w:b w:val="false"/>
                <w:i w:val="false"/>
                <w:color w:val="000000"/>
                <w:sz w:val="20"/>
              </w:rPr>
              <w:t>(көлде тауарлы балық</w:t>
            </w:r>
            <w:r>
              <w:br/>
            </w:r>
            <w:r>
              <w:rPr>
                <w:rFonts w:ascii="Times New Roman"/>
                <w:b w:val="false"/>
                <w:i w:val="false"/>
                <w:color w:val="000000"/>
                <w:sz w:val="20"/>
              </w:rPr>
              <w:t>шаруашылығын немесе тор</w:t>
            </w:r>
            <w:r>
              <w:br/>
            </w:r>
            <w:r>
              <w:rPr>
                <w:rFonts w:ascii="Times New Roman"/>
                <w:b w:val="false"/>
                <w:i w:val="false"/>
                <w:color w:val="000000"/>
                <w:sz w:val="20"/>
              </w:rPr>
              <w:t>қоршамада балық өсіру</w:t>
            </w:r>
            <w:r>
              <w:br/>
            </w:r>
            <w:r>
              <w:rPr>
                <w:rFonts w:ascii="Times New Roman"/>
                <w:b w:val="false"/>
                <w:i w:val="false"/>
                <w:color w:val="000000"/>
                <w:sz w:val="20"/>
              </w:rPr>
              <w:t>шаруашылығын жүргізу кезінде)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6"/>
    <w:p>
      <w:pPr>
        <w:spacing w:after="0"/>
        <w:ind w:left="0"/>
        <w:jc w:val="left"/>
      </w:pPr>
      <w:r>
        <w:rPr>
          <w:rFonts w:ascii="Times New Roman"/>
          <w:b/>
          <w:i w:val="false"/>
          <w:color w:val="000000"/>
        </w:rPr>
        <w:t xml:space="preserve"> Балық шаруашылығы су айдынының және (немесе) учаскесінің паспорты </w:t>
      </w:r>
    </w:p>
    <w:bookmarkEnd w:id="7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учаскенің атауы)</w:t>
      </w:r>
    </w:p>
    <w:p>
      <w:pPr>
        <w:spacing w:after="0"/>
        <w:ind w:left="0"/>
        <w:jc w:val="left"/>
      </w:pPr>
      <w:r>
        <w:rPr>
          <w:rFonts w:ascii="Times New Roman"/>
          <w:b/>
          <w:i w:val="false"/>
          <w:color w:val="000000"/>
        </w:rPr>
        <w:t xml:space="preserve"> 1-тарау. Географиялық орналасуы</w:t>
      </w:r>
    </w:p>
    <w:p>
      <w:pPr>
        <w:spacing w:after="0"/>
        <w:ind w:left="0"/>
        <w:jc w:val="both"/>
      </w:pPr>
      <w:r>
        <w:rPr>
          <w:rFonts w:ascii="Times New Roman"/>
          <w:b w:val="false"/>
          <w:i w:val="false"/>
          <w:color w:val="000000"/>
          <w:sz w:val="28"/>
        </w:rPr>
        <w:t xml:space="preserve">
      Әкімшілік облысы ____________________________________________________ </w:t>
      </w:r>
    </w:p>
    <w:p>
      <w:pPr>
        <w:spacing w:after="0"/>
        <w:ind w:left="0"/>
        <w:jc w:val="both"/>
      </w:pPr>
      <w:r>
        <w:rPr>
          <w:rFonts w:ascii="Times New Roman"/>
          <w:b w:val="false"/>
          <w:i w:val="false"/>
          <w:color w:val="000000"/>
          <w:sz w:val="28"/>
        </w:rPr>
        <w:t xml:space="preserve">
      Әкімшілік ауданы ____________________________________________________ </w:t>
      </w:r>
    </w:p>
    <w:p>
      <w:pPr>
        <w:spacing w:after="0"/>
        <w:ind w:left="0"/>
        <w:jc w:val="both"/>
      </w:pPr>
      <w:r>
        <w:rPr>
          <w:rFonts w:ascii="Times New Roman"/>
          <w:b w:val="false"/>
          <w:i w:val="false"/>
          <w:color w:val="000000"/>
          <w:sz w:val="28"/>
        </w:rPr>
        <w:t xml:space="preserve">
      Су айдынының орналасқан жері ________________________________________ </w:t>
      </w:r>
    </w:p>
    <w:p>
      <w:pPr>
        <w:spacing w:after="0"/>
        <w:ind w:left="0"/>
        <w:jc w:val="both"/>
      </w:pPr>
      <w:r>
        <w:rPr>
          <w:rFonts w:ascii="Times New Roman"/>
          <w:b w:val="false"/>
          <w:i w:val="false"/>
          <w:color w:val="000000"/>
          <w:sz w:val="28"/>
        </w:rPr>
        <w:t>
      (жақын маңдағы елді мекеннің атауы, су айдынының,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орналасу бағыты, шақырыммен қашықтығы) </w:t>
      </w:r>
    </w:p>
    <w:p>
      <w:pPr>
        <w:spacing w:after="0"/>
        <w:ind w:left="0"/>
        <w:jc w:val="both"/>
      </w:pPr>
      <w:r>
        <w:rPr>
          <w:rFonts w:ascii="Times New Roman"/>
          <w:b w:val="false"/>
          <w:i w:val="false"/>
          <w:color w:val="000000"/>
          <w:sz w:val="28"/>
        </w:rPr>
        <w:t xml:space="preserve">
      Учаскенің шекаралары ________________________________________________ </w:t>
      </w:r>
    </w:p>
    <w:p>
      <w:pPr>
        <w:spacing w:after="0"/>
        <w:ind w:left="0"/>
        <w:jc w:val="both"/>
      </w:pPr>
      <w:r>
        <w:rPr>
          <w:rFonts w:ascii="Times New Roman"/>
          <w:b w:val="false"/>
          <w:i w:val="false"/>
          <w:color w:val="000000"/>
          <w:sz w:val="28"/>
        </w:rPr>
        <w:t xml:space="preserve">
      (шекараның сипаттамасы, координаталары)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2-тарау. Физикалық сипаттамасы</w:t>
      </w:r>
    </w:p>
    <w:p>
      <w:pPr>
        <w:spacing w:after="0"/>
        <w:ind w:left="0"/>
        <w:jc w:val="both"/>
      </w:pPr>
      <w:r>
        <w:rPr>
          <w:rFonts w:ascii="Times New Roman"/>
          <w:b w:val="false"/>
          <w:i w:val="false"/>
          <w:color w:val="000000"/>
          <w:sz w:val="28"/>
        </w:rPr>
        <w:t xml:space="preserve">
      Ұзындығы, шақырым __________________________________________________ </w:t>
      </w:r>
    </w:p>
    <w:p>
      <w:pPr>
        <w:spacing w:after="0"/>
        <w:ind w:left="0"/>
        <w:jc w:val="both"/>
      </w:pPr>
      <w:r>
        <w:rPr>
          <w:rFonts w:ascii="Times New Roman"/>
          <w:b w:val="false"/>
          <w:i w:val="false"/>
          <w:color w:val="000000"/>
          <w:sz w:val="28"/>
        </w:rPr>
        <w:t xml:space="preserve">
      Ені, шақырым ________________________________________________________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________________________________________________________ </w:t>
      </w:r>
    </w:p>
    <w:p>
      <w:pPr>
        <w:spacing w:after="0"/>
        <w:ind w:left="0"/>
        <w:jc w:val="both"/>
      </w:pPr>
      <w:r>
        <w:rPr>
          <w:rFonts w:ascii="Times New Roman"/>
          <w:b w:val="false"/>
          <w:i w:val="false"/>
          <w:color w:val="000000"/>
          <w:sz w:val="28"/>
        </w:rPr>
        <w:t xml:space="preserve">
      Ең жоғарғы тереңдігі, метр _____________________________________________ </w:t>
      </w:r>
    </w:p>
    <w:p>
      <w:pPr>
        <w:spacing w:after="0"/>
        <w:ind w:left="0"/>
        <w:jc w:val="both"/>
      </w:pPr>
      <w:r>
        <w:rPr>
          <w:rFonts w:ascii="Times New Roman"/>
          <w:b w:val="false"/>
          <w:i w:val="false"/>
          <w:color w:val="000000"/>
          <w:sz w:val="28"/>
        </w:rPr>
        <w:t>
      Орташа тереңдігі, метр ________________________________________________</w:t>
      </w:r>
    </w:p>
    <w:p>
      <w:pPr>
        <w:spacing w:after="0"/>
        <w:ind w:left="0"/>
        <w:jc w:val="left"/>
      </w:pPr>
      <w:r>
        <w:rPr>
          <w:rFonts w:ascii="Times New Roman"/>
          <w:b/>
          <w:i w:val="false"/>
          <w:color w:val="000000"/>
        </w:rPr>
        <w:t xml:space="preserve"> 3-тарау. Биологиялық сипаттамасы Глава</w:t>
      </w:r>
    </w:p>
    <w:p>
      <w:pPr>
        <w:spacing w:after="0"/>
        <w:ind w:left="0"/>
        <w:jc w:val="both"/>
      </w:pPr>
      <w:r>
        <w:rPr>
          <w:rFonts w:ascii="Times New Roman"/>
          <w:b w:val="false"/>
          <w:i w:val="false"/>
          <w:color w:val="000000"/>
          <w:sz w:val="28"/>
        </w:rPr>
        <w:t>
      Су айдынын:</w:t>
      </w:r>
    </w:p>
    <w:p>
      <w:pPr>
        <w:spacing w:after="0"/>
        <w:ind w:left="0"/>
        <w:jc w:val="both"/>
      </w:pPr>
      <w:r>
        <w:rPr>
          <w:rFonts w:ascii="Times New Roman"/>
          <w:b w:val="false"/>
          <w:i w:val="false"/>
          <w:color w:val="000000"/>
          <w:sz w:val="28"/>
        </w:rPr>
        <w:t>
      суүсті өсімдігінің басу дәрежесі ___________________________________</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суасты өсімдігінің басу дәрежесі ______________________________________ </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xml:space="preserve">
      Фитопланктонның даму дәрежесі (судың гүлденуі) 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Су айдыны фаунасының түрлік құрамы:</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 </w:t>
      </w:r>
    </w:p>
    <w:p>
      <w:pPr>
        <w:spacing w:after="0"/>
        <w:ind w:left="0"/>
        <w:jc w:val="both"/>
      </w:pPr>
      <w:r>
        <w:rPr>
          <w:rFonts w:ascii="Times New Roman"/>
          <w:b w:val="false"/>
          <w:i w:val="false"/>
          <w:color w:val="000000"/>
          <w:sz w:val="28"/>
        </w:rPr>
        <w:t>
      Су айдыны кәсіпшілік фаунасының түрлік құрамы:</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 </w:t>
      </w:r>
    </w:p>
    <w:p>
      <w:pPr>
        <w:spacing w:after="0"/>
        <w:ind w:left="0"/>
        <w:jc w:val="both"/>
      </w:pPr>
      <w:r>
        <w:rPr>
          <w:rFonts w:ascii="Times New Roman"/>
          <w:b w:val="false"/>
          <w:i w:val="false"/>
          <w:color w:val="000000"/>
          <w:sz w:val="28"/>
        </w:rPr>
        <w:t>
      Су айдынының балық өнімділігі, гектарына килогамм:</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омыртқасыз су жануарлары __________________________________________</w:t>
      </w:r>
    </w:p>
    <w:p>
      <w:pPr>
        <w:spacing w:after="0"/>
        <w:ind w:left="0"/>
        <w:jc w:val="left"/>
      </w:pPr>
      <w:r>
        <w:rPr>
          <w:rFonts w:ascii="Times New Roman"/>
          <w:b/>
          <w:i w:val="false"/>
          <w:color w:val="000000"/>
        </w:rPr>
        <w:t xml:space="preserve"> 4-тарау. Шаруашылық сипаттамасы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(өнеркәсіптік кәсіпорындардың ағын суларымен, өндірістің басқа да қалдықтарымен) су айдынының ластануы </w:t>
      </w:r>
    </w:p>
    <w:p>
      <w:pPr>
        <w:spacing w:after="0"/>
        <w:ind w:left="0"/>
        <w:jc w:val="both"/>
      </w:pPr>
      <w:r>
        <w:rPr>
          <w:rFonts w:ascii="Times New Roman"/>
          <w:b w:val="false"/>
          <w:i w:val="false"/>
          <w:color w:val="000000"/>
          <w:sz w:val="28"/>
        </w:rPr>
        <w:t xml:space="preserve">
      Сутартқыштар ________________________________________________________ </w:t>
      </w:r>
    </w:p>
    <w:p>
      <w:pPr>
        <w:spacing w:after="0"/>
        <w:ind w:left="0"/>
        <w:jc w:val="both"/>
      </w:pPr>
      <w:r>
        <w:rPr>
          <w:rFonts w:ascii="Times New Roman"/>
          <w:b w:val="false"/>
          <w:i w:val="false"/>
          <w:color w:val="000000"/>
          <w:sz w:val="28"/>
        </w:rPr>
        <w:t xml:space="preserve">
      (сутартқыш құрылыстардың типтері, қуаттылығы, ведомстволық тиістілігі) </w:t>
      </w:r>
    </w:p>
    <w:p>
      <w:pPr>
        <w:spacing w:after="0"/>
        <w:ind w:left="0"/>
        <w:jc w:val="both"/>
      </w:pPr>
      <w:r>
        <w:rPr>
          <w:rFonts w:ascii="Times New Roman"/>
          <w:b w:val="false"/>
          <w:i w:val="false"/>
          <w:color w:val="000000"/>
          <w:sz w:val="28"/>
        </w:rPr>
        <w:t xml:space="preserve">
      Тартымдардың, қалқымалардың, қосындардың, су айдынының (учаскесінің) балық ресурстарын пайдаланудың басқа да тұрақты орындарының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Басқа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паспорт екі данада жасалды және балық шаруашылығын жүргізуге арналған шарттың ажырамас бөлігі болып табылады. Осы паспортты рәсімдеген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Мөрдің (бар болса)орны                        Басшы 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