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b743" w14:textId="c4eb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сот орындаушылары қаулыларының үлгі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25 желтоқсандағы № 1620 бұйрығы. Қазақстан Республикасының Әділет министрлігінде 2019 жылғы 23 қаңтарда № 18226 болып тіркелді. Күші жойылды - Қазақстан Республикасы Әділет министрінің 2019 жылғы 20 наурыздағы № 135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20.03.2019 </w:t>
      </w:r>
      <w:r>
        <w:rPr>
          <w:rFonts w:ascii="Times New Roman"/>
          <w:b w:val="false"/>
          <w:i w:val="false"/>
          <w:color w:val="ff0000"/>
          <w:sz w:val="28"/>
        </w:rPr>
        <w:t>№ 135</w:t>
      </w:r>
      <w:r>
        <w:rPr>
          <w:rFonts w:ascii="Times New Roman"/>
          <w:b w:val="false"/>
          <w:i w:val="false"/>
          <w:color w:val="ff0000"/>
          <w:sz w:val="28"/>
        </w:rPr>
        <w:t xml:space="preserve"> (24.04.2019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2010 жылғы 2 сәуірдегі Заңының 10-бабының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44-қосымшаларына</w:t>
      </w:r>
      <w:r>
        <w:rPr>
          <w:rFonts w:ascii="Times New Roman"/>
          <w:b w:val="false"/>
          <w:i w:val="false"/>
          <w:color w:val="000000"/>
          <w:sz w:val="28"/>
        </w:rPr>
        <w:t xml:space="preserve"> сәйкес мемлекеттік сот орындаушылары қаулыларының үлгі нысандары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45-қосымшасына</w:t>
      </w:r>
      <w:r>
        <w:rPr>
          <w:rFonts w:ascii="Times New Roman"/>
          <w:b w:val="false"/>
          <w:i w:val="false"/>
          <w:color w:val="000000"/>
          <w:sz w:val="28"/>
        </w:rPr>
        <w:t xml:space="preserve"> сәйкес тізбе бойынша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Сот актілерін орындау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9"/>
    <w:p>
      <w:pPr>
        <w:spacing w:after="0"/>
        <w:ind w:left="0"/>
        <w:jc w:val="left"/>
      </w:pPr>
      <w:r>
        <w:rPr>
          <w:rFonts w:ascii="Times New Roman"/>
          <w:b/>
          <w:i w:val="false"/>
          <w:color w:val="000000"/>
        </w:rPr>
        <w:t xml:space="preserve"> Атқарушылық іс жүргізуді қозғау туралы ҚАУЛЫ</w:t>
      </w:r>
    </w:p>
    <w:bookmarkEnd w:id="9"/>
    <w:tbl>
      <w:tblPr>
        <w:tblW w:w="0" w:type="auto"/>
        <w:tblCellSpacing w:w="0" w:type="auto"/>
        <w:tblBorders>
          <w:top w:val="none"/>
          <w:left w:val="none"/>
          <w:bottom w:val="none"/>
          <w:right w:val="none"/>
          <w:insideH w:val="none"/>
          <w:insideV w:val="none"/>
        </w:tblBorders>
      </w:tblPr>
      <w:tblGrid>
        <w:gridCol w:w="4954"/>
        <w:gridCol w:w="7346"/>
      </w:tblGrid>
      <w:tr>
        <w:trPr>
          <w:trHeight w:val="30" w:hRule="atLeast"/>
        </w:trPr>
        <w:tc>
          <w:tcPr>
            <w:tcW w:w="4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"__" ________</w:t>
            </w:r>
          </w:p>
        </w:tc>
        <w:tc>
          <w:tcPr>
            <w:tcW w:w="7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Мемлекеттік сот орындаушысы________________________________________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атауы, сот орындаушысының аты, әкесінің </w:t>
      </w:r>
    </w:p>
    <w:p>
      <w:pPr>
        <w:spacing w:after="0"/>
        <w:ind w:left="0"/>
        <w:jc w:val="both"/>
      </w:pPr>
      <w:r>
        <w:rPr>
          <w:rFonts w:ascii="Times New Roman"/>
          <w:b w:val="false"/>
          <w:i w:val="false"/>
          <w:color w:val="000000"/>
          <w:sz w:val="28"/>
        </w:rPr>
        <w:t xml:space="preserve">
      аты және тегі (болған жағдайда)) </w:t>
      </w:r>
    </w:p>
    <w:p>
      <w:pPr>
        <w:spacing w:after="0"/>
        <w:ind w:left="0"/>
        <w:jc w:val="both"/>
      </w:pPr>
      <w:r>
        <w:rPr>
          <w:rFonts w:ascii="Times New Roman"/>
          <w:b w:val="false"/>
          <w:i w:val="false"/>
          <w:color w:val="000000"/>
          <w:sz w:val="28"/>
        </w:rPr>
        <w:t xml:space="preserve">
      20__ жылғы "____" ____________________________________________ келіп түскен </w:t>
      </w:r>
    </w:p>
    <w:p>
      <w:pPr>
        <w:spacing w:after="0"/>
        <w:ind w:left="0"/>
        <w:jc w:val="both"/>
      </w:pPr>
      <w:r>
        <w:rPr>
          <w:rFonts w:ascii="Times New Roman"/>
          <w:b w:val="false"/>
          <w:i w:val="false"/>
          <w:color w:val="000000"/>
          <w:sz w:val="28"/>
        </w:rPr>
        <w:t xml:space="preserve">
      (атқарушылық құжатын берген соттың немесе органның атауы) </w:t>
      </w:r>
    </w:p>
    <w:p>
      <w:pPr>
        <w:spacing w:after="0"/>
        <w:ind w:left="0"/>
        <w:jc w:val="both"/>
      </w:pPr>
      <w:r>
        <w:rPr>
          <w:rFonts w:ascii="Times New Roman"/>
          <w:b w:val="false"/>
          <w:i w:val="false"/>
          <w:color w:val="000000"/>
          <w:sz w:val="28"/>
        </w:rPr>
        <w:t xml:space="preserve">
      __________________________________________________________________ қарап, </w:t>
      </w:r>
    </w:p>
    <w:p>
      <w:pPr>
        <w:spacing w:after="0"/>
        <w:ind w:left="0"/>
        <w:jc w:val="both"/>
      </w:pPr>
      <w:r>
        <w:rPr>
          <w:rFonts w:ascii="Times New Roman"/>
          <w:b w:val="false"/>
          <w:i w:val="false"/>
          <w:color w:val="000000"/>
          <w:sz w:val="28"/>
        </w:rPr>
        <w:t>
      (атқарушылық құжаттың атауы, нөмірі және күні)</w:t>
      </w:r>
    </w:p>
    <w:bookmarkStart w:name="z12" w:id="10"/>
    <w:p>
      <w:pPr>
        <w:spacing w:after="0"/>
        <w:ind w:left="0"/>
        <w:jc w:val="left"/>
      </w:pPr>
      <w:r>
        <w:rPr>
          <w:rFonts w:ascii="Times New Roman"/>
          <w:b/>
          <w:i w:val="false"/>
          <w:color w:val="000000"/>
        </w:rPr>
        <w:t xml:space="preserve"> АНЫҚТАДЫ:</w:t>
      </w:r>
    </w:p>
    <w:bookmarkEnd w:id="10"/>
    <w:p>
      <w:pPr>
        <w:spacing w:after="0"/>
        <w:ind w:left="0"/>
        <w:jc w:val="both"/>
      </w:pPr>
      <w:r>
        <w:rPr>
          <w:rFonts w:ascii="Times New Roman"/>
          <w:b w:val="false"/>
          <w:i w:val="false"/>
          <w:color w:val="000000"/>
          <w:sz w:val="28"/>
        </w:rPr>
        <w:t xml:space="preserve">
      Атқарушылық құжат ________________________________________________________ </w:t>
      </w:r>
    </w:p>
    <w:p>
      <w:pPr>
        <w:spacing w:after="0"/>
        <w:ind w:left="0"/>
        <w:jc w:val="both"/>
      </w:pPr>
      <w:r>
        <w:rPr>
          <w:rFonts w:ascii="Times New Roman"/>
          <w:b w:val="false"/>
          <w:i w:val="false"/>
          <w:color w:val="000000"/>
          <w:sz w:val="28"/>
        </w:rPr>
        <w:t xml:space="preserve">
      (атқарушылық құжаттың талаптары, өндіріп алушымен борышкердің деректері заңды </w:t>
      </w:r>
    </w:p>
    <w:p>
      <w:pPr>
        <w:spacing w:after="0"/>
        <w:ind w:left="0"/>
        <w:jc w:val="both"/>
      </w:pPr>
      <w:r>
        <w:rPr>
          <w:rFonts w:ascii="Times New Roman"/>
          <w:b w:val="false"/>
          <w:i w:val="false"/>
          <w:color w:val="000000"/>
          <w:sz w:val="28"/>
        </w:rPr>
        <w:t xml:space="preserve">
      тұлғаның толық атауы, жеке тұлға үшін- тегі, аты-жөні және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Атқарушылық құжат атқарушылық құжаттарға қойылатын "Атқарушылық іс жүргізу және сот орындаушыларының мәртебесі туралы" 2010 жылғы 2 сәуірдегі Қазақстан Республикасы Заңында (бұдан әрі - Заң) белгіленген талаптарға сәйкес келеді.</w:t>
      </w:r>
    </w:p>
    <w:p>
      <w:pPr>
        <w:spacing w:after="0"/>
        <w:ind w:left="0"/>
        <w:jc w:val="both"/>
      </w:pPr>
      <w:r>
        <w:rPr>
          <w:rFonts w:ascii="Times New Roman"/>
          <w:b w:val="false"/>
          <w:i w:val="false"/>
          <w:color w:val="000000"/>
          <w:sz w:val="28"/>
        </w:rPr>
        <w:t xml:space="preserve">
      Атқарушылық құжаттың ұсыну мерзімі өтпеген. </w:t>
      </w:r>
    </w:p>
    <w:p>
      <w:pPr>
        <w:spacing w:after="0"/>
        <w:ind w:left="0"/>
        <w:jc w:val="both"/>
      </w:pPr>
      <w:r>
        <w:rPr>
          <w:rFonts w:ascii="Times New Roman"/>
          <w:b w:val="false"/>
          <w:i w:val="false"/>
          <w:color w:val="000000"/>
          <w:sz w:val="28"/>
        </w:rPr>
        <w:t xml:space="preserve">
      Жоғарыдағылардың негізінде, Заңның </w:t>
      </w:r>
      <w:r>
        <w:rPr>
          <w:rFonts w:ascii="Times New Roman"/>
          <w:b w:val="false"/>
          <w:i w:val="false"/>
          <w:color w:val="000000"/>
          <w:sz w:val="28"/>
        </w:rPr>
        <w:t>37-бабының</w:t>
      </w:r>
      <w:r>
        <w:rPr>
          <w:rFonts w:ascii="Times New Roman"/>
          <w:b w:val="false"/>
          <w:i w:val="false"/>
          <w:color w:val="000000"/>
          <w:sz w:val="28"/>
        </w:rPr>
        <w:t xml:space="preserve"> 4-тармағын,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 </w:t>
      </w:r>
    </w:p>
    <w:bookmarkStart w:name="z13" w:id="11"/>
    <w:p>
      <w:pPr>
        <w:spacing w:after="0"/>
        <w:ind w:left="0"/>
        <w:jc w:val="left"/>
      </w:pPr>
      <w:r>
        <w:rPr>
          <w:rFonts w:ascii="Times New Roman"/>
          <w:b/>
          <w:i w:val="false"/>
          <w:color w:val="000000"/>
        </w:rPr>
        <w:t xml:space="preserve"> ҚАУЛЫ ЕТТІ:</w:t>
      </w:r>
    </w:p>
    <w:bookmarkEnd w:id="11"/>
    <w:bookmarkStart w:name="z14" w:id="12"/>
    <w:p>
      <w:pPr>
        <w:spacing w:after="0"/>
        <w:ind w:left="0"/>
        <w:jc w:val="both"/>
      </w:pPr>
      <w:r>
        <w:rPr>
          <w:rFonts w:ascii="Times New Roman"/>
          <w:b w:val="false"/>
          <w:i w:val="false"/>
          <w:color w:val="000000"/>
          <w:sz w:val="28"/>
        </w:rPr>
        <w:t>
      1. Атқарушылық іс жүргізу қозғалсын және 20__ "__" № ___ берілсін.</w:t>
      </w:r>
    </w:p>
    <w:bookmarkEnd w:id="12"/>
    <w:bookmarkStart w:name="z15" w:id="13"/>
    <w:p>
      <w:pPr>
        <w:spacing w:after="0"/>
        <w:ind w:left="0"/>
        <w:jc w:val="both"/>
      </w:pPr>
      <w:r>
        <w:rPr>
          <w:rFonts w:ascii="Times New Roman"/>
          <w:b w:val="false"/>
          <w:i w:val="false"/>
          <w:color w:val="000000"/>
          <w:sz w:val="28"/>
        </w:rPr>
        <w:t>
      2. Атқарушылық құжатының орындалуын қамтамасыз ету жөніндегі шаралар қабылдансын.</w:t>
      </w:r>
    </w:p>
    <w:bookmarkEnd w:id="13"/>
    <w:bookmarkStart w:name="z16" w:id="14"/>
    <w:p>
      <w:pPr>
        <w:spacing w:after="0"/>
        <w:ind w:left="0"/>
        <w:jc w:val="both"/>
      </w:pPr>
      <w:r>
        <w:rPr>
          <w:rFonts w:ascii="Times New Roman"/>
          <w:b w:val="false"/>
          <w:i w:val="false"/>
          <w:color w:val="000000"/>
          <w:sz w:val="28"/>
        </w:rPr>
        <w:t xml:space="preserve">
      3. Атқарушылық құжатты орындамағаны үшін ___________________________ </w:t>
      </w:r>
    </w:p>
    <w:bookmarkEnd w:id="14"/>
    <w:p>
      <w:pPr>
        <w:spacing w:after="0"/>
        <w:ind w:left="0"/>
        <w:jc w:val="both"/>
      </w:pPr>
      <w:r>
        <w:rPr>
          <w:rFonts w:ascii="Times New Roman"/>
          <w:b w:val="false"/>
          <w:i w:val="false"/>
          <w:color w:val="000000"/>
          <w:sz w:val="28"/>
        </w:rPr>
        <w:t xml:space="preserve">
      (борышкердің-жеке тұлғаның тегі, аты және әкесінің аты (болған жағдайда), </w:t>
      </w:r>
    </w:p>
    <w:p>
      <w:pPr>
        <w:spacing w:after="0"/>
        <w:ind w:left="0"/>
        <w:jc w:val="both"/>
      </w:pPr>
      <w:r>
        <w:rPr>
          <w:rFonts w:ascii="Times New Roman"/>
          <w:b w:val="false"/>
          <w:i w:val="false"/>
          <w:color w:val="000000"/>
          <w:sz w:val="28"/>
        </w:rPr>
        <w:t xml:space="preserve">
      заңды тұлға басшысының тегі, аты және әкесінің аты (болған жағдайда)) </w:t>
      </w:r>
    </w:p>
    <w:p>
      <w:pPr>
        <w:spacing w:after="0"/>
        <w:ind w:left="0"/>
        <w:jc w:val="both"/>
      </w:pPr>
      <w:r>
        <w:rPr>
          <w:rFonts w:ascii="Times New Roman"/>
          <w:b w:val="false"/>
          <w:i w:val="false"/>
          <w:color w:val="000000"/>
          <w:sz w:val="28"/>
        </w:rPr>
        <w:t xml:space="preserve">
      хабарлама жіберу арқылы әкімшілік және қылмыстық жауаптылығы туралы </w:t>
      </w:r>
    </w:p>
    <w:p>
      <w:pPr>
        <w:spacing w:after="0"/>
        <w:ind w:left="0"/>
        <w:jc w:val="both"/>
      </w:pPr>
      <w:r>
        <w:rPr>
          <w:rFonts w:ascii="Times New Roman"/>
          <w:b w:val="false"/>
          <w:i w:val="false"/>
          <w:color w:val="000000"/>
          <w:sz w:val="28"/>
        </w:rPr>
        <w:t>
      ескертілсін.</w:t>
      </w:r>
    </w:p>
    <w:bookmarkStart w:name="z17" w:id="15"/>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5"/>
    <w:bookmarkStart w:name="z18" w:id="16"/>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7"/>
    <w:p>
      <w:pPr>
        <w:spacing w:after="0"/>
        <w:ind w:left="0"/>
        <w:jc w:val="left"/>
      </w:pPr>
      <w:r>
        <w:rPr>
          <w:rFonts w:ascii="Times New Roman"/>
          <w:b/>
          <w:i w:val="false"/>
          <w:color w:val="000000"/>
        </w:rPr>
        <w:t xml:space="preserve"> Атқарушылық іс жүргізуді қозғаудан бас тарту туралы ҚАУЛЫ</w:t>
      </w:r>
    </w:p>
    <w:bookmarkEnd w:id="17"/>
    <w:tbl>
      <w:tblPr>
        <w:tblW w:w="0" w:type="auto"/>
        <w:tblCellSpacing w:w="0" w:type="auto"/>
        <w:tblBorders>
          <w:top w:val="none"/>
          <w:left w:val="none"/>
          <w:bottom w:val="none"/>
          <w:right w:val="none"/>
          <w:insideH w:val="none"/>
          <w:insideV w:val="none"/>
        </w:tblBorders>
      </w:tblPr>
      <w:tblGrid>
        <w:gridCol w:w="4954"/>
        <w:gridCol w:w="7346"/>
      </w:tblGrid>
      <w:tr>
        <w:trPr>
          <w:trHeight w:val="30" w:hRule="atLeast"/>
        </w:trPr>
        <w:tc>
          <w:tcPr>
            <w:tcW w:w="4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"__" ________</w:t>
            </w:r>
          </w:p>
        </w:tc>
        <w:tc>
          <w:tcPr>
            <w:tcW w:w="7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Мемлекеттік сот орындаушысы________________________________________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атауы, сот орындаушысының аты, әкесінің </w:t>
      </w:r>
    </w:p>
    <w:p>
      <w:pPr>
        <w:spacing w:after="0"/>
        <w:ind w:left="0"/>
        <w:jc w:val="both"/>
      </w:pPr>
      <w:r>
        <w:rPr>
          <w:rFonts w:ascii="Times New Roman"/>
          <w:b w:val="false"/>
          <w:i w:val="false"/>
          <w:color w:val="000000"/>
          <w:sz w:val="28"/>
        </w:rPr>
        <w:t xml:space="preserve">
      аты және тегі (болған жағдайда)) </w:t>
      </w:r>
    </w:p>
    <w:p>
      <w:pPr>
        <w:spacing w:after="0"/>
        <w:ind w:left="0"/>
        <w:jc w:val="both"/>
      </w:pPr>
      <w:r>
        <w:rPr>
          <w:rFonts w:ascii="Times New Roman"/>
          <w:b w:val="false"/>
          <w:i w:val="false"/>
          <w:color w:val="000000"/>
          <w:sz w:val="28"/>
        </w:rPr>
        <w:t xml:space="preserve">
      20__ жылғы "____" ____________________________________________ келіп түскен </w:t>
      </w:r>
    </w:p>
    <w:p>
      <w:pPr>
        <w:spacing w:after="0"/>
        <w:ind w:left="0"/>
        <w:jc w:val="both"/>
      </w:pPr>
      <w:r>
        <w:rPr>
          <w:rFonts w:ascii="Times New Roman"/>
          <w:b w:val="false"/>
          <w:i w:val="false"/>
          <w:color w:val="000000"/>
          <w:sz w:val="28"/>
        </w:rPr>
        <w:t xml:space="preserve">
      (атқарушылық құжатын берген соттың немесе органның атауы) </w:t>
      </w:r>
    </w:p>
    <w:p>
      <w:pPr>
        <w:spacing w:after="0"/>
        <w:ind w:left="0"/>
        <w:jc w:val="both"/>
      </w:pPr>
      <w:r>
        <w:rPr>
          <w:rFonts w:ascii="Times New Roman"/>
          <w:b w:val="false"/>
          <w:i w:val="false"/>
          <w:color w:val="000000"/>
          <w:sz w:val="28"/>
        </w:rPr>
        <w:t xml:space="preserve">
      __________________________________________________________________ қарап, </w:t>
      </w:r>
    </w:p>
    <w:p>
      <w:pPr>
        <w:spacing w:after="0"/>
        <w:ind w:left="0"/>
        <w:jc w:val="both"/>
      </w:pPr>
      <w:r>
        <w:rPr>
          <w:rFonts w:ascii="Times New Roman"/>
          <w:b w:val="false"/>
          <w:i w:val="false"/>
          <w:color w:val="000000"/>
          <w:sz w:val="28"/>
        </w:rPr>
        <w:t>
      (атқарушылық құжаттың атауы, нөмірі және күні)</w:t>
      </w:r>
    </w:p>
    <w:bookmarkStart w:name="z21" w:id="18"/>
    <w:p>
      <w:pPr>
        <w:spacing w:after="0"/>
        <w:ind w:left="0"/>
        <w:jc w:val="left"/>
      </w:pPr>
      <w:r>
        <w:rPr>
          <w:rFonts w:ascii="Times New Roman"/>
          <w:b/>
          <w:i w:val="false"/>
          <w:color w:val="000000"/>
        </w:rPr>
        <w:t xml:space="preserve"> АНЫҚТАДЫ:</w:t>
      </w:r>
    </w:p>
    <w:bookmarkEnd w:id="18"/>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(атқарушылық іс жүргізуді қозғаудан нормативтік құқықтық актілерге сілтеме жасай </w:t>
      </w:r>
    </w:p>
    <w:p>
      <w:pPr>
        <w:spacing w:after="0"/>
        <w:ind w:left="0"/>
        <w:jc w:val="both"/>
      </w:pPr>
      <w:r>
        <w:rPr>
          <w:rFonts w:ascii="Times New Roman"/>
          <w:b w:val="false"/>
          <w:i w:val="false"/>
          <w:color w:val="000000"/>
          <w:sz w:val="28"/>
        </w:rPr>
        <w:t>
      отырып бас тартудың негіздері)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38-бабының</w:t>
      </w:r>
      <w:r>
        <w:rPr>
          <w:rFonts w:ascii="Times New Roman"/>
          <w:b w:val="false"/>
          <w:i w:val="false"/>
          <w:color w:val="000000"/>
          <w:sz w:val="28"/>
        </w:rPr>
        <w:t xml:space="preserve"> 1-тармағының __)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 </w:t>
      </w:r>
    </w:p>
    <w:bookmarkStart w:name="z22" w:id="19"/>
    <w:p>
      <w:pPr>
        <w:spacing w:after="0"/>
        <w:ind w:left="0"/>
        <w:jc w:val="left"/>
      </w:pPr>
      <w:r>
        <w:rPr>
          <w:rFonts w:ascii="Times New Roman"/>
          <w:b/>
          <w:i w:val="false"/>
          <w:color w:val="000000"/>
        </w:rPr>
        <w:t xml:space="preserve"> ҚАУЛЫ ЕТТІ:</w:t>
      </w:r>
    </w:p>
    <w:bookmarkEnd w:id="19"/>
    <w:bookmarkStart w:name="z23" w:id="20"/>
    <w:p>
      <w:pPr>
        <w:spacing w:after="0"/>
        <w:ind w:left="0"/>
        <w:jc w:val="both"/>
      </w:pPr>
      <w:r>
        <w:rPr>
          <w:rFonts w:ascii="Times New Roman"/>
          <w:b w:val="false"/>
          <w:i w:val="false"/>
          <w:color w:val="000000"/>
          <w:sz w:val="28"/>
        </w:rPr>
        <w:t xml:space="preserve">
      1.__________________________________________________________________ </w:t>
      </w:r>
    </w:p>
    <w:bookmarkEnd w:id="20"/>
    <w:p>
      <w:pPr>
        <w:spacing w:after="0"/>
        <w:ind w:left="0"/>
        <w:jc w:val="both"/>
      </w:pPr>
      <w:r>
        <w:rPr>
          <w:rFonts w:ascii="Times New Roman"/>
          <w:b w:val="false"/>
          <w:i w:val="false"/>
          <w:color w:val="000000"/>
          <w:sz w:val="28"/>
        </w:rPr>
        <w:t xml:space="preserve">
      (атқарушылық құжаттың талаптары, өндіріп алушымен борышкердің деректері заңды </w:t>
      </w:r>
    </w:p>
    <w:p>
      <w:pPr>
        <w:spacing w:after="0"/>
        <w:ind w:left="0"/>
        <w:jc w:val="both"/>
      </w:pPr>
      <w:r>
        <w:rPr>
          <w:rFonts w:ascii="Times New Roman"/>
          <w:b w:val="false"/>
          <w:i w:val="false"/>
          <w:color w:val="000000"/>
          <w:sz w:val="28"/>
        </w:rPr>
        <w:t xml:space="preserve">
      тұлғаның толық атауы, жеке тұлға үшін- тегі, аты-жөні және әкесінің аты </w:t>
      </w:r>
    </w:p>
    <w:p>
      <w:pPr>
        <w:spacing w:after="0"/>
        <w:ind w:left="0"/>
        <w:jc w:val="both"/>
      </w:pPr>
      <w:r>
        <w:rPr>
          <w:rFonts w:ascii="Times New Roman"/>
          <w:b w:val="false"/>
          <w:i w:val="false"/>
          <w:color w:val="000000"/>
          <w:sz w:val="28"/>
        </w:rPr>
        <w:t>
      (болған жағдайда)) атқарушылық іс жүргізуді қозғаудан бас тартылсын.</w:t>
      </w:r>
    </w:p>
    <w:bookmarkStart w:name="z24" w:id="21"/>
    <w:p>
      <w:pPr>
        <w:spacing w:after="0"/>
        <w:ind w:left="0"/>
        <w:jc w:val="both"/>
      </w:pPr>
      <w:r>
        <w:rPr>
          <w:rFonts w:ascii="Times New Roman"/>
          <w:b w:val="false"/>
          <w:i w:val="false"/>
          <w:color w:val="000000"/>
          <w:sz w:val="28"/>
        </w:rPr>
        <w:t xml:space="preserve">
      2. Қаулының көшірмесін келіп түскен барлық құжаттармен қоса_____________ </w:t>
      </w:r>
    </w:p>
    <w:bookmarkEnd w:id="21"/>
    <w:p>
      <w:pPr>
        <w:spacing w:after="0"/>
        <w:ind w:left="0"/>
        <w:jc w:val="both"/>
      </w:pPr>
      <w:r>
        <w:rPr>
          <w:rFonts w:ascii="Times New Roman"/>
          <w:b w:val="false"/>
          <w:i w:val="false"/>
          <w:color w:val="000000"/>
          <w:sz w:val="28"/>
        </w:rPr>
        <w:t xml:space="preserve">
      ______________________________________________________________жолдансын. </w:t>
      </w:r>
    </w:p>
    <w:p>
      <w:pPr>
        <w:spacing w:after="0"/>
        <w:ind w:left="0"/>
        <w:jc w:val="both"/>
      </w:pPr>
      <w:r>
        <w:rPr>
          <w:rFonts w:ascii="Times New Roman"/>
          <w:b w:val="false"/>
          <w:i w:val="false"/>
          <w:color w:val="000000"/>
          <w:sz w:val="28"/>
        </w:rPr>
        <w:t xml:space="preserve">
      (атқарушылық құжат қайтарылатын жеке тұлғаның тегі (болған жағдайда), </w:t>
      </w:r>
    </w:p>
    <w:p>
      <w:pPr>
        <w:spacing w:after="0"/>
        <w:ind w:left="0"/>
        <w:jc w:val="both"/>
      </w:pPr>
      <w:r>
        <w:rPr>
          <w:rFonts w:ascii="Times New Roman"/>
          <w:b w:val="false"/>
          <w:i w:val="false"/>
          <w:color w:val="000000"/>
          <w:sz w:val="28"/>
        </w:rPr>
        <w:t>
      аты-жөні, заңды тұлғаның атауы, мекен-жайы)</w:t>
      </w:r>
    </w:p>
    <w:bookmarkStart w:name="z25" w:id="2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38-бабы</w:t>
      </w:r>
      <w:r>
        <w:rPr>
          <w:rFonts w:ascii="Times New Roman"/>
          <w:b w:val="false"/>
          <w:i w:val="false"/>
          <w:color w:val="000000"/>
          <w:sz w:val="28"/>
        </w:rPr>
        <w:t xml:space="preserve"> 1-тармағының 1), 2), 3), 4) және 6)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келтірмейтіндігі түсіндірілсін.</w:t>
      </w:r>
    </w:p>
    <w:bookmarkEnd w:id="22"/>
    <w:bookmarkStart w:name="z26" w:id="23"/>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4"/>
    <w:p>
      <w:pPr>
        <w:spacing w:after="0"/>
        <w:ind w:left="0"/>
        <w:jc w:val="left"/>
      </w:pPr>
      <w:r>
        <w:rPr>
          <w:rFonts w:ascii="Times New Roman"/>
          <w:b/>
          <w:i w:val="false"/>
          <w:color w:val="000000"/>
        </w:rPr>
        <w:t xml:space="preserve"> Бұрын шығарылған қаулыға өзгерістер енгізу туралы ҚАУЛЫ</w:t>
      </w:r>
    </w:p>
    <w:bookmarkEnd w:id="24"/>
    <w:tbl>
      <w:tblPr>
        <w:tblW w:w="0" w:type="auto"/>
        <w:tblCellSpacing w:w="0" w:type="auto"/>
        <w:tblBorders>
          <w:top w:val="none"/>
          <w:left w:val="none"/>
          <w:bottom w:val="none"/>
          <w:right w:val="none"/>
          <w:insideH w:val="none"/>
          <w:insideV w:val="none"/>
        </w:tblBorders>
      </w:tblPr>
      <w:tblGrid>
        <w:gridCol w:w="5039"/>
        <w:gridCol w:w="7261"/>
      </w:tblGrid>
      <w:tr>
        <w:trPr>
          <w:trHeight w:val="30" w:hRule="atLeast"/>
        </w:trPr>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w:t>
            </w:r>
          </w:p>
        </w:tc>
        <w:tc>
          <w:tcPr>
            <w:tcW w:w="7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Мемлекеттік сот орындаушысы________________________________________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атауы, сот орындаушысының аты, әкесінің </w:t>
      </w:r>
    </w:p>
    <w:p>
      <w:pPr>
        <w:spacing w:after="0"/>
        <w:ind w:left="0"/>
        <w:jc w:val="both"/>
      </w:pPr>
      <w:r>
        <w:rPr>
          <w:rFonts w:ascii="Times New Roman"/>
          <w:b w:val="false"/>
          <w:i w:val="false"/>
          <w:color w:val="000000"/>
          <w:sz w:val="28"/>
        </w:rPr>
        <w:t xml:space="preserve">
      аты және тегі (болған жағдайда)) </w:t>
      </w:r>
    </w:p>
    <w:p>
      <w:pPr>
        <w:spacing w:after="0"/>
        <w:ind w:left="0"/>
        <w:jc w:val="both"/>
      </w:pPr>
      <w:r>
        <w:rPr>
          <w:rFonts w:ascii="Times New Roman"/>
          <w:b w:val="false"/>
          <w:i w:val="false"/>
          <w:color w:val="000000"/>
          <w:sz w:val="28"/>
        </w:rPr>
        <w:t xml:space="preserve">
      20__ жылғы "____" ____________________________________________ келіп түскен </w:t>
      </w:r>
    </w:p>
    <w:p>
      <w:pPr>
        <w:spacing w:after="0"/>
        <w:ind w:left="0"/>
        <w:jc w:val="both"/>
      </w:pPr>
      <w:r>
        <w:rPr>
          <w:rFonts w:ascii="Times New Roman"/>
          <w:b w:val="false"/>
          <w:i w:val="false"/>
          <w:color w:val="000000"/>
          <w:sz w:val="28"/>
        </w:rPr>
        <w:t xml:space="preserve">
      (атқарушылық құжатын берген соттың немесе органның атауы) </w:t>
      </w:r>
    </w:p>
    <w:p>
      <w:pPr>
        <w:spacing w:after="0"/>
        <w:ind w:left="0"/>
        <w:jc w:val="both"/>
      </w:pPr>
      <w:r>
        <w:rPr>
          <w:rFonts w:ascii="Times New Roman"/>
          <w:b w:val="false"/>
          <w:i w:val="false"/>
          <w:color w:val="000000"/>
          <w:sz w:val="28"/>
        </w:rPr>
        <w:t xml:space="preserve">
      ____________________________________________________________атқарушылық </w:t>
      </w:r>
    </w:p>
    <w:p>
      <w:pPr>
        <w:spacing w:after="0"/>
        <w:ind w:left="0"/>
        <w:jc w:val="both"/>
      </w:pPr>
      <w:r>
        <w:rPr>
          <w:rFonts w:ascii="Times New Roman"/>
          <w:b w:val="false"/>
          <w:i w:val="false"/>
          <w:color w:val="000000"/>
          <w:sz w:val="28"/>
        </w:rPr>
        <w:t>
      (атқарушылық құжаттың атауы, нөмірі және күні) іс жүргізудің материалдарын қарап,</w:t>
      </w:r>
    </w:p>
    <w:bookmarkStart w:name="z29" w:id="25"/>
    <w:p>
      <w:pPr>
        <w:spacing w:after="0"/>
        <w:ind w:left="0"/>
        <w:jc w:val="left"/>
      </w:pPr>
      <w:r>
        <w:rPr>
          <w:rFonts w:ascii="Times New Roman"/>
          <w:b/>
          <w:i w:val="false"/>
          <w:color w:val="000000"/>
        </w:rPr>
        <w:t xml:space="preserve"> АНЫҚТАДЫ:</w:t>
      </w:r>
    </w:p>
    <w:bookmarkEnd w:id="2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(қаулыға өзгерістер енгізу негіздері)</w:t>
      </w:r>
    </w:p>
    <w:p>
      <w:pPr>
        <w:spacing w:after="0"/>
        <w:ind w:left="0"/>
        <w:jc w:val="both"/>
      </w:pPr>
      <w:r>
        <w:rPr>
          <w:rFonts w:ascii="Times New Roman"/>
          <w:b w:val="false"/>
          <w:i w:val="false"/>
          <w:color w:val="000000"/>
          <w:sz w:val="28"/>
        </w:rPr>
        <w:t xml:space="preserve">
      Жоғарыдағылардың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3-тармағын, </w:t>
      </w:r>
      <w:r>
        <w:rPr>
          <w:rFonts w:ascii="Times New Roman"/>
          <w:b w:val="false"/>
          <w:i w:val="false"/>
          <w:color w:val="000000"/>
          <w:sz w:val="28"/>
        </w:rPr>
        <w:t>126-бабының</w:t>
      </w:r>
      <w:r>
        <w:rPr>
          <w:rFonts w:ascii="Times New Roman"/>
          <w:b w:val="false"/>
          <w:i w:val="false"/>
          <w:color w:val="000000"/>
          <w:sz w:val="28"/>
        </w:rPr>
        <w:t xml:space="preserve"> 1-тармағының 1) тармақшасын басшылыққа ала отырып, </w:t>
      </w:r>
    </w:p>
    <w:bookmarkStart w:name="z30" w:id="26"/>
    <w:p>
      <w:pPr>
        <w:spacing w:after="0"/>
        <w:ind w:left="0"/>
        <w:jc w:val="left"/>
      </w:pPr>
      <w:r>
        <w:rPr>
          <w:rFonts w:ascii="Times New Roman"/>
          <w:b/>
          <w:i w:val="false"/>
          <w:color w:val="000000"/>
        </w:rPr>
        <w:t xml:space="preserve"> ҚАУЛЫ ЕТТІ:</w:t>
      </w:r>
    </w:p>
    <w:bookmarkEnd w:id="26"/>
    <w:bookmarkStart w:name="z31" w:id="27"/>
    <w:p>
      <w:pPr>
        <w:spacing w:after="0"/>
        <w:ind w:left="0"/>
        <w:jc w:val="both"/>
      </w:pPr>
      <w:r>
        <w:rPr>
          <w:rFonts w:ascii="Times New Roman"/>
          <w:b w:val="false"/>
          <w:i w:val="false"/>
          <w:color w:val="000000"/>
          <w:sz w:val="28"/>
        </w:rPr>
        <w:t xml:space="preserve">
      1. 20__ жылғы "___"_______ қаулыға келесі өзгерістер енгізілсін: </w:t>
      </w:r>
    </w:p>
    <w:bookmarkEnd w:id="27"/>
    <w:p>
      <w:pPr>
        <w:spacing w:after="0"/>
        <w:ind w:left="0"/>
        <w:jc w:val="both"/>
      </w:pPr>
      <w:r>
        <w:rPr>
          <w:rFonts w:ascii="Times New Roman"/>
          <w:b w:val="false"/>
          <w:i w:val="false"/>
          <w:color w:val="000000"/>
          <w:sz w:val="28"/>
        </w:rPr>
        <w:t>
      __________________________________________________________________________</w:t>
      </w:r>
    </w:p>
    <w:bookmarkStart w:name="z32" w:id="28"/>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8"/>
    <w:bookmarkStart w:name="z33" w:id="29"/>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Мемлекеттік сот орындаушысы қаулысының күшін жою туралы ҚАУЛЫ</w:t>
      </w:r>
    </w:p>
    <w:bookmarkEnd w:id="30"/>
    <w:tbl>
      <w:tblPr>
        <w:tblW w:w="0" w:type="auto"/>
        <w:tblCellSpacing w:w="0" w:type="auto"/>
        <w:tblBorders>
          <w:top w:val="none"/>
          <w:left w:val="none"/>
          <w:bottom w:val="none"/>
          <w:right w:val="none"/>
          <w:insideH w:val="none"/>
          <w:insideV w:val="none"/>
        </w:tblBorders>
      </w:tblPr>
      <w:tblGrid>
        <w:gridCol w:w="4954"/>
        <w:gridCol w:w="7346"/>
      </w:tblGrid>
      <w:tr>
        <w:trPr>
          <w:trHeight w:val="30" w:hRule="atLeast"/>
        </w:trPr>
        <w:tc>
          <w:tcPr>
            <w:tcW w:w="4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________</w:t>
            </w:r>
          </w:p>
        </w:tc>
        <w:tc>
          <w:tcPr>
            <w:tcW w:w="7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Аумақтық бөлім басшысы - аға сот орындаушысы 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атауы, аға сот орындаушысының аты, әкесінің аты және тегі (болған жағдайда)) </w:t>
      </w:r>
    </w:p>
    <w:p>
      <w:pPr>
        <w:spacing w:after="0"/>
        <w:ind w:left="0"/>
        <w:jc w:val="both"/>
      </w:pPr>
      <w:r>
        <w:rPr>
          <w:rFonts w:ascii="Times New Roman"/>
          <w:b w:val="false"/>
          <w:i w:val="false"/>
          <w:color w:val="000000"/>
          <w:sz w:val="28"/>
        </w:rPr>
        <w:t xml:space="preserve">
      _____________________________________________________________ келіп түскен </w:t>
      </w:r>
    </w:p>
    <w:p>
      <w:pPr>
        <w:spacing w:after="0"/>
        <w:ind w:left="0"/>
        <w:jc w:val="both"/>
      </w:pPr>
      <w:r>
        <w:rPr>
          <w:rFonts w:ascii="Times New Roman"/>
          <w:b w:val="false"/>
          <w:i w:val="false"/>
          <w:color w:val="000000"/>
          <w:sz w:val="28"/>
        </w:rPr>
        <w:t xml:space="preserve">
      (хат-хабардың келіп түскен күні, адресаттың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өтініштің, прокурорлық ықпал ету актісінің, сот актісінің мәнін көрсету қажет)</w:t>
      </w:r>
    </w:p>
    <w:bookmarkStart w:name="z36" w:id="31"/>
    <w:p>
      <w:pPr>
        <w:spacing w:after="0"/>
        <w:ind w:left="0"/>
        <w:jc w:val="left"/>
      </w:pPr>
      <w:r>
        <w:rPr>
          <w:rFonts w:ascii="Times New Roman"/>
          <w:b/>
          <w:i w:val="false"/>
          <w:color w:val="000000"/>
        </w:rPr>
        <w:t xml:space="preserve"> АНЫҚТАДЫ:</w:t>
      </w:r>
    </w:p>
    <w:bookmarkEnd w:id="31"/>
    <w:p>
      <w:pPr>
        <w:spacing w:after="0"/>
        <w:ind w:left="0"/>
        <w:jc w:val="both"/>
      </w:pPr>
      <w:r>
        <w:rPr>
          <w:rFonts w:ascii="Times New Roman"/>
          <w:b w:val="false"/>
          <w:i w:val="false"/>
          <w:color w:val="000000"/>
          <w:sz w:val="28"/>
        </w:rPr>
        <w:t xml:space="preserve">
      Мемлекеттік сот орындаушысы________________________________________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тегі (бар болған жағдайда) </w:t>
      </w:r>
    </w:p>
    <w:p>
      <w:pPr>
        <w:spacing w:after="0"/>
        <w:ind w:left="0"/>
        <w:jc w:val="both"/>
      </w:pPr>
      <w:r>
        <w:rPr>
          <w:rFonts w:ascii="Times New Roman"/>
          <w:b w:val="false"/>
          <w:i w:val="false"/>
          <w:color w:val="000000"/>
          <w:sz w:val="28"/>
        </w:rPr>
        <w:t xml:space="preserve">
      іс жүргізуінде орындауда__________________________________________________ </w:t>
      </w:r>
    </w:p>
    <w:p>
      <w:pPr>
        <w:spacing w:after="0"/>
        <w:ind w:left="0"/>
        <w:jc w:val="both"/>
      </w:pPr>
      <w:r>
        <w:rPr>
          <w:rFonts w:ascii="Times New Roman"/>
          <w:b w:val="false"/>
          <w:i w:val="false"/>
          <w:color w:val="000000"/>
          <w:sz w:val="28"/>
        </w:rPr>
        <w:t xml:space="preserve">
      (атқарушылық құжаттың талабы, өндіріп алушының және борышкердің </w:t>
      </w:r>
    </w:p>
    <w:p>
      <w:pPr>
        <w:spacing w:after="0"/>
        <w:ind w:left="0"/>
        <w:jc w:val="both"/>
      </w:pPr>
      <w:r>
        <w:rPr>
          <w:rFonts w:ascii="Times New Roman"/>
          <w:b w:val="false"/>
          <w:i w:val="false"/>
          <w:color w:val="000000"/>
          <w:sz w:val="28"/>
        </w:rPr>
        <w:t xml:space="preserve">
      (заңды тұлғаның толық атауы, жеке тұлға үшін - тегі, аты және әкесінің аты </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xml:space="preserve">
      ______________________20___ жылғы "____" __________ атқарушылық құжат бар.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(сот орындаушысының қаулысының күшін жою үшін негіздер көрсетіледі)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4-тармағын,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7" w:id="32"/>
    <w:p>
      <w:pPr>
        <w:spacing w:after="0"/>
        <w:ind w:left="0"/>
        <w:jc w:val="left"/>
      </w:pPr>
      <w:r>
        <w:rPr>
          <w:rFonts w:ascii="Times New Roman"/>
          <w:b/>
          <w:i w:val="false"/>
          <w:color w:val="000000"/>
        </w:rPr>
        <w:t xml:space="preserve"> ҚАУЛЫ ЕТТІ:</w:t>
      </w:r>
    </w:p>
    <w:bookmarkEnd w:id="32"/>
    <w:bookmarkStart w:name="z38" w:id="33"/>
    <w:p>
      <w:pPr>
        <w:spacing w:after="0"/>
        <w:ind w:left="0"/>
        <w:jc w:val="both"/>
      </w:pPr>
      <w:r>
        <w:rPr>
          <w:rFonts w:ascii="Times New Roman"/>
          <w:b w:val="false"/>
          <w:i w:val="false"/>
          <w:color w:val="000000"/>
          <w:sz w:val="28"/>
        </w:rPr>
        <w:t xml:space="preserve">
      1. 20___ жылғы "__" __________ № _______ атқарушылық іс жүргізу бойынша </w:t>
      </w:r>
    </w:p>
    <w:bookmarkEnd w:id="33"/>
    <w:p>
      <w:pPr>
        <w:spacing w:after="0"/>
        <w:ind w:left="0"/>
        <w:jc w:val="both"/>
      </w:pPr>
      <w:r>
        <w:rPr>
          <w:rFonts w:ascii="Times New Roman"/>
          <w:b w:val="false"/>
          <w:i w:val="false"/>
          <w:color w:val="000000"/>
          <w:sz w:val="28"/>
        </w:rPr>
        <w:t xml:space="preserve">
      шығарылған "__" ______ 20__ жылғы _______________________________________ </w:t>
      </w:r>
    </w:p>
    <w:p>
      <w:pPr>
        <w:spacing w:after="0"/>
        <w:ind w:left="0"/>
        <w:jc w:val="both"/>
      </w:pPr>
      <w:r>
        <w:rPr>
          <w:rFonts w:ascii="Times New Roman"/>
          <w:b w:val="false"/>
          <w:i w:val="false"/>
          <w:color w:val="000000"/>
          <w:sz w:val="28"/>
        </w:rPr>
        <w:t xml:space="preserve">
      (күші жойылатын қаулының атауы) </w:t>
      </w:r>
    </w:p>
    <w:p>
      <w:pPr>
        <w:spacing w:after="0"/>
        <w:ind w:left="0"/>
        <w:jc w:val="both"/>
      </w:pPr>
      <w:r>
        <w:rPr>
          <w:rFonts w:ascii="Times New Roman"/>
          <w:b w:val="false"/>
          <w:i w:val="false"/>
          <w:color w:val="000000"/>
          <w:sz w:val="28"/>
        </w:rPr>
        <w:t>
      ___________________________________________ туралы қаулының күші жойылсын.</w:t>
      </w:r>
    </w:p>
    <w:bookmarkStart w:name="z39" w:id="34"/>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34"/>
    <w:bookmarkStart w:name="z40" w:id="35"/>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3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Аумақтық бөлім басшысы –</w:t>
      </w:r>
    </w:p>
    <w:p>
      <w:pPr>
        <w:spacing w:after="0"/>
        <w:ind w:left="0"/>
        <w:jc w:val="both"/>
      </w:pPr>
      <w:r>
        <w:rPr>
          <w:rFonts w:ascii="Times New Roman"/>
          <w:b w:val="false"/>
          <w:i w:val="false"/>
          <w:color w:val="000000"/>
          <w:sz w:val="28"/>
        </w:rPr>
        <w:t xml:space="preserve">
      аға сот орындаушысы </w:t>
      </w:r>
    </w:p>
    <w:p>
      <w:pPr>
        <w:spacing w:after="0"/>
        <w:ind w:left="0"/>
        <w:jc w:val="both"/>
      </w:pPr>
      <w:r>
        <w:rPr>
          <w:rFonts w:ascii="Times New Roman"/>
          <w:b w:val="false"/>
          <w:i w:val="false"/>
          <w:color w:val="000000"/>
          <w:sz w:val="28"/>
        </w:rPr>
        <w:t xml:space="preserve">
      _____________________                               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Атқарушылық іс жүргізуге аудармашының қатысуы туралы ҚАУЛЫ</w:t>
      </w:r>
    </w:p>
    <w:bookmarkEnd w:id="36"/>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 ______________________________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 _____ атқарушылық іс жүргізу материалдарын қарап,</w:t>
      </w:r>
    </w:p>
    <w:bookmarkStart w:name="z43" w:id="37"/>
    <w:p>
      <w:pPr>
        <w:spacing w:after="0"/>
        <w:ind w:left="0"/>
        <w:jc w:val="left"/>
      </w:pPr>
      <w:r>
        <w:rPr>
          <w:rFonts w:ascii="Times New Roman"/>
          <w:b/>
          <w:i w:val="false"/>
          <w:color w:val="000000"/>
        </w:rPr>
        <w:t xml:space="preserve"> АНЫҚТАДЫ:</w:t>
      </w:r>
    </w:p>
    <w:bookmarkEnd w:id="37"/>
    <w:p>
      <w:pPr>
        <w:spacing w:after="0"/>
        <w:ind w:left="0"/>
        <w:jc w:val="both"/>
      </w:pPr>
      <w:r>
        <w:rPr>
          <w:rFonts w:ascii="Times New Roman"/>
          <w:b w:val="false"/>
          <w:i w:val="false"/>
          <w:color w:val="000000"/>
          <w:sz w:val="28"/>
        </w:rPr>
        <w:t>
      Атқарушылық іс жүргізудің тарапбы (тараптары)__________________________</w:t>
      </w:r>
    </w:p>
    <w:p>
      <w:pPr>
        <w:spacing w:after="0"/>
        <w:ind w:left="0"/>
        <w:jc w:val="both"/>
      </w:pPr>
      <w:r>
        <w:rPr>
          <w:rFonts w:ascii="Times New Roman"/>
          <w:b w:val="false"/>
          <w:i w:val="false"/>
          <w:color w:val="000000"/>
          <w:sz w:val="28"/>
        </w:rPr>
        <w:t xml:space="preserve">
                              (аты-жөні, әкесінің аты және тегі (болған жағдайда), </w:t>
      </w:r>
    </w:p>
    <w:p>
      <w:pPr>
        <w:spacing w:after="0"/>
        <w:ind w:left="0"/>
        <w:jc w:val="both"/>
      </w:pPr>
      <w:r>
        <w:rPr>
          <w:rFonts w:ascii="Times New Roman"/>
          <w:b w:val="false"/>
          <w:i w:val="false"/>
          <w:color w:val="000000"/>
          <w:sz w:val="28"/>
        </w:rPr>
        <w:t xml:space="preserve">
                              жеке тұлғаның ЖСН, заңды тұлғаның атауы, БСН) </w:t>
      </w:r>
    </w:p>
    <w:p>
      <w:pPr>
        <w:spacing w:after="0"/>
        <w:ind w:left="0"/>
        <w:jc w:val="both"/>
      </w:pPr>
      <w:r>
        <w:rPr>
          <w:rFonts w:ascii="Times New Roman"/>
          <w:b w:val="false"/>
          <w:i w:val="false"/>
          <w:color w:val="000000"/>
          <w:sz w:val="28"/>
        </w:rPr>
        <w:t xml:space="preserve">
      атқарушылық іс жүргізуге аудармашының қатысу қажеттігі туралы ______ өтініш </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22-бабын</w:t>
      </w:r>
      <w:r>
        <w:rPr>
          <w:rFonts w:ascii="Times New Roman"/>
          <w:b w:val="false"/>
          <w:i w:val="false"/>
          <w:color w:val="000000"/>
          <w:sz w:val="28"/>
        </w:rPr>
        <w:t xml:space="preserve">, </w:t>
      </w:r>
      <w:r>
        <w:rPr>
          <w:rFonts w:ascii="Times New Roman"/>
          <w:b w:val="false"/>
          <w:i w:val="false"/>
          <w:color w:val="000000"/>
          <w:sz w:val="28"/>
        </w:rPr>
        <w:t>126-баптың</w:t>
      </w:r>
      <w:r>
        <w:rPr>
          <w:rFonts w:ascii="Times New Roman"/>
          <w:b w:val="false"/>
          <w:i w:val="false"/>
          <w:color w:val="000000"/>
          <w:sz w:val="28"/>
        </w:rPr>
        <w:t xml:space="preserve"> 1-тармағының 1) тармақшасын басшылыққа ала отырып, </w:t>
      </w:r>
    </w:p>
    <w:bookmarkStart w:name="z44" w:id="38"/>
    <w:p>
      <w:pPr>
        <w:spacing w:after="0"/>
        <w:ind w:left="0"/>
        <w:jc w:val="left"/>
      </w:pPr>
      <w:r>
        <w:rPr>
          <w:rFonts w:ascii="Times New Roman"/>
          <w:b/>
          <w:i w:val="false"/>
          <w:color w:val="000000"/>
        </w:rPr>
        <w:t xml:space="preserve"> ҚАУЛЫ ЕТТІ:</w:t>
      </w:r>
    </w:p>
    <w:bookmarkEnd w:id="38"/>
    <w:bookmarkStart w:name="z45" w:id="39"/>
    <w:p>
      <w:pPr>
        <w:spacing w:after="0"/>
        <w:ind w:left="0"/>
        <w:jc w:val="both"/>
      </w:pPr>
      <w:r>
        <w:rPr>
          <w:rFonts w:ascii="Times New Roman"/>
          <w:b w:val="false"/>
          <w:i w:val="false"/>
          <w:color w:val="000000"/>
          <w:sz w:val="28"/>
        </w:rPr>
        <w:t xml:space="preserve">
      1. ________________________________________ аудармашы тағайындалсын. </w:t>
      </w:r>
    </w:p>
    <w:bookmarkEnd w:id="39"/>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46" w:id="40"/>
    <w:p>
      <w:pPr>
        <w:spacing w:after="0"/>
        <w:ind w:left="0"/>
        <w:jc w:val="both"/>
      </w:pPr>
      <w:r>
        <w:rPr>
          <w:rFonts w:ascii="Times New Roman"/>
          <w:b w:val="false"/>
          <w:i w:val="false"/>
          <w:color w:val="000000"/>
          <w:sz w:val="28"/>
        </w:rPr>
        <w:t xml:space="preserve">
      2. Аудармашы __________________ көрінеу дұрыс аударма жасамаған жағдайда </w:t>
      </w:r>
    </w:p>
    <w:bookmarkEnd w:id="40"/>
    <w:p>
      <w:pPr>
        <w:spacing w:after="0"/>
        <w:ind w:left="0"/>
        <w:jc w:val="both"/>
      </w:pPr>
      <w:r>
        <w:rPr>
          <w:rFonts w:ascii="Times New Roman"/>
          <w:b w:val="false"/>
          <w:i w:val="false"/>
          <w:color w:val="000000"/>
          <w:sz w:val="28"/>
        </w:rPr>
        <w:t>
                        (инициалдары және тегі)</w:t>
      </w:r>
    </w:p>
    <w:p>
      <w:pPr>
        <w:spacing w:after="0"/>
        <w:ind w:left="0"/>
        <w:jc w:val="both"/>
      </w:pPr>
      <w:r>
        <w:rPr>
          <w:rFonts w:ascii="Times New Roman"/>
          <w:b w:val="false"/>
          <w:i w:val="false"/>
          <w:color w:val="000000"/>
          <w:sz w:val="28"/>
        </w:rPr>
        <w:t xml:space="preserve">
      Қазақстан Республикасы заңдарына сәйкес жауапкершілігі туралы ескертілсі______. </w:t>
      </w:r>
    </w:p>
    <w:p>
      <w:pPr>
        <w:spacing w:after="0"/>
        <w:ind w:left="0"/>
        <w:jc w:val="both"/>
      </w:pPr>
      <w:r>
        <w:rPr>
          <w:rFonts w:ascii="Times New Roman"/>
          <w:b w:val="false"/>
          <w:i w:val="false"/>
          <w:color w:val="000000"/>
          <w:sz w:val="28"/>
        </w:rPr>
        <w:t>
                                                                  (аудармашының қолы)</w:t>
      </w:r>
    </w:p>
    <w:bookmarkStart w:name="z47" w:id="41"/>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41"/>
    <w:bookmarkStart w:name="z48" w:id="42"/>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4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49" w:id="43"/>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22-бабының</w:t>
      </w:r>
      <w:r>
        <w:rPr>
          <w:rFonts w:ascii="Times New Roman"/>
          <w:b w:val="false"/>
          <w:i w:val="false"/>
          <w:color w:val="000000"/>
          <w:sz w:val="28"/>
        </w:rPr>
        <w:t xml:space="preserve"> 2-тармағына сәйкес аудармашыға өз еңбегі үшін сыйақы алуға құқығы бар екендігі түсіндірілсін. Оған төленген сыйақы атқарушылық әрекеттер жасау жөніндегі шығыстарға жатқызылады.</w:t>
      </w:r>
    </w:p>
    <w:bookmarkEnd w:id="43"/>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4"/>
    <w:p>
      <w:pPr>
        <w:spacing w:after="0"/>
        <w:ind w:left="0"/>
        <w:jc w:val="left"/>
      </w:pPr>
      <w:r>
        <w:rPr>
          <w:rFonts w:ascii="Times New Roman"/>
          <w:b/>
          <w:i w:val="false"/>
          <w:color w:val="000000"/>
        </w:rPr>
        <w:t xml:space="preserve"> Атқарушылық іс жүргізуге маманның қатысуы туралы ҚАУЛЫ</w:t>
      </w:r>
    </w:p>
    <w:bookmarkEnd w:id="44"/>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52" w:id="45"/>
    <w:p>
      <w:pPr>
        <w:spacing w:after="0"/>
        <w:ind w:left="0"/>
        <w:jc w:val="left"/>
      </w:pPr>
      <w:r>
        <w:rPr>
          <w:rFonts w:ascii="Times New Roman"/>
          <w:b/>
          <w:i w:val="false"/>
          <w:color w:val="000000"/>
        </w:rPr>
        <w:t xml:space="preserve"> АНЫҚТАДЫ:</w:t>
      </w:r>
    </w:p>
    <w:bookmarkEnd w:id="45"/>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(маманды қатыстыру себептері мен мақсаты)</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24- бабын</w:t>
      </w:r>
      <w:r>
        <w:rPr>
          <w:rFonts w:ascii="Times New Roman"/>
          <w:b w:val="false"/>
          <w:i w:val="false"/>
          <w:color w:val="000000"/>
          <w:sz w:val="28"/>
        </w:rPr>
        <w:t xml:space="preserve">, </w:t>
      </w:r>
      <w:r>
        <w:rPr>
          <w:rFonts w:ascii="Times New Roman"/>
          <w:b w:val="false"/>
          <w:i w:val="false"/>
          <w:color w:val="000000"/>
          <w:sz w:val="28"/>
        </w:rPr>
        <w:t>126-баптың</w:t>
      </w:r>
      <w:r>
        <w:rPr>
          <w:rFonts w:ascii="Times New Roman"/>
          <w:b w:val="false"/>
          <w:i w:val="false"/>
          <w:color w:val="000000"/>
          <w:sz w:val="28"/>
        </w:rPr>
        <w:t xml:space="preserve"> 1-тармағының 1) тармақшасын басшылыққа ала отырып,</w:t>
      </w:r>
    </w:p>
    <w:bookmarkStart w:name="z53" w:id="46"/>
    <w:p>
      <w:pPr>
        <w:spacing w:after="0"/>
        <w:ind w:left="0"/>
        <w:jc w:val="left"/>
      </w:pPr>
      <w:r>
        <w:rPr>
          <w:rFonts w:ascii="Times New Roman"/>
          <w:b/>
          <w:i w:val="false"/>
          <w:color w:val="000000"/>
        </w:rPr>
        <w:t xml:space="preserve"> ҚАУЛЫ ЕТТІ:</w:t>
      </w:r>
    </w:p>
    <w:bookmarkEnd w:id="46"/>
    <w:bookmarkStart w:name="z54" w:id="47"/>
    <w:p>
      <w:pPr>
        <w:spacing w:after="0"/>
        <w:ind w:left="0"/>
        <w:jc w:val="both"/>
      </w:pPr>
      <w:r>
        <w:rPr>
          <w:rFonts w:ascii="Times New Roman"/>
          <w:b w:val="false"/>
          <w:i w:val="false"/>
          <w:color w:val="000000"/>
          <w:sz w:val="28"/>
        </w:rPr>
        <w:t xml:space="preserve">
      1. ________________________________________ маман болып тағайындалсын. </w:t>
      </w:r>
    </w:p>
    <w:bookmarkEnd w:id="47"/>
    <w:p>
      <w:pPr>
        <w:spacing w:after="0"/>
        <w:ind w:left="0"/>
        <w:jc w:val="both"/>
      </w:pPr>
      <w:r>
        <w:rPr>
          <w:rFonts w:ascii="Times New Roman"/>
          <w:b w:val="false"/>
          <w:i w:val="false"/>
          <w:color w:val="000000"/>
          <w:sz w:val="28"/>
        </w:rPr>
        <w:t>
      (жеке тұлғаның аты, әкесінің аты және тегі (болған жағдайда))</w:t>
      </w:r>
    </w:p>
    <w:bookmarkStart w:name="z55" w:id="48"/>
    <w:p>
      <w:pPr>
        <w:spacing w:after="0"/>
        <w:ind w:left="0"/>
        <w:jc w:val="both"/>
      </w:pPr>
      <w:r>
        <w:rPr>
          <w:rFonts w:ascii="Times New Roman"/>
          <w:b w:val="false"/>
          <w:i w:val="false"/>
          <w:color w:val="000000"/>
          <w:sz w:val="28"/>
        </w:rPr>
        <w:t xml:space="preserve">
      2. Дұрыс қорытындылар жасамаған жағдайда Қазақстан Республикасының </w:t>
      </w:r>
    </w:p>
    <w:bookmarkEnd w:id="48"/>
    <w:p>
      <w:pPr>
        <w:spacing w:after="0"/>
        <w:ind w:left="0"/>
        <w:jc w:val="both"/>
      </w:pPr>
      <w:r>
        <w:rPr>
          <w:rFonts w:ascii="Times New Roman"/>
          <w:b w:val="false"/>
          <w:i w:val="false"/>
          <w:color w:val="000000"/>
          <w:sz w:val="28"/>
        </w:rPr>
        <w:t xml:space="preserve">
      заңдарына сәйкес жауапты болатындығы туралы маман _______________________ </w:t>
      </w:r>
    </w:p>
    <w:p>
      <w:pPr>
        <w:spacing w:after="0"/>
        <w:ind w:left="0"/>
        <w:jc w:val="both"/>
      </w:pPr>
      <w:r>
        <w:rPr>
          <w:rFonts w:ascii="Times New Roman"/>
          <w:b w:val="false"/>
          <w:i w:val="false"/>
          <w:color w:val="000000"/>
          <w:sz w:val="28"/>
        </w:rPr>
        <w:t xml:space="preserve">
                                                            (аты, әкесінің аты және </w:t>
      </w:r>
    </w:p>
    <w:p>
      <w:pPr>
        <w:spacing w:after="0"/>
        <w:ind w:left="0"/>
        <w:jc w:val="both"/>
      </w:pPr>
      <w:r>
        <w:rPr>
          <w:rFonts w:ascii="Times New Roman"/>
          <w:b w:val="false"/>
          <w:i w:val="false"/>
          <w:color w:val="000000"/>
          <w:sz w:val="28"/>
        </w:rPr>
        <w:t xml:space="preserve">
                                                            тегі (болған жағдайда)) </w:t>
      </w:r>
    </w:p>
    <w:p>
      <w:pPr>
        <w:spacing w:after="0"/>
        <w:ind w:left="0"/>
        <w:jc w:val="both"/>
      </w:pPr>
      <w:r>
        <w:rPr>
          <w:rFonts w:ascii="Times New Roman"/>
          <w:b w:val="false"/>
          <w:i w:val="false"/>
          <w:color w:val="000000"/>
          <w:sz w:val="28"/>
        </w:rPr>
        <w:t xml:space="preserve">
      ескертілсін ______________. </w:t>
      </w:r>
    </w:p>
    <w:p>
      <w:pPr>
        <w:spacing w:after="0"/>
        <w:ind w:left="0"/>
        <w:jc w:val="both"/>
      </w:pPr>
      <w:r>
        <w:rPr>
          <w:rFonts w:ascii="Times New Roman"/>
          <w:b w:val="false"/>
          <w:i w:val="false"/>
          <w:color w:val="000000"/>
          <w:sz w:val="28"/>
        </w:rPr>
        <w:t>
                  (маманның қолы)</w:t>
      </w:r>
    </w:p>
    <w:bookmarkStart w:name="z56" w:id="4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49"/>
    <w:bookmarkStart w:name="z57" w:id="50"/>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5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58" w:id="5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24-бабының</w:t>
      </w:r>
      <w:r>
        <w:rPr>
          <w:rFonts w:ascii="Times New Roman"/>
          <w:b w:val="false"/>
          <w:i w:val="false"/>
          <w:color w:val="000000"/>
          <w:sz w:val="28"/>
        </w:rPr>
        <w:t xml:space="preserve"> 3-тармағына сәйкес маманға атқарушылық әрекеттер жасауға байланысты жүргізілетін жұмысты орындағаны үшін сыйақы алуға құқығы бар екендігі түсіндірілсін. Бұл сыйақы және мамандар тартуға жұмсалған басқа да шығындар атқарушылық әрекеттер жасау жөніндегі шығыстарға жатқызылады</w:t>
      </w:r>
    </w:p>
    <w:bookmarkEnd w:id="51"/>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60" w:id="52"/>
    <w:p>
      <w:pPr>
        <w:spacing w:after="0"/>
        <w:ind w:left="0"/>
        <w:jc w:val="left"/>
      </w:pPr>
      <w:r>
        <w:rPr>
          <w:rFonts w:ascii="Times New Roman"/>
          <w:b/>
          <w:i w:val="false"/>
          <w:color w:val="000000"/>
        </w:rPr>
        <w:t xml:space="preserve"> Аудармашының (маманның) бас тарту (өздігінен бас тарту) туралы ҚАУЛЫ</w:t>
      </w:r>
    </w:p>
    <w:bookmarkEnd w:id="52"/>
    <w:tbl>
      <w:tblPr>
        <w:tblW w:w="0" w:type="auto"/>
        <w:tblCellSpacing w:w="0" w:type="auto"/>
        <w:tblBorders>
          <w:top w:val="none"/>
          <w:left w:val="none"/>
          <w:bottom w:val="none"/>
          <w:right w:val="none"/>
          <w:insideH w:val="none"/>
          <w:insideV w:val="none"/>
        </w:tblBorders>
      </w:tblPr>
      <w:tblGrid>
        <w:gridCol w:w="5039"/>
        <w:gridCol w:w="7261"/>
      </w:tblGrid>
      <w:tr>
        <w:trPr>
          <w:trHeight w:val="30" w:hRule="atLeast"/>
        </w:trPr>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w:t>
            </w:r>
          </w:p>
        </w:tc>
        <w:tc>
          <w:tcPr>
            <w:tcW w:w="72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Мемлекеттік сот орындаушысы________________________________________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және тегі (болған жағдайда)) </w:t>
      </w:r>
    </w:p>
    <w:p>
      <w:pPr>
        <w:spacing w:after="0"/>
        <w:ind w:left="0"/>
        <w:jc w:val="both"/>
      </w:pPr>
      <w:r>
        <w:rPr>
          <w:rFonts w:ascii="Times New Roman"/>
          <w:b w:val="false"/>
          <w:i w:val="false"/>
          <w:color w:val="000000"/>
          <w:sz w:val="28"/>
        </w:rPr>
        <w:t xml:space="preserve">
      ________________________________________атқарушылық іс жүргізуге қатысатын </w:t>
      </w:r>
    </w:p>
    <w:p>
      <w:pPr>
        <w:spacing w:after="0"/>
        <w:ind w:left="0"/>
        <w:jc w:val="both"/>
      </w:pPr>
      <w:r>
        <w:rPr>
          <w:rFonts w:ascii="Times New Roman"/>
          <w:b w:val="false"/>
          <w:i w:val="false"/>
          <w:color w:val="000000"/>
          <w:sz w:val="28"/>
        </w:rPr>
        <w:t xml:space="preserve">
      (атқарушылық іс жүргізудің түрі, нөмірі және күні) </w:t>
      </w:r>
    </w:p>
    <w:p>
      <w:pPr>
        <w:spacing w:after="0"/>
        <w:ind w:left="0"/>
        <w:jc w:val="both"/>
      </w:pPr>
      <w:r>
        <w:rPr>
          <w:rFonts w:ascii="Times New Roman"/>
          <w:b w:val="false"/>
          <w:i w:val="false"/>
          <w:color w:val="000000"/>
          <w:sz w:val="28"/>
        </w:rPr>
        <w:t xml:space="preserve">
      аудармашының, маманның бас тарту (өздігінен бас тарту)_______________ туралы </w:t>
      </w:r>
    </w:p>
    <w:p>
      <w:pPr>
        <w:spacing w:after="0"/>
        <w:ind w:left="0"/>
        <w:jc w:val="both"/>
      </w:pPr>
      <w:r>
        <w:rPr>
          <w:rFonts w:ascii="Times New Roman"/>
          <w:b w:val="false"/>
          <w:i w:val="false"/>
          <w:color w:val="000000"/>
          <w:sz w:val="28"/>
        </w:rPr>
        <w:t xml:space="preserve">
      (аты, әкесінің аты және тегі (болған жағдайда)) </w:t>
      </w:r>
    </w:p>
    <w:p>
      <w:pPr>
        <w:spacing w:after="0"/>
        <w:ind w:left="0"/>
        <w:jc w:val="both"/>
      </w:pPr>
      <w:r>
        <w:rPr>
          <w:rFonts w:ascii="Times New Roman"/>
          <w:b w:val="false"/>
          <w:i w:val="false"/>
          <w:color w:val="000000"/>
          <w:sz w:val="28"/>
        </w:rPr>
        <w:t xml:space="preserve">
      ___________________________________________________________ арызын қарап, </w:t>
      </w:r>
    </w:p>
    <w:p>
      <w:pPr>
        <w:spacing w:after="0"/>
        <w:ind w:left="0"/>
        <w:jc w:val="both"/>
      </w:pPr>
      <w:r>
        <w:rPr>
          <w:rFonts w:ascii="Times New Roman"/>
          <w:b w:val="false"/>
          <w:i w:val="false"/>
          <w:color w:val="000000"/>
          <w:sz w:val="28"/>
        </w:rPr>
        <w:t xml:space="preserve">
      (аты, әкесінің аты және тегі (болған жағдайда)) жеке тұлғаның ЖСН, заңды тұлғаның </w:t>
      </w:r>
    </w:p>
    <w:p>
      <w:pPr>
        <w:spacing w:after="0"/>
        <w:ind w:left="0"/>
        <w:jc w:val="both"/>
      </w:pPr>
      <w:r>
        <w:rPr>
          <w:rFonts w:ascii="Times New Roman"/>
          <w:b w:val="false"/>
          <w:i w:val="false"/>
          <w:color w:val="000000"/>
          <w:sz w:val="28"/>
        </w:rPr>
        <w:t xml:space="preserve">
      атауы, заңды тұлғаның басшысының аты, әкесінің аты және тегі </w:t>
      </w:r>
    </w:p>
    <w:p>
      <w:pPr>
        <w:spacing w:after="0"/>
        <w:ind w:left="0"/>
        <w:jc w:val="both"/>
      </w:pPr>
      <w:r>
        <w:rPr>
          <w:rFonts w:ascii="Times New Roman"/>
          <w:b w:val="false"/>
          <w:i w:val="false"/>
          <w:color w:val="000000"/>
          <w:sz w:val="28"/>
        </w:rPr>
        <w:t>
      (болған жағдайда), ЖСН)</w:t>
      </w:r>
    </w:p>
    <w:bookmarkStart w:name="z61" w:id="53"/>
    <w:p>
      <w:pPr>
        <w:spacing w:after="0"/>
        <w:ind w:left="0"/>
        <w:jc w:val="left"/>
      </w:pPr>
      <w:r>
        <w:rPr>
          <w:rFonts w:ascii="Times New Roman"/>
          <w:b/>
          <w:i w:val="false"/>
          <w:color w:val="000000"/>
        </w:rPr>
        <w:t xml:space="preserve"> АНЫҚТАДЫ:</w:t>
      </w:r>
    </w:p>
    <w:bookmarkEnd w:id="5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54-бабын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62" w:id="54"/>
    <w:p>
      <w:pPr>
        <w:spacing w:after="0"/>
        <w:ind w:left="0"/>
        <w:jc w:val="left"/>
      </w:pPr>
      <w:r>
        <w:rPr>
          <w:rFonts w:ascii="Times New Roman"/>
          <w:b/>
          <w:i w:val="false"/>
          <w:color w:val="000000"/>
        </w:rPr>
        <w:t xml:space="preserve"> ҚАУЛЫ ЕТТІ:</w:t>
      </w:r>
    </w:p>
    <w:bookmarkEnd w:id="54"/>
    <w:bookmarkStart w:name="z63" w:id="55"/>
    <w:p>
      <w:pPr>
        <w:spacing w:after="0"/>
        <w:ind w:left="0"/>
        <w:jc w:val="both"/>
      </w:pPr>
      <w:r>
        <w:rPr>
          <w:rFonts w:ascii="Times New Roman"/>
          <w:b w:val="false"/>
          <w:i w:val="false"/>
          <w:color w:val="000000"/>
          <w:sz w:val="28"/>
        </w:rPr>
        <w:t xml:space="preserve">
      1. Аудармашы (маман)________________ бас тарту (өздігінен бас тарту) туралы </w:t>
      </w:r>
    </w:p>
    <w:bookmarkEnd w:id="55"/>
    <w:p>
      <w:pPr>
        <w:spacing w:after="0"/>
        <w:ind w:left="0"/>
        <w:jc w:val="both"/>
      </w:pPr>
      <w:r>
        <w:rPr>
          <w:rFonts w:ascii="Times New Roman"/>
          <w:b w:val="false"/>
          <w:i w:val="false"/>
          <w:color w:val="000000"/>
          <w:sz w:val="28"/>
        </w:rPr>
        <w:t xml:space="preserve">
      (аты, әкесінің аты және тегі (болған жағдайда)) </w:t>
      </w:r>
    </w:p>
    <w:p>
      <w:pPr>
        <w:spacing w:after="0"/>
        <w:ind w:left="0"/>
        <w:jc w:val="both"/>
      </w:pPr>
      <w:r>
        <w:rPr>
          <w:rFonts w:ascii="Times New Roman"/>
          <w:b w:val="false"/>
          <w:i w:val="false"/>
          <w:color w:val="000000"/>
          <w:sz w:val="28"/>
        </w:rPr>
        <w:t xml:space="preserve">
      ________________________________________________ арызы қанағаттандырылсын. </w:t>
      </w:r>
    </w:p>
    <w:p>
      <w:pPr>
        <w:spacing w:after="0"/>
        <w:ind w:left="0"/>
        <w:jc w:val="both"/>
      </w:pPr>
      <w:r>
        <w:rPr>
          <w:rFonts w:ascii="Times New Roman"/>
          <w:b w:val="false"/>
          <w:i w:val="false"/>
          <w:color w:val="000000"/>
          <w:sz w:val="28"/>
        </w:rPr>
        <w:t>
      (аты, әкесінің аты және тегі (болған жағдайда))</w:t>
      </w:r>
    </w:p>
    <w:bookmarkStart w:name="z64" w:id="56"/>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56"/>
    <w:bookmarkStart w:name="z65" w:id="57"/>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57"/>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_____________________________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8"/>
    <w:p>
      <w:pPr>
        <w:spacing w:after="0"/>
        <w:ind w:left="0"/>
        <w:jc w:val="left"/>
      </w:pPr>
      <w:r>
        <w:rPr>
          <w:rFonts w:ascii="Times New Roman"/>
          <w:b/>
          <w:i w:val="false"/>
          <w:color w:val="000000"/>
        </w:rPr>
        <w:t xml:space="preserve"> Мемлекеттік сот орындаушысының бас тарту (өздігінен бас тарту) туралы ҚАУЛЫ</w:t>
      </w:r>
    </w:p>
    <w:bookmarkEnd w:id="58"/>
    <w:tbl>
      <w:tblPr>
        <w:tblW w:w="0" w:type="auto"/>
        <w:tblCellSpacing w:w="0" w:type="auto"/>
        <w:tblBorders>
          <w:top w:val="none"/>
          <w:left w:val="none"/>
          <w:bottom w:val="none"/>
          <w:right w:val="none"/>
          <w:insideH w:val="none"/>
          <w:insideV w:val="none"/>
        </w:tblBorders>
      </w:tblPr>
      <w:tblGrid>
        <w:gridCol w:w="4954"/>
        <w:gridCol w:w="7346"/>
      </w:tblGrid>
      <w:tr>
        <w:trPr>
          <w:trHeight w:val="30" w:hRule="atLeast"/>
        </w:trPr>
        <w:tc>
          <w:tcPr>
            <w:tcW w:w="4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________</w:t>
            </w:r>
          </w:p>
        </w:tc>
        <w:tc>
          <w:tcPr>
            <w:tcW w:w="7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Аумақтық бөлім басшысы - аға сот орындаушысы 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аға сот орындаушысының аты, әкесінің аты және тегі (болған жағдайда))</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(аты, әкесінің аты және тегі (болған жағдайда)) </w:t>
      </w:r>
    </w:p>
    <w:p>
      <w:pPr>
        <w:spacing w:after="0"/>
        <w:ind w:left="0"/>
        <w:jc w:val="both"/>
      </w:pPr>
      <w:r>
        <w:rPr>
          <w:rFonts w:ascii="Times New Roman"/>
          <w:b w:val="false"/>
          <w:i w:val="false"/>
          <w:color w:val="000000"/>
          <w:sz w:val="28"/>
        </w:rPr>
        <w:t xml:space="preserve">
      _______________________ атқарушылық іс жүргізуге қатысудан бас тарту (өздігінен </w:t>
      </w:r>
    </w:p>
    <w:p>
      <w:pPr>
        <w:spacing w:after="0"/>
        <w:ind w:left="0"/>
        <w:jc w:val="both"/>
      </w:pPr>
      <w:r>
        <w:rPr>
          <w:rFonts w:ascii="Times New Roman"/>
          <w:b w:val="false"/>
          <w:i w:val="false"/>
          <w:color w:val="000000"/>
          <w:sz w:val="28"/>
        </w:rPr>
        <w:t>
      (атқарушылық іс жүргізудің түрі, нөмірі және күні) бас тарту) туралы өтінішін қарап,</w:t>
      </w:r>
    </w:p>
    <w:bookmarkStart w:name="z68" w:id="59"/>
    <w:p>
      <w:pPr>
        <w:spacing w:after="0"/>
        <w:ind w:left="0"/>
        <w:jc w:val="left"/>
      </w:pPr>
      <w:r>
        <w:rPr>
          <w:rFonts w:ascii="Times New Roman"/>
          <w:b/>
          <w:i w:val="false"/>
          <w:color w:val="000000"/>
        </w:rPr>
        <w:t xml:space="preserve"> АНЫҚТАДЫ:</w:t>
      </w:r>
    </w:p>
    <w:bookmarkEnd w:id="59"/>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(бас тарту (өздігінен бас тарту) негізі)</w:t>
      </w:r>
    </w:p>
    <w:p>
      <w:pPr>
        <w:spacing w:after="0"/>
        <w:ind w:left="0"/>
        <w:jc w:val="both"/>
      </w:pPr>
      <w:r>
        <w:rPr>
          <w:rFonts w:ascii="Times New Roman"/>
          <w:b w:val="false"/>
          <w:i w:val="false"/>
          <w:color w:val="000000"/>
          <w:sz w:val="28"/>
        </w:rPr>
        <w:t xml:space="preserve">
      Жоғарыда айтылғанның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54-бабының</w:t>
      </w:r>
      <w:r>
        <w:rPr>
          <w:rFonts w:ascii="Times New Roman"/>
          <w:b w:val="false"/>
          <w:i w:val="false"/>
          <w:color w:val="000000"/>
          <w:sz w:val="28"/>
        </w:rPr>
        <w:t xml:space="preserve"> 3-тармағын,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69" w:id="60"/>
    <w:p>
      <w:pPr>
        <w:spacing w:after="0"/>
        <w:ind w:left="0"/>
        <w:jc w:val="left"/>
      </w:pPr>
      <w:r>
        <w:rPr>
          <w:rFonts w:ascii="Times New Roman"/>
          <w:b/>
          <w:i w:val="false"/>
          <w:color w:val="000000"/>
        </w:rPr>
        <w:t xml:space="preserve"> ҚАУЛЫ ЕТТІ:</w:t>
      </w:r>
    </w:p>
    <w:bookmarkEnd w:id="60"/>
    <w:bookmarkStart w:name="z70" w:id="61"/>
    <w:p>
      <w:pPr>
        <w:spacing w:after="0"/>
        <w:ind w:left="0"/>
        <w:jc w:val="both"/>
      </w:pPr>
      <w:r>
        <w:rPr>
          <w:rFonts w:ascii="Times New Roman"/>
          <w:b w:val="false"/>
          <w:i w:val="false"/>
          <w:color w:val="000000"/>
          <w:sz w:val="28"/>
        </w:rPr>
        <w:t xml:space="preserve">
      1. Мемлекеттік сот орындаушысы _____________________________ бас тарту </w:t>
      </w:r>
    </w:p>
    <w:bookmarkEnd w:id="61"/>
    <w:p>
      <w:pPr>
        <w:spacing w:after="0"/>
        <w:ind w:left="0"/>
        <w:jc w:val="both"/>
      </w:pPr>
      <w:r>
        <w:rPr>
          <w:rFonts w:ascii="Times New Roman"/>
          <w:b w:val="false"/>
          <w:i w:val="false"/>
          <w:color w:val="000000"/>
          <w:sz w:val="28"/>
        </w:rPr>
        <w:t xml:space="preserve">
      (аты, әкесінің аты және тегі (болған жағдайда)) </w:t>
      </w:r>
    </w:p>
    <w:p>
      <w:pPr>
        <w:spacing w:after="0"/>
        <w:ind w:left="0"/>
        <w:jc w:val="both"/>
      </w:pPr>
      <w:r>
        <w:rPr>
          <w:rFonts w:ascii="Times New Roman"/>
          <w:b w:val="false"/>
          <w:i w:val="false"/>
          <w:color w:val="000000"/>
          <w:sz w:val="28"/>
        </w:rPr>
        <w:t xml:space="preserve">
      (өздігінен бас тарту) туралы_______________________ арызы қанағаттандырылсын. </w:t>
      </w:r>
    </w:p>
    <w:p>
      <w:pPr>
        <w:spacing w:after="0"/>
        <w:ind w:left="0"/>
        <w:jc w:val="both"/>
      </w:pPr>
      <w:r>
        <w:rPr>
          <w:rFonts w:ascii="Times New Roman"/>
          <w:b w:val="false"/>
          <w:i w:val="false"/>
          <w:color w:val="000000"/>
          <w:sz w:val="28"/>
        </w:rPr>
        <w:t>
      (аты, әкесінің аты және тегі (болған жағдайда))</w:t>
      </w:r>
    </w:p>
    <w:bookmarkStart w:name="z71" w:id="62"/>
    <w:p>
      <w:pPr>
        <w:spacing w:after="0"/>
        <w:ind w:left="0"/>
        <w:jc w:val="both"/>
      </w:pPr>
      <w:r>
        <w:rPr>
          <w:rFonts w:ascii="Times New Roman"/>
          <w:b w:val="false"/>
          <w:i w:val="false"/>
          <w:color w:val="000000"/>
          <w:sz w:val="28"/>
        </w:rPr>
        <w:t>
      2. Әрі қарай орындау үшін атқарушылық іс жүргізуді сот орындаушысы______</w:t>
      </w:r>
    </w:p>
    <w:bookmarkEnd w:id="62"/>
    <w:p>
      <w:pPr>
        <w:spacing w:after="0"/>
        <w:ind w:left="0"/>
        <w:jc w:val="both"/>
      </w:pPr>
      <w:r>
        <w:rPr>
          <w:rFonts w:ascii="Times New Roman"/>
          <w:b w:val="false"/>
          <w:i w:val="false"/>
          <w:color w:val="000000"/>
          <w:sz w:val="28"/>
        </w:rPr>
        <w:t xml:space="preserve">
      ________________________________________________________________ берілсін. </w:t>
      </w:r>
    </w:p>
    <w:p>
      <w:pPr>
        <w:spacing w:after="0"/>
        <w:ind w:left="0"/>
        <w:jc w:val="both"/>
      </w:pPr>
      <w:r>
        <w:rPr>
          <w:rFonts w:ascii="Times New Roman"/>
          <w:b w:val="false"/>
          <w:i w:val="false"/>
          <w:color w:val="000000"/>
          <w:sz w:val="28"/>
        </w:rPr>
        <w:t>
                  (аты, әкесінің аты және тегі (болған жағдайда))</w:t>
      </w:r>
    </w:p>
    <w:bookmarkStart w:name="z72" w:id="6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63"/>
    <w:bookmarkStart w:name="z73" w:id="64"/>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64"/>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Аумақтық бөлім басшысы – </w:t>
      </w:r>
    </w:p>
    <w:p>
      <w:pPr>
        <w:spacing w:after="0"/>
        <w:ind w:left="0"/>
        <w:jc w:val="both"/>
      </w:pPr>
      <w:r>
        <w:rPr>
          <w:rFonts w:ascii="Times New Roman"/>
          <w:b w:val="false"/>
          <w:i w:val="false"/>
          <w:color w:val="000000"/>
          <w:sz w:val="28"/>
        </w:rPr>
        <w:t xml:space="preserve">
      аға сот орындаушысы </w:t>
      </w:r>
    </w:p>
    <w:p>
      <w:pPr>
        <w:spacing w:after="0"/>
        <w:ind w:left="0"/>
        <w:jc w:val="both"/>
      </w:pPr>
      <w:r>
        <w:rPr>
          <w:rFonts w:ascii="Times New Roman"/>
          <w:b w:val="false"/>
          <w:i w:val="false"/>
          <w:color w:val="000000"/>
          <w:sz w:val="28"/>
        </w:rPr>
        <w:t xml:space="preserve">
      _____________________                               __________________________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5"/>
    <w:p>
      <w:pPr>
        <w:spacing w:after="0"/>
        <w:ind w:left="0"/>
        <w:jc w:val="left"/>
      </w:pPr>
      <w:r>
        <w:rPr>
          <w:rFonts w:ascii="Times New Roman"/>
          <w:b/>
          <w:i w:val="false"/>
          <w:color w:val="000000"/>
        </w:rPr>
        <w:t xml:space="preserve"> Мемлекеттік сот орындаушысының бас тартуына қарсылық білдіру туралы ҚАУЛЫ</w:t>
      </w:r>
    </w:p>
    <w:bookmarkEnd w:id="65"/>
    <w:tbl>
      <w:tblPr>
        <w:tblW w:w="0" w:type="auto"/>
        <w:tblCellSpacing w:w="0" w:type="auto"/>
        <w:tblBorders>
          <w:top w:val="none"/>
          <w:left w:val="none"/>
          <w:bottom w:val="none"/>
          <w:right w:val="none"/>
          <w:insideH w:val="none"/>
          <w:insideV w:val="none"/>
        </w:tblBorders>
      </w:tblPr>
      <w:tblGrid>
        <w:gridCol w:w="4954"/>
        <w:gridCol w:w="7346"/>
      </w:tblGrid>
      <w:tr>
        <w:trPr>
          <w:trHeight w:val="30" w:hRule="atLeast"/>
        </w:trPr>
        <w:tc>
          <w:tcPr>
            <w:tcW w:w="4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________</w:t>
            </w:r>
          </w:p>
        </w:tc>
        <w:tc>
          <w:tcPr>
            <w:tcW w:w="73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 </w:t>
            </w:r>
            <w:r>
              <w:br/>
            </w:r>
            <w:r>
              <w:rPr>
                <w:rFonts w:ascii="Times New Roman"/>
                <w:b w:val="false"/>
                <w:i w:val="false"/>
                <w:color w:val="000000"/>
                <w:sz w:val="20"/>
              </w:rPr>
              <w:t>
(қала, аудан атауы)</w:t>
            </w:r>
          </w:p>
        </w:tc>
      </w:tr>
    </w:tbl>
    <w:p>
      <w:pPr>
        <w:spacing w:after="0"/>
        <w:ind w:left="0"/>
        <w:jc w:val="both"/>
      </w:pPr>
      <w:r>
        <w:rPr>
          <w:rFonts w:ascii="Times New Roman"/>
          <w:b w:val="false"/>
          <w:i w:val="false"/>
          <w:color w:val="000000"/>
          <w:sz w:val="28"/>
        </w:rPr>
        <w:t xml:space="preserve">
      Аумақтық бөлім басшысы - аға сот орындаушысы ________________________, </w:t>
      </w:r>
    </w:p>
    <w:p>
      <w:pPr>
        <w:spacing w:after="0"/>
        <w:ind w:left="0"/>
        <w:jc w:val="both"/>
      </w:pPr>
      <w:r>
        <w:rPr>
          <w:rFonts w:ascii="Times New Roman"/>
          <w:b w:val="false"/>
          <w:i w:val="false"/>
          <w:color w:val="000000"/>
          <w:sz w:val="28"/>
        </w:rPr>
        <w:t xml:space="preserve">
      (әділет департаменті аумақтық бөлімінің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аға сот орындаушысының аты, әкесінің аты және тегі (болған жағдайда))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(аты, әкесінің аты және тегі (болған жағдайда)) </w:t>
      </w:r>
    </w:p>
    <w:p>
      <w:pPr>
        <w:spacing w:after="0"/>
        <w:ind w:left="0"/>
        <w:jc w:val="both"/>
      </w:pPr>
      <w:r>
        <w:rPr>
          <w:rFonts w:ascii="Times New Roman"/>
          <w:b w:val="false"/>
          <w:i w:val="false"/>
          <w:color w:val="000000"/>
          <w:sz w:val="28"/>
        </w:rPr>
        <w:t xml:space="preserve">
      20__ жылғы "____" __________ № _______ атқарушылық іс жүргізуге қатысудан бас </w:t>
      </w:r>
    </w:p>
    <w:p>
      <w:pPr>
        <w:spacing w:after="0"/>
        <w:ind w:left="0"/>
        <w:jc w:val="both"/>
      </w:pPr>
      <w:r>
        <w:rPr>
          <w:rFonts w:ascii="Times New Roman"/>
          <w:b w:val="false"/>
          <w:i w:val="false"/>
          <w:color w:val="000000"/>
          <w:sz w:val="28"/>
        </w:rPr>
        <w:t>
      тарту туралы өтінішін қарап,</w:t>
      </w:r>
    </w:p>
    <w:bookmarkStart w:name="z76" w:id="66"/>
    <w:p>
      <w:pPr>
        <w:spacing w:after="0"/>
        <w:ind w:left="0"/>
        <w:jc w:val="left"/>
      </w:pPr>
      <w:r>
        <w:rPr>
          <w:rFonts w:ascii="Times New Roman"/>
          <w:b/>
          <w:i w:val="false"/>
          <w:color w:val="000000"/>
        </w:rPr>
        <w:t xml:space="preserve"> АНЫҚТАДЫ:</w:t>
      </w:r>
    </w:p>
    <w:bookmarkEnd w:id="6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(бас тартуға қарсылық білдіру негізі)</w:t>
      </w:r>
    </w:p>
    <w:p>
      <w:pPr>
        <w:spacing w:after="0"/>
        <w:ind w:left="0"/>
        <w:jc w:val="both"/>
      </w:pPr>
      <w:r>
        <w:rPr>
          <w:rFonts w:ascii="Times New Roman"/>
          <w:b w:val="false"/>
          <w:i w:val="false"/>
          <w:color w:val="000000"/>
          <w:sz w:val="28"/>
        </w:rPr>
        <w:t xml:space="preserve">
      Атқарушылық іс жүргізу материалдары және жиналған материалдар мемлекеттік сот орындаушысының бас тартуы үшін негіздің жоқтығын куәландырады.Жоғарыда айтылғанның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54-бабын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77" w:id="67"/>
    <w:p>
      <w:pPr>
        <w:spacing w:after="0"/>
        <w:ind w:left="0"/>
        <w:jc w:val="left"/>
      </w:pPr>
      <w:r>
        <w:rPr>
          <w:rFonts w:ascii="Times New Roman"/>
          <w:b/>
          <w:i w:val="false"/>
          <w:color w:val="000000"/>
        </w:rPr>
        <w:t xml:space="preserve"> ҚАУЛЫ ЕТТІ:</w:t>
      </w:r>
    </w:p>
    <w:bookmarkEnd w:id="67"/>
    <w:bookmarkStart w:name="z78" w:id="68"/>
    <w:p>
      <w:pPr>
        <w:spacing w:after="0"/>
        <w:ind w:left="0"/>
        <w:jc w:val="both"/>
      </w:pPr>
      <w:r>
        <w:rPr>
          <w:rFonts w:ascii="Times New Roman"/>
          <w:b w:val="false"/>
          <w:i w:val="false"/>
          <w:color w:val="000000"/>
          <w:sz w:val="28"/>
        </w:rPr>
        <w:t xml:space="preserve">
      1. Мемлекеттік сот орындаушысы _____________________________ бас тартуға </w:t>
      </w:r>
    </w:p>
    <w:bookmarkEnd w:id="68"/>
    <w:p>
      <w:pPr>
        <w:spacing w:after="0"/>
        <w:ind w:left="0"/>
        <w:jc w:val="both"/>
      </w:pPr>
      <w:r>
        <w:rPr>
          <w:rFonts w:ascii="Times New Roman"/>
          <w:b w:val="false"/>
          <w:i w:val="false"/>
          <w:color w:val="000000"/>
          <w:sz w:val="28"/>
        </w:rPr>
        <w:t xml:space="preserve">
                              (аты, әкесінің аты және тегі (болған жағдайда)) </w:t>
      </w:r>
    </w:p>
    <w:p>
      <w:pPr>
        <w:spacing w:after="0"/>
        <w:ind w:left="0"/>
        <w:jc w:val="both"/>
      </w:pPr>
      <w:r>
        <w:rPr>
          <w:rFonts w:ascii="Times New Roman"/>
          <w:b w:val="false"/>
          <w:i w:val="false"/>
          <w:color w:val="000000"/>
          <w:sz w:val="28"/>
        </w:rPr>
        <w:t>
      қарсылық білдірілсін.</w:t>
      </w:r>
    </w:p>
    <w:bookmarkStart w:name="z79" w:id="69"/>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69"/>
    <w:bookmarkStart w:name="z80" w:id="70"/>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7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Аумақтық бөлім басшысы – </w:t>
      </w:r>
    </w:p>
    <w:p>
      <w:pPr>
        <w:spacing w:after="0"/>
        <w:ind w:left="0"/>
        <w:jc w:val="both"/>
      </w:pPr>
      <w:r>
        <w:rPr>
          <w:rFonts w:ascii="Times New Roman"/>
          <w:b w:val="false"/>
          <w:i w:val="false"/>
          <w:color w:val="000000"/>
          <w:sz w:val="28"/>
        </w:rPr>
        <w:t xml:space="preserve">
      аға сот орындаушысы </w:t>
      </w:r>
    </w:p>
    <w:p>
      <w:pPr>
        <w:spacing w:after="0"/>
        <w:ind w:left="0"/>
        <w:jc w:val="both"/>
      </w:pPr>
      <w:r>
        <w:rPr>
          <w:rFonts w:ascii="Times New Roman"/>
          <w:b w:val="false"/>
          <w:i w:val="false"/>
          <w:color w:val="000000"/>
          <w:sz w:val="28"/>
        </w:rPr>
        <w:t xml:space="preserve">
      ___________________________                         __________________________ </w:t>
      </w:r>
    </w:p>
    <w:p>
      <w:pPr>
        <w:spacing w:after="0"/>
        <w:ind w:left="0"/>
        <w:jc w:val="both"/>
      </w:pPr>
      <w:r>
        <w:rPr>
          <w:rFonts w:ascii="Times New Roman"/>
          <w:b w:val="false"/>
          <w:i w:val="false"/>
          <w:color w:val="000000"/>
          <w:sz w:val="28"/>
        </w:rPr>
        <w:t>
      (аумақтық орган атауы)                               (қолы, инициалдары және тегі)</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1"/>
    <w:p>
      <w:pPr>
        <w:spacing w:after="0"/>
        <w:ind w:left="0"/>
        <w:jc w:val="left"/>
      </w:pPr>
      <w:r>
        <w:rPr>
          <w:rFonts w:ascii="Times New Roman"/>
          <w:b/>
          <w:i w:val="false"/>
          <w:color w:val="000000"/>
        </w:rPr>
        <w:t xml:space="preserve"> Ішкі істер органдарының қызметкерлерін немесе бөлімшесін атқарушылық құжаттардың орындалуын қамтамасыз етуге тарту туралы ҚАУЛЫ</w:t>
      </w:r>
    </w:p>
    <w:bookmarkEnd w:id="71"/>
    <w:tbl>
      <w:tblPr>
        <w:tblW w:w="0" w:type="auto"/>
        <w:tblCellSpacing w:w="0" w:type="auto"/>
        <w:tblBorders>
          <w:top w:val="none"/>
          <w:left w:val="none"/>
          <w:bottom w:val="none"/>
          <w:right w:val="none"/>
          <w:insideH w:val="none"/>
          <w:insideV w:val="none"/>
        </w:tblBorders>
      </w:tblPr>
      <w:tblGrid>
        <w:gridCol w:w="5736"/>
        <w:gridCol w:w="6564"/>
      </w:tblGrid>
      <w:tr>
        <w:trPr>
          <w:trHeight w:val="30" w:hRule="atLeast"/>
        </w:trPr>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5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83" w:id="72"/>
    <w:p>
      <w:pPr>
        <w:spacing w:after="0"/>
        <w:ind w:left="0"/>
        <w:jc w:val="left"/>
      </w:pPr>
      <w:r>
        <w:rPr>
          <w:rFonts w:ascii="Times New Roman"/>
          <w:b/>
          <w:i w:val="false"/>
          <w:color w:val="000000"/>
        </w:rPr>
        <w:t xml:space="preserve"> АНЫҚТАДЫ:</w:t>
      </w:r>
    </w:p>
    <w:bookmarkEnd w:id="7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органдары бөлімшесі қызметкерін (қызметкерлерін) </w:t>
      </w:r>
    </w:p>
    <w:p>
      <w:pPr>
        <w:spacing w:after="0"/>
        <w:ind w:left="0"/>
        <w:jc w:val="both"/>
      </w:pPr>
      <w:r>
        <w:rPr>
          <w:rFonts w:ascii="Times New Roman"/>
          <w:b w:val="false"/>
          <w:i w:val="false"/>
          <w:color w:val="000000"/>
          <w:sz w:val="28"/>
        </w:rPr>
        <w:t>
      тарту себептері мен мақсаты)</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26-бабын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15) тармақшаларын басшылыққа ала отырып,</w:t>
      </w:r>
    </w:p>
    <w:bookmarkStart w:name="z84" w:id="73"/>
    <w:p>
      <w:pPr>
        <w:spacing w:after="0"/>
        <w:ind w:left="0"/>
        <w:jc w:val="left"/>
      </w:pPr>
      <w:r>
        <w:rPr>
          <w:rFonts w:ascii="Times New Roman"/>
          <w:b/>
          <w:i w:val="false"/>
          <w:color w:val="000000"/>
        </w:rPr>
        <w:t xml:space="preserve"> ҚАУЛЫ ЕТТІ:</w:t>
      </w:r>
    </w:p>
    <w:bookmarkEnd w:id="73"/>
    <w:bookmarkStart w:name="z85" w:id="74"/>
    <w:p>
      <w:pPr>
        <w:spacing w:after="0"/>
        <w:ind w:left="0"/>
        <w:jc w:val="both"/>
      </w:pPr>
      <w:r>
        <w:rPr>
          <w:rFonts w:ascii="Times New Roman"/>
          <w:b w:val="false"/>
          <w:i w:val="false"/>
          <w:color w:val="000000"/>
          <w:sz w:val="28"/>
        </w:rPr>
        <w:t>
      1. Ішкі істер органдарының қызметкері (қызметкерлері) немесе бөлімшесі тартылсын.</w:t>
      </w:r>
    </w:p>
    <w:bookmarkEnd w:id="74"/>
    <w:bookmarkStart w:name="z86" w:id="75"/>
    <w:p>
      <w:pPr>
        <w:spacing w:after="0"/>
        <w:ind w:left="0"/>
        <w:jc w:val="both"/>
      </w:pPr>
      <w:r>
        <w:rPr>
          <w:rFonts w:ascii="Times New Roman"/>
          <w:b w:val="false"/>
          <w:i w:val="false"/>
          <w:color w:val="000000"/>
          <w:sz w:val="28"/>
        </w:rPr>
        <w:t xml:space="preserve">
      2. Қаулының орындалуы ___________________________ қызметкеріне жүктелсін. </w:t>
      </w:r>
    </w:p>
    <w:bookmarkEnd w:id="75"/>
    <w:p>
      <w:pPr>
        <w:spacing w:after="0"/>
        <w:ind w:left="0"/>
        <w:jc w:val="both"/>
      </w:pPr>
      <w:r>
        <w:rPr>
          <w:rFonts w:ascii="Times New Roman"/>
          <w:b w:val="false"/>
          <w:i w:val="false"/>
          <w:color w:val="000000"/>
          <w:sz w:val="28"/>
        </w:rPr>
        <w:t>
                        (ішкі істер органдары бөлімшесінің атауы)</w:t>
      </w:r>
    </w:p>
    <w:bookmarkStart w:name="z87" w:id="76"/>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76"/>
    <w:bookmarkStart w:name="z88" w:id="77"/>
    <w:p>
      <w:pPr>
        <w:spacing w:after="0"/>
        <w:ind w:left="0"/>
        <w:jc w:val="both"/>
      </w:pPr>
      <w:r>
        <w:rPr>
          <w:rFonts w:ascii="Times New Roman"/>
          <w:b w:val="false"/>
          <w:i w:val="false"/>
          <w:color w:val="000000"/>
          <w:sz w:val="28"/>
        </w:rPr>
        <w:t xml:space="preserve">
      4. Қаулының орындалу нәтижесі туралы сот орындаушысына ______________ </w:t>
      </w:r>
    </w:p>
    <w:bookmarkEnd w:id="77"/>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(мекенжайы, телефоны, қажет болған жағдайда электрондық поштасына) </w:t>
      </w:r>
    </w:p>
    <w:p>
      <w:pPr>
        <w:spacing w:after="0"/>
        <w:ind w:left="0"/>
        <w:jc w:val="both"/>
      </w:pPr>
      <w:r>
        <w:rPr>
          <w:rFonts w:ascii="Times New Roman"/>
          <w:b w:val="false"/>
          <w:i w:val="false"/>
          <w:color w:val="000000"/>
          <w:sz w:val="28"/>
        </w:rPr>
        <w:t>
      _________________________________________ мекенжайы бойынша хабарлансын.</w:t>
      </w:r>
    </w:p>
    <w:bookmarkStart w:name="z89" w:id="78"/>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7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p>
      <w:pPr>
        <w:spacing w:after="0"/>
        <w:ind w:left="0"/>
        <w:jc w:val="left"/>
      </w:pPr>
      <w:r>
        <w:rPr>
          <w:rFonts w:ascii="Times New Roman"/>
          <w:b/>
          <w:i w:val="false"/>
          <w:color w:val="000000"/>
        </w:rPr>
        <w:t xml:space="preserve"> Сот орындаушысына келуден жалтарып жүрген адамды күштеп келтіру туралы ҚАУЛЫ</w:t>
      </w:r>
    </w:p>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___атқарушылық іс жүргізу материалдарын қарап,</w:t>
      </w:r>
    </w:p>
    <w:bookmarkStart w:name="z91" w:id="79"/>
    <w:p>
      <w:pPr>
        <w:spacing w:after="0"/>
        <w:ind w:left="0"/>
        <w:jc w:val="left"/>
      </w:pPr>
      <w:r>
        <w:rPr>
          <w:rFonts w:ascii="Times New Roman"/>
          <w:b/>
          <w:i w:val="false"/>
          <w:color w:val="000000"/>
        </w:rPr>
        <w:t xml:space="preserve"> АНЫҚТАДЫ:</w:t>
      </w:r>
    </w:p>
    <w:bookmarkEnd w:id="7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(сот орындаушысына келуден жалтарып жүрген адамды күштеп келтіру себептері мен </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27-бабының</w:t>
      </w:r>
      <w:r>
        <w:rPr>
          <w:rFonts w:ascii="Times New Roman"/>
          <w:b w:val="false"/>
          <w:i w:val="false"/>
          <w:color w:val="000000"/>
          <w:sz w:val="28"/>
        </w:rPr>
        <w:t xml:space="preserve"> 5-тармағын,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"Қазақстан Республикасының ішкі істер органдары туралы" 2014 жылғы 23 сәуірдегі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36) тармақшасын, "Сот приставтары туралы" 1997 жылғы 7 шілдедегі Қазақстан Республикасы Заңының 7-бабы 2-тармағының,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ала отырып,</w:t>
      </w:r>
    </w:p>
    <w:bookmarkStart w:name="z92" w:id="80"/>
    <w:p>
      <w:pPr>
        <w:spacing w:after="0"/>
        <w:ind w:left="0"/>
        <w:jc w:val="left"/>
      </w:pPr>
      <w:r>
        <w:rPr>
          <w:rFonts w:ascii="Times New Roman"/>
          <w:b/>
          <w:i w:val="false"/>
          <w:color w:val="000000"/>
        </w:rPr>
        <w:t xml:space="preserve"> ҚАУЛЫ ЕТТІ:</w:t>
      </w:r>
    </w:p>
    <w:bookmarkEnd w:id="80"/>
    <w:bookmarkStart w:name="z93" w:id="81"/>
    <w:p>
      <w:pPr>
        <w:spacing w:after="0"/>
        <w:ind w:left="0"/>
        <w:jc w:val="both"/>
      </w:pPr>
      <w:r>
        <w:rPr>
          <w:rFonts w:ascii="Times New Roman"/>
          <w:b w:val="false"/>
          <w:i w:val="false"/>
          <w:color w:val="000000"/>
          <w:sz w:val="28"/>
        </w:rPr>
        <w:t xml:space="preserve">
      1. ______________________________________________ мекенжайы бойынша </w:t>
      </w:r>
    </w:p>
    <w:bookmarkEnd w:id="81"/>
    <w:p>
      <w:pPr>
        <w:spacing w:after="0"/>
        <w:ind w:left="0"/>
        <w:jc w:val="both"/>
      </w:pPr>
      <w:r>
        <w:rPr>
          <w:rFonts w:ascii="Times New Roman"/>
          <w:b w:val="false"/>
          <w:i w:val="false"/>
          <w:color w:val="000000"/>
          <w:sz w:val="28"/>
        </w:rPr>
        <w:t xml:space="preserve">
      (жеке тұлғаның тіркелген (тұрғылықты) жері, заңды </w:t>
      </w:r>
    </w:p>
    <w:p>
      <w:pPr>
        <w:spacing w:after="0"/>
        <w:ind w:left="0"/>
        <w:jc w:val="both"/>
      </w:pPr>
      <w:r>
        <w:rPr>
          <w:rFonts w:ascii="Times New Roman"/>
          <w:b w:val="false"/>
          <w:i w:val="false"/>
          <w:color w:val="000000"/>
          <w:sz w:val="28"/>
        </w:rPr>
        <w:t xml:space="preserve">
      тұлғаның орналасқан жері бойынша мекенжайы) </w:t>
      </w:r>
    </w:p>
    <w:p>
      <w:pPr>
        <w:spacing w:after="0"/>
        <w:ind w:left="0"/>
        <w:jc w:val="both"/>
      </w:pPr>
      <w:r>
        <w:rPr>
          <w:rFonts w:ascii="Times New Roman"/>
          <w:b w:val="false"/>
          <w:i w:val="false"/>
          <w:color w:val="000000"/>
          <w:sz w:val="28"/>
        </w:rPr>
        <w:t xml:space="preserve">
      тұратын (жұмыс атқаратын) ________________________________________________ </w:t>
      </w:r>
    </w:p>
    <w:p>
      <w:pPr>
        <w:spacing w:after="0"/>
        <w:ind w:left="0"/>
        <w:jc w:val="both"/>
      </w:pPr>
      <w:r>
        <w:rPr>
          <w:rFonts w:ascii="Times New Roman"/>
          <w:b w:val="false"/>
          <w:i w:val="false"/>
          <w:color w:val="000000"/>
          <w:sz w:val="28"/>
        </w:rPr>
        <w:t xml:space="preserve">
                  (аты, әкесінің аты және тегі (болған жағдайда)) жеке тұлғаның </w:t>
      </w:r>
    </w:p>
    <w:p>
      <w:pPr>
        <w:spacing w:after="0"/>
        <w:ind w:left="0"/>
        <w:jc w:val="both"/>
      </w:pPr>
      <w:r>
        <w:rPr>
          <w:rFonts w:ascii="Times New Roman"/>
          <w:b w:val="false"/>
          <w:i w:val="false"/>
          <w:color w:val="000000"/>
          <w:sz w:val="28"/>
        </w:rPr>
        <w:t xml:space="preserve">
                  ЖСН, заңды тұлғаның атауы, заңды тұлғаның басшысының аты, әкесінің аты </w:t>
      </w:r>
    </w:p>
    <w:p>
      <w:pPr>
        <w:spacing w:after="0"/>
        <w:ind w:left="0"/>
        <w:jc w:val="both"/>
      </w:pPr>
      <w:r>
        <w:rPr>
          <w:rFonts w:ascii="Times New Roman"/>
          <w:b w:val="false"/>
          <w:i w:val="false"/>
          <w:color w:val="000000"/>
          <w:sz w:val="28"/>
        </w:rPr>
        <w:t xml:space="preserve">
                  және тегі (болған жағдайда), ЖСН) </w:t>
      </w:r>
    </w:p>
    <w:p>
      <w:pPr>
        <w:spacing w:after="0"/>
        <w:ind w:left="0"/>
        <w:jc w:val="both"/>
      </w:pPr>
      <w:r>
        <w:rPr>
          <w:rFonts w:ascii="Times New Roman"/>
          <w:b w:val="false"/>
          <w:i w:val="false"/>
          <w:color w:val="000000"/>
          <w:sz w:val="28"/>
        </w:rPr>
        <w:t xml:space="preserve">
      ______________________________________________________ ғимараты кабинетке </w:t>
      </w:r>
    </w:p>
    <w:p>
      <w:pPr>
        <w:spacing w:after="0"/>
        <w:ind w:left="0"/>
        <w:jc w:val="both"/>
      </w:pPr>
      <w:r>
        <w:rPr>
          <w:rFonts w:ascii="Times New Roman"/>
          <w:b w:val="false"/>
          <w:i w:val="false"/>
          <w:color w:val="000000"/>
          <w:sz w:val="28"/>
        </w:rPr>
        <w:t xml:space="preserve">
      (Әділет департаменті аумақтық бөлімінің атауы, заңды мекенжайы) </w:t>
      </w:r>
    </w:p>
    <w:p>
      <w:pPr>
        <w:spacing w:after="0"/>
        <w:ind w:left="0"/>
        <w:jc w:val="both"/>
      </w:pPr>
      <w:r>
        <w:rPr>
          <w:rFonts w:ascii="Times New Roman"/>
          <w:b w:val="false"/>
          <w:i w:val="false"/>
          <w:color w:val="000000"/>
          <w:sz w:val="28"/>
        </w:rPr>
        <w:t>
      жергілікті уақыт бойынша сағат __ минутта__күштеп әкелу қамтамасыз етілсін.</w:t>
      </w:r>
    </w:p>
    <w:bookmarkStart w:name="z94" w:id="82"/>
    <w:p>
      <w:pPr>
        <w:spacing w:after="0"/>
        <w:ind w:left="0"/>
        <w:jc w:val="both"/>
      </w:pPr>
      <w:r>
        <w:rPr>
          <w:rFonts w:ascii="Times New Roman"/>
          <w:b w:val="false"/>
          <w:i w:val="false"/>
          <w:color w:val="000000"/>
          <w:sz w:val="28"/>
        </w:rPr>
        <w:t xml:space="preserve">
      2. Қаулының орындалуы __________________________________ тапсырылсын. </w:t>
      </w:r>
    </w:p>
    <w:bookmarkEnd w:id="82"/>
    <w:p>
      <w:pPr>
        <w:spacing w:after="0"/>
        <w:ind w:left="0"/>
        <w:jc w:val="both"/>
      </w:pPr>
      <w:r>
        <w:rPr>
          <w:rFonts w:ascii="Times New Roman"/>
          <w:b w:val="false"/>
          <w:i w:val="false"/>
          <w:color w:val="000000"/>
          <w:sz w:val="28"/>
        </w:rPr>
        <w:t>
      (ішкі істер органының атауы, сот приставтары аумақтық бөлімшесі)</w:t>
      </w:r>
    </w:p>
    <w:bookmarkStart w:name="z95" w:id="83"/>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83"/>
    <w:bookmarkStart w:name="z96" w:id="84"/>
    <w:p>
      <w:pPr>
        <w:spacing w:after="0"/>
        <w:ind w:left="0"/>
        <w:jc w:val="both"/>
      </w:pPr>
      <w:r>
        <w:rPr>
          <w:rFonts w:ascii="Times New Roman"/>
          <w:b w:val="false"/>
          <w:i w:val="false"/>
          <w:color w:val="000000"/>
          <w:sz w:val="28"/>
        </w:rPr>
        <w:t xml:space="preserve">
      4. Қаулының орындалу нәтижесі туралы сот орындаушысына ______________ </w:t>
      </w:r>
    </w:p>
    <w:bookmarkEnd w:id="84"/>
    <w:p>
      <w:pPr>
        <w:spacing w:after="0"/>
        <w:ind w:left="0"/>
        <w:jc w:val="both"/>
      </w:pPr>
      <w:r>
        <w:rPr>
          <w:rFonts w:ascii="Times New Roman"/>
          <w:b w:val="false"/>
          <w:i w:val="false"/>
          <w:color w:val="000000"/>
          <w:sz w:val="28"/>
        </w:rPr>
        <w:t xml:space="preserve">
                                                                  (мекенжайы, телефоны, </w:t>
      </w:r>
    </w:p>
    <w:p>
      <w:pPr>
        <w:spacing w:after="0"/>
        <w:ind w:left="0"/>
        <w:jc w:val="both"/>
      </w:pPr>
      <w:r>
        <w:rPr>
          <w:rFonts w:ascii="Times New Roman"/>
          <w:b w:val="false"/>
          <w:i w:val="false"/>
          <w:color w:val="000000"/>
          <w:sz w:val="28"/>
        </w:rPr>
        <w:t xml:space="preserve">
      ___________________________________________ мекенжайы бойынша хабарлансын. </w:t>
      </w:r>
    </w:p>
    <w:p>
      <w:pPr>
        <w:spacing w:after="0"/>
        <w:ind w:left="0"/>
        <w:jc w:val="both"/>
      </w:pPr>
      <w:r>
        <w:rPr>
          <w:rFonts w:ascii="Times New Roman"/>
          <w:b w:val="false"/>
          <w:i w:val="false"/>
          <w:color w:val="000000"/>
          <w:sz w:val="28"/>
        </w:rPr>
        <w:t>
      қажет болған жағдайда электрондық поштасына)</w:t>
      </w:r>
    </w:p>
    <w:bookmarkStart w:name="z97" w:id="85"/>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8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99" w:id="86"/>
    <w:p>
      <w:pPr>
        <w:spacing w:after="0"/>
        <w:ind w:left="0"/>
        <w:jc w:val="left"/>
      </w:pPr>
      <w:r>
        <w:rPr>
          <w:rFonts w:ascii="Times New Roman"/>
          <w:b/>
          <w:i w:val="false"/>
          <w:color w:val="000000"/>
        </w:rPr>
        <w:t xml:space="preserve"> Борышкер болып табылатын жеке тұлғаның, заңды тұлға басшысының (оның міндетін атқарушының) Қазақстан Республикасынан шығуын уақытша шектеу туралы ҚАУЛЫ</w:t>
      </w:r>
    </w:p>
    <w:bookmarkEnd w:id="86"/>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 атқарушылық іс жүргізу материалдарын қарап,</w:t>
      </w:r>
    </w:p>
    <w:bookmarkStart w:name="z100" w:id="87"/>
    <w:p>
      <w:pPr>
        <w:spacing w:after="0"/>
        <w:ind w:left="0"/>
        <w:jc w:val="left"/>
      </w:pPr>
      <w:r>
        <w:rPr>
          <w:rFonts w:ascii="Times New Roman"/>
          <w:b/>
          <w:i w:val="false"/>
          <w:color w:val="000000"/>
        </w:rPr>
        <w:t xml:space="preserve"> АНЫҚТАДЫ:</w:t>
      </w:r>
    </w:p>
    <w:bookmarkEnd w:id="87"/>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(борышкердің Қазақстан Республикасынан шығуына уақытша шектеу қолданудың </w:t>
      </w:r>
    </w:p>
    <w:p>
      <w:pPr>
        <w:spacing w:after="0"/>
        <w:ind w:left="0"/>
        <w:jc w:val="both"/>
      </w:pPr>
      <w:r>
        <w:rPr>
          <w:rFonts w:ascii="Times New Roman"/>
          <w:b w:val="false"/>
          <w:i w:val="false"/>
          <w:color w:val="000000"/>
          <w:sz w:val="28"/>
        </w:rPr>
        <w:t>
      себептері мен мақсаты)</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33-бабының</w:t>
      </w:r>
      <w:r>
        <w:rPr>
          <w:rFonts w:ascii="Times New Roman"/>
          <w:b w:val="false"/>
          <w:i w:val="false"/>
          <w:color w:val="000000"/>
          <w:sz w:val="28"/>
        </w:rPr>
        <w:t xml:space="preserve"> 1-тармағын,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01" w:id="88"/>
    <w:p>
      <w:pPr>
        <w:spacing w:after="0"/>
        <w:ind w:left="0"/>
        <w:jc w:val="left"/>
      </w:pPr>
      <w:r>
        <w:rPr>
          <w:rFonts w:ascii="Times New Roman"/>
          <w:b/>
          <w:i w:val="false"/>
          <w:color w:val="000000"/>
        </w:rPr>
        <w:t xml:space="preserve"> ҚАУЛЫ ЕТТІ:</w:t>
      </w:r>
    </w:p>
    <w:bookmarkEnd w:id="88"/>
    <w:bookmarkStart w:name="z102" w:id="89"/>
    <w:p>
      <w:pPr>
        <w:spacing w:after="0"/>
        <w:ind w:left="0"/>
        <w:jc w:val="both"/>
      </w:pPr>
      <w:r>
        <w:rPr>
          <w:rFonts w:ascii="Times New Roman"/>
          <w:b w:val="false"/>
          <w:i w:val="false"/>
          <w:color w:val="000000"/>
          <w:sz w:val="28"/>
        </w:rPr>
        <w:t xml:space="preserve">
      1. Борышкер болып табылатын (заңды тұлғаның басшысы (міндетін атқарушы)) </w:t>
      </w:r>
    </w:p>
    <w:bookmarkEnd w:id="89"/>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(жеке тұлға-борышкердің аты, әкесінің аты және тегі (бар болған жағдайда), ЖСН, </w:t>
      </w:r>
    </w:p>
    <w:p>
      <w:pPr>
        <w:spacing w:after="0"/>
        <w:ind w:left="0"/>
        <w:jc w:val="both"/>
      </w:pPr>
      <w:r>
        <w:rPr>
          <w:rFonts w:ascii="Times New Roman"/>
          <w:b w:val="false"/>
          <w:i w:val="false"/>
          <w:color w:val="000000"/>
          <w:sz w:val="28"/>
        </w:rPr>
        <w:t>
      заңды тұлға басшысының аты, әкесінің аты, тегі (бар болған жағдайда), БСН)</w:t>
      </w:r>
    </w:p>
    <w:p>
      <w:pPr>
        <w:spacing w:after="0"/>
        <w:ind w:left="0"/>
        <w:jc w:val="both"/>
      </w:pPr>
      <w:r>
        <w:rPr>
          <w:rFonts w:ascii="Times New Roman"/>
          <w:b w:val="false"/>
          <w:i w:val="false"/>
          <w:color w:val="000000"/>
          <w:sz w:val="28"/>
        </w:rPr>
        <w:t>
      Қазақстан Республикасынан шығуына шектеу қойылсын.</w:t>
      </w:r>
    </w:p>
    <w:bookmarkStart w:name="z103" w:id="90"/>
    <w:p>
      <w:pPr>
        <w:spacing w:after="0"/>
        <w:ind w:left="0"/>
        <w:jc w:val="both"/>
      </w:pPr>
      <w:r>
        <w:rPr>
          <w:rFonts w:ascii="Times New Roman"/>
          <w:b w:val="false"/>
          <w:i w:val="false"/>
          <w:color w:val="000000"/>
          <w:sz w:val="28"/>
        </w:rPr>
        <w:t>
      2. Қазақстан Республикасынан шығуын уақытша шектеу туралы қаулы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90"/>
    <w:bookmarkStart w:name="z104" w:id="91"/>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91"/>
    <w:bookmarkStart w:name="z105" w:id="92"/>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9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07" w:id="93"/>
    <w:p>
      <w:pPr>
        <w:spacing w:after="0"/>
        <w:ind w:left="0"/>
        <w:jc w:val="left"/>
      </w:pPr>
      <w:r>
        <w:rPr>
          <w:rFonts w:ascii="Times New Roman"/>
          <w:b/>
          <w:i w:val="false"/>
          <w:color w:val="000000"/>
        </w:rPr>
        <w:t xml:space="preserve">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туралы ҚАУЛЫ</w:t>
      </w:r>
    </w:p>
    <w:bookmarkEnd w:id="93"/>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08" w:id="94"/>
    <w:p>
      <w:pPr>
        <w:spacing w:after="0"/>
        <w:ind w:left="0"/>
        <w:jc w:val="left"/>
      </w:pPr>
      <w:r>
        <w:rPr>
          <w:rFonts w:ascii="Times New Roman"/>
          <w:b/>
          <w:i w:val="false"/>
          <w:color w:val="000000"/>
        </w:rPr>
        <w:t xml:space="preserve"> АНЫҚТАДЫ:</w:t>
      </w:r>
    </w:p>
    <w:bookmarkEnd w:id="94"/>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(борышкердің шығуына уақытша шектеуді тоқтата тұру себептері мен мақсаты)</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33-бабының</w:t>
      </w:r>
      <w:r>
        <w:rPr>
          <w:rFonts w:ascii="Times New Roman"/>
          <w:b w:val="false"/>
          <w:i w:val="false"/>
          <w:color w:val="000000"/>
          <w:sz w:val="28"/>
        </w:rPr>
        <w:t xml:space="preserve"> 3-тармағын,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09" w:id="95"/>
    <w:p>
      <w:pPr>
        <w:spacing w:after="0"/>
        <w:ind w:left="0"/>
        <w:jc w:val="left"/>
      </w:pPr>
      <w:r>
        <w:rPr>
          <w:rFonts w:ascii="Times New Roman"/>
          <w:b/>
          <w:i w:val="false"/>
          <w:color w:val="000000"/>
        </w:rPr>
        <w:t xml:space="preserve"> ҚАУЛЫ ЕТТІ:</w:t>
      </w:r>
    </w:p>
    <w:bookmarkEnd w:id="95"/>
    <w:bookmarkStart w:name="z110" w:id="96"/>
    <w:p>
      <w:pPr>
        <w:spacing w:after="0"/>
        <w:ind w:left="0"/>
        <w:jc w:val="both"/>
      </w:pPr>
      <w:r>
        <w:rPr>
          <w:rFonts w:ascii="Times New Roman"/>
          <w:b w:val="false"/>
          <w:i w:val="false"/>
          <w:color w:val="000000"/>
          <w:sz w:val="28"/>
        </w:rPr>
        <w:t xml:space="preserve">
      1. Борышкер болып табылатын (заңды тұлғаның басшысы (міндетін атқарушы)) </w:t>
      </w:r>
    </w:p>
    <w:bookmarkEnd w:id="96"/>
    <w:p>
      <w:pPr>
        <w:spacing w:after="0"/>
        <w:ind w:left="0"/>
        <w:jc w:val="both"/>
      </w:pPr>
      <w:r>
        <w:rPr>
          <w:rFonts w:ascii="Times New Roman"/>
          <w:b w:val="false"/>
          <w:i w:val="false"/>
          <w:color w:val="000000"/>
          <w:sz w:val="28"/>
        </w:rPr>
        <w:t>
      ___________________________________________ 20__жылғы "____" _________</w:t>
      </w:r>
    </w:p>
    <w:p>
      <w:pPr>
        <w:spacing w:after="0"/>
        <w:ind w:left="0"/>
        <w:jc w:val="both"/>
      </w:pPr>
      <w:r>
        <w:rPr>
          <w:rFonts w:ascii="Times New Roman"/>
          <w:b w:val="false"/>
          <w:i w:val="false"/>
          <w:color w:val="000000"/>
          <w:sz w:val="28"/>
        </w:rPr>
        <w:t xml:space="preserve">
      (жеке тұлға-борышкердің аты, әкесінің аты және тегі (бар болған жағдайда), </w:t>
      </w:r>
    </w:p>
    <w:p>
      <w:pPr>
        <w:spacing w:after="0"/>
        <w:ind w:left="0"/>
        <w:jc w:val="both"/>
      </w:pPr>
      <w:r>
        <w:rPr>
          <w:rFonts w:ascii="Times New Roman"/>
          <w:b w:val="false"/>
          <w:i w:val="false"/>
          <w:color w:val="000000"/>
          <w:sz w:val="28"/>
        </w:rPr>
        <w:t xml:space="preserve">
      ЖСН, заңды тұлға басшысының аты, әкесінің аты, тегі (бар болған жағдайда), </w:t>
      </w:r>
    </w:p>
    <w:p>
      <w:pPr>
        <w:spacing w:after="0"/>
        <w:ind w:left="0"/>
        <w:jc w:val="both"/>
      </w:pPr>
      <w:r>
        <w:rPr>
          <w:rFonts w:ascii="Times New Roman"/>
          <w:b w:val="false"/>
          <w:i w:val="false"/>
          <w:color w:val="000000"/>
          <w:sz w:val="28"/>
        </w:rPr>
        <w:t xml:space="preserve">
      БСН) 20__жылғы "____" __________ дейін емделуі үшін Қазақстан Республикасынан </w:t>
      </w:r>
    </w:p>
    <w:p>
      <w:pPr>
        <w:spacing w:after="0"/>
        <w:ind w:left="0"/>
        <w:jc w:val="both"/>
      </w:pPr>
      <w:r>
        <w:rPr>
          <w:rFonts w:ascii="Times New Roman"/>
          <w:b w:val="false"/>
          <w:i w:val="false"/>
          <w:color w:val="000000"/>
          <w:sz w:val="28"/>
        </w:rPr>
        <w:t>
      шығуына уақытша шектеу тоқтатыла тұрылсын.</w:t>
      </w:r>
    </w:p>
    <w:bookmarkStart w:name="z111" w:id="97"/>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97"/>
    <w:bookmarkStart w:name="z112" w:id="98"/>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98"/>
    <w:bookmarkStart w:name="z113" w:id="99"/>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9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15" w:id="100"/>
    <w:p>
      <w:pPr>
        <w:spacing w:after="0"/>
        <w:ind w:left="0"/>
        <w:jc w:val="left"/>
      </w:pPr>
      <w:r>
        <w:rPr>
          <w:rFonts w:ascii="Times New Roman"/>
          <w:b/>
          <w:i w:val="false"/>
          <w:color w:val="000000"/>
        </w:rPr>
        <w:t xml:space="preserve"> Борышкер болып табылатын жеке тұлғадан, заңды тұлға басшысынан (міндетін атқарушыдан) Қазақстан Республикасынан шығуына уақытша шектеуді алып тастау туралы ҚАУЛЫ</w:t>
      </w:r>
    </w:p>
    <w:bookmarkEnd w:id="100"/>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16" w:id="101"/>
    <w:p>
      <w:pPr>
        <w:spacing w:after="0"/>
        <w:ind w:left="0"/>
        <w:jc w:val="left"/>
      </w:pPr>
      <w:r>
        <w:rPr>
          <w:rFonts w:ascii="Times New Roman"/>
          <w:b/>
          <w:i w:val="false"/>
          <w:color w:val="000000"/>
        </w:rPr>
        <w:t xml:space="preserve"> АНЫҚТАДЫ:</w:t>
      </w:r>
    </w:p>
    <w:bookmarkEnd w:id="101"/>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(Борышкер болып табылатын жеке тұлғадан, заңды тұлға басшысынан </w:t>
      </w:r>
    </w:p>
    <w:p>
      <w:pPr>
        <w:spacing w:after="0"/>
        <w:ind w:left="0"/>
        <w:jc w:val="both"/>
      </w:pPr>
      <w:r>
        <w:rPr>
          <w:rFonts w:ascii="Times New Roman"/>
          <w:b w:val="false"/>
          <w:i w:val="false"/>
          <w:color w:val="000000"/>
          <w:sz w:val="28"/>
        </w:rPr>
        <w:t xml:space="preserve">
      (міндетін атқарушыдан) Қазақстан Республикасынан шығуына уақытша шектеуді </w:t>
      </w:r>
    </w:p>
    <w:p>
      <w:pPr>
        <w:spacing w:after="0"/>
        <w:ind w:left="0"/>
        <w:jc w:val="both"/>
      </w:pPr>
      <w:r>
        <w:rPr>
          <w:rFonts w:ascii="Times New Roman"/>
          <w:b w:val="false"/>
          <w:i w:val="false"/>
          <w:color w:val="000000"/>
          <w:sz w:val="28"/>
        </w:rPr>
        <w:t>
      алып тастау, күшін жою себептері)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33-бабы</w:t>
      </w:r>
      <w:r>
        <w:rPr>
          <w:rFonts w:ascii="Times New Roman"/>
          <w:b w:val="false"/>
          <w:i w:val="false"/>
          <w:color w:val="000000"/>
          <w:sz w:val="28"/>
        </w:rPr>
        <w:t xml:space="preserve"> 3-тармағының __)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17" w:id="102"/>
    <w:p>
      <w:pPr>
        <w:spacing w:after="0"/>
        <w:ind w:left="0"/>
        <w:jc w:val="left"/>
      </w:pPr>
      <w:r>
        <w:rPr>
          <w:rFonts w:ascii="Times New Roman"/>
          <w:b/>
          <w:i w:val="false"/>
          <w:color w:val="000000"/>
        </w:rPr>
        <w:t xml:space="preserve"> ҚАУЛЫ ЕТТІ:</w:t>
      </w:r>
    </w:p>
    <w:bookmarkEnd w:id="102"/>
    <w:bookmarkStart w:name="z118" w:id="103"/>
    <w:p>
      <w:pPr>
        <w:spacing w:after="0"/>
        <w:ind w:left="0"/>
        <w:jc w:val="both"/>
      </w:pPr>
      <w:r>
        <w:rPr>
          <w:rFonts w:ascii="Times New Roman"/>
          <w:b w:val="false"/>
          <w:i w:val="false"/>
          <w:color w:val="000000"/>
          <w:sz w:val="28"/>
        </w:rPr>
        <w:t xml:space="preserve">
      1. Борышкер болып табылатын (заңды тұлғаның басшысы (міндетін атқарушы)) </w:t>
      </w:r>
    </w:p>
    <w:bookmarkEnd w:id="10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тұлға-борышкердің аты, әкесінің аты және тегі (бар болған жағдайда), </w:t>
      </w:r>
    </w:p>
    <w:p>
      <w:pPr>
        <w:spacing w:after="0"/>
        <w:ind w:left="0"/>
        <w:jc w:val="both"/>
      </w:pPr>
      <w:r>
        <w:rPr>
          <w:rFonts w:ascii="Times New Roman"/>
          <w:b w:val="false"/>
          <w:i w:val="false"/>
          <w:color w:val="000000"/>
          <w:sz w:val="28"/>
        </w:rPr>
        <w:t xml:space="preserve">
      ЖСН, заңды тұлға басшысының аты, әкесінің аты, тегі (бар болған жағдайда), </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Қазақстан Республикасынан шығуына уақытша шектеу алып тасталсын.</w:t>
      </w:r>
    </w:p>
    <w:bookmarkStart w:name="z119" w:id="104"/>
    <w:p>
      <w:pPr>
        <w:spacing w:after="0"/>
        <w:ind w:left="0"/>
        <w:jc w:val="both"/>
      </w:pPr>
      <w:r>
        <w:rPr>
          <w:rFonts w:ascii="Times New Roman"/>
          <w:b w:val="false"/>
          <w:i w:val="false"/>
          <w:color w:val="000000"/>
          <w:sz w:val="28"/>
        </w:rPr>
        <w:t>
      2. Сот орындаушысының қаулысы атқарушылық іс жүргізу органдарының мемлекеттік автоматтандырылған ақпараттық жүйесі арқылы Қазақстан Республикасы Ұлттық қауіпсіздік комитетінің Шекара қызметіне орындау үшін жолдансын.</w:t>
      </w:r>
    </w:p>
    <w:bookmarkEnd w:id="104"/>
    <w:bookmarkStart w:name="z120" w:id="105"/>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105"/>
    <w:bookmarkStart w:name="z121" w:id="106"/>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0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7"/>
    <w:p>
      <w:pPr>
        <w:spacing w:after="0"/>
        <w:ind w:left="0"/>
        <w:jc w:val="left"/>
      </w:pPr>
      <w:r>
        <w:rPr>
          <w:rFonts w:ascii="Times New Roman"/>
          <w:b/>
          <w:i w:val="false"/>
          <w:color w:val="000000"/>
        </w:rPr>
        <w:t xml:space="preserve"> Атқарушылық іс жүргізуді тоқтата тұру туралы ҚАУЛЫ</w:t>
      </w:r>
    </w:p>
    <w:bookmarkEnd w:id="107"/>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_________________________________________________________________туралы </w:t>
      </w:r>
    </w:p>
    <w:p>
      <w:pPr>
        <w:spacing w:after="0"/>
        <w:ind w:left="0"/>
        <w:jc w:val="both"/>
      </w:pPr>
      <w:r>
        <w:rPr>
          <w:rFonts w:ascii="Times New Roman"/>
          <w:b w:val="false"/>
          <w:i w:val="false"/>
          <w:color w:val="000000"/>
          <w:sz w:val="28"/>
        </w:rPr>
        <w:t>
      (атқарушылық құжаттың нөмірі, күні және түрі)</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24" w:id="108"/>
    <w:p>
      <w:pPr>
        <w:spacing w:after="0"/>
        <w:ind w:left="0"/>
        <w:jc w:val="left"/>
      </w:pPr>
      <w:r>
        <w:rPr>
          <w:rFonts w:ascii="Times New Roman"/>
          <w:b/>
          <w:i w:val="false"/>
          <w:color w:val="000000"/>
        </w:rPr>
        <w:t xml:space="preserve"> АНЫҚТАДЫ:</w:t>
      </w:r>
    </w:p>
    <w:bookmarkEnd w:id="108"/>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(атқарушылық іс жүргізуді тоқтата тұру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44-баптардың</w:t>
      </w:r>
      <w:r>
        <w:rPr>
          <w:rFonts w:ascii="Times New Roman"/>
          <w:b w:val="false"/>
          <w:i w:val="false"/>
          <w:color w:val="000000"/>
          <w:sz w:val="28"/>
        </w:rPr>
        <w:t xml:space="preserve"> __) тармақшаларын,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25" w:id="109"/>
    <w:p>
      <w:pPr>
        <w:spacing w:after="0"/>
        <w:ind w:left="0"/>
        <w:jc w:val="left"/>
      </w:pPr>
      <w:r>
        <w:rPr>
          <w:rFonts w:ascii="Times New Roman"/>
          <w:b/>
          <w:i w:val="false"/>
          <w:color w:val="000000"/>
        </w:rPr>
        <w:t xml:space="preserve"> ҚАУЛЫ ЕТТІ:</w:t>
      </w:r>
    </w:p>
    <w:bookmarkEnd w:id="109"/>
    <w:bookmarkStart w:name="z126" w:id="110"/>
    <w:p>
      <w:pPr>
        <w:spacing w:after="0"/>
        <w:ind w:left="0"/>
        <w:jc w:val="both"/>
      </w:pPr>
      <w:r>
        <w:rPr>
          <w:rFonts w:ascii="Times New Roman"/>
          <w:b w:val="false"/>
          <w:i w:val="false"/>
          <w:color w:val="000000"/>
          <w:sz w:val="28"/>
        </w:rPr>
        <w:t xml:space="preserve">
      1. Атқарушылық іс жүргізу ____________________________ дейін </w:t>
      </w:r>
    </w:p>
    <w:bookmarkEnd w:id="110"/>
    <w:p>
      <w:pPr>
        <w:spacing w:after="0"/>
        <w:ind w:left="0"/>
        <w:jc w:val="both"/>
      </w:pPr>
      <w:r>
        <w:rPr>
          <w:rFonts w:ascii="Times New Roman"/>
          <w:b w:val="false"/>
          <w:i w:val="false"/>
          <w:color w:val="000000"/>
          <w:sz w:val="28"/>
        </w:rPr>
        <w:t>
      тоқтатыла тұрылсын.</w:t>
      </w:r>
    </w:p>
    <w:bookmarkStart w:name="z127" w:id="111"/>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11"/>
    <w:bookmarkStart w:name="z128" w:id="112"/>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1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13"/>
    <w:p>
      <w:pPr>
        <w:spacing w:after="0"/>
        <w:ind w:left="0"/>
        <w:jc w:val="left"/>
      </w:pPr>
      <w:r>
        <w:rPr>
          <w:rFonts w:ascii="Times New Roman"/>
          <w:b/>
          <w:i w:val="false"/>
          <w:color w:val="000000"/>
        </w:rPr>
        <w:t xml:space="preserve"> Атқарушылық іс жүргізуді қайта жалғастыру туралы ҚАУЛЫ</w:t>
      </w:r>
    </w:p>
    <w:bookmarkEnd w:id="113"/>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31" w:id="114"/>
    <w:p>
      <w:pPr>
        <w:spacing w:after="0"/>
        <w:ind w:left="0"/>
        <w:jc w:val="left"/>
      </w:pPr>
      <w:r>
        <w:rPr>
          <w:rFonts w:ascii="Times New Roman"/>
          <w:b/>
          <w:i w:val="false"/>
          <w:color w:val="000000"/>
        </w:rPr>
        <w:t xml:space="preserve"> АНЫҚТАДЫ:</w:t>
      </w:r>
    </w:p>
    <w:bookmarkEnd w:id="114"/>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(атқарушылық іс жүргізуді қайта жалғастыру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46-бабын,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32" w:id="115"/>
    <w:p>
      <w:pPr>
        <w:spacing w:after="0"/>
        <w:ind w:left="0"/>
        <w:jc w:val="left"/>
      </w:pPr>
      <w:r>
        <w:rPr>
          <w:rFonts w:ascii="Times New Roman"/>
          <w:b/>
          <w:i w:val="false"/>
          <w:color w:val="000000"/>
        </w:rPr>
        <w:t xml:space="preserve"> ҚАУЛЫ ЕТТІ:</w:t>
      </w:r>
    </w:p>
    <w:bookmarkEnd w:id="115"/>
    <w:bookmarkStart w:name="z133" w:id="116"/>
    <w:p>
      <w:pPr>
        <w:spacing w:after="0"/>
        <w:ind w:left="0"/>
        <w:jc w:val="both"/>
      </w:pPr>
      <w:r>
        <w:rPr>
          <w:rFonts w:ascii="Times New Roman"/>
          <w:b w:val="false"/>
          <w:i w:val="false"/>
          <w:color w:val="000000"/>
          <w:sz w:val="28"/>
        </w:rPr>
        <w:t>
      1. 20__жылғы "____" __________ № _______________ атқарушылық іс жүргізу қайта жалғастырылсын.</w:t>
      </w:r>
    </w:p>
    <w:bookmarkEnd w:id="116"/>
    <w:bookmarkStart w:name="z134" w:id="117"/>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117"/>
    <w:bookmarkStart w:name="z135" w:id="118"/>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1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19"/>
    <w:p>
      <w:pPr>
        <w:spacing w:after="0"/>
        <w:ind w:left="0"/>
        <w:jc w:val="left"/>
      </w:pPr>
      <w:r>
        <w:rPr>
          <w:rFonts w:ascii="Times New Roman"/>
          <w:b/>
          <w:i w:val="false"/>
          <w:color w:val="000000"/>
        </w:rPr>
        <w:t xml:space="preserve"> Атқарушылық іс жүргізуді тоқтату туралы ҚАУЛЫ</w:t>
      </w:r>
    </w:p>
    <w:bookmarkEnd w:id="119"/>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 ___ атқарушылық іс жүргізу материалдарын қарап,</w:t>
      </w:r>
    </w:p>
    <w:bookmarkStart w:name="z138" w:id="120"/>
    <w:p>
      <w:pPr>
        <w:spacing w:after="0"/>
        <w:ind w:left="0"/>
        <w:jc w:val="left"/>
      </w:pPr>
      <w:r>
        <w:rPr>
          <w:rFonts w:ascii="Times New Roman"/>
          <w:b/>
          <w:i w:val="false"/>
          <w:color w:val="000000"/>
        </w:rPr>
        <w:t xml:space="preserve"> АНЫҚТАДЫ:</w:t>
      </w:r>
    </w:p>
    <w:bookmarkEnd w:id="12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47-бабы</w:t>
      </w:r>
      <w:r>
        <w:rPr>
          <w:rFonts w:ascii="Times New Roman"/>
          <w:b w:val="false"/>
          <w:i w:val="false"/>
          <w:color w:val="000000"/>
          <w:sz w:val="28"/>
        </w:rPr>
        <w:t xml:space="preserve"> 1-тармағының __)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39" w:id="121"/>
    <w:p>
      <w:pPr>
        <w:spacing w:after="0"/>
        <w:ind w:left="0"/>
        <w:jc w:val="left"/>
      </w:pPr>
      <w:r>
        <w:rPr>
          <w:rFonts w:ascii="Times New Roman"/>
          <w:b/>
          <w:i w:val="false"/>
          <w:color w:val="000000"/>
        </w:rPr>
        <w:t xml:space="preserve"> ҚАУЛЫ ЕТТІ:</w:t>
      </w:r>
    </w:p>
    <w:bookmarkEnd w:id="121"/>
    <w:bookmarkStart w:name="z140" w:id="122"/>
    <w:p>
      <w:pPr>
        <w:spacing w:after="0"/>
        <w:ind w:left="0"/>
        <w:jc w:val="both"/>
      </w:pPr>
      <w:r>
        <w:rPr>
          <w:rFonts w:ascii="Times New Roman"/>
          <w:b w:val="false"/>
          <w:i w:val="false"/>
          <w:color w:val="000000"/>
          <w:sz w:val="28"/>
        </w:rPr>
        <w:t xml:space="preserve">
      1. ___________________________________________________________ туралы </w:t>
      </w:r>
    </w:p>
    <w:bookmarkEnd w:id="122"/>
    <w:p>
      <w:pPr>
        <w:spacing w:after="0"/>
        <w:ind w:left="0"/>
        <w:jc w:val="both"/>
      </w:pPr>
      <w:r>
        <w:rPr>
          <w:rFonts w:ascii="Times New Roman"/>
          <w:b w:val="false"/>
          <w:i w:val="false"/>
          <w:color w:val="000000"/>
          <w:sz w:val="28"/>
        </w:rPr>
        <w:t xml:space="preserve">
      (атқарушылық құжаттың талабы, өндіріп алушы және борышкер туралы </w:t>
      </w:r>
    </w:p>
    <w:p>
      <w:pPr>
        <w:spacing w:after="0"/>
        <w:ind w:left="0"/>
        <w:jc w:val="both"/>
      </w:pPr>
      <w:r>
        <w:rPr>
          <w:rFonts w:ascii="Times New Roman"/>
          <w:b w:val="false"/>
          <w:i w:val="false"/>
          <w:color w:val="000000"/>
          <w:sz w:val="28"/>
        </w:rPr>
        <w:t xml:space="preserve">
      деректер (заңды тұлғаның толық атауы, жеке тұлға үшін-аты, </w:t>
      </w:r>
    </w:p>
    <w:p>
      <w:pPr>
        <w:spacing w:after="0"/>
        <w:ind w:left="0"/>
        <w:jc w:val="both"/>
      </w:pPr>
      <w:r>
        <w:rPr>
          <w:rFonts w:ascii="Times New Roman"/>
          <w:b w:val="false"/>
          <w:i w:val="false"/>
          <w:color w:val="000000"/>
          <w:sz w:val="28"/>
        </w:rPr>
        <w:t xml:space="preserve">
      әкесінің аты және тегі (бар болған жағдайда)) </w:t>
      </w:r>
    </w:p>
    <w:p>
      <w:pPr>
        <w:spacing w:after="0"/>
        <w:ind w:left="0"/>
        <w:jc w:val="both"/>
      </w:pPr>
      <w:r>
        <w:rPr>
          <w:rFonts w:ascii="Times New Roman"/>
          <w:b w:val="false"/>
          <w:i w:val="false"/>
          <w:color w:val="000000"/>
          <w:sz w:val="28"/>
        </w:rPr>
        <w:t>
      20__жылғы "____" __________ № ___________ атқарушылық іс жүргізу тоқтатылсын.</w:t>
      </w:r>
    </w:p>
    <w:bookmarkStart w:name="z141" w:id="123"/>
    <w:p>
      <w:pPr>
        <w:spacing w:after="0"/>
        <w:ind w:left="0"/>
        <w:jc w:val="both"/>
      </w:pPr>
      <w:r>
        <w:rPr>
          <w:rFonts w:ascii="Times New Roman"/>
          <w:b w:val="false"/>
          <w:i w:val="false"/>
          <w:color w:val="000000"/>
          <w:sz w:val="28"/>
        </w:rPr>
        <w:t>
      2. Заңның 49-бабына сәйкес атқарушылық іс жүргізу аяқталды деп танылсын.</w:t>
      </w:r>
    </w:p>
    <w:bookmarkEnd w:id="123"/>
    <w:bookmarkStart w:name="z142" w:id="12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24"/>
    <w:bookmarkStart w:name="z143" w:id="125"/>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2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144" w:id="12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47-бабының</w:t>
      </w:r>
      <w:r>
        <w:rPr>
          <w:rFonts w:ascii="Times New Roman"/>
          <w:b w:val="false"/>
          <w:i w:val="false"/>
          <w:color w:val="000000"/>
          <w:sz w:val="28"/>
        </w:rPr>
        <w:t xml:space="preserve"> 2-тармақшасына сәйкес атқарушылық құжаттың орындауға ұсынылу мерзімін сот қалпына келтірген не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126"/>
    <w:bookmarkStart w:name="z145" w:id="127"/>
    <w:p>
      <w:pPr>
        <w:spacing w:after="0"/>
        <w:ind w:left="0"/>
        <w:jc w:val="both"/>
      </w:pPr>
      <w:r>
        <w:rPr>
          <w:rFonts w:ascii="Times New Roman"/>
          <w:b w:val="false"/>
          <w:i w:val="false"/>
          <w:color w:val="000000"/>
          <w:sz w:val="28"/>
        </w:rPr>
        <w:t xml:space="preserve">
      6. Атқарушылық құжаттың орындалуын қамтамасыз ету шараларының күші жойылсын. </w:t>
      </w:r>
    </w:p>
    <w:bookmarkEnd w:id="127"/>
    <w:bookmarkStart w:name="z146" w:id="128"/>
    <w:p>
      <w:pPr>
        <w:spacing w:after="0"/>
        <w:ind w:left="0"/>
        <w:jc w:val="both"/>
      </w:pPr>
      <w:r>
        <w:rPr>
          <w:rFonts w:ascii="Times New Roman"/>
          <w:b w:val="false"/>
          <w:i w:val="false"/>
          <w:color w:val="000000"/>
          <w:sz w:val="28"/>
        </w:rPr>
        <w:t xml:space="preserve">
      7. Борышкерге Заңның </w:t>
      </w:r>
      <w:r>
        <w:rPr>
          <w:rFonts w:ascii="Times New Roman"/>
          <w:b w:val="false"/>
          <w:i w:val="false"/>
          <w:color w:val="000000"/>
          <w:sz w:val="28"/>
        </w:rPr>
        <w:t>124-бабына</w:t>
      </w:r>
      <w:r>
        <w:rPr>
          <w:rFonts w:ascii="Times New Roman"/>
          <w:b w:val="false"/>
          <w:i w:val="false"/>
          <w:color w:val="000000"/>
          <w:sz w:val="28"/>
        </w:rPr>
        <w:t xml:space="preserve"> сәйкес атқарушылық санкцияны төлеу қажеттілігі туралы хабардар етілсін.</w:t>
      </w:r>
    </w:p>
    <w:bookmarkEnd w:id="128"/>
    <w:p>
      <w:pPr>
        <w:spacing w:after="0"/>
        <w:ind w:left="0"/>
        <w:jc w:val="both"/>
      </w:pPr>
      <w:r>
        <w:rPr>
          <w:rFonts w:ascii="Times New Roman"/>
          <w:b w:val="false"/>
          <w:i w:val="false"/>
          <w:color w:val="000000"/>
          <w:sz w:val="28"/>
        </w:rPr>
        <w:t xml:space="preserve">
      Мемлекеттік сот орындаушы                   ____________________________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29"/>
    <w:p>
      <w:pPr>
        <w:spacing w:after="0"/>
        <w:ind w:left="0"/>
        <w:jc w:val="left"/>
      </w:pPr>
      <w:r>
        <w:rPr>
          <w:rFonts w:ascii="Times New Roman"/>
          <w:b/>
          <w:i w:val="false"/>
          <w:color w:val="000000"/>
        </w:rPr>
        <w:t xml:space="preserve"> Атқарушылық құжатты қайтару туралы ҚАУЛЫ</w:t>
      </w:r>
    </w:p>
    <w:bookmarkEnd w:id="129"/>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49" w:id="130"/>
    <w:p>
      <w:pPr>
        <w:spacing w:after="0"/>
        <w:ind w:left="0"/>
        <w:jc w:val="left"/>
      </w:pPr>
      <w:r>
        <w:rPr>
          <w:rFonts w:ascii="Times New Roman"/>
          <w:b/>
          <w:i w:val="false"/>
          <w:color w:val="000000"/>
        </w:rPr>
        <w:t xml:space="preserve"> АНЫҚТАДЫ:</w:t>
      </w:r>
    </w:p>
    <w:bookmarkEnd w:id="13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(атқарушылық іс жүргізуді тоқтату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48-бабы</w:t>
      </w:r>
      <w:r>
        <w:rPr>
          <w:rFonts w:ascii="Times New Roman"/>
          <w:b w:val="false"/>
          <w:i w:val="false"/>
          <w:color w:val="000000"/>
          <w:sz w:val="28"/>
        </w:rPr>
        <w:t xml:space="preserve"> 1-тармағының __)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50" w:id="131"/>
    <w:p>
      <w:pPr>
        <w:spacing w:after="0"/>
        <w:ind w:left="0"/>
        <w:jc w:val="left"/>
      </w:pPr>
      <w:r>
        <w:rPr>
          <w:rFonts w:ascii="Times New Roman"/>
          <w:b/>
          <w:i w:val="false"/>
          <w:color w:val="000000"/>
        </w:rPr>
        <w:t xml:space="preserve"> ҚАУЛЫ ЕТТІ:</w:t>
      </w:r>
    </w:p>
    <w:bookmarkEnd w:id="131"/>
    <w:bookmarkStart w:name="z151" w:id="132"/>
    <w:p>
      <w:pPr>
        <w:spacing w:after="0"/>
        <w:ind w:left="0"/>
        <w:jc w:val="both"/>
      </w:pPr>
      <w:r>
        <w:rPr>
          <w:rFonts w:ascii="Times New Roman"/>
          <w:b w:val="false"/>
          <w:i w:val="false"/>
          <w:color w:val="000000"/>
          <w:sz w:val="28"/>
        </w:rPr>
        <w:t xml:space="preserve">
      1.__________________________________________________________________ </w:t>
      </w:r>
    </w:p>
    <w:bookmarkEnd w:id="132"/>
    <w:p>
      <w:pPr>
        <w:spacing w:after="0"/>
        <w:ind w:left="0"/>
        <w:jc w:val="both"/>
      </w:pPr>
      <w:r>
        <w:rPr>
          <w:rFonts w:ascii="Times New Roman"/>
          <w:b w:val="false"/>
          <w:i w:val="false"/>
          <w:color w:val="000000"/>
          <w:sz w:val="28"/>
        </w:rPr>
        <w:t xml:space="preserve">
      (атқарушылық құжат қайтарылатын жеке тұлғаның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және тегі (болған жағдайда), заңды тұлғаның, соттың, уәкілетті </w:t>
      </w:r>
    </w:p>
    <w:p>
      <w:pPr>
        <w:spacing w:after="0"/>
        <w:ind w:left="0"/>
        <w:jc w:val="both"/>
      </w:pPr>
      <w:r>
        <w:rPr>
          <w:rFonts w:ascii="Times New Roman"/>
          <w:b w:val="false"/>
          <w:i w:val="false"/>
          <w:color w:val="000000"/>
          <w:sz w:val="28"/>
        </w:rPr>
        <w:t xml:space="preserve">
      _____________________________________туралы атқарушылық құжат тоқтатылсын. </w:t>
      </w:r>
    </w:p>
    <w:p>
      <w:pPr>
        <w:spacing w:after="0"/>
        <w:ind w:left="0"/>
        <w:jc w:val="both"/>
      </w:pPr>
      <w:r>
        <w:rPr>
          <w:rFonts w:ascii="Times New Roman"/>
          <w:b w:val="false"/>
          <w:i w:val="false"/>
          <w:color w:val="000000"/>
          <w:sz w:val="28"/>
        </w:rPr>
        <w:t>
      органның атауы, мекен-жайы көрсетіледі)</w:t>
      </w:r>
    </w:p>
    <w:bookmarkStart w:name="z152" w:id="13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49-бабына</w:t>
      </w:r>
      <w:r>
        <w:rPr>
          <w:rFonts w:ascii="Times New Roman"/>
          <w:b w:val="false"/>
          <w:i w:val="false"/>
          <w:color w:val="000000"/>
          <w:sz w:val="28"/>
        </w:rPr>
        <w:t xml:space="preserve"> сәйкес атқарушылық іс жүргізу аяқталды деп танылсын.</w:t>
      </w:r>
    </w:p>
    <w:bookmarkEnd w:id="133"/>
    <w:bookmarkStart w:name="z153" w:id="134"/>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34"/>
    <w:bookmarkStart w:name="z154" w:id="135"/>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3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bookmarkStart w:name="z155" w:id="13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48-бабының</w:t>
      </w:r>
      <w:r>
        <w:rPr>
          <w:rFonts w:ascii="Times New Roman"/>
          <w:b w:val="false"/>
          <w:i w:val="false"/>
          <w:color w:val="000000"/>
          <w:sz w:val="28"/>
        </w:rPr>
        <w:t xml:space="preserve"> 2-тармақшасына сәйкес атқарушылық құжатты өндіріп алушыға қайтару заңда белгіленген атқарудың ескіру мерзімі шегінде осы құжатты орындауға қайталап ұсынуға кедергі болып табылмайтыны түсіндірілсін.</w:t>
      </w:r>
    </w:p>
    <w:bookmarkEnd w:id="136"/>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57" w:id="137"/>
    <w:p>
      <w:pPr>
        <w:spacing w:after="0"/>
        <w:ind w:left="0"/>
        <w:jc w:val="left"/>
      </w:pPr>
      <w:r>
        <w:rPr>
          <w:rFonts w:ascii="Times New Roman"/>
          <w:b/>
          <w:i w:val="false"/>
          <w:color w:val="000000"/>
        </w:rPr>
        <w:t xml:space="preserve"> Мүліктен өндіріп алу туралы ҚАУЛЫ</w:t>
      </w:r>
    </w:p>
    <w:bookmarkEnd w:id="137"/>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58" w:id="138"/>
    <w:p>
      <w:pPr>
        <w:spacing w:after="0"/>
        <w:ind w:left="0"/>
        <w:jc w:val="left"/>
      </w:pPr>
      <w:r>
        <w:rPr>
          <w:rFonts w:ascii="Times New Roman"/>
          <w:b/>
          <w:i w:val="false"/>
          <w:color w:val="000000"/>
        </w:rPr>
        <w:t xml:space="preserve"> АНЫҚТАДЫ:</w:t>
      </w:r>
    </w:p>
    <w:bookmarkEnd w:id="138"/>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(мүліктен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55-бабын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59" w:id="139"/>
    <w:p>
      <w:pPr>
        <w:spacing w:after="0"/>
        <w:ind w:left="0"/>
        <w:jc w:val="left"/>
      </w:pPr>
      <w:r>
        <w:rPr>
          <w:rFonts w:ascii="Times New Roman"/>
          <w:b/>
          <w:i w:val="false"/>
          <w:color w:val="000000"/>
        </w:rPr>
        <w:t xml:space="preserve"> ҚАУЛЫ ЕТТІ:</w:t>
      </w:r>
    </w:p>
    <w:bookmarkEnd w:id="139"/>
    <w:bookmarkStart w:name="z160" w:id="140"/>
    <w:p>
      <w:pPr>
        <w:spacing w:after="0"/>
        <w:ind w:left="0"/>
        <w:jc w:val="both"/>
      </w:pPr>
      <w:r>
        <w:rPr>
          <w:rFonts w:ascii="Times New Roman"/>
          <w:b w:val="false"/>
          <w:i w:val="false"/>
          <w:color w:val="000000"/>
          <w:sz w:val="28"/>
        </w:rPr>
        <w:t xml:space="preserve">
      1.________________________________________________________орналасқан </w:t>
      </w:r>
    </w:p>
    <w:bookmarkEnd w:id="140"/>
    <w:p>
      <w:pPr>
        <w:spacing w:after="0"/>
        <w:ind w:left="0"/>
        <w:jc w:val="both"/>
      </w:pPr>
      <w:r>
        <w:rPr>
          <w:rFonts w:ascii="Times New Roman"/>
          <w:b w:val="false"/>
          <w:i w:val="false"/>
          <w:color w:val="000000"/>
          <w:sz w:val="28"/>
        </w:rPr>
        <w:t xml:space="preserve">
      (мүліктің орналасқан жері көрсетіледі) </w:t>
      </w:r>
    </w:p>
    <w:p>
      <w:pPr>
        <w:spacing w:after="0"/>
        <w:ind w:left="0"/>
        <w:jc w:val="both"/>
      </w:pPr>
      <w:r>
        <w:rPr>
          <w:rFonts w:ascii="Times New Roman"/>
          <w:b w:val="false"/>
          <w:i w:val="false"/>
          <w:color w:val="000000"/>
          <w:sz w:val="28"/>
        </w:rPr>
        <w:t xml:space="preserve">
      __________________________________________________________________тиесілі </w:t>
      </w:r>
    </w:p>
    <w:p>
      <w:pPr>
        <w:spacing w:after="0"/>
        <w:ind w:left="0"/>
        <w:jc w:val="both"/>
      </w:pPr>
      <w:r>
        <w:rPr>
          <w:rFonts w:ascii="Times New Roman"/>
          <w:b w:val="false"/>
          <w:i w:val="false"/>
          <w:color w:val="000000"/>
          <w:sz w:val="28"/>
        </w:rPr>
        <w:t xml:space="preserve">
      (борышкер - жеке тұлғаның аты, әкесінің аты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_________________________________________________ мүлкінен өндіріп алынсын. </w:t>
      </w:r>
    </w:p>
    <w:p>
      <w:pPr>
        <w:spacing w:after="0"/>
        <w:ind w:left="0"/>
        <w:jc w:val="both"/>
      </w:pPr>
      <w:r>
        <w:rPr>
          <w:rFonts w:ascii="Times New Roman"/>
          <w:b w:val="false"/>
          <w:i w:val="false"/>
          <w:color w:val="000000"/>
          <w:sz w:val="28"/>
        </w:rPr>
        <w:t>
                        (мүліктің атауы)</w:t>
      </w:r>
    </w:p>
    <w:bookmarkStart w:name="z161" w:id="141"/>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41"/>
    <w:bookmarkStart w:name="z162" w:id="142"/>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4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3"/>
    <w:p>
      <w:pPr>
        <w:spacing w:after="0"/>
        <w:ind w:left="0"/>
        <w:jc w:val="left"/>
      </w:pPr>
      <w:r>
        <w:rPr>
          <w:rFonts w:ascii="Times New Roman"/>
          <w:b/>
          <w:i w:val="false"/>
          <w:color w:val="000000"/>
        </w:rPr>
        <w:t xml:space="preserve"> Атқарушылық іс жүргізу тараптарының біріне борышкердің мүлкін бағалауды жүргізу туралы тапсырма беруі арқылы бағалаушыны тағайындау туралы ҚАУЛЫ</w:t>
      </w:r>
    </w:p>
    <w:bookmarkEnd w:id="143"/>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65" w:id="144"/>
    <w:p>
      <w:pPr>
        <w:spacing w:after="0"/>
        <w:ind w:left="0"/>
        <w:jc w:val="left"/>
      </w:pPr>
      <w:r>
        <w:rPr>
          <w:rFonts w:ascii="Times New Roman"/>
          <w:b/>
          <w:i w:val="false"/>
          <w:color w:val="000000"/>
        </w:rPr>
        <w:t xml:space="preserve"> АНЫҚТАДЫ:</w:t>
      </w:r>
    </w:p>
    <w:bookmarkEnd w:id="14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(маманды қатыстыру себептері мен мақсаты)</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68-баптарын</w:t>
      </w:r>
      <w:r>
        <w:rPr>
          <w:rFonts w:ascii="Times New Roman"/>
          <w:b w:val="false"/>
          <w:i w:val="false"/>
          <w:color w:val="000000"/>
          <w:sz w:val="28"/>
        </w:rPr>
        <w:t xml:space="preserve">, </w:t>
      </w:r>
      <w:r>
        <w:rPr>
          <w:rFonts w:ascii="Times New Roman"/>
          <w:b w:val="false"/>
          <w:i w:val="false"/>
          <w:color w:val="000000"/>
          <w:sz w:val="28"/>
        </w:rPr>
        <w:t>126-баптың</w:t>
      </w:r>
      <w:r>
        <w:rPr>
          <w:rFonts w:ascii="Times New Roman"/>
          <w:b w:val="false"/>
          <w:i w:val="false"/>
          <w:color w:val="000000"/>
          <w:sz w:val="28"/>
        </w:rPr>
        <w:t xml:space="preserve"> 1-тармағының 1) тармақшасын басшылыққа ала отырып,</w:t>
      </w:r>
    </w:p>
    <w:bookmarkStart w:name="z166" w:id="145"/>
    <w:p>
      <w:pPr>
        <w:spacing w:after="0"/>
        <w:ind w:left="0"/>
        <w:jc w:val="left"/>
      </w:pPr>
      <w:r>
        <w:rPr>
          <w:rFonts w:ascii="Times New Roman"/>
          <w:b/>
          <w:i w:val="false"/>
          <w:color w:val="000000"/>
        </w:rPr>
        <w:t xml:space="preserve"> ҚАУЛЫ ЕТТІ:</w:t>
      </w:r>
    </w:p>
    <w:bookmarkEnd w:id="145"/>
    <w:bookmarkStart w:name="z167" w:id="146"/>
    <w:p>
      <w:pPr>
        <w:spacing w:after="0"/>
        <w:ind w:left="0"/>
        <w:jc w:val="both"/>
      </w:pPr>
      <w:r>
        <w:rPr>
          <w:rFonts w:ascii="Times New Roman"/>
          <w:b w:val="false"/>
          <w:i w:val="false"/>
          <w:color w:val="000000"/>
          <w:sz w:val="28"/>
        </w:rPr>
        <w:t xml:space="preserve">
      1.__________________________________________ борышкерге тиесілі тыйым </w:t>
      </w:r>
    </w:p>
    <w:bookmarkEnd w:id="146"/>
    <w:p>
      <w:pPr>
        <w:spacing w:after="0"/>
        <w:ind w:left="0"/>
        <w:jc w:val="both"/>
      </w:pPr>
      <w:r>
        <w:rPr>
          <w:rFonts w:ascii="Times New Roman"/>
          <w:b w:val="false"/>
          <w:i w:val="false"/>
          <w:color w:val="000000"/>
          <w:sz w:val="28"/>
        </w:rPr>
        <w:t xml:space="preserve">
      (борышкер - жеке тұлғаның аты, әкесінің аты және тегі </w:t>
      </w:r>
    </w:p>
    <w:p>
      <w:pPr>
        <w:spacing w:after="0"/>
        <w:ind w:left="0"/>
        <w:jc w:val="both"/>
      </w:pPr>
      <w:r>
        <w:rPr>
          <w:rFonts w:ascii="Times New Roman"/>
          <w:b w:val="false"/>
          <w:i w:val="false"/>
          <w:color w:val="000000"/>
          <w:sz w:val="28"/>
        </w:rPr>
        <w:t xml:space="preserve">
      (болған жағдайда), ЖСН, заңды тұлғаның атауы, БСН) </w:t>
      </w:r>
    </w:p>
    <w:p>
      <w:pPr>
        <w:spacing w:after="0"/>
        <w:ind w:left="0"/>
        <w:jc w:val="both"/>
      </w:pPr>
      <w:r>
        <w:rPr>
          <w:rFonts w:ascii="Times New Roman"/>
          <w:b w:val="false"/>
          <w:i w:val="false"/>
          <w:color w:val="000000"/>
          <w:sz w:val="28"/>
        </w:rPr>
        <w:t xml:space="preserve">
      салынған мүлікті бағалауға маман тағайындалсын (атқарушылық іс жүргізу </w:t>
      </w:r>
    </w:p>
    <w:p>
      <w:pPr>
        <w:spacing w:after="0"/>
        <w:ind w:left="0"/>
        <w:jc w:val="both"/>
      </w:pPr>
      <w:r>
        <w:rPr>
          <w:rFonts w:ascii="Times New Roman"/>
          <w:b w:val="false"/>
          <w:i w:val="false"/>
          <w:color w:val="000000"/>
          <w:sz w:val="28"/>
        </w:rPr>
        <w:t xml:space="preserve">
      тараптарының біріне борышкердің мүлкін бағалауды жүргізу туралы тапсырма </w:t>
      </w:r>
    </w:p>
    <w:p>
      <w:pPr>
        <w:spacing w:after="0"/>
        <w:ind w:left="0"/>
        <w:jc w:val="both"/>
      </w:pPr>
      <w:r>
        <w:rPr>
          <w:rFonts w:ascii="Times New Roman"/>
          <w:b w:val="false"/>
          <w:i w:val="false"/>
          <w:color w:val="000000"/>
          <w:sz w:val="28"/>
        </w:rPr>
        <w:t>
      беруі арқылы бағалаушыны тағайындау ).</w:t>
      </w:r>
    </w:p>
    <w:bookmarkStart w:name="z168" w:id="147"/>
    <w:p>
      <w:pPr>
        <w:spacing w:after="0"/>
        <w:ind w:left="0"/>
        <w:jc w:val="both"/>
      </w:pPr>
      <w:r>
        <w:rPr>
          <w:rFonts w:ascii="Times New Roman"/>
          <w:b w:val="false"/>
          <w:i w:val="false"/>
          <w:color w:val="000000"/>
          <w:sz w:val="28"/>
        </w:rPr>
        <w:t xml:space="preserve">
      2. Дұрыс қорытындылар жасамаған жағдайда Қазақстан Республикасының </w:t>
      </w:r>
    </w:p>
    <w:bookmarkEnd w:id="147"/>
    <w:p>
      <w:pPr>
        <w:spacing w:after="0"/>
        <w:ind w:left="0"/>
        <w:jc w:val="both"/>
      </w:pPr>
      <w:r>
        <w:rPr>
          <w:rFonts w:ascii="Times New Roman"/>
          <w:b w:val="false"/>
          <w:i w:val="false"/>
          <w:color w:val="000000"/>
          <w:sz w:val="28"/>
        </w:rPr>
        <w:t xml:space="preserve">
      заңдарына сәйкес жауапты болатындығы туралы маман _______________________ </w:t>
      </w:r>
    </w:p>
    <w:p>
      <w:pPr>
        <w:spacing w:after="0"/>
        <w:ind w:left="0"/>
        <w:jc w:val="both"/>
      </w:pPr>
      <w:r>
        <w:rPr>
          <w:rFonts w:ascii="Times New Roman"/>
          <w:b w:val="false"/>
          <w:i w:val="false"/>
          <w:color w:val="000000"/>
          <w:sz w:val="28"/>
        </w:rPr>
        <w:t xml:space="preserve">
      (инициалдары және тегі (болған жағдайда)) </w:t>
      </w:r>
    </w:p>
    <w:p>
      <w:pPr>
        <w:spacing w:after="0"/>
        <w:ind w:left="0"/>
        <w:jc w:val="both"/>
      </w:pPr>
      <w:r>
        <w:rPr>
          <w:rFonts w:ascii="Times New Roman"/>
          <w:b w:val="false"/>
          <w:i w:val="false"/>
          <w:color w:val="000000"/>
          <w:sz w:val="28"/>
        </w:rPr>
        <w:t xml:space="preserve">
      ескертілсін ________________. </w:t>
      </w:r>
    </w:p>
    <w:p>
      <w:pPr>
        <w:spacing w:after="0"/>
        <w:ind w:left="0"/>
        <w:jc w:val="both"/>
      </w:pPr>
      <w:r>
        <w:rPr>
          <w:rFonts w:ascii="Times New Roman"/>
          <w:b w:val="false"/>
          <w:i w:val="false"/>
          <w:color w:val="000000"/>
          <w:sz w:val="28"/>
        </w:rPr>
        <w:t>
                  (маманның қолы)</w:t>
      </w:r>
    </w:p>
    <w:bookmarkStart w:name="z169" w:id="148"/>
    <w:p>
      <w:pPr>
        <w:spacing w:after="0"/>
        <w:ind w:left="0"/>
        <w:jc w:val="both"/>
      </w:pPr>
      <w:r>
        <w:rPr>
          <w:rFonts w:ascii="Times New Roman"/>
          <w:b w:val="false"/>
          <w:i w:val="false"/>
          <w:color w:val="000000"/>
          <w:sz w:val="28"/>
        </w:rPr>
        <w:t>
      3.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End w:id="148"/>
    <w:bookmarkStart w:name="z170" w:id="149"/>
    <w:p>
      <w:pPr>
        <w:spacing w:after="0"/>
        <w:ind w:left="0"/>
        <w:jc w:val="both"/>
      </w:pPr>
      <w:r>
        <w:rPr>
          <w:rFonts w:ascii="Times New Roman"/>
          <w:b w:val="false"/>
          <w:i w:val="false"/>
          <w:color w:val="000000"/>
          <w:sz w:val="28"/>
        </w:rPr>
        <w:t>
      4. Осы қаулының көшірмесі атқарушылық іс жүргізу тараптарына жолдансын.</w:t>
      </w:r>
    </w:p>
    <w:bookmarkEnd w:id="149"/>
    <w:bookmarkStart w:name="z171" w:id="150"/>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5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1"/>
    <w:p>
      <w:pPr>
        <w:spacing w:after="0"/>
        <w:ind w:left="0"/>
        <w:jc w:val="left"/>
      </w:pPr>
      <w:r>
        <w:rPr>
          <w:rFonts w:ascii="Times New Roman"/>
          <w:b/>
          <w:i w:val="false"/>
          <w:color w:val="000000"/>
        </w:rPr>
        <w:t xml:space="preserve"> Тыйым салынған мүлікті өткізуге беру туралы ҚАУЛЫ</w:t>
      </w:r>
    </w:p>
    <w:bookmarkEnd w:id="151"/>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74" w:id="152"/>
    <w:p>
      <w:pPr>
        <w:spacing w:after="0"/>
        <w:ind w:left="0"/>
        <w:jc w:val="left"/>
      </w:pPr>
      <w:r>
        <w:rPr>
          <w:rFonts w:ascii="Times New Roman"/>
          <w:b/>
          <w:i w:val="false"/>
          <w:color w:val="000000"/>
        </w:rPr>
        <w:t xml:space="preserve"> АНЫҚТАДЫ:</w:t>
      </w:r>
    </w:p>
    <w:bookmarkEnd w:id="15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(тыйым салынған мүлікті өткізуге беру негізі, мүлікті қандай нысанда өткізілетінін </w:t>
      </w:r>
    </w:p>
    <w:p>
      <w:pPr>
        <w:spacing w:after="0"/>
        <w:ind w:left="0"/>
        <w:jc w:val="both"/>
      </w:pPr>
      <w:r>
        <w:rPr>
          <w:rFonts w:ascii="Times New Roman"/>
          <w:b w:val="false"/>
          <w:i w:val="false"/>
          <w:color w:val="000000"/>
          <w:sz w:val="28"/>
        </w:rPr>
        <w:t>
      көрсету (бірінші сауда-саттық, қайталанған немесе бастапқы комиссиялықта))</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77-баптарын</w:t>
      </w:r>
      <w:r>
        <w:rPr>
          <w:rFonts w:ascii="Times New Roman"/>
          <w:b w:val="false"/>
          <w:i w:val="false"/>
          <w:color w:val="000000"/>
          <w:sz w:val="28"/>
        </w:rPr>
        <w:t xml:space="preserve">, </w:t>
      </w:r>
      <w:r>
        <w:rPr>
          <w:rFonts w:ascii="Times New Roman"/>
          <w:b w:val="false"/>
          <w:i w:val="false"/>
          <w:color w:val="000000"/>
          <w:sz w:val="28"/>
        </w:rPr>
        <w:t>126-баптың</w:t>
      </w:r>
      <w:r>
        <w:rPr>
          <w:rFonts w:ascii="Times New Roman"/>
          <w:b w:val="false"/>
          <w:i w:val="false"/>
          <w:color w:val="000000"/>
          <w:sz w:val="28"/>
        </w:rPr>
        <w:t xml:space="preserve"> 1-тармағының 1) тармақшасын басшылыққа ала отырып,</w:t>
      </w:r>
    </w:p>
    <w:bookmarkStart w:name="z175" w:id="153"/>
    <w:p>
      <w:pPr>
        <w:spacing w:after="0"/>
        <w:ind w:left="0"/>
        <w:jc w:val="left"/>
      </w:pPr>
      <w:r>
        <w:rPr>
          <w:rFonts w:ascii="Times New Roman"/>
          <w:b/>
          <w:i w:val="false"/>
          <w:color w:val="000000"/>
        </w:rPr>
        <w:t xml:space="preserve"> ҚАУЛЫ ЕТТІ:</w:t>
      </w:r>
    </w:p>
    <w:bookmarkEnd w:id="153"/>
    <w:bookmarkStart w:name="z176" w:id="154"/>
    <w:p>
      <w:pPr>
        <w:spacing w:after="0"/>
        <w:ind w:left="0"/>
        <w:jc w:val="both"/>
      </w:pPr>
      <w:r>
        <w:rPr>
          <w:rFonts w:ascii="Times New Roman"/>
          <w:b w:val="false"/>
          <w:i w:val="false"/>
          <w:color w:val="000000"/>
          <w:sz w:val="28"/>
        </w:rPr>
        <w:t>
      1. Мынадай мүлік өткізуге берілсін: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55"/>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55"/>
    <w:bookmarkStart w:name="z178" w:id="156"/>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156"/>
    <w:bookmarkStart w:name="z179" w:id="157"/>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57"/>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Қосымша: Борышкердің мүлкіне тізімдеме жасау және тыйым салу хаттамасының көшірмесі.</w:t>
      </w:r>
    </w:p>
    <w:p>
      <w:pPr>
        <w:spacing w:after="0"/>
        <w:ind w:left="0"/>
        <w:jc w:val="both"/>
      </w:pPr>
      <w:r>
        <w:rPr>
          <w:rFonts w:ascii="Times New Roman"/>
          <w:b w:val="false"/>
          <w:i w:val="false"/>
          <w:color w:val="000000"/>
          <w:sz w:val="28"/>
        </w:rPr>
        <w:t xml:space="preserve">
      Ескерту: мүлікке тізімдеме жасау және тыйым салу хаттамасының көшірмесі Заңның </w:t>
      </w:r>
      <w:r>
        <w:rPr>
          <w:rFonts w:ascii="Times New Roman"/>
          <w:b w:val="false"/>
          <w:i w:val="false"/>
          <w:color w:val="000000"/>
          <w:sz w:val="28"/>
        </w:rPr>
        <w:t>63-бабының</w:t>
      </w:r>
      <w:r>
        <w:rPr>
          <w:rFonts w:ascii="Times New Roman"/>
          <w:b w:val="false"/>
          <w:i w:val="false"/>
          <w:color w:val="000000"/>
          <w:sz w:val="28"/>
        </w:rPr>
        <w:t xml:space="preserve"> 2-тармағында көрсетілген жағдайда ұсынылмайды.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181" w:id="158"/>
    <w:p>
      <w:pPr>
        <w:spacing w:after="0"/>
        <w:ind w:left="0"/>
        <w:jc w:val="left"/>
      </w:pPr>
      <w:r>
        <w:rPr>
          <w:rFonts w:ascii="Times New Roman"/>
          <w:b/>
          <w:i w:val="false"/>
          <w:color w:val="000000"/>
        </w:rPr>
        <w:t xml:space="preserve"> Борышкердің мүлкін өндіріп алушыға беру туралы ҚАУЛЫ</w:t>
      </w:r>
    </w:p>
    <w:bookmarkEnd w:id="158"/>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82" w:id="159"/>
    <w:p>
      <w:pPr>
        <w:spacing w:after="0"/>
        <w:ind w:left="0"/>
        <w:jc w:val="left"/>
      </w:pPr>
      <w:r>
        <w:rPr>
          <w:rFonts w:ascii="Times New Roman"/>
          <w:b/>
          <w:i w:val="false"/>
          <w:color w:val="000000"/>
        </w:rPr>
        <w:t xml:space="preserve"> АНЫҚТАДЫ:</w:t>
      </w:r>
    </w:p>
    <w:bookmarkEnd w:id="15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(борышкердің мүлкін өндіріп алушыға беру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85-бабының</w:t>
      </w:r>
      <w:r>
        <w:rPr>
          <w:rFonts w:ascii="Times New Roman"/>
          <w:b w:val="false"/>
          <w:i w:val="false"/>
          <w:color w:val="000000"/>
          <w:sz w:val="28"/>
        </w:rPr>
        <w:t xml:space="preserve"> 2-тармағын,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"Жылжымайтын мүлікке құқықтарды мемлекеттік тіркеу туралы" 2007 жылғы 26 шілдедегіі Қазақстан Республикасы Заңының (бұдан әрі - Заң) 44-1-бабын басшылыққа ала отырып,</w:t>
      </w:r>
    </w:p>
    <w:bookmarkStart w:name="z183" w:id="160"/>
    <w:p>
      <w:pPr>
        <w:spacing w:after="0"/>
        <w:ind w:left="0"/>
        <w:jc w:val="left"/>
      </w:pPr>
      <w:r>
        <w:rPr>
          <w:rFonts w:ascii="Times New Roman"/>
          <w:b/>
          <w:i w:val="false"/>
          <w:color w:val="000000"/>
        </w:rPr>
        <w:t xml:space="preserve"> ҚАУЛЫ ЕТТІ:</w:t>
      </w:r>
    </w:p>
    <w:bookmarkEnd w:id="160"/>
    <w:bookmarkStart w:name="z184" w:id="161"/>
    <w:p>
      <w:pPr>
        <w:spacing w:after="0"/>
        <w:ind w:left="0"/>
        <w:jc w:val="both"/>
      </w:pPr>
      <w:r>
        <w:rPr>
          <w:rFonts w:ascii="Times New Roman"/>
          <w:b w:val="false"/>
          <w:i w:val="false"/>
          <w:color w:val="000000"/>
          <w:sz w:val="28"/>
        </w:rPr>
        <w:t xml:space="preserve">
      1. ____________________________________________ мынадай мүлік берілсін: </w:t>
      </w:r>
    </w:p>
    <w:bookmarkEnd w:id="161"/>
    <w:p>
      <w:pPr>
        <w:spacing w:after="0"/>
        <w:ind w:left="0"/>
        <w:jc w:val="both"/>
      </w:pPr>
      <w:r>
        <w:rPr>
          <w:rFonts w:ascii="Times New Roman"/>
          <w:b w:val="false"/>
          <w:i w:val="false"/>
          <w:color w:val="000000"/>
          <w:sz w:val="28"/>
        </w:rPr>
        <w:t xml:space="preserve">
      (жеке тұлғаның аты, әкесінің аты және тегі (болған жағдайда), </w:t>
      </w:r>
    </w:p>
    <w:p>
      <w:pPr>
        <w:spacing w:after="0"/>
        <w:ind w:left="0"/>
        <w:jc w:val="both"/>
      </w:pPr>
      <w:r>
        <w:rPr>
          <w:rFonts w:ascii="Times New Roman"/>
          <w:b w:val="false"/>
          <w:i w:val="false"/>
          <w:color w:val="000000"/>
          <w:sz w:val="28"/>
        </w:rPr>
        <w:t>
      ЖСН, заңды тұлғаның атауы, БСН)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040"/>
        <w:gridCol w:w="3040"/>
        <w:gridCol w:w="1870"/>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62"/>
    <w:p>
      <w:pPr>
        <w:spacing w:after="0"/>
        <w:ind w:left="0"/>
        <w:jc w:val="both"/>
      </w:pPr>
      <w:r>
        <w:rPr>
          <w:rFonts w:ascii="Times New Roman"/>
          <w:b w:val="false"/>
          <w:i w:val="false"/>
          <w:color w:val="000000"/>
          <w:sz w:val="28"/>
        </w:rPr>
        <w:t>
      2. Борышкердің мүлкін өткізуге жұмсалатын шығыстар атқарушылық әрекеттер жасау жөніндегі шығыстарға жатқызылсын.</w:t>
      </w:r>
    </w:p>
    <w:bookmarkEnd w:id="162"/>
    <w:bookmarkStart w:name="z186" w:id="163"/>
    <w:p>
      <w:pPr>
        <w:spacing w:after="0"/>
        <w:ind w:left="0"/>
        <w:jc w:val="both"/>
      </w:pPr>
      <w:r>
        <w:rPr>
          <w:rFonts w:ascii="Times New Roman"/>
          <w:b w:val="false"/>
          <w:i w:val="false"/>
          <w:color w:val="000000"/>
          <w:sz w:val="28"/>
        </w:rPr>
        <w:t xml:space="preserve">
      3. Сот орындаушысының қаулысы ______________________________________ </w:t>
      </w:r>
    </w:p>
    <w:bookmarkEnd w:id="163"/>
    <w:p>
      <w:pPr>
        <w:spacing w:after="0"/>
        <w:ind w:left="0"/>
        <w:jc w:val="both"/>
      </w:pPr>
      <w:r>
        <w:rPr>
          <w:rFonts w:ascii="Times New Roman"/>
          <w:b w:val="false"/>
          <w:i w:val="false"/>
          <w:color w:val="000000"/>
          <w:sz w:val="28"/>
        </w:rPr>
        <w:t xml:space="preserve">
                                          (мемлекеттік тіркеу органы) </w:t>
      </w:r>
    </w:p>
    <w:p>
      <w:pPr>
        <w:spacing w:after="0"/>
        <w:ind w:left="0"/>
        <w:jc w:val="both"/>
      </w:pPr>
      <w:r>
        <w:rPr>
          <w:rFonts w:ascii="Times New Roman"/>
          <w:b w:val="false"/>
          <w:i w:val="false"/>
          <w:color w:val="000000"/>
          <w:sz w:val="28"/>
        </w:rPr>
        <w:t>
      _________________________________________мемлекеттік тіркеу үшін жолдансын.</w:t>
      </w:r>
    </w:p>
    <w:bookmarkStart w:name="z187" w:id="164"/>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хабардар етілсін.</w:t>
      </w:r>
    </w:p>
    <w:bookmarkEnd w:id="164"/>
    <w:bookmarkStart w:name="z188" w:id="165"/>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6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Қосымша: Мүлікті қабылау-өткізу актісі. </w:t>
      </w:r>
    </w:p>
    <w:p>
      <w:pPr>
        <w:spacing w:after="0"/>
        <w:ind w:left="0"/>
        <w:jc w:val="both"/>
      </w:pPr>
      <w:r>
        <w:rPr>
          <w:rFonts w:ascii="Times New Roman"/>
          <w:b w:val="false"/>
          <w:i w:val="false"/>
          <w:color w:val="000000"/>
          <w:sz w:val="28"/>
        </w:rPr>
        <w:t xml:space="preserve">
      Мемлекеттік сот орындаушы                              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66"/>
    <w:p>
      <w:pPr>
        <w:spacing w:after="0"/>
        <w:ind w:left="0"/>
        <w:jc w:val="left"/>
      </w:pPr>
      <w:r>
        <w:rPr>
          <w:rFonts w:ascii="Times New Roman"/>
          <w:b/>
          <w:i w:val="false"/>
          <w:color w:val="000000"/>
        </w:rPr>
        <w:t xml:space="preserve"> Аукционды өткізілмеді деп тану туралы ҚАУЛЫ</w:t>
      </w:r>
    </w:p>
    <w:bookmarkEnd w:id="166"/>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91" w:id="167"/>
    <w:p>
      <w:pPr>
        <w:spacing w:after="0"/>
        <w:ind w:left="0"/>
        <w:jc w:val="left"/>
      </w:pPr>
      <w:r>
        <w:rPr>
          <w:rFonts w:ascii="Times New Roman"/>
          <w:b/>
          <w:i w:val="false"/>
          <w:color w:val="000000"/>
        </w:rPr>
        <w:t xml:space="preserve"> АНЫҚТАДЫ:</w:t>
      </w:r>
    </w:p>
    <w:bookmarkEnd w:id="167"/>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(аукционды өткізілмеді деп тану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84-бабының</w:t>
      </w:r>
      <w:r>
        <w:rPr>
          <w:rFonts w:ascii="Times New Roman"/>
          <w:b w:val="false"/>
          <w:i w:val="false"/>
          <w:color w:val="000000"/>
          <w:sz w:val="28"/>
        </w:rPr>
        <w:t xml:space="preserve"> __)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92" w:id="168"/>
    <w:p>
      <w:pPr>
        <w:spacing w:after="0"/>
        <w:ind w:left="0"/>
        <w:jc w:val="left"/>
      </w:pPr>
      <w:r>
        <w:rPr>
          <w:rFonts w:ascii="Times New Roman"/>
          <w:b/>
          <w:i w:val="false"/>
          <w:color w:val="000000"/>
        </w:rPr>
        <w:t xml:space="preserve"> ҚАУЛЫ ЕТТІ:</w:t>
      </w:r>
    </w:p>
    <w:bookmarkEnd w:id="168"/>
    <w:bookmarkStart w:name="z193" w:id="169"/>
    <w:p>
      <w:pPr>
        <w:spacing w:after="0"/>
        <w:ind w:left="0"/>
        <w:jc w:val="both"/>
      </w:pPr>
      <w:r>
        <w:rPr>
          <w:rFonts w:ascii="Times New Roman"/>
          <w:b w:val="false"/>
          <w:i w:val="false"/>
          <w:color w:val="000000"/>
          <w:sz w:val="28"/>
        </w:rPr>
        <w:t xml:space="preserve">
      1. _____________________________________________ тиесілі тыйым салынған </w:t>
      </w:r>
    </w:p>
    <w:bookmarkEnd w:id="169"/>
    <w:p>
      <w:pPr>
        <w:spacing w:after="0"/>
        <w:ind w:left="0"/>
        <w:jc w:val="both"/>
      </w:pPr>
      <w:r>
        <w:rPr>
          <w:rFonts w:ascii="Times New Roman"/>
          <w:b w:val="false"/>
          <w:i w:val="false"/>
          <w:color w:val="000000"/>
          <w:sz w:val="28"/>
        </w:rPr>
        <w:t xml:space="preserve">
      (борышкер-жеке тұлғаның аты, әкесінің аты және тегі </w:t>
      </w:r>
    </w:p>
    <w:p>
      <w:pPr>
        <w:spacing w:after="0"/>
        <w:ind w:left="0"/>
        <w:jc w:val="both"/>
      </w:pPr>
      <w:r>
        <w:rPr>
          <w:rFonts w:ascii="Times New Roman"/>
          <w:b w:val="false"/>
          <w:i w:val="false"/>
          <w:color w:val="000000"/>
          <w:sz w:val="28"/>
        </w:rPr>
        <w:t xml:space="preserve">
      (болған жағдайда), ЖСН, заңды тұлғаның атауы, БСН) </w:t>
      </w:r>
    </w:p>
    <w:p>
      <w:pPr>
        <w:spacing w:after="0"/>
        <w:ind w:left="0"/>
        <w:jc w:val="both"/>
      </w:pPr>
      <w:r>
        <w:rPr>
          <w:rFonts w:ascii="Times New Roman"/>
          <w:b w:val="false"/>
          <w:i w:val="false"/>
          <w:color w:val="000000"/>
          <w:sz w:val="28"/>
        </w:rPr>
        <w:t xml:space="preserve">
      ____________________________________________________ мүлікті өткізу бойынша </w:t>
      </w:r>
    </w:p>
    <w:p>
      <w:pPr>
        <w:spacing w:after="0"/>
        <w:ind w:left="0"/>
        <w:jc w:val="both"/>
      </w:pPr>
      <w:r>
        <w:rPr>
          <w:rFonts w:ascii="Times New Roman"/>
          <w:b w:val="false"/>
          <w:i w:val="false"/>
          <w:color w:val="000000"/>
          <w:sz w:val="28"/>
        </w:rPr>
        <w:t xml:space="preserve">
                        (мүліктің атауы) </w:t>
      </w:r>
    </w:p>
    <w:p>
      <w:pPr>
        <w:spacing w:after="0"/>
        <w:ind w:left="0"/>
        <w:jc w:val="both"/>
      </w:pPr>
      <w:r>
        <w:rPr>
          <w:rFonts w:ascii="Times New Roman"/>
          <w:b w:val="false"/>
          <w:i w:val="false"/>
          <w:color w:val="000000"/>
          <w:sz w:val="28"/>
        </w:rPr>
        <w:t>
      20___ жылғы "___" _________ аукцион өткізілмеді деп танылсын.</w:t>
      </w:r>
    </w:p>
    <w:bookmarkStart w:name="z194" w:id="170"/>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170"/>
    <w:bookmarkStart w:name="z195" w:id="171"/>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7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172"/>
    <w:p>
      <w:pPr>
        <w:spacing w:after="0"/>
        <w:ind w:left="0"/>
        <w:jc w:val="left"/>
      </w:pPr>
      <w:r>
        <w:rPr>
          <w:rFonts w:ascii="Times New Roman"/>
          <w:b/>
          <w:i w:val="false"/>
          <w:color w:val="000000"/>
        </w:rPr>
        <w:t xml:space="preserve"> Дебиторлық берешектен өндіріп алу туралы ҚАУЛЫ</w:t>
      </w:r>
    </w:p>
    <w:bookmarkEnd w:id="172"/>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198" w:id="173"/>
    <w:p>
      <w:pPr>
        <w:spacing w:after="0"/>
        <w:ind w:left="0"/>
        <w:jc w:val="left"/>
      </w:pPr>
      <w:r>
        <w:rPr>
          <w:rFonts w:ascii="Times New Roman"/>
          <w:b/>
          <w:i w:val="false"/>
          <w:color w:val="000000"/>
        </w:rPr>
        <w:t xml:space="preserve"> АНЫҚТАДЫ:</w:t>
      </w:r>
    </w:p>
    <w:bookmarkEnd w:id="17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(дебиторлық берешектен өндіріп алу негізі, соттың атауы, </w:t>
      </w:r>
    </w:p>
    <w:p>
      <w:pPr>
        <w:spacing w:after="0"/>
        <w:ind w:left="0"/>
        <w:jc w:val="both"/>
      </w:pPr>
      <w:r>
        <w:rPr>
          <w:rFonts w:ascii="Times New Roman"/>
          <w:b w:val="false"/>
          <w:i w:val="false"/>
          <w:color w:val="000000"/>
          <w:sz w:val="28"/>
        </w:rPr>
        <w:t>
      сот ұйғарымының нөмірі және күні)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86-баптарын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199" w:id="174"/>
    <w:p>
      <w:pPr>
        <w:spacing w:after="0"/>
        <w:ind w:left="0"/>
        <w:jc w:val="left"/>
      </w:pPr>
      <w:r>
        <w:rPr>
          <w:rFonts w:ascii="Times New Roman"/>
          <w:b/>
          <w:i w:val="false"/>
          <w:color w:val="000000"/>
        </w:rPr>
        <w:t xml:space="preserve"> ҚАУЛЫ ЕТТІ:</w:t>
      </w:r>
    </w:p>
    <w:bookmarkEnd w:id="174"/>
    <w:bookmarkStart w:name="z200" w:id="175"/>
    <w:p>
      <w:pPr>
        <w:spacing w:after="0"/>
        <w:ind w:left="0"/>
        <w:jc w:val="both"/>
      </w:pPr>
      <w:r>
        <w:rPr>
          <w:rFonts w:ascii="Times New Roman"/>
          <w:b w:val="false"/>
          <w:i w:val="false"/>
          <w:color w:val="000000"/>
          <w:sz w:val="28"/>
        </w:rPr>
        <w:t xml:space="preserve">
      1. Борышкер ________________________________________________________ </w:t>
      </w:r>
    </w:p>
    <w:bookmarkEnd w:id="175"/>
    <w:p>
      <w:pPr>
        <w:spacing w:after="0"/>
        <w:ind w:left="0"/>
        <w:jc w:val="both"/>
      </w:pPr>
      <w:r>
        <w:rPr>
          <w:rFonts w:ascii="Times New Roman"/>
          <w:b w:val="false"/>
          <w:i w:val="false"/>
          <w:color w:val="000000"/>
          <w:sz w:val="28"/>
        </w:rPr>
        <w:t xml:space="preserve">
      (борышкер-жеке тұлғаның аты-жөні және тегі (болған жағдайда), </w:t>
      </w:r>
    </w:p>
    <w:p>
      <w:pPr>
        <w:spacing w:after="0"/>
        <w:ind w:left="0"/>
        <w:jc w:val="both"/>
      </w:pPr>
      <w:r>
        <w:rPr>
          <w:rFonts w:ascii="Times New Roman"/>
          <w:b w:val="false"/>
          <w:i w:val="false"/>
          <w:color w:val="000000"/>
          <w:sz w:val="28"/>
        </w:rPr>
        <w:t xml:space="preserve">
      __________________________________ дебиторлық берешегінен өндіріп алынсын. </w:t>
      </w:r>
    </w:p>
    <w:p>
      <w:pPr>
        <w:spacing w:after="0"/>
        <w:ind w:left="0"/>
        <w:jc w:val="both"/>
      </w:pPr>
      <w:r>
        <w:rPr>
          <w:rFonts w:ascii="Times New Roman"/>
          <w:b w:val="false"/>
          <w:i w:val="false"/>
          <w:color w:val="000000"/>
          <w:sz w:val="28"/>
        </w:rPr>
        <w:t>
      ЖСН, заңды тұлғаның атауы, БСН)</w:t>
      </w:r>
    </w:p>
    <w:bookmarkStart w:name="z201" w:id="176"/>
    <w:p>
      <w:pPr>
        <w:spacing w:after="0"/>
        <w:ind w:left="0"/>
        <w:jc w:val="both"/>
      </w:pPr>
      <w:r>
        <w:rPr>
          <w:rFonts w:ascii="Times New Roman"/>
          <w:b w:val="false"/>
          <w:i w:val="false"/>
          <w:color w:val="000000"/>
          <w:sz w:val="28"/>
        </w:rPr>
        <w:t xml:space="preserve">
      2. Дебиторлық берешектің сомасы _______________________аумақтық әділет </w:t>
      </w:r>
    </w:p>
    <w:bookmarkEnd w:id="176"/>
    <w:p>
      <w:pPr>
        <w:spacing w:after="0"/>
        <w:ind w:left="0"/>
        <w:jc w:val="both"/>
      </w:pPr>
      <w:r>
        <w:rPr>
          <w:rFonts w:ascii="Times New Roman"/>
          <w:b w:val="false"/>
          <w:i w:val="false"/>
          <w:color w:val="000000"/>
          <w:sz w:val="28"/>
        </w:rPr>
        <w:t xml:space="preserve">
                                    (аумақтық органның атауы) </w:t>
      </w:r>
    </w:p>
    <w:p>
      <w:pPr>
        <w:spacing w:after="0"/>
        <w:ind w:left="0"/>
        <w:jc w:val="both"/>
      </w:pPr>
      <w:r>
        <w:rPr>
          <w:rFonts w:ascii="Times New Roman"/>
          <w:b w:val="false"/>
          <w:i w:val="false"/>
          <w:color w:val="000000"/>
          <w:sz w:val="28"/>
        </w:rPr>
        <w:t>
      органының бақылаудағы қаражат шотына аударылсын (енгізілсін).</w:t>
      </w:r>
    </w:p>
    <w:bookmarkStart w:name="z202" w:id="177"/>
    <w:p>
      <w:pPr>
        <w:spacing w:after="0"/>
        <w:ind w:left="0"/>
        <w:jc w:val="both"/>
      </w:pPr>
      <w:r>
        <w:rPr>
          <w:rFonts w:ascii="Times New Roman"/>
          <w:b w:val="false"/>
          <w:i w:val="false"/>
          <w:color w:val="000000"/>
          <w:sz w:val="28"/>
        </w:rPr>
        <w:t xml:space="preserve">
      3. Қаулы ______________________________________ орындау үшін жіберілсін. </w:t>
      </w:r>
    </w:p>
    <w:bookmarkEnd w:id="177"/>
    <w:p>
      <w:pPr>
        <w:spacing w:after="0"/>
        <w:ind w:left="0"/>
        <w:jc w:val="both"/>
      </w:pPr>
      <w:r>
        <w:rPr>
          <w:rFonts w:ascii="Times New Roman"/>
          <w:b w:val="false"/>
          <w:i w:val="false"/>
          <w:color w:val="000000"/>
          <w:sz w:val="28"/>
        </w:rPr>
        <w:t>
                        (дебитордың атауы)</w:t>
      </w:r>
    </w:p>
    <w:bookmarkStart w:name="z203" w:id="178"/>
    <w:p>
      <w:pPr>
        <w:spacing w:after="0"/>
        <w:ind w:left="0"/>
        <w:jc w:val="both"/>
      </w:pPr>
      <w:r>
        <w:rPr>
          <w:rFonts w:ascii="Times New Roman"/>
          <w:b w:val="false"/>
          <w:i w:val="false"/>
          <w:color w:val="000000"/>
          <w:sz w:val="28"/>
        </w:rPr>
        <w:t xml:space="preserve">
      4. Қаулының орындалу нәтижелері туралы сот орындаушысына ____________ </w:t>
      </w:r>
    </w:p>
    <w:bookmarkEnd w:id="178"/>
    <w:p>
      <w:pPr>
        <w:spacing w:after="0"/>
        <w:ind w:left="0"/>
        <w:jc w:val="both"/>
      </w:pPr>
      <w:r>
        <w:rPr>
          <w:rFonts w:ascii="Times New Roman"/>
          <w:b w:val="false"/>
          <w:i w:val="false"/>
          <w:color w:val="000000"/>
          <w:sz w:val="28"/>
        </w:rPr>
        <w:t xml:space="preserve">
      (аумақтық әділет органының _________________________________________ </w:t>
      </w:r>
    </w:p>
    <w:p>
      <w:pPr>
        <w:spacing w:after="0"/>
        <w:ind w:left="0"/>
        <w:jc w:val="both"/>
      </w:pPr>
      <w:r>
        <w:rPr>
          <w:rFonts w:ascii="Times New Roman"/>
          <w:b w:val="false"/>
          <w:i w:val="false"/>
          <w:color w:val="000000"/>
          <w:sz w:val="28"/>
        </w:rPr>
        <w:t xml:space="preserve">
      мекенжайы бойынша хабарлансын. мекенжайы, қажет болған жағдайда электрондық </w:t>
      </w:r>
    </w:p>
    <w:p>
      <w:pPr>
        <w:spacing w:after="0"/>
        <w:ind w:left="0"/>
        <w:jc w:val="both"/>
      </w:pPr>
      <w:r>
        <w:rPr>
          <w:rFonts w:ascii="Times New Roman"/>
          <w:b w:val="false"/>
          <w:i w:val="false"/>
          <w:color w:val="000000"/>
          <w:sz w:val="28"/>
        </w:rPr>
        <w:t>
      поштасы көрсетіледі)</w:t>
      </w:r>
    </w:p>
    <w:bookmarkStart w:name="z204" w:id="179"/>
    <w:p>
      <w:pPr>
        <w:spacing w:after="0"/>
        <w:ind w:left="0"/>
        <w:jc w:val="both"/>
      </w:pPr>
      <w:r>
        <w:rPr>
          <w:rFonts w:ascii="Times New Roman"/>
          <w:b w:val="false"/>
          <w:i w:val="false"/>
          <w:color w:val="000000"/>
          <w:sz w:val="28"/>
        </w:rPr>
        <w:t>
      5. Қабылданған шешім туралы атқарушылық іс жүргізу тараптарына, олардың өкілдеріне хабарлансын.</w:t>
      </w:r>
    </w:p>
    <w:bookmarkEnd w:id="179"/>
    <w:bookmarkStart w:name="z205" w:id="180"/>
    <w:p>
      <w:pPr>
        <w:spacing w:after="0"/>
        <w:ind w:left="0"/>
        <w:jc w:val="both"/>
      </w:pPr>
      <w:r>
        <w:rPr>
          <w:rFonts w:ascii="Times New Roman"/>
          <w:b w:val="false"/>
          <w:i w:val="false"/>
          <w:color w:val="000000"/>
          <w:sz w:val="28"/>
        </w:rPr>
        <w:t xml:space="preserve">
      6.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8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81"/>
    <w:p>
      <w:pPr>
        <w:spacing w:after="0"/>
        <w:ind w:left="0"/>
        <w:jc w:val="left"/>
      </w:pPr>
      <w:r>
        <w:rPr>
          <w:rFonts w:ascii="Times New Roman"/>
          <w:b/>
          <w:i w:val="false"/>
          <w:color w:val="000000"/>
        </w:rPr>
        <w:t xml:space="preserve"> Ақшалай талаптарға, тыйым салынған талаптар бойынша төлемге, борышкерге ақшалай талапты қабылдауға және иелік етуге тыйым салу туралы ҚАУЛЫ</w:t>
      </w:r>
    </w:p>
    <w:bookmarkEnd w:id="181"/>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____ атқарушылық іс жүргізу материалдарын қарап,</w:t>
      </w:r>
    </w:p>
    <w:bookmarkStart w:name="z208" w:id="182"/>
    <w:p>
      <w:pPr>
        <w:spacing w:after="0"/>
        <w:ind w:left="0"/>
        <w:jc w:val="left"/>
      </w:pPr>
      <w:r>
        <w:rPr>
          <w:rFonts w:ascii="Times New Roman"/>
          <w:b/>
          <w:i w:val="false"/>
          <w:color w:val="000000"/>
        </w:rPr>
        <w:t xml:space="preserve"> АНЫҚТАДЫ:</w:t>
      </w:r>
    </w:p>
    <w:bookmarkEnd w:id="18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(ақшалай талаптарға, тыйым салынған талаптар бойынша төлемге, борышкерге </w:t>
      </w:r>
    </w:p>
    <w:p>
      <w:pPr>
        <w:spacing w:after="0"/>
        <w:ind w:left="0"/>
        <w:jc w:val="both"/>
      </w:pPr>
      <w:r>
        <w:rPr>
          <w:rFonts w:ascii="Times New Roman"/>
          <w:b w:val="false"/>
          <w:i w:val="false"/>
          <w:color w:val="000000"/>
          <w:sz w:val="28"/>
        </w:rPr>
        <w:t>
      ақшалай талапты қабылдауға және иелік етуге тыйым салу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91-баптарын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09" w:id="183"/>
    <w:p>
      <w:pPr>
        <w:spacing w:after="0"/>
        <w:ind w:left="0"/>
        <w:jc w:val="left"/>
      </w:pPr>
      <w:r>
        <w:rPr>
          <w:rFonts w:ascii="Times New Roman"/>
          <w:b/>
          <w:i w:val="false"/>
          <w:color w:val="000000"/>
        </w:rPr>
        <w:t xml:space="preserve"> ҚАУЛЫ ЕТТІ:</w:t>
      </w:r>
    </w:p>
    <w:bookmarkEnd w:id="183"/>
    <w:bookmarkStart w:name="z210" w:id="184"/>
    <w:p>
      <w:pPr>
        <w:spacing w:after="0"/>
        <w:ind w:left="0"/>
        <w:jc w:val="both"/>
      </w:pPr>
      <w:r>
        <w:rPr>
          <w:rFonts w:ascii="Times New Roman"/>
          <w:b w:val="false"/>
          <w:i w:val="false"/>
          <w:color w:val="000000"/>
          <w:sz w:val="28"/>
        </w:rPr>
        <w:t xml:space="preserve">
      1. _______________________________________________ борышкердің ақшалай </w:t>
      </w:r>
    </w:p>
    <w:bookmarkEnd w:id="184"/>
    <w:p>
      <w:pPr>
        <w:spacing w:after="0"/>
        <w:ind w:left="0"/>
        <w:jc w:val="both"/>
      </w:pPr>
      <w:r>
        <w:rPr>
          <w:rFonts w:ascii="Times New Roman"/>
          <w:b w:val="false"/>
          <w:i w:val="false"/>
          <w:color w:val="000000"/>
          <w:sz w:val="28"/>
        </w:rPr>
        <w:t xml:space="preserve">
      (борышкер - жеке тұлғаның аты, әкесінің аты және тегі </w:t>
      </w:r>
    </w:p>
    <w:p>
      <w:pPr>
        <w:spacing w:after="0"/>
        <w:ind w:left="0"/>
        <w:jc w:val="both"/>
      </w:pPr>
      <w:r>
        <w:rPr>
          <w:rFonts w:ascii="Times New Roman"/>
          <w:b w:val="false"/>
          <w:i w:val="false"/>
          <w:color w:val="000000"/>
          <w:sz w:val="28"/>
        </w:rPr>
        <w:t xml:space="preserve">
      (болған жағдайда), ЖСН, заңды тұлғаның атауы, БСН) </w:t>
      </w:r>
    </w:p>
    <w:p>
      <w:pPr>
        <w:spacing w:after="0"/>
        <w:ind w:left="0"/>
        <w:jc w:val="both"/>
      </w:pPr>
      <w:r>
        <w:rPr>
          <w:rFonts w:ascii="Times New Roman"/>
          <w:b w:val="false"/>
          <w:i w:val="false"/>
          <w:color w:val="000000"/>
          <w:sz w:val="28"/>
        </w:rPr>
        <w:t xml:space="preserve">
      талабына тыйым салу және ______________________________________ борышкерге </w:t>
      </w:r>
    </w:p>
    <w:p>
      <w:pPr>
        <w:spacing w:after="0"/>
        <w:ind w:left="0"/>
        <w:jc w:val="both"/>
      </w:pPr>
      <w:r>
        <w:rPr>
          <w:rFonts w:ascii="Times New Roman"/>
          <w:b w:val="false"/>
          <w:i w:val="false"/>
          <w:color w:val="000000"/>
          <w:sz w:val="28"/>
        </w:rPr>
        <w:t>
      (дебитордың, үшінші жақтың атауы) төлем жасауға тыйым салу.</w:t>
      </w:r>
    </w:p>
    <w:bookmarkStart w:name="z211" w:id="185"/>
    <w:p>
      <w:pPr>
        <w:spacing w:after="0"/>
        <w:ind w:left="0"/>
        <w:jc w:val="both"/>
      </w:pPr>
      <w:r>
        <w:rPr>
          <w:rFonts w:ascii="Times New Roman"/>
          <w:b w:val="false"/>
          <w:i w:val="false"/>
          <w:color w:val="000000"/>
          <w:sz w:val="28"/>
        </w:rPr>
        <w:t xml:space="preserve">
      2. Ақшалай талап бойынша төлемді ________________________________ жасау. </w:t>
      </w:r>
    </w:p>
    <w:bookmarkEnd w:id="185"/>
    <w:p>
      <w:pPr>
        <w:spacing w:after="0"/>
        <w:ind w:left="0"/>
        <w:jc w:val="both"/>
      </w:pPr>
      <w:r>
        <w:rPr>
          <w:rFonts w:ascii="Times New Roman"/>
          <w:b w:val="false"/>
          <w:i w:val="false"/>
          <w:color w:val="000000"/>
          <w:sz w:val="28"/>
        </w:rPr>
        <w:t>
      (аумақтық органның бақылаудағы қаражат шоты)</w:t>
      </w:r>
    </w:p>
    <w:bookmarkStart w:name="z212" w:id="186"/>
    <w:p>
      <w:pPr>
        <w:spacing w:after="0"/>
        <w:ind w:left="0"/>
        <w:jc w:val="both"/>
      </w:pPr>
      <w:r>
        <w:rPr>
          <w:rFonts w:ascii="Times New Roman"/>
          <w:b w:val="false"/>
          <w:i w:val="false"/>
          <w:color w:val="000000"/>
          <w:sz w:val="28"/>
        </w:rPr>
        <w:t>
      3. Борышкерге ақшалай талапты қабылдауға және иелік етуге, сондай-ақ дебиторлық берешектің негізінде пайда болған қатынастарды өзгертуге тыйым салынсын.</w:t>
      </w:r>
    </w:p>
    <w:bookmarkEnd w:id="186"/>
    <w:bookmarkStart w:name="z213" w:id="187"/>
    <w:p>
      <w:pPr>
        <w:spacing w:after="0"/>
        <w:ind w:left="0"/>
        <w:jc w:val="both"/>
      </w:pPr>
      <w:r>
        <w:rPr>
          <w:rFonts w:ascii="Times New Roman"/>
          <w:b w:val="false"/>
          <w:i w:val="false"/>
          <w:color w:val="000000"/>
          <w:sz w:val="28"/>
        </w:rPr>
        <w:t xml:space="preserve">
      4. Қаулы ___________________________ және борышкерге орындау үшін жолдансын. </w:t>
      </w:r>
    </w:p>
    <w:bookmarkEnd w:id="187"/>
    <w:p>
      <w:pPr>
        <w:spacing w:after="0"/>
        <w:ind w:left="0"/>
        <w:jc w:val="both"/>
      </w:pPr>
      <w:r>
        <w:rPr>
          <w:rFonts w:ascii="Times New Roman"/>
          <w:b w:val="false"/>
          <w:i w:val="false"/>
          <w:color w:val="000000"/>
          <w:sz w:val="28"/>
        </w:rPr>
        <w:t>
                  (дебитордың, үшінші жақтың атауы)</w:t>
      </w:r>
    </w:p>
    <w:p>
      <w:pPr>
        <w:spacing w:after="0"/>
        <w:ind w:left="0"/>
        <w:jc w:val="both"/>
      </w:pPr>
      <w:r>
        <w:rPr>
          <w:rFonts w:ascii="Times New Roman"/>
          <w:b w:val="false"/>
          <w:i w:val="false"/>
          <w:color w:val="000000"/>
          <w:sz w:val="28"/>
        </w:rPr>
        <w:t>
      Борышкердің дебиторы тыйым салу және борышкерге төлем жасауға тыйым салу туралы сот орындаушысының қаулысын алған сәтінен бастап тыйым салынған деп есептеледі.</w:t>
      </w:r>
    </w:p>
    <w:bookmarkStart w:name="z214" w:id="188"/>
    <w:p>
      <w:pPr>
        <w:spacing w:after="0"/>
        <w:ind w:left="0"/>
        <w:jc w:val="both"/>
      </w:pPr>
      <w:r>
        <w:rPr>
          <w:rFonts w:ascii="Times New Roman"/>
          <w:b w:val="false"/>
          <w:i w:val="false"/>
          <w:color w:val="000000"/>
          <w:sz w:val="28"/>
        </w:rPr>
        <w:t>
      5. Борышкердің дебиторына тыйым салынған талаптардың сипаты мен мазмұны туралы ақпарат беру қажет.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End w:id="188"/>
    <w:p>
      <w:pPr>
        <w:spacing w:after="0"/>
        <w:ind w:left="0"/>
        <w:jc w:val="both"/>
      </w:pPr>
      <w:r>
        <w:rPr>
          <w:rFonts w:ascii="Times New Roman"/>
          <w:b w:val="false"/>
          <w:i w:val="false"/>
          <w:color w:val="000000"/>
          <w:sz w:val="28"/>
        </w:rPr>
        <w:t>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жауапты екені ескертілсін.</w:t>
      </w:r>
    </w:p>
    <w:bookmarkStart w:name="z215" w:id="189"/>
    <w:p>
      <w:pPr>
        <w:spacing w:after="0"/>
        <w:ind w:left="0"/>
        <w:jc w:val="both"/>
      </w:pPr>
      <w:r>
        <w:rPr>
          <w:rFonts w:ascii="Times New Roman"/>
          <w:b w:val="false"/>
          <w:i w:val="false"/>
          <w:color w:val="000000"/>
          <w:sz w:val="28"/>
        </w:rPr>
        <w:t xml:space="preserve">
      6. Қаулыны орындау нәтижелері _______________________________________ </w:t>
      </w:r>
    </w:p>
    <w:bookmarkEnd w:id="189"/>
    <w:p>
      <w:pPr>
        <w:spacing w:after="0"/>
        <w:ind w:left="0"/>
        <w:jc w:val="both"/>
      </w:pPr>
      <w:r>
        <w:rPr>
          <w:rFonts w:ascii="Times New Roman"/>
          <w:b w:val="false"/>
          <w:i w:val="false"/>
          <w:color w:val="000000"/>
          <w:sz w:val="28"/>
        </w:rPr>
        <w:t xml:space="preserve">
      (аумақтық әділет органының мекенжайы, қажет болған жағдайда </w:t>
      </w:r>
    </w:p>
    <w:p>
      <w:pPr>
        <w:spacing w:after="0"/>
        <w:ind w:left="0"/>
        <w:jc w:val="both"/>
      </w:pPr>
      <w:r>
        <w:rPr>
          <w:rFonts w:ascii="Times New Roman"/>
          <w:b w:val="false"/>
          <w:i w:val="false"/>
          <w:color w:val="000000"/>
          <w:sz w:val="28"/>
        </w:rPr>
        <w:t xml:space="preserve">
      электрондық поштасы көрсетіледі) </w:t>
      </w:r>
    </w:p>
    <w:p>
      <w:pPr>
        <w:spacing w:after="0"/>
        <w:ind w:left="0"/>
        <w:jc w:val="both"/>
      </w:pPr>
      <w:r>
        <w:rPr>
          <w:rFonts w:ascii="Times New Roman"/>
          <w:b w:val="false"/>
          <w:i w:val="false"/>
          <w:color w:val="000000"/>
          <w:sz w:val="28"/>
        </w:rPr>
        <w:t>
      сот орындаушысына дереу хабарлансын.</w:t>
      </w:r>
    </w:p>
    <w:bookmarkStart w:name="z216" w:id="190"/>
    <w:p>
      <w:pPr>
        <w:spacing w:after="0"/>
        <w:ind w:left="0"/>
        <w:jc w:val="both"/>
      </w:pPr>
      <w:r>
        <w:rPr>
          <w:rFonts w:ascii="Times New Roman"/>
          <w:b w:val="false"/>
          <w:i w:val="false"/>
          <w:color w:val="000000"/>
          <w:sz w:val="28"/>
        </w:rPr>
        <w:t>
      7. Қабылданған шешім туралы атқарушылық іс жүргізу тараптарына, олардың өкілдеріне хабарлансын.</w:t>
      </w:r>
    </w:p>
    <w:bookmarkEnd w:id="190"/>
    <w:bookmarkStart w:name="z217" w:id="191"/>
    <w:p>
      <w:pPr>
        <w:spacing w:after="0"/>
        <w:ind w:left="0"/>
        <w:jc w:val="both"/>
      </w:pPr>
      <w:r>
        <w:rPr>
          <w:rFonts w:ascii="Times New Roman"/>
          <w:b w:val="false"/>
          <w:i w:val="false"/>
          <w:color w:val="000000"/>
          <w:sz w:val="28"/>
        </w:rPr>
        <w:t xml:space="preserve">
      8.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9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92"/>
    <w:p>
      <w:pPr>
        <w:spacing w:after="0"/>
        <w:ind w:left="0"/>
        <w:jc w:val="left"/>
      </w:pPr>
      <w:r>
        <w:rPr>
          <w:rFonts w:ascii="Times New Roman"/>
          <w:b/>
          <w:i w:val="false"/>
          <w:color w:val="000000"/>
        </w:rPr>
        <w:t xml:space="preserve"> Жалақыдан және өзге де табыс түрлерінен өндіріп алу туралы ҚАУЛЫ</w:t>
      </w:r>
    </w:p>
    <w:bookmarkEnd w:id="192"/>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20" w:id="193"/>
    <w:p>
      <w:pPr>
        <w:spacing w:after="0"/>
        <w:ind w:left="0"/>
        <w:jc w:val="left"/>
      </w:pPr>
      <w:r>
        <w:rPr>
          <w:rFonts w:ascii="Times New Roman"/>
          <w:b/>
          <w:i w:val="false"/>
          <w:color w:val="000000"/>
        </w:rPr>
        <w:t xml:space="preserve"> АНЫҚТАДЫ:</w:t>
      </w:r>
    </w:p>
    <w:bookmarkEnd w:id="19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(Жалақыдан және өзге де табыс түрлерінен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93-бабын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21" w:id="194"/>
    <w:p>
      <w:pPr>
        <w:spacing w:after="0"/>
        <w:ind w:left="0"/>
        <w:jc w:val="left"/>
      </w:pPr>
      <w:r>
        <w:rPr>
          <w:rFonts w:ascii="Times New Roman"/>
          <w:b/>
          <w:i w:val="false"/>
          <w:color w:val="000000"/>
        </w:rPr>
        <w:t xml:space="preserve"> ҚАУЛЫ ЕТТІ:</w:t>
      </w:r>
    </w:p>
    <w:bookmarkEnd w:id="194"/>
    <w:bookmarkStart w:name="z222" w:id="195"/>
    <w:p>
      <w:pPr>
        <w:spacing w:after="0"/>
        <w:ind w:left="0"/>
        <w:jc w:val="both"/>
      </w:pPr>
      <w:r>
        <w:rPr>
          <w:rFonts w:ascii="Times New Roman"/>
          <w:b w:val="false"/>
          <w:i w:val="false"/>
          <w:color w:val="000000"/>
          <w:sz w:val="28"/>
        </w:rPr>
        <w:t xml:space="preserve">
      1. Борышкер ________________________________________________________ </w:t>
      </w:r>
    </w:p>
    <w:bookmarkEnd w:id="195"/>
    <w:p>
      <w:pPr>
        <w:spacing w:after="0"/>
        <w:ind w:left="0"/>
        <w:jc w:val="both"/>
      </w:pPr>
      <w:r>
        <w:rPr>
          <w:rFonts w:ascii="Times New Roman"/>
          <w:b w:val="false"/>
          <w:i w:val="false"/>
          <w:color w:val="000000"/>
          <w:sz w:val="28"/>
        </w:rPr>
        <w:t xml:space="preserve">
      (борышкердің аты-жөні және тегі (болған жағдайда), ЖСН) </w:t>
      </w:r>
    </w:p>
    <w:p>
      <w:pPr>
        <w:spacing w:after="0"/>
        <w:ind w:left="0"/>
        <w:jc w:val="both"/>
      </w:pPr>
      <w:r>
        <w:rPr>
          <w:rFonts w:ascii="Times New Roman"/>
          <w:b w:val="false"/>
          <w:i w:val="false"/>
          <w:color w:val="000000"/>
          <w:sz w:val="28"/>
        </w:rPr>
        <w:t>
      жалақысынан және өзге де табыс түрлерінен өндіріп алынсын.</w:t>
      </w:r>
    </w:p>
    <w:bookmarkStart w:name="z223" w:id="196"/>
    <w:p>
      <w:pPr>
        <w:spacing w:after="0"/>
        <w:ind w:left="0"/>
        <w:jc w:val="both"/>
      </w:pPr>
      <w:r>
        <w:rPr>
          <w:rFonts w:ascii="Times New Roman"/>
          <w:b w:val="false"/>
          <w:i w:val="false"/>
          <w:color w:val="000000"/>
          <w:sz w:val="28"/>
        </w:rPr>
        <w:t xml:space="preserve">
      2. Ай сайын _____ % мөлшерінде __________________________ жалақысынан </w:t>
      </w:r>
    </w:p>
    <w:bookmarkEnd w:id="196"/>
    <w:p>
      <w:pPr>
        <w:spacing w:after="0"/>
        <w:ind w:left="0"/>
        <w:jc w:val="both"/>
      </w:pPr>
      <w:r>
        <w:rPr>
          <w:rFonts w:ascii="Times New Roman"/>
          <w:b w:val="false"/>
          <w:i w:val="false"/>
          <w:color w:val="000000"/>
          <w:sz w:val="28"/>
        </w:rPr>
        <w:t xml:space="preserve">
      (борышкердің аты-жөні, тегі (бар болған жағдайда), ЖСН) </w:t>
      </w:r>
    </w:p>
    <w:p>
      <w:pPr>
        <w:spacing w:after="0"/>
        <w:ind w:left="0"/>
        <w:jc w:val="both"/>
      </w:pPr>
      <w:r>
        <w:rPr>
          <w:rFonts w:ascii="Times New Roman"/>
          <w:b w:val="false"/>
          <w:i w:val="false"/>
          <w:color w:val="000000"/>
          <w:sz w:val="28"/>
        </w:rPr>
        <w:t>
      және өзге де табыс түрлерінен ұсталатын сомаларды толық өтегенге дейін ұстау қажет.</w:t>
      </w:r>
    </w:p>
    <w:bookmarkStart w:name="z224" w:id="197"/>
    <w:p>
      <w:pPr>
        <w:spacing w:after="0"/>
        <w:ind w:left="0"/>
        <w:jc w:val="both"/>
      </w:pPr>
      <w:r>
        <w:rPr>
          <w:rFonts w:ascii="Times New Roman"/>
          <w:b w:val="false"/>
          <w:i w:val="false"/>
          <w:color w:val="000000"/>
          <w:sz w:val="28"/>
        </w:rPr>
        <w:t xml:space="preserve">
      3. Қаулы _______________________ бухгалтериясына орындау үшін жіберілсін. </w:t>
      </w:r>
    </w:p>
    <w:bookmarkEnd w:id="197"/>
    <w:p>
      <w:pPr>
        <w:spacing w:after="0"/>
        <w:ind w:left="0"/>
        <w:jc w:val="both"/>
      </w:pPr>
      <w:r>
        <w:rPr>
          <w:rFonts w:ascii="Times New Roman"/>
          <w:b w:val="false"/>
          <w:i w:val="false"/>
          <w:color w:val="000000"/>
          <w:sz w:val="28"/>
        </w:rPr>
        <w:t>
      (заңды тұлғаның атауы)</w:t>
      </w:r>
    </w:p>
    <w:bookmarkStart w:name="z225" w:id="198"/>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198"/>
    <w:bookmarkStart w:name="z226" w:id="199"/>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19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 w:id="200"/>
    <w:p>
      <w:pPr>
        <w:spacing w:after="0"/>
        <w:ind w:left="0"/>
        <w:jc w:val="left"/>
      </w:pPr>
      <w:r>
        <w:rPr>
          <w:rFonts w:ascii="Times New Roman"/>
          <w:b/>
          <w:i w:val="false"/>
          <w:color w:val="000000"/>
        </w:rPr>
        <w:t xml:space="preserve"> Еңбекке уақытша жарамсыздығы кезінде төленетін әлеуметтік сақтандыру жөніндегі жәрдемақылардан (стипендиялар мен жұмыссыздық жөніндегі жәрдемақылардан) өндіріп алу туралы ҚАУЛЫ</w:t>
      </w:r>
    </w:p>
    <w:bookmarkEnd w:id="200"/>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29" w:id="201"/>
    <w:p>
      <w:pPr>
        <w:spacing w:after="0"/>
        <w:ind w:left="0"/>
        <w:jc w:val="left"/>
      </w:pPr>
      <w:r>
        <w:rPr>
          <w:rFonts w:ascii="Times New Roman"/>
          <w:b/>
          <w:i w:val="false"/>
          <w:color w:val="000000"/>
        </w:rPr>
        <w:t xml:space="preserve"> АНЫҚТАДЫ:</w:t>
      </w:r>
    </w:p>
    <w:bookmarkEnd w:id="201"/>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(Еңбекке уақытша жарамсыздығы кезінде төленетін әлеуметтік сақтандыру </w:t>
      </w:r>
    </w:p>
    <w:p>
      <w:pPr>
        <w:spacing w:after="0"/>
        <w:ind w:left="0"/>
        <w:jc w:val="both"/>
      </w:pPr>
      <w:r>
        <w:rPr>
          <w:rFonts w:ascii="Times New Roman"/>
          <w:b w:val="false"/>
          <w:i w:val="false"/>
          <w:color w:val="000000"/>
          <w:sz w:val="28"/>
        </w:rPr>
        <w:t xml:space="preserve">
      жөніндегі жәрдемақылардан (стипендиялар мен жұмыссыздық жөніндегі </w:t>
      </w:r>
    </w:p>
    <w:p>
      <w:pPr>
        <w:spacing w:after="0"/>
        <w:ind w:left="0"/>
        <w:jc w:val="both"/>
      </w:pPr>
      <w:r>
        <w:rPr>
          <w:rFonts w:ascii="Times New Roman"/>
          <w:b w:val="false"/>
          <w:i w:val="false"/>
          <w:color w:val="000000"/>
          <w:sz w:val="28"/>
        </w:rPr>
        <w:t>
      жәрдемақылардан)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97-бабын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30" w:id="202"/>
    <w:p>
      <w:pPr>
        <w:spacing w:after="0"/>
        <w:ind w:left="0"/>
        <w:jc w:val="left"/>
      </w:pPr>
      <w:r>
        <w:rPr>
          <w:rFonts w:ascii="Times New Roman"/>
          <w:b/>
          <w:i w:val="false"/>
          <w:color w:val="000000"/>
        </w:rPr>
        <w:t xml:space="preserve"> ҚАУЛЫ ЕТТІ:</w:t>
      </w:r>
    </w:p>
    <w:bookmarkEnd w:id="202"/>
    <w:bookmarkStart w:name="z231" w:id="203"/>
    <w:p>
      <w:pPr>
        <w:spacing w:after="0"/>
        <w:ind w:left="0"/>
        <w:jc w:val="both"/>
      </w:pPr>
      <w:r>
        <w:rPr>
          <w:rFonts w:ascii="Times New Roman"/>
          <w:b w:val="false"/>
          <w:i w:val="false"/>
          <w:color w:val="000000"/>
          <w:sz w:val="28"/>
        </w:rPr>
        <w:t xml:space="preserve">
      1. Борышкер ________________________________________________________ </w:t>
      </w:r>
    </w:p>
    <w:bookmarkEnd w:id="203"/>
    <w:p>
      <w:pPr>
        <w:spacing w:after="0"/>
        <w:ind w:left="0"/>
        <w:jc w:val="both"/>
      </w:pPr>
      <w:r>
        <w:rPr>
          <w:rFonts w:ascii="Times New Roman"/>
          <w:b w:val="false"/>
          <w:i w:val="false"/>
          <w:color w:val="000000"/>
          <w:sz w:val="28"/>
        </w:rPr>
        <w:t xml:space="preserve">
      (борышкердің аты-жөні және тегі (болған жағдайда), ЖСН) </w:t>
      </w:r>
    </w:p>
    <w:p>
      <w:pPr>
        <w:spacing w:after="0"/>
        <w:ind w:left="0"/>
        <w:jc w:val="both"/>
      </w:pPr>
      <w:r>
        <w:rPr>
          <w:rFonts w:ascii="Times New Roman"/>
          <w:b w:val="false"/>
          <w:i w:val="false"/>
          <w:color w:val="000000"/>
          <w:sz w:val="28"/>
        </w:rPr>
        <w:t xml:space="preserve">
      еңбекке уақытша жарамсыздығы кезінде төленетін әлеуметтік сақтандыру жөніндегі </w:t>
      </w:r>
    </w:p>
    <w:p>
      <w:pPr>
        <w:spacing w:after="0"/>
        <w:ind w:left="0"/>
        <w:jc w:val="both"/>
      </w:pPr>
      <w:r>
        <w:rPr>
          <w:rFonts w:ascii="Times New Roman"/>
          <w:b w:val="false"/>
          <w:i w:val="false"/>
          <w:color w:val="000000"/>
          <w:sz w:val="28"/>
        </w:rPr>
        <w:t xml:space="preserve">
      жәрдемақылардан (стипендиялар мен жұмыссыздық жөніндегі жәрдемақылардан) </w:t>
      </w:r>
    </w:p>
    <w:p>
      <w:pPr>
        <w:spacing w:after="0"/>
        <w:ind w:left="0"/>
        <w:jc w:val="both"/>
      </w:pPr>
      <w:r>
        <w:rPr>
          <w:rFonts w:ascii="Times New Roman"/>
          <w:b w:val="false"/>
          <w:i w:val="false"/>
          <w:color w:val="000000"/>
          <w:sz w:val="28"/>
        </w:rPr>
        <w:t>
      өндіріп алынсын.</w:t>
      </w:r>
    </w:p>
    <w:bookmarkStart w:name="z232" w:id="204"/>
    <w:p>
      <w:pPr>
        <w:spacing w:after="0"/>
        <w:ind w:left="0"/>
        <w:jc w:val="both"/>
      </w:pPr>
      <w:r>
        <w:rPr>
          <w:rFonts w:ascii="Times New Roman"/>
          <w:b w:val="false"/>
          <w:i w:val="false"/>
          <w:color w:val="000000"/>
          <w:sz w:val="28"/>
        </w:rPr>
        <w:t xml:space="preserve">
      2. Ай сайын _____ % мөлшерінде ________________________ еңбекке уақытша </w:t>
      </w:r>
    </w:p>
    <w:bookmarkEnd w:id="204"/>
    <w:p>
      <w:pPr>
        <w:spacing w:after="0"/>
        <w:ind w:left="0"/>
        <w:jc w:val="both"/>
      </w:pPr>
      <w:r>
        <w:rPr>
          <w:rFonts w:ascii="Times New Roman"/>
          <w:b w:val="false"/>
          <w:i w:val="false"/>
          <w:color w:val="000000"/>
          <w:sz w:val="28"/>
        </w:rPr>
        <w:t xml:space="preserve">
      (борышкердің аты-жөні, тегі (бар болған жағдайда), ЖСН) </w:t>
      </w:r>
    </w:p>
    <w:p>
      <w:pPr>
        <w:spacing w:after="0"/>
        <w:ind w:left="0"/>
        <w:jc w:val="both"/>
      </w:pPr>
      <w:r>
        <w:rPr>
          <w:rFonts w:ascii="Times New Roman"/>
          <w:b w:val="false"/>
          <w:i w:val="false"/>
          <w:color w:val="000000"/>
          <w:sz w:val="28"/>
        </w:rPr>
        <w:t>
      жарамсыздығы кезінде төленетін әлеуметтік сақтандыру жөніндегі жәрдемақылардан (стипендиялар мен жұмыссыздық жөніндегі жәрдемақылардан) ұсталатын сомаларды алименттерді өндіріп алу және мертіккеннен немесе денсаулығы өзгеше зақымданғаннан, асыраушысының қайтыс болуынан келтірілген зиян толық өтегенге дейін ұстау қажет.</w:t>
      </w:r>
    </w:p>
    <w:bookmarkStart w:name="z233" w:id="205"/>
    <w:p>
      <w:pPr>
        <w:spacing w:after="0"/>
        <w:ind w:left="0"/>
        <w:jc w:val="both"/>
      </w:pPr>
      <w:r>
        <w:rPr>
          <w:rFonts w:ascii="Times New Roman"/>
          <w:b w:val="false"/>
          <w:i w:val="false"/>
          <w:color w:val="000000"/>
          <w:sz w:val="28"/>
        </w:rPr>
        <w:t xml:space="preserve">
      3. Қаулы _____________________________ бухгалтериясына орындау үшін жіберілсін. </w:t>
      </w:r>
    </w:p>
    <w:bookmarkEnd w:id="205"/>
    <w:p>
      <w:pPr>
        <w:spacing w:after="0"/>
        <w:ind w:left="0"/>
        <w:jc w:val="both"/>
      </w:pPr>
      <w:r>
        <w:rPr>
          <w:rFonts w:ascii="Times New Roman"/>
          <w:b w:val="false"/>
          <w:i w:val="false"/>
          <w:color w:val="000000"/>
          <w:sz w:val="28"/>
        </w:rPr>
        <w:t>
                        (заңды тұлғаның атауы)</w:t>
      </w:r>
    </w:p>
    <w:bookmarkStart w:name="z234" w:id="206"/>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206"/>
    <w:bookmarkStart w:name="z235" w:id="207"/>
    <w:p>
      <w:pPr>
        <w:spacing w:after="0"/>
        <w:ind w:left="0"/>
        <w:jc w:val="both"/>
      </w:pPr>
      <w:r>
        <w:rPr>
          <w:rFonts w:ascii="Times New Roman"/>
          <w:b w:val="false"/>
          <w:i w:val="false"/>
          <w:color w:val="000000"/>
          <w:sz w:val="28"/>
        </w:rPr>
        <w:t xml:space="preserve">
      5.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07"/>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08"/>
    <w:p>
      <w:pPr>
        <w:spacing w:after="0"/>
        <w:ind w:left="0"/>
        <w:jc w:val="left"/>
      </w:pPr>
      <w:r>
        <w:rPr>
          <w:rFonts w:ascii="Times New Roman"/>
          <w:b/>
          <w:i w:val="false"/>
          <w:color w:val="000000"/>
        </w:rPr>
        <w:t xml:space="preserve"> Алименттер бойынша берешекті айқындау туралы ҚАУЛЫ</w:t>
      </w:r>
    </w:p>
    <w:bookmarkEnd w:id="208"/>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38" w:id="209"/>
    <w:p>
      <w:pPr>
        <w:spacing w:after="0"/>
        <w:ind w:left="0"/>
        <w:jc w:val="left"/>
      </w:pPr>
      <w:r>
        <w:rPr>
          <w:rFonts w:ascii="Times New Roman"/>
          <w:b/>
          <w:i w:val="false"/>
          <w:color w:val="000000"/>
        </w:rPr>
        <w:t xml:space="preserve"> АНЫҚТАДЫ:</w:t>
      </w:r>
    </w:p>
    <w:bookmarkEnd w:id="20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(Еңбекке уақытша жарамсыздығы кезінде төленетін әлеуметтік сақтандыру жөніндегі </w:t>
      </w:r>
    </w:p>
    <w:p>
      <w:pPr>
        <w:spacing w:after="0"/>
        <w:ind w:left="0"/>
        <w:jc w:val="both"/>
      </w:pPr>
      <w:r>
        <w:rPr>
          <w:rFonts w:ascii="Times New Roman"/>
          <w:b w:val="false"/>
          <w:i w:val="false"/>
          <w:color w:val="000000"/>
          <w:sz w:val="28"/>
        </w:rPr>
        <w:t xml:space="preserve">
      жәрдемақылардан (стипендиялар мен жұмыссыздық жөніндегі жәрдемақылардан) </w:t>
      </w:r>
    </w:p>
    <w:p>
      <w:pPr>
        <w:spacing w:after="0"/>
        <w:ind w:left="0"/>
        <w:jc w:val="both"/>
      </w:pPr>
      <w:r>
        <w:rPr>
          <w:rFonts w:ascii="Times New Roman"/>
          <w:b w:val="false"/>
          <w:i w:val="false"/>
          <w:color w:val="000000"/>
          <w:sz w:val="28"/>
        </w:rPr>
        <w:t>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99-бабын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39" w:id="210"/>
    <w:p>
      <w:pPr>
        <w:spacing w:after="0"/>
        <w:ind w:left="0"/>
        <w:jc w:val="left"/>
      </w:pPr>
      <w:r>
        <w:rPr>
          <w:rFonts w:ascii="Times New Roman"/>
          <w:b/>
          <w:i w:val="false"/>
          <w:color w:val="000000"/>
        </w:rPr>
        <w:t xml:space="preserve"> ҚАУЛЫ ЕТТІ:</w:t>
      </w:r>
    </w:p>
    <w:bookmarkEnd w:id="210"/>
    <w:bookmarkStart w:name="z240" w:id="211"/>
    <w:p>
      <w:pPr>
        <w:spacing w:after="0"/>
        <w:ind w:left="0"/>
        <w:jc w:val="both"/>
      </w:pPr>
      <w:r>
        <w:rPr>
          <w:rFonts w:ascii="Times New Roman"/>
          <w:b w:val="false"/>
          <w:i w:val="false"/>
          <w:color w:val="000000"/>
          <w:sz w:val="28"/>
        </w:rPr>
        <w:t xml:space="preserve">
      1. Алименттер бойынша берешектің мөлшері _______ сомасында айқындалсын. </w:t>
      </w:r>
    </w:p>
    <w:bookmarkEnd w:id="211"/>
    <w:p>
      <w:pPr>
        <w:spacing w:after="0"/>
        <w:ind w:left="0"/>
        <w:jc w:val="both"/>
      </w:pPr>
      <w:r>
        <w:rPr>
          <w:rFonts w:ascii="Times New Roman"/>
          <w:b w:val="false"/>
          <w:i w:val="false"/>
          <w:color w:val="000000"/>
          <w:sz w:val="28"/>
        </w:rPr>
        <w:t>
      (берешектің сомасы көрсетіледі)</w:t>
      </w:r>
    </w:p>
    <w:bookmarkStart w:name="z241" w:id="212"/>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12"/>
    <w:bookmarkStart w:name="z242" w:id="213"/>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1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214"/>
    <w:p>
      <w:pPr>
        <w:spacing w:after="0"/>
        <w:ind w:left="0"/>
        <w:jc w:val="left"/>
      </w:pPr>
      <w:r>
        <w:rPr>
          <w:rFonts w:ascii="Times New Roman"/>
          <w:b/>
          <w:i w:val="false"/>
          <w:color w:val="000000"/>
        </w:rPr>
        <w:t xml:space="preserve"> Өндіріп алынған ақша сомасын бөлу туралы ҚАУЛЫ</w:t>
      </w:r>
    </w:p>
    <w:bookmarkEnd w:id="214"/>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45" w:id="215"/>
    <w:p>
      <w:pPr>
        <w:spacing w:after="0"/>
        <w:ind w:left="0"/>
        <w:jc w:val="left"/>
      </w:pPr>
      <w:r>
        <w:rPr>
          <w:rFonts w:ascii="Times New Roman"/>
          <w:b/>
          <w:i w:val="false"/>
          <w:color w:val="000000"/>
        </w:rPr>
        <w:t xml:space="preserve"> АНЫҚТАДЫ:</w:t>
      </w:r>
    </w:p>
    <w:bookmarkEnd w:id="215"/>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(есептеу, өндіріп алынған ақша сомасын бөлу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108-бабын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46" w:id="216"/>
    <w:p>
      <w:pPr>
        <w:spacing w:after="0"/>
        <w:ind w:left="0"/>
        <w:jc w:val="left"/>
      </w:pPr>
      <w:r>
        <w:rPr>
          <w:rFonts w:ascii="Times New Roman"/>
          <w:b/>
          <w:i w:val="false"/>
          <w:color w:val="000000"/>
        </w:rPr>
        <w:t xml:space="preserve"> ҚАУЛЫ ЕТТІ:</w:t>
      </w:r>
    </w:p>
    <w:bookmarkEnd w:id="216"/>
    <w:bookmarkStart w:name="z247" w:id="217"/>
    <w:p>
      <w:pPr>
        <w:spacing w:after="0"/>
        <w:ind w:left="0"/>
        <w:jc w:val="both"/>
      </w:pPr>
      <w:r>
        <w:rPr>
          <w:rFonts w:ascii="Times New Roman"/>
          <w:b w:val="false"/>
          <w:i w:val="false"/>
          <w:color w:val="000000"/>
          <w:sz w:val="28"/>
        </w:rPr>
        <w:t xml:space="preserve">
      1. _______________мөлшердегі өндіріп алынған сома келесі тәртіпте бөлінсін. </w:t>
      </w:r>
    </w:p>
    <w:bookmarkEnd w:id="217"/>
    <w:p>
      <w:pPr>
        <w:spacing w:after="0"/>
        <w:ind w:left="0"/>
        <w:jc w:val="both"/>
      </w:pPr>
      <w:r>
        <w:rPr>
          <w:rFonts w:ascii="Times New Roman"/>
          <w:b w:val="false"/>
          <w:i w:val="false"/>
          <w:color w:val="000000"/>
          <w:sz w:val="28"/>
        </w:rPr>
        <w:t>
      (соманың мөлшері көрсетіледі)</w:t>
      </w:r>
    </w:p>
    <w:bookmarkStart w:name="z248" w:id="218"/>
    <w:p>
      <w:pPr>
        <w:spacing w:after="0"/>
        <w:ind w:left="0"/>
        <w:jc w:val="both"/>
      </w:pPr>
      <w:r>
        <w:rPr>
          <w:rFonts w:ascii="Times New Roman"/>
          <w:b w:val="false"/>
          <w:i w:val="false"/>
          <w:color w:val="000000"/>
          <w:sz w:val="28"/>
        </w:rPr>
        <w:t xml:space="preserve">
      2. ________________мөлшердегі сома ________________ аударылуға жатады. </w:t>
      </w:r>
    </w:p>
    <w:bookmarkEnd w:id="218"/>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(мемлекет пайдасына аударылатын соманың барлығы немесе бөлігі жасалған </w:t>
      </w:r>
    </w:p>
    <w:p>
      <w:pPr>
        <w:spacing w:after="0"/>
        <w:ind w:left="0"/>
        <w:jc w:val="both"/>
      </w:pPr>
      <w:r>
        <w:rPr>
          <w:rFonts w:ascii="Times New Roman"/>
          <w:b w:val="false"/>
          <w:i w:val="false"/>
          <w:color w:val="000000"/>
          <w:sz w:val="28"/>
        </w:rPr>
        <w:t>
      атқарушылық әрекеттер бойынша шығыстар немесе өндіріп алушыларға)</w:t>
      </w:r>
    </w:p>
    <w:p>
      <w:pPr>
        <w:spacing w:after="0"/>
        <w:ind w:left="0"/>
        <w:jc w:val="both"/>
      </w:pPr>
      <w:r>
        <w:rPr>
          <w:rFonts w:ascii="Times New Roman"/>
          <w:b w:val="false"/>
          <w:i w:val="false"/>
          <w:color w:val="000000"/>
          <w:sz w:val="28"/>
        </w:rPr>
        <w:t>
      Барлық талаптар қанағаттандырылғаннан кейін соманың қалдығы борышкерге қайтарылсын.</w:t>
      </w:r>
    </w:p>
    <w:bookmarkStart w:name="z249" w:id="219"/>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хабардар етілсін.</w:t>
      </w:r>
    </w:p>
    <w:bookmarkEnd w:id="219"/>
    <w:bookmarkStart w:name="z250" w:id="220"/>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20"/>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21"/>
    <w:p>
      <w:pPr>
        <w:spacing w:after="0"/>
        <w:ind w:left="0"/>
        <w:jc w:val="left"/>
      </w:pPr>
      <w:r>
        <w:rPr>
          <w:rFonts w:ascii="Times New Roman"/>
          <w:b/>
          <w:i w:val="false"/>
          <w:color w:val="000000"/>
        </w:rPr>
        <w:t xml:space="preserve"> Өндіріп алуға қосу туралы ҚАУЛЫ</w:t>
      </w:r>
    </w:p>
    <w:bookmarkEnd w:id="221"/>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53" w:id="222"/>
    <w:p>
      <w:pPr>
        <w:spacing w:after="0"/>
        <w:ind w:left="0"/>
        <w:jc w:val="left"/>
      </w:pPr>
      <w:r>
        <w:rPr>
          <w:rFonts w:ascii="Times New Roman"/>
          <w:b/>
          <w:i w:val="false"/>
          <w:color w:val="000000"/>
        </w:rPr>
        <w:t xml:space="preserve"> АНЫҚТАДЫ:</w:t>
      </w:r>
    </w:p>
    <w:bookmarkEnd w:id="22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(өндіріп алуға қосу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109-бабын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54" w:id="223"/>
    <w:p>
      <w:pPr>
        <w:spacing w:after="0"/>
        <w:ind w:left="0"/>
        <w:jc w:val="left"/>
      </w:pPr>
      <w:r>
        <w:rPr>
          <w:rFonts w:ascii="Times New Roman"/>
          <w:b/>
          <w:i w:val="false"/>
          <w:color w:val="000000"/>
        </w:rPr>
        <w:t xml:space="preserve"> ҚАУЛЫ ЕТТІ:</w:t>
      </w:r>
    </w:p>
    <w:bookmarkEnd w:id="223"/>
    <w:bookmarkStart w:name="z255" w:id="224"/>
    <w:p>
      <w:pPr>
        <w:spacing w:after="0"/>
        <w:ind w:left="0"/>
        <w:jc w:val="both"/>
      </w:pPr>
      <w:r>
        <w:rPr>
          <w:rFonts w:ascii="Times New Roman"/>
          <w:b w:val="false"/>
          <w:i w:val="false"/>
          <w:color w:val="000000"/>
          <w:sz w:val="28"/>
        </w:rPr>
        <w:t>
      1. ______________ туралы атқарушылық іс жүргізулер өндіріп алуға қосылсын. (атқарушылық құжаттың талабының мәні көрсетіледі)</w:t>
      </w:r>
    </w:p>
    <w:bookmarkEnd w:id="224"/>
    <w:bookmarkStart w:name="z256" w:id="225"/>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хабардар етілсін.</w:t>
      </w:r>
    </w:p>
    <w:bookmarkEnd w:id="225"/>
    <w:bookmarkStart w:name="z257" w:id="226"/>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2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259" w:id="227"/>
    <w:p>
      <w:pPr>
        <w:spacing w:after="0"/>
        <w:ind w:left="0"/>
        <w:jc w:val="left"/>
      </w:pPr>
      <w:r>
        <w:rPr>
          <w:rFonts w:ascii="Times New Roman"/>
          <w:b/>
          <w:i w:val="false"/>
          <w:color w:val="000000"/>
        </w:rPr>
        <w:t xml:space="preserve"> Атқарушылық әрекеттер жасау жөніндегі шығыстарды өндіріп алу туралы ҚАУЛЫ</w:t>
      </w:r>
    </w:p>
    <w:bookmarkEnd w:id="227"/>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60" w:id="228"/>
    <w:p>
      <w:pPr>
        <w:spacing w:after="0"/>
        <w:ind w:left="0"/>
        <w:jc w:val="left"/>
      </w:pPr>
      <w:r>
        <w:rPr>
          <w:rFonts w:ascii="Times New Roman"/>
          <w:b/>
          <w:i w:val="false"/>
          <w:color w:val="000000"/>
        </w:rPr>
        <w:t xml:space="preserve"> АНЫҚТАДЫ:</w:t>
      </w:r>
    </w:p>
    <w:bookmarkEnd w:id="228"/>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(шығыстардың есептелген сомасы, жеке тұлғаның аты-жөні және тегі </w:t>
      </w:r>
    </w:p>
    <w:p>
      <w:pPr>
        <w:spacing w:after="0"/>
        <w:ind w:left="0"/>
        <w:jc w:val="both"/>
      </w:pPr>
      <w:r>
        <w:rPr>
          <w:rFonts w:ascii="Times New Roman"/>
          <w:b w:val="false"/>
          <w:i w:val="false"/>
          <w:color w:val="000000"/>
          <w:sz w:val="28"/>
        </w:rPr>
        <w:t>
      (бар болған жағдайда), ЖСН, шығын шеккен заңды тұлғаның атауы, БСН)</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114-бабын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61" w:id="229"/>
    <w:p>
      <w:pPr>
        <w:spacing w:after="0"/>
        <w:ind w:left="0"/>
        <w:jc w:val="left"/>
      </w:pPr>
      <w:r>
        <w:rPr>
          <w:rFonts w:ascii="Times New Roman"/>
          <w:b/>
          <w:i w:val="false"/>
          <w:color w:val="000000"/>
        </w:rPr>
        <w:t xml:space="preserve"> ҚАУЛЫ ЕТТІ:</w:t>
      </w:r>
    </w:p>
    <w:bookmarkEnd w:id="229"/>
    <w:bookmarkStart w:name="z262" w:id="230"/>
    <w:p>
      <w:pPr>
        <w:spacing w:after="0"/>
        <w:ind w:left="0"/>
        <w:jc w:val="both"/>
      </w:pPr>
      <w:r>
        <w:rPr>
          <w:rFonts w:ascii="Times New Roman"/>
          <w:b w:val="false"/>
          <w:i w:val="false"/>
          <w:color w:val="000000"/>
          <w:sz w:val="28"/>
        </w:rPr>
        <w:t xml:space="preserve">
      1. Борышкер _________________________________________________________ </w:t>
      </w:r>
    </w:p>
    <w:bookmarkEnd w:id="230"/>
    <w:p>
      <w:pPr>
        <w:spacing w:after="0"/>
        <w:ind w:left="0"/>
        <w:jc w:val="both"/>
      </w:pPr>
      <w:r>
        <w:rPr>
          <w:rFonts w:ascii="Times New Roman"/>
          <w:b w:val="false"/>
          <w:i w:val="false"/>
          <w:color w:val="000000"/>
          <w:sz w:val="28"/>
        </w:rPr>
        <w:t xml:space="preserve">
      (борышкер-жеке тұлғаның аты-жөні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_______________________________________________ пайдасына _________ сомада </w:t>
      </w:r>
    </w:p>
    <w:p>
      <w:pPr>
        <w:spacing w:after="0"/>
        <w:ind w:left="0"/>
        <w:jc w:val="both"/>
      </w:pPr>
      <w:r>
        <w:rPr>
          <w:rFonts w:ascii="Times New Roman"/>
          <w:b w:val="false"/>
          <w:i w:val="false"/>
          <w:color w:val="000000"/>
          <w:sz w:val="28"/>
        </w:rPr>
        <w:t xml:space="preserve">
      (шығын шеккен тұлғалардың немесе ұйымдардың) (сөздермен)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(атқарушылық әркеттің түрі) </w:t>
      </w:r>
    </w:p>
    <w:p>
      <w:pPr>
        <w:spacing w:after="0"/>
        <w:ind w:left="0"/>
        <w:jc w:val="both"/>
      </w:pPr>
      <w:r>
        <w:rPr>
          <w:rFonts w:ascii="Times New Roman"/>
          <w:b w:val="false"/>
          <w:i w:val="false"/>
          <w:color w:val="000000"/>
          <w:sz w:val="28"/>
        </w:rPr>
        <w:t>
      атқарушылық әрекеттер жасау бойынша шығыстардың сомасы өндіріп алынсын.</w:t>
      </w:r>
    </w:p>
    <w:bookmarkStart w:name="z263" w:id="231"/>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31"/>
    <w:bookmarkStart w:name="z264" w:id="232"/>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3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266" w:id="233"/>
    <w:p>
      <w:pPr>
        <w:spacing w:after="0"/>
        <w:ind w:left="0"/>
        <w:jc w:val="left"/>
      </w:pPr>
      <w:r>
        <w:rPr>
          <w:rFonts w:ascii="Times New Roman"/>
          <w:b/>
          <w:i w:val="false"/>
          <w:color w:val="000000"/>
        </w:rPr>
        <w:t xml:space="preserve"> Атқарушылық құжатты аумағы бойынша жолдау туралы ҚАУЛЫ</w:t>
      </w:r>
    </w:p>
    <w:bookmarkEnd w:id="233"/>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67" w:id="234"/>
    <w:p>
      <w:pPr>
        <w:spacing w:after="0"/>
        <w:ind w:left="0"/>
        <w:jc w:val="left"/>
      </w:pPr>
      <w:r>
        <w:rPr>
          <w:rFonts w:ascii="Times New Roman"/>
          <w:b/>
          <w:i w:val="false"/>
          <w:color w:val="000000"/>
        </w:rPr>
        <w:t xml:space="preserve"> АНЫҚТАДЫ:</w:t>
      </w:r>
    </w:p>
    <w:bookmarkEnd w:id="23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(атқарушылық құжатты аумағы бойынша жолдау негіздері)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52-бабы</w:t>
      </w:r>
      <w:r>
        <w:rPr>
          <w:rFonts w:ascii="Times New Roman"/>
          <w:b w:val="false"/>
          <w:i w:val="false"/>
          <w:color w:val="000000"/>
          <w:sz w:val="28"/>
        </w:rPr>
        <w:t xml:space="preserve"> 4-тармағының 1)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68" w:id="235"/>
    <w:p>
      <w:pPr>
        <w:spacing w:after="0"/>
        <w:ind w:left="0"/>
        <w:jc w:val="left"/>
      </w:pPr>
      <w:r>
        <w:rPr>
          <w:rFonts w:ascii="Times New Roman"/>
          <w:b/>
          <w:i w:val="false"/>
          <w:color w:val="000000"/>
        </w:rPr>
        <w:t xml:space="preserve"> ҚАУЛЫ ЕТТІ:</w:t>
      </w:r>
    </w:p>
    <w:bookmarkEnd w:id="235"/>
    <w:bookmarkStart w:name="z269" w:id="236"/>
    <w:p>
      <w:pPr>
        <w:spacing w:after="0"/>
        <w:ind w:left="0"/>
        <w:jc w:val="both"/>
      </w:pPr>
      <w:r>
        <w:rPr>
          <w:rFonts w:ascii="Times New Roman"/>
          <w:b w:val="false"/>
          <w:i w:val="false"/>
          <w:color w:val="000000"/>
          <w:sz w:val="28"/>
        </w:rPr>
        <w:t xml:space="preserve">
      1. Атқарушылық құжат және атқарушылық іс жүргізудің барлық материалдарының </w:t>
      </w:r>
    </w:p>
    <w:bookmarkEnd w:id="236"/>
    <w:p>
      <w:pPr>
        <w:spacing w:after="0"/>
        <w:ind w:left="0"/>
        <w:jc w:val="both"/>
      </w:pPr>
      <w:r>
        <w:rPr>
          <w:rFonts w:ascii="Times New Roman"/>
          <w:b w:val="false"/>
          <w:i w:val="false"/>
          <w:color w:val="000000"/>
          <w:sz w:val="28"/>
        </w:rPr>
        <w:t xml:space="preserve">
      көшірмелері ____________________________________________________ жолдансын. </w:t>
      </w:r>
    </w:p>
    <w:p>
      <w:pPr>
        <w:spacing w:after="0"/>
        <w:ind w:left="0"/>
        <w:jc w:val="both"/>
      </w:pPr>
      <w:r>
        <w:rPr>
          <w:rFonts w:ascii="Times New Roman"/>
          <w:b w:val="false"/>
          <w:i w:val="false"/>
          <w:color w:val="000000"/>
          <w:sz w:val="28"/>
        </w:rPr>
        <w:t>
                        (әділет департаменті аумақтық бөлімінің атауы)</w:t>
      </w:r>
    </w:p>
    <w:bookmarkStart w:name="z270" w:id="237"/>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37"/>
    <w:bookmarkStart w:name="z271" w:id="238"/>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3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Атқарушылық құжаттың әрі қарай орындалуы бойынша сұрақтармен Сізге </w:t>
      </w:r>
    </w:p>
    <w:p>
      <w:pPr>
        <w:spacing w:after="0"/>
        <w:ind w:left="0"/>
        <w:jc w:val="both"/>
      </w:pPr>
      <w:r>
        <w:rPr>
          <w:rFonts w:ascii="Times New Roman"/>
          <w:b w:val="false"/>
          <w:i w:val="false"/>
          <w:color w:val="000000"/>
          <w:sz w:val="28"/>
        </w:rPr>
        <w:t xml:space="preserve">
      _________________________________________________________ жүгінуіңіз қажет. </w:t>
      </w:r>
    </w:p>
    <w:p>
      <w:pPr>
        <w:spacing w:after="0"/>
        <w:ind w:left="0"/>
        <w:jc w:val="both"/>
      </w:pPr>
      <w:r>
        <w:rPr>
          <w:rFonts w:ascii="Times New Roman"/>
          <w:b w:val="false"/>
          <w:i w:val="false"/>
          <w:color w:val="000000"/>
          <w:sz w:val="28"/>
        </w:rPr>
        <w:t>
                        (аумақтық бөлімінің, өңірдің атауы)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Аумақтық бөлімнің басшысы –</w:t>
            </w:r>
            <w:r>
              <w:br/>
            </w:r>
            <w:r>
              <w:rPr>
                <w:rFonts w:ascii="Times New Roman"/>
                <w:b w:val="false"/>
                <w:i w:val="false"/>
                <w:color w:val="000000"/>
                <w:sz w:val="20"/>
              </w:rPr>
              <w:t>аға сот орындаушысы</w:t>
            </w:r>
            <w:r>
              <w:br/>
            </w:r>
            <w:r>
              <w:rPr>
                <w:rFonts w:ascii="Times New Roman"/>
                <w:b w:val="false"/>
                <w:i w:val="false"/>
                <w:color w:val="000000"/>
                <w:sz w:val="20"/>
              </w:rPr>
              <w:t>____________________________</w:t>
            </w:r>
            <w:r>
              <w:br/>
            </w:r>
            <w:r>
              <w:rPr>
                <w:rFonts w:ascii="Times New Roman"/>
                <w:b w:val="false"/>
                <w:i w:val="false"/>
                <w:color w:val="000000"/>
                <w:sz w:val="20"/>
              </w:rPr>
              <w:t>(аумақтық бөлімнің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273" w:id="239"/>
    <w:p>
      <w:pPr>
        <w:spacing w:after="0"/>
        <w:ind w:left="0"/>
        <w:jc w:val="left"/>
      </w:pPr>
      <w:r>
        <w:rPr>
          <w:rFonts w:ascii="Times New Roman"/>
          <w:b/>
          <w:i w:val="false"/>
          <w:color w:val="000000"/>
        </w:rPr>
        <w:t xml:space="preserve"> Атқарушылық құжатты тарату комиссиясына, банкроттықты басқарушыға, оңалтуды басқарушыға жіберу туралы ҚАУЛЫ</w:t>
      </w:r>
    </w:p>
    <w:bookmarkEnd w:id="239"/>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74" w:id="240"/>
    <w:p>
      <w:pPr>
        <w:spacing w:after="0"/>
        <w:ind w:left="0"/>
        <w:jc w:val="left"/>
      </w:pPr>
      <w:r>
        <w:rPr>
          <w:rFonts w:ascii="Times New Roman"/>
          <w:b/>
          <w:i w:val="false"/>
          <w:color w:val="000000"/>
        </w:rPr>
        <w:t xml:space="preserve"> АНЫҚТАДЫ:</w:t>
      </w:r>
    </w:p>
    <w:bookmarkEnd w:id="240"/>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(атқарушылық құжатты тарату комиссиясына, банкроттықты басқарушыға, оңалтуды </w:t>
      </w:r>
    </w:p>
    <w:p>
      <w:pPr>
        <w:spacing w:after="0"/>
        <w:ind w:left="0"/>
        <w:jc w:val="both"/>
      </w:pPr>
      <w:r>
        <w:rPr>
          <w:rFonts w:ascii="Times New Roman"/>
          <w:b w:val="false"/>
          <w:i w:val="false"/>
          <w:color w:val="000000"/>
          <w:sz w:val="28"/>
        </w:rPr>
        <w:t>
      басқарушыға жіберу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47-бабы</w:t>
      </w:r>
      <w:r>
        <w:rPr>
          <w:rFonts w:ascii="Times New Roman"/>
          <w:b w:val="false"/>
          <w:i w:val="false"/>
          <w:color w:val="000000"/>
          <w:sz w:val="28"/>
        </w:rPr>
        <w:t xml:space="preserve"> 1-тармағының 6) тармақшасын, </w:t>
      </w:r>
      <w:r>
        <w:rPr>
          <w:rFonts w:ascii="Times New Roman"/>
          <w:b w:val="false"/>
          <w:i w:val="false"/>
          <w:color w:val="000000"/>
          <w:sz w:val="28"/>
        </w:rPr>
        <w:t>50-бабын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75" w:id="241"/>
    <w:p>
      <w:pPr>
        <w:spacing w:after="0"/>
        <w:ind w:left="0"/>
        <w:jc w:val="left"/>
      </w:pPr>
      <w:r>
        <w:rPr>
          <w:rFonts w:ascii="Times New Roman"/>
          <w:b/>
          <w:i w:val="false"/>
          <w:color w:val="000000"/>
        </w:rPr>
        <w:t xml:space="preserve"> ҚАУЛЫ ЕТТІ:</w:t>
      </w:r>
    </w:p>
    <w:bookmarkEnd w:id="241"/>
    <w:bookmarkStart w:name="z276" w:id="242"/>
    <w:p>
      <w:pPr>
        <w:spacing w:after="0"/>
        <w:ind w:left="0"/>
        <w:jc w:val="both"/>
      </w:pPr>
      <w:r>
        <w:rPr>
          <w:rFonts w:ascii="Times New Roman"/>
          <w:b w:val="false"/>
          <w:i w:val="false"/>
          <w:color w:val="000000"/>
          <w:sz w:val="28"/>
        </w:rPr>
        <w:t xml:space="preserve">
      1. Атқарушылық құжат _____________________________________ жолдансын. </w:t>
      </w:r>
    </w:p>
    <w:bookmarkEnd w:id="242"/>
    <w:p>
      <w:pPr>
        <w:spacing w:after="0"/>
        <w:ind w:left="0"/>
        <w:jc w:val="both"/>
      </w:pPr>
      <w:r>
        <w:rPr>
          <w:rFonts w:ascii="Times New Roman"/>
          <w:b w:val="false"/>
          <w:i w:val="false"/>
          <w:color w:val="000000"/>
          <w:sz w:val="28"/>
        </w:rPr>
        <w:t xml:space="preserve">
      (атқарушылық құжатты тарату комиссиясына, банкроттықты </w:t>
      </w:r>
    </w:p>
    <w:p>
      <w:pPr>
        <w:spacing w:after="0"/>
        <w:ind w:left="0"/>
        <w:jc w:val="both"/>
      </w:pPr>
      <w:r>
        <w:rPr>
          <w:rFonts w:ascii="Times New Roman"/>
          <w:b w:val="false"/>
          <w:i w:val="false"/>
          <w:color w:val="000000"/>
          <w:sz w:val="28"/>
        </w:rPr>
        <w:t>
      басқарушыға, оңалтуды басқарушыға жіберу негізі)</w:t>
      </w:r>
    </w:p>
    <w:bookmarkStart w:name="z277" w:id="243"/>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43"/>
    <w:bookmarkStart w:name="z278" w:id="244"/>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44"/>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0" w:id="245"/>
    <w:p>
      <w:pPr>
        <w:spacing w:after="0"/>
        <w:ind w:left="0"/>
        <w:jc w:val="left"/>
      </w:pPr>
      <w:r>
        <w:rPr>
          <w:rFonts w:ascii="Times New Roman"/>
          <w:b/>
          <w:i w:val="false"/>
          <w:color w:val="000000"/>
        </w:rPr>
        <w:t xml:space="preserve"> Атқарушылық құжаттар бойынша қамтамасыз ету шараларының күшін жою туралы ҚАУЛЫ</w:t>
      </w:r>
    </w:p>
    <w:bookmarkEnd w:id="245"/>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81" w:id="246"/>
    <w:p>
      <w:pPr>
        <w:spacing w:after="0"/>
        <w:ind w:left="0"/>
        <w:jc w:val="left"/>
      </w:pPr>
      <w:r>
        <w:rPr>
          <w:rFonts w:ascii="Times New Roman"/>
          <w:b/>
          <w:i w:val="false"/>
          <w:color w:val="000000"/>
        </w:rPr>
        <w:t xml:space="preserve"> АНЫҚТАДЫ:</w:t>
      </w:r>
    </w:p>
    <w:bookmarkEnd w:id="246"/>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(тыйым салуды алып тастудың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47-бабы</w:t>
      </w:r>
      <w:r>
        <w:rPr>
          <w:rFonts w:ascii="Times New Roman"/>
          <w:b w:val="false"/>
          <w:i w:val="false"/>
          <w:color w:val="000000"/>
          <w:sz w:val="28"/>
        </w:rPr>
        <w:t xml:space="preserve"> 2-тармағын,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82" w:id="247"/>
    <w:p>
      <w:pPr>
        <w:spacing w:after="0"/>
        <w:ind w:left="0"/>
        <w:jc w:val="left"/>
      </w:pPr>
      <w:r>
        <w:rPr>
          <w:rFonts w:ascii="Times New Roman"/>
          <w:b/>
          <w:i w:val="false"/>
          <w:color w:val="000000"/>
        </w:rPr>
        <w:t xml:space="preserve"> ҚАУЛЫ ЕТТІ:</w:t>
      </w:r>
    </w:p>
    <w:bookmarkEnd w:id="247"/>
    <w:bookmarkStart w:name="z283" w:id="248"/>
    <w:p>
      <w:pPr>
        <w:spacing w:after="0"/>
        <w:ind w:left="0"/>
        <w:jc w:val="both"/>
      </w:pPr>
      <w:r>
        <w:rPr>
          <w:rFonts w:ascii="Times New Roman"/>
          <w:b w:val="false"/>
          <w:i w:val="false"/>
          <w:color w:val="000000"/>
          <w:sz w:val="28"/>
        </w:rPr>
        <w:t xml:space="preserve">
      1. _________________________________________________________ түріндегі </w:t>
      </w:r>
    </w:p>
    <w:bookmarkEnd w:id="248"/>
    <w:p>
      <w:pPr>
        <w:spacing w:after="0"/>
        <w:ind w:left="0"/>
        <w:jc w:val="both"/>
      </w:pPr>
      <w:r>
        <w:rPr>
          <w:rFonts w:ascii="Times New Roman"/>
          <w:b w:val="false"/>
          <w:i w:val="false"/>
          <w:color w:val="000000"/>
          <w:sz w:val="28"/>
        </w:rPr>
        <w:t xml:space="preserve">
      (мүліктің атауы, оның ішінде банктік шоттар және оларда орналасқан ақшалай қаражат) </w:t>
      </w:r>
    </w:p>
    <w:p>
      <w:pPr>
        <w:spacing w:after="0"/>
        <w:ind w:left="0"/>
        <w:jc w:val="both"/>
      </w:pPr>
      <w:r>
        <w:rPr>
          <w:rFonts w:ascii="Times New Roman"/>
          <w:b w:val="false"/>
          <w:i w:val="false"/>
          <w:color w:val="000000"/>
          <w:sz w:val="28"/>
        </w:rPr>
        <w:t xml:space="preserve">
      _____________________________________________________________ тиесілі және </w:t>
      </w:r>
    </w:p>
    <w:p>
      <w:pPr>
        <w:spacing w:after="0"/>
        <w:ind w:left="0"/>
        <w:jc w:val="both"/>
      </w:pPr>
      <w:r>
        <w:rPr>
          <w:rFonts w:ascii="Times New Roman"/>
          <w:b w:val="false"/>
          <w:i w:val="false"/>
          <w:color w:val="000000"/>
          <w:sz w:val="28"/>
        </w:rPr>
        <w:t xml:space="preserve">
      (борышкер-жеке тұлғаның аты-жөні және тегі </w:t>
      </w:r>
    </w:p>
    <w:p>
      <w:pPr>
        <w:spacing w:after="0"/>
        <w:ind w:left="0"/>
        <w:jc w:val="both"/>
      </w:pPr>
      <w:r>
        <w:rPr>
          <w:rFonts w:ascii="Times New Roman"/>
          <w:b w:val="false"/>
          <w:i w:val="false"/>
          <w:color w:val="000000"/>
          <w:sz w:val="28"/>
        </w:rPr>
        <w:t xml:space="preserve">
      (болған жағдайда), ЖСН, заңды тұлғаның атауы, БСН)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мекенжайында орналасқан борышкердің мүлкінен тыйым салу алынып тасталынсын.</w:t>
      </w:r>
    </w:p>
    <w:bookmarkStart w:name="z284" w:id="249"/>
    <w:p>
      <w:pPr>
        <w:spacing w:after="0"/>
        <w:ind w:left="0"/>
        <w:jc w:val="both"/>
      </w:pPr>
      <w:r>
        <w:rPr>
          <w:rFonts w:ascii="Times New Roman"/>
          <w:b w:val="false"/>
          <w:i w:val="false"/>
          <w:color w:val="000000"/>
          <w:sz w:val="28"/>
        </w:rPr>
        <w:t>
      2. Қаулы орындалу үшін _____________________________________ жолдансын. (мемлекеттік тіркеу органының немесе банк қызметін жүзеге асыратын заңды тұлғаның атауы)</w:t>
      </w:r>
    </w:p>
    <w:bookmarkEnd w:id="249"/>
    <w:bookmarkStart w:name="z285" w:id="250"/>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50"/>
    <w:bookmarkStart w:name="z286" w:id="251"/>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5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252"/>
    <w:p>
      <w:pPr>
        <w:spacing w:after="0"/>
        <w:ind w:left="0"/>
        <w:jc w:val="left"/>
      </w:pPr>
      <w:r>
        <w:rPr>
          <w:rFonts w:ascii="Times New Roman"/>
          <w:b/>
          <w:i w:val="false"/>
          <w:color w:val="000000"/>
        </w:rPr>
        <w:t xml:space="preserve"> Борышкерге белгілі бір іс-әрекеттер жасауға және оған меншік құқығы негізінде тиесілі мүлікті пайдалануға тыйым салу туралы ҚАУЛЫ</w:t>
      </w:r>
    </w:p>
    <w:bookmarkEnd w:id="252"/>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89" w:id="253"/>
    <w:p>
      <w:pPr>
        <w:spacing w:after="0"/>
        <w:ind w:left="0"/>
        <w:jc w:val="left"/>
      </w:pPr>
      <w:r>
        <w:rPr>
          <w:rFonts w:ascii="Times New Roman"/>
          <w:b/>
          <w:i w:val="false"/>
          <w:color w:val="000000"/>
        </w:rPr>
        <w:t xml:space="preserve"> АНЫҚТАДЫ:</w:t>
      </w:r>
    </w:p>
    <w:bookmarkEnd w:id="253"/>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(тыйым салудың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90" w:id="254"/>
    <w:p>
      <w:pPr>
        <w:spacing w:after="0"/>
        <w:ind w:left="0"/>
        <w:jc w:val="left"/>
      </w:pPr>
      <w:r>
        <w:rPr>
          <w:rFonts w:ascii="Times New Roman"/>
          <w:b/>
          <w:i w:val="false"/>
          <w:color w:val="000000"/>
        </w:rPr>
        <w:t xml:space="preserve"> ҚАУЛЫ ЕТТІ:</w:t>
      </w:r>
    </w:p>
    <w:bookmarkEnd w:id="254"/>
    <w:bookmarkStart w:name="z291" w:id="255"/>
    <w:p>
      <w:pPr>
        <w:spacing w:after="0"/>
        <w:ind w:left="0"/>
        <w:jc w:val="both"/>
      </w:pPr>
      <w:r>
        <w:rPr>
          <w:rFonts w:ascii="Times New Roman"/>
          <w:b w:val="false"/>
          <w:i w:val="false"/>
          <w:color w:val="000000"/>
          <w:sz w:val="28"/>
        </w:rPr>
        <w:t xml:space="preserve">
      1. Борышкер_________________________________________________________ </w:t>
      </w:r>
    </w:p>
    <w:bookmarkEnd w:id="255"/>
    <w:p>
      <w:pPr>
        <w:spacing w:after="0"/>
        <w:ind w:left="0"/>
        <w:jc w:val="both"/>
      </w:pPr>
      <w:r>
        <w:rPr>
          <w:rFonts w:ascii="Times New Roman"/>
          <w:b w:val="false"/>
          <w:i w:val="false"/>
          <w:color w:val="000000"/>
          <w:sz w:val="28"/>
        </w:rPr>
        <w:t xml:space="preserve">
      (борышкер-жеке тұлғаның аты-жөні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______________________________________ іс- әрекеттер жасауына тыйым салынсын. </w:t>
      </w:r>
    </w:p>
    <w:p>
      <w:pPr>
        <w:spacing w:after="0"/>
        <w:ind w:left="0"/>
        <w:jc w:val="both"/>
      </w:pPr>
      <w:r>
        <w:rPr>
          <w:rFonts w:ascii="Times New Roman"/>
          <w:b w:val="false"/>
          <w:i w:val="false"/>
          <w:color w:val="000000"/>
          <w:sz w:val="28"/>
        </w:rPr>
        <w:t>
                  (әрекеттердің сипаттамасы)</w:t>
      </w:r>
    </w:p>
    <w:bookmarkStart w:name="z292" w:id="256"/>
    <w:p>
      <w:pPr>
        <w:spacing w:after="0"/>
        <w:ind w:left="0"/>
        <w:jc w:val="both"/>
      </w:pPr>
      <w:r>
        <w:rPr>
          <w:rFonts w:ascii="Times New Roman"/>
          <w:b w:val="false"/>
          <w:i w:val="false"/>
          <w:color w:val="000000"/>
          <w:sz w:val="28"/>
        </w:rPr>
        <w:t xml:space="preserve">
      2. Борышкер________________________________________________________ </w:t>
      </w:r>
    </w:p>
    <w:bookmarkEnd w:id="256"/>
    <w:p>
      <w:pPr>
        <w:spacing w:after="0"/>
        <w:ind w:left="0"/>
        <w:jc w:val="both"/>
      </w:pPr>
      <w:r>
        <w:rPr>
          <w:rFonts w:ascii="Times New Roman"/>
          <w:b w:val="false"/>
          <w:i w:val="false"/>
          <w:color w:val="000000"/>
          <w:sz w:val="28"/>
        </w:rPr>
        <w:t xml:space="preserve">
      (борышкер-жеке тұлғаның аты-жөні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_____________________ шегінде _____________ мүлікті қолдануға тыйым салынсын. </w:t>
      </w:r>
    </w:p>
    <w:p>
      <w:pPr>
        <w:spacing w:after="0"/>
        <w:ind w:left="0"/>
        <w:jc w:val="both"/>
      </w:pPr>
      <w:r>
        <w:rPr>
          <w:rFonts w:ascii="Times New Roman"/>
          <w:b w:val="false"/>
          <w:i w:val="false"/>
          <w:color w:val="000000"/>
          <w:sz w:val="28"/>
        </w:rPr>
        <w:t>
      (сот орындаушысымен анықталады) (мүліктің атауы)</w:t>
      </w:r>
    </w:p>
    <w:bookmarkStart w:name="z293" w:id="257"/>
    <w:p>
      <w:pPr>
        <w:spacing w:after="0"/>
        <w:ind w:left="0"/>
        <w:jc w:val="both"/>
      </w:pPr>
      <w:r>
        <w:rPr>
          <w:rFonts w:ascii="Times New Roman"/>
          <w:b w:val="false"/>
          <w:i w:val="false"/>
          <w:color w:val="000000"/>
          <w:sz w:val="28"/>
        </w:rPr>
        <w:t xml:space="preserve">
      3. Қаулы __________________________________________ орындау үшін жіберілсін. </w:t>
      </w:r>
    </w:p>
    <w:bookmarkEnd w:id="257"/>
    <w:p>
      <w:pPr>
        <w:spacing w:after="0"/>
        <w:ind w:left="0"/>
        <w:jc w:val="both"/>
      </w:pPr>
      <w:r>
        <w:rPr>
          <w:rFonts w:ascii="Times New Roman"/>
          <w:b w:val="false"/>
          <w:i w:val="false"/>
          <w:color w:val="000000"/>
          <w:sz w:val="28"/>
        </w:rPr>
        <w:t>
      (мемлекеттік тіркеу органының атауы, борышкерге)</w:t>
      </w:r>
    </w:p>
    <w:bookmarkStart w:name="z294" w:id="258"/>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258"/>
    <w:bookmarkStart w:name="z295" w:id="259"/>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5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60"/>
    <w:p>
      <w:pPr>
        <w:spacing w:after="0"/>
        <w:ind w:left="0"/>
        <w:jc w:val="left"/>
      </w:pPr>
      <w:r>
        <w:rPr>
          <w:rFonts w:ascii="Times New Roman"/>
          <w:b/>
          <w:i w:val="false"/>
          <w:color w:val="000000"/>
        </w:rPr>
        <w:t xml:space="preserve"> Басқа адамдардың борышкерге мүлік беруіне тыйым салу туралы ҚАУЛЫ</w:t>
      </w:r>
    </w:p>
    <w:bookmarkEnd w:id="260"/>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298" w:id="261"/>
    <w:p>
      <w:pPr>
        <w:spacing w:after="0"/>
        <w:ind w:left="0"/>
        <w:jc w:val="left"/>
      </w:pPr>
      <w:r>
        <w:rPr>
          <w:rFonts w:ascii="Times New Roman"/>
          <w:b/>
          <w:i w:val="false"/>
          <w:color w:val="000000"/>
        </w:rPr>
        <w:t xml:space="preserve"> АНЫҚТАДЫ:</w:t>
      </w:r>
    </w:p>
    <w:bookmarkEnd w:id="261"/>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(тыйым салудың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299" w:id="262"/>
    <w:p>
      <w:pPr>
        <w:spacing w:after="0"/>
        <w:ind w:left="0"/>
        <w:jc w:val="left"/>
      </w:pPr>
      <w:r>
        <w:rPr>
          <w:rFonts w:ascii="Times New Roman"/>
          <w:b/>
          <w:i w:val="false"/>
          <w:color w:val="000000"/>
        </w:rPr>
        <w:t xml:space="preserve"> ҚАУЛЫ ЕТТІ:</w:t>
      </w:r>
    </w:p>
    <w:bookmarkEnd w:id="262"/>
    <w:bookmarkStart w:name="z300" w:id="263"/>
    <w:p>
      <w:pPr>
        <w:spacing w:after="0"/>
        <w:ind w:left="0"/>
        <w:jc w:val="both"/>
      </w:pPr>
      <w:r>
        <w:rPr>
          <w:rFonts w:ascii="Times New Roman"/>
          <w:b w:val="false"/>
          <w:i w:val="false"/>
          <w:color w:val="000000"/>
          <w:sz w:val="28"/>
        </w:rPr>
        <w:t xml:space="preserve">
      1.________________________________________________________________________ </w:t>
      </w:r>
    </w:p>
    <w:bookmarkEnd w:id="263"/>
    <w:p>
      <w:pPr>
        <w:spacing w:after="0"/>
        <w:ind w:left="0"/>
        <w:jc w:val="both"/>
      </w:pPr>
      <w:r>
        <w:rPr>
          <w:rFonts w:ascii="Times New Roman"/>
          <w:b w:val="false"/>
          <w:i w:val="false"/>
          <w:color w:val="000000"/>
          <w:sz w:val="28"/>
        </w:rPr>
        <w:t xml:space="preserve">
      (жеке тұлғаның аты-жөні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борышкер 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аты-жөні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келесі мүлік __________________________________________ беруге тыйым салынсын. </w:t>
      </w:r>
    </w:p>
    <w:p>
      <w:pPr>
        <w:spacing w:after="0"/>
        <w:ind w:left="0"/>
        <w:jc w:val="both"/>
      </w:pPr>
      <w:r>
        <w:rPr>
          <w:rFonts w:ascii="Times New Roman"/>
          <w:b w:val="false"/>
          <w:i w:val="false"/>
          <w:color w:val="000000"/>
          <w:sz w:val="28"/>
        </w:rPr>
        <w:t>
                                    (мүліктің атауы)</w:t>
      </w:r>
    </w:p>
    <w:bookmarkStart w:name="z301" w:id="264"/>
    <w:p>
      <w:pPr>
        <w:spacing w:after="0"/>
        <w:ind w:left="0"/>
        <w:jc w:val="both"/>
      </w:pPr>
      <w:r>
        <w:rPr>
          <w:rFonts w:ascii="Times New Roman"/>
          <w:b w:val="false"/>
          <w:i w:val="false"/>
          <w:color w:val="000000"/>
          <w:sz w:val="28"/>
        </w:rPr>
        <w:t xml:space="preserve">
      3. Қаулы ____________________________________________ орындау үшін жіберілсін. </w:t>
      </w:r>
    </w:p>
    <w:bookmarkEnd w:id="264"/>
    <w:p>
      <w:pPr>
        <w:spacing w:after="0"/>
        <w:ind w:left="0"/>
        <w:jc w:val="both"/>
      </w:pPr>
      <w:r>
        <w:rPr>
          <w:rFonts w:ascii="Times New Roman"/>
          <w:b w:val="false"/>
          <w:i w:val="false"/>
          <w:color w:val="000000"/>
          <w:sz w:val="28"/>
        </w:rPr>
        <w:t>
      (мемлекеттік тіркеу органының, үшінші жақтың атауы)</w:t>
      </w:r>
    </w:p>
    <w:bookmarkStart w:name="z302" w:id="265"/>
    <w:p>
      <w:pPr>
        <w:spacing w:after="0"/>
        <w:ind w:left="0"/>
        <w:jc w:val="both"/>
      </w:pPr>
      <w:r>
        <w:rPr>
          <w:rFonts w:ascii="Times New Roman"/>
          <w:b w:val="false"/>
          <w:i w:val="false"/>
          <w:color w:val="000000"/>
          <w:sz w:val="28"/>
        </w:rPr>
        <w:t>
      4. Қабылданған шешім туралы атқарушылық іс жүргізу тараптарына, олардың өкілдеріне хабарлансын.</w:t>
      </w:r>
    </w:p>
    <w:bookmarkEnd w:id="265"/>
    <w:bookmarkStart w:name="z303" w:id="266"/>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6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5" w:id="267"/>
    <w:p>
      <w:pPr>
        <w:spacing w:after="0"/>
        <w:ind w:left="0"/>
        <w:jc w:val="left"/>
      </w:pPr>
      <w:r>
        <w:rPr>
          <w:rFonts w:ascii="Times New Roman"/>
          <w:b/>
          <w:i w:val="false"/>
          <w:color w:val="000000"/>
        </w:rPr>
        <w:t xml:space="preserve"> Тыйым салуды алып тастау туралы ҚАУЛЫ</w:t>
      </w:r>
    </w:p>
    <w:bookmarkEnd w:id="267"/>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06" w:id="268"/>
    <w:p>
      <w:pPr>
        <w:spacing w:after="0"/>
        <w:ind w:left="0"/>
        <w:jc w:val="left"/>
      </w:pPr>
      <w:r>
        <w:rPr>
          <w:rFonts w:ascii="Times New Roman"/>
          <w:b/>
          <w:i w:val="false"/>
          <w:color w:val="000000"/>
        </w:rPr>
        <w:t xml:space="preserve"> АНЫҚТАДЫ:</w:t>
      </w:r>
    </w:p>
    <w:bookmarkEnd w:id="268"/>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(тыйым салуды алып тастудың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47-бабы</w:t>
      </w:r>
      <w:r>
        <w:rPr>
          <w:rFonts w:ascii="Times New Roman"/>
          <w:b w:val="false"/>
          <w:i w:val="false"/>
          <w:color w:val="000000"/>
          <w:sz w:val="28"/>
        </w:rPr>
        <w:t xml:space="preserve"> 2-тармағын,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07" w:id="269"/>
    <w:p>
      <w:pPr>
        <w:spacing w:after="0"/>
        <w:ind w:left="0"/>
        <w:jc w:val="left"/>
      </w:pPr>
      <w:r>
        <w:rPr>
          <w:rFonts w:ascii="Times New Roman"/>
          <w:b/>
          <w:i w:val="false"/>
          <w:color w:val="000000"/>
        </w:rPr>
        <w:t xml:space="preserve"> ҚАУЛЫ ЕТТІ:</w:t>
      </w:r>
    </w:p>
    <w:bookmarkEnd w:id="269"/>
    <w:bookmarkStart w:name="z308" w:id="270"/>
    <w:p>
      <w:pPr>
        <w:spacing w:after="0"/>
        <w:ind w:left="0"/>
        <w:jc w:val="both"/>
      </w:pPr>
      <w:r>
        <w:rPr>
          <w:rFonts w:ascii="Times New Roman"/>
          <w:b w:val="false"/>
          <w:i w:val="false"/>
          <w:color w:val="000000"/>
          <w:sz w:val="28"/>
        </w:rPr>
        <w:t xml:space="preserve">
      1.____________________________________ тыйым салу алынып тасталынсын. </w:t>
      </w:r>
    </w:p>
    <w:bookmarkEnd w:id="270"/>
    <w:p>
      <w:pPr>
        <w:spacing w:after="0"/>
        <w:ind w:left="0"/>
        <w:jc w:val="both"/>
      </w:pPr>
      <w:r>
        <w:rPr>
          <w:rFonts w:ascii="Times New Roman"/>
          <w:b w:val="false"/>
          <w:i w:val="false"/>
          <w:color w:val="000000"/>
          <w:sz w:val="28"/>
        </w:rPr>
        <w:t>
                  (бұрын салынған тыйымның мәні)</w:t>
      </w:r>
    </w:p>
    <w:bookmarkStart w:name="z309" w:id="271"/>
    <w:p>
      <w:pPr>
        <w:spacing w:after="0"/>
        <w:ind w:left="0"/>
        <w:jc w:val="both"/>
      </w:pPr>
      <w:r>
        <w:rPr>
          <w:rFonts w:ascii="Times New Roman"/>
          <w:b w:val="false"/>
          <w:i w:val="false"/>
          <w:color w:val="000000"/>
          <w:sz w:val="28"/>
        </w:rPr>
        <w:t xml:space="preserve">
      2. Қаулы тіркелу және орындалу үшін ____________________________________ </w:t>
      </w:r>
    </w:p>
    <w:bookmarkEnd w:id="271"/>
    <w:p>
      <w:pPr>
        <w:spacing w:after="0"/>
        <w:ind w:left="0"/>
        <w:jc w:val="both"/>
      </w:pPr>
      <w:r>
        <w:rPr>
          <w:rFonts w:ascii="Times New Roman"/>
          <w:b w:val="false"/>
          <w:i w:val="false"/>
          <w:color w:val="000000"/>
          <w:sz w:val="28"/>
        </w:rPr>
        <w:t xml:space="preserve">
      (мемлекеттік тіркеу органының атауы, борышкердің </w:t>
      </w:r>
    </w:p>
    <w:p>
      <w:pPr>
        <w:spacing w:after="0"/>
        <w:ind w:left="0"/>
        <w:jc w:val="both"/>
      </w:pPr>
      <w:r>
        <w:rPr>
          <w:rFonts w:ascii="Times New Roman"/>
          <w:b w:val="false"/>
          <w:i w:val="false"/>
          <w:color w:val="000000"/>
          <w:sz w:val="28"/>
        </w:rPr>
        <w:t xml:space="preserve">
      ______________________________________________________________ жолдансын. </w:t>
      </w:r>
    </w:p>
    <w:p>
      <w:pPr>
        <w:spacing w:after="0"/>
        <w:ind w:left="0"/>
        <w:jc w:val="both"/>
      </w:pPr>
      <w:r>
        <w:rPr>
          <w:rFonts w:ascii="Times New Roman"/>
          <w:b w:val="false"/>
          <w:i w:val="false"/>
          <w:color w:val="000000"/>
          <w:sz w:val="28"/>
        </w:rPr>
        <w:t xml:space="preserve">
      аты-жөні және тегі (бар болған жағдайда), ЖСН, үшінші жақтың </w:t>
      </w:r>
    </w:p>
    <w:p>
      <w:pPr>
        <w:spacing w:after="0"/>
        <w:ind w:left="0"/>
        <w:jc w:val="both"/>
      </w:pPr>
      <w:r>
        <w:rPr>
          <w:rFonts w:ascii="Times New Roman"/>
          <w:b w:val="false"/>
          <w:i w:val="false"/>
          <w:color w:val="000000"/>
          <w:sz w:val="28"/>
        </w:rPr>
        <w:t>
      аты-жөні және тегі (бар болған жағдайда))</w:t>
      </w:r>
    </w:p>
    <w:bookmarkStart w:name="z310" w:id="272"/>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72"/>
    <w:bookmarkStart w:name="z311" w:id="273"/>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73"/>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274"/>
    <w:p>
      <w:pPr>
        <w:spacing w:after="0"/>
        <w:ind w:left="0"/>
        <w:jc w:val="left"/>
      </w:pPr>
      <w:r>
        <w:rPr>
          <w:rFonts w:ascii="Times New Roman"/>
          <w:b/>
          <w:i w:val="false"/>
          <w:color w:val="000000"/>
        </w:rPr>
        <w:t xml:space="preserve"> Атқарушылық санкциясын өндіріп алу туралы ҚАУЛЫ</w:t>
      </w:r>
    </w:p>
    <w:bookmarkEnd w:id="274"/>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 ___________________________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14" w:id="275"/>
    <w:p>
      <w:pPr>
        <w:spacing w:after="0"/>
        <w:ind w:left="0"/>
        <w:jc w:val="left"/>
      </w:pPr>
      <w:r>
        <w:rPr>
          <w:rFonts w:ascii="Times New Roman"/>
          <w:b/>
          <w:i w:val="false"/>
          <w:color w:val="000000"/>
        </w:rPr>
        <w:t xml:space="preserve"> АНЫҚТАДЫ:</w:t>
      </w:r>
    </w:p>
    <w:bookmarkEnd w:id="275"/>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(атқарушылық санкциясын өндіріп алу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47-бабының</w:t>
      </w:r>
      <w:r>
        <w:rPr>
          <w:rFonts w:ascii="Times New Roman"/>
          <w:b w:val="false"/>
          <w:i w:val="false"/>
          <w:color w:val="000000"/>
          <w:sz w:val="28"/>
        </w:rPr>
        <w:t xml:space="preserve"> 2-тармағын, </w:t>
      </w:r>
      <w:r>
        <w:rPr>
          <w:rFonts w:ascii="Times New Roman"/>
          <w:b w:val="false"/>
          <w:i w:val="false"/>
          <w:color w:val="000000"/>
          <w:sz w:val="28"/>
        </w:rPr>
        <w:t>124-бабын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15" w:id="276"/>
    <w:p>
      <w:pPr>
        <w:spacing w:after="0"/>
        <w:ind w:left="0"/>
        <w:jc w:val="left"/>
      </w:pPr>
      <w:r>
        <w:rPr>
          <w:rFonts w:ascii="Times New Roman"/>
          <w:b/>
          <w:i w:val="false"/>
          <w:color w:val="000000"/>
        </w:rPr>
        <w:t xml:space="preserve"> ҚАУЛЫ ЕТТІ:</w:t>
      </w:r>
    </w:p>
    <w:bookmarkEnd w:id="276"/>
    <w:bookmarkStart w:name="z316" w:id="277"/>
    <w:p>
      <w:pPr>
        <w:spacing w:after="0"/>
        <w:ind w:left="0"/>
        <w:jc w:val="both"/>
      </w:pPr>
      <w:r>
        <w:rPr>
          <w:rFonts w:ascii="Times New Roman"/>
          <w:b w:val="false"/>
          <w:i w:val="false"/>
          <w:color w:val="000000"/>
          <w:sz w:val="28"/>
        </w:rPr>
        <w:t xml:space="preserve">
      1. Борышкер ________________________________________________________ </w:t>
      </w:r>
    </w:p>
    <w:bookmarkEnd w:id="277"/>
    <w:p>
      <w:pPr>
        <w:spacing w:after="0"/>
        <w:ind w:left="0"/>
        <w:jc w:val="both"/>
      </w:pPr>
      <w:r>
        <w:rPr>
          <w:rFonts w:ascii="Times New Roman"/>
          <w:b w:val="false"/>
          <w:i w:val="false"/>
          <w:color w:val="000000"/>
          <w:sz w:val="28"/>
        </w:rPr>
        <w:t xml:space="preserve">
      (жеке тұлғаның аты-жөні және тегі (болған жағдайда), ЖСН, </w:t>
      </w:r>
    </w:p>
    <w:p>
      <w:pPr>
        <w:spacing w:after="0"/>
        <w:ind w:left="0"/>
        <w:jc w:val="both"/>
      </w:pPr>
      <w:r>
        <w:rPr>
          <w:rFonts w:ascii="Times New Roman"/>
          <w:b w:val="false"/>
          <w:i w:val="false"/>
          <w:color w:val="000000"/>
          <w:sz w:val="28"/>
        </w:rPr>
        <w:t xml:space="preserve">
      заңды тұлғаның атауы, БСН) </w:t>
      </w:r>
    </w:p>
    <w:p>
      <w:pPr>
        <w:spacing w:after="0"/>
        <w:ind w:left="0"/>
        <w:jc w:val="both"/>
      </w:pPr>
      <w:r>
        <w:rPr>
          <w:rFonts w:ascii="Times New Roman"/>
          <w:b w:val="false"/>
          <w:i w:val="false"/>
          <w:color w:val="000000"/>
          <w:sz w:val="28"/>
        </w:rPr>
        <w:t xml:space="preserve">
      мемлекет пайдасына _________мөлшерде атқарушылық санкциясы өндіріп алынсын. </w:t>
      </w:r>
    </w:p>
    <w:p>
      <w:pPr>
        <w:spacing w:after="0"/>
        <w:ind w:left="0"/>
        <w:jc w:val="both"/>
      </w:pPr>
      <w:r>
        <w:rPr>
          <w:rFonts w:ascii="Times New Roman"/>
          <w:b w:val="false"/>
          <w:i w:val="false"/>
          <w:color w:val="000000"/>
          <w:sz w:val="28"/>
        </w:rPr>
        <w:t>
                        (сома сөздермен)</w:t>
      </w:r>
    </w:p>
    <w:bookmarkStart w:name="z317" w:id="278"/>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78"/>
    <w:bookmarkStart w:name="z318" w:id="279"/>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7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0" w:id="280"/>
    <w:p>
      <w:pPr>
        <w:spacing w:after="0"/>
        <w:ind w:left="0"/>
        <w:jc w:val="left"/>
      </w:pPr>
      <w:r>
        <w:rPr>
          <w:rFonts w:ascii="Times New Roman"/>
          <w:b/>
          <w:i w:val="false"/>
          <w:color w:val="000000"/>
        </w:rPr>
        <w:t xml:space="preserve"> Жекелеген атқарушылық әрекеттерді жасауды және (немесе) жекелеген мәжбүрлеп орындату шараларын қолдануды тапсыру туралы ҚАУЛЫ</w:t>
      </w:r>
    </w:p>
    <w:bookmarkEnd w:id="280"/>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 ___________________________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21" w:id="281"/>
    <w:p>
      <w:pPr>
        <w:spacing w:after="0"/>
        <w:ind w:left="0"/>
        <w:jc w:val="left"/>
      </w:pPr>
      <w:r>
        <w:rPr>
          <w:rFonts w:ascii="Times New Roman"/>
          <w:b/>
          <w:i w:val="false"/>
          <w:color w:val="000000"/>
        </w:rPr>
        <w:t xml:space="preserve"> АНЫҚТАДЫ:</w:t>
      </w:r>
    </w:p>
    <w:bookmarkEnd w:id="281"/>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(Жекелеген атқарушылық әрекеттерді жасауды және (немесе) жекелеген </w:t>
      </w:r>
    </w:p>
    <w:p>
      <w:pPr>
        <w:spacing w:after="0"/>
        <w:ind w:left="0"/>
        <w:jc w:val="both"/>
      </w:pPr>
      <w:r>
        <w:rPr>
          <w:rFonts w:ascii="Times New Roman"/>
          <w:b w:val="false"/>
          <w:i w:val="false"/>
          <w:color w:val="000000"/>
          <w:sz w:val="28"/>
        </w:rPr>
        <w:t>
      мәжбүрлеп орындату шараларын қолдану негіздері)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52-бабының</w:t>
      </w:r>
      <w:r>
        <w:rPr>
          <w:rFonts w:ascii="Times New Roman"/>
          <w:b w:val="false"/>
          <w:i w:val="false"/>
          <w:color w:val="000000"/>
          <w:sz w:val="28"/>
        </w:rPr>
        <w:t xml:space="preserve"> 3-тармағын,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22" w:id="282"/>
    <w:p>
      <w:pPr>
        <w:spacing w:after="0"/>
        <w:ind w:left="0"/>
        <w:jc w:val="left"/>
      </w:pPr>
      <w:r>
        <w:rPr>
          <w:rFonts w:ascii="Times New Roman"/>
          <w:b/>
          <w:i w:val="false"/>
          <w:color w:val="000000"/>
        </w:rPr>
        <w:t xml:space="preserve"> ҚАУЛЫ ЕТТІ:</w:t>
      </w:r>
    </w:p>
    <w:bookmarkEnd w:id="282"/>
    <w:bookmarkStart w:name="z323" w:id="283"/>
    <w:p>
      <w:pPr>
        <w:spacing w:after="0"/>
        <w:ind w:left="0"/>
        <w:jc w:val="both"/>
      </w:pPr>
      <w:r>
        <w:rPr>
          <w:rFonts w:ascii="Times New Roman"/>
          <w:b w:val="false"/>
          <w:i w:val="false"/>
          <w:color w:val="000000"/>
          <w:sz w:val="28"/>
        </w:rPr>
        <w:t xml:space="preserve">
      1.________________________________________________ сот орындаушысына </w:t>
      </w:r>
    </w:p>
    <w:bookmarkEnd w:id="283"/>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________________________________________жекелеген атқарушылық әрекеттерді </w:t>
      </w:r>
    </w:p>
    <w:p>
      <w:pPr>
        <w:spacing w:after="0"/>
        <w:ind w:left="0"/>
        <w:jc w:val="both"/>
      </w:pPr>
      <w:r>
        <w:rPr>
          <w:rFonts w:ascii="Times New Roman"/>
          <w:b w:val="false"/>
          <w:i w:val="false"/>
          <w:color w:val="000000"/>
          <w:sz w:val="28"/>
        </w:rPr>
        <w:t xml:space="preserve">
      (қандай әрекеттер (шаралар) қолдану қажет екені көрсетіледі) </w:t>
      </w:r>
    </w:p>
    <w:p>
      <w:pPr>
        <w:spacing w:after="0"/>
        <w:ind w:left="0"/>
        <w:jc w:val="both"/>
      </w:pPr>
      <w:r>
        <w:rPr>
          <w:rFonts w:ascii="Times New Roman"/>
          <w:b w:val="false"/>
          <w:i w:val="false"/>
          <w:color w:val="000000"/>
          <w:sz w:val="28"/>
        </w:rPr>
        <w:t xml:space="preserve">
      жасауды және (немесе) жекелеген мәжбүрлеп орындату шараларын қолдану </w:t>
      </w:r>
    </w:p>
    <w:p>
      <w:pPr>
        <w:spacing w:after="0"/>
        <w:ind w:left="0"/>
        <w:jc w:val="both"/>
      </w:pPr>
      <w:r>
        <w:rPr>
          <w:rFonts w:ascii="Times New Roman"/>
          <w:b w:val="false"/>
          <w:i w:val="false"/>
          <w:color w:val="000000"/>
          <w:sz w:val="28"/>
        </w:rPr>
        <w:t>
      тапсырылсын.</w:t>
      </w:r>
    </w:p>
    <w:bookmarkStart w:name="z324" w:id="284"/>
    <w:p>
      <w:pPr>
        <w:spacing w:after="0"/>
        <w:ind w:left="0"/>
        <w:jc w:val="both"/>
      </w:pPr>
      <w:r>
        <w:rPr>
          <w:rFonts w:ascii="Times New Roman"/>
          <w:b w:val="false"/>
          <w:i w:val="false"/>
          <w:color w:val="000000"/>
          <w:sz w:val="28"/>
        </w:rPr>
        <w:t xml:space="preserve">
      2. Қаулы орындалу үшін _____________________________________ жіберілсін. </w:t>
      </w:r>
    </w:p>
    <w:bookmarkEnd w:id="284"/>
    <w:p>
      <w:pPr>
        <w:spacing w:after="0"/>
        <w:ind w:left="0"/>
        <w:jc w:val="both"/>
      </w:pPr>
      <w:r>
        <w:rPr>
          <w:rFonts w:ascii="Times New Roman"/>
          <w:b w:val="false"/>
          <w:i w:val="false"/>
          <w:color w:val="000000"/>
          <w:sz w:val="28"/>
        </w:rPr>
        <w:t>
                              (әділет департаментінің аумақтық бөлімінің атауы)</w:t>
      </w:r>
    </w:p>
    <w:bookmarkStart w:name="z325" w:id="285"/>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85"/>
    <w:bookmarkStart w:name="z326" w:id="286"/>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86"/>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287"/>
    <w:p>
      <w:pPr>
        <w:spacing w:after="0"/>
        <w:ind w:left="0"/>
        <w:jc w:val="left"/>
      </w:pPr>
      <w:r>
        <w:rPr>
          <w:rFonts w:ascii="Times New Roman"/>
          <w:b/>
          <w:i w:val="false"/>
          <w:color w:val="000000"/>
        </w:rPr>
        <w:t xml:space="preserve"> Борышкердіғң мүлкін бағалау үшін бағалаушыны тағайындау туралы ҚАУЛЫ</w:t>
      </w:r>
    </w:p>
    <w:bookmarkEnd w:id="287"/>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 ___________________________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29" w:id="288"/>
    <w:p>
      <w:pPr>
        <w:spacing w:after="0"/>
        <w:ind w:left="0"/>
        <w:jc w:val="left"/>
      </w:pPr>
      <w:r>
        <w:rPr>
          <w:rFonts w:ascii="Times New Roman"/>
          <w:b/>
          <w:i w:val="false"/>
          <w:color w:val="000000"/>
        </w:rPr>
        <w:t xml:space="preserve"> АНЫҚТАДЫ:</w:t>
      </w:r>
    </w:p>
    <w:bookmarkEnd w:id="288"/>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(бағалаудың негізі, әдістері, тәсілдері, пайдаланылатын материалдар)</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68-бабының</w:t>
      </w:r>
      <w:r>
        <w:rPr>
          <w:rFonts w:ascii="Times New Roman"/>
          <w:b w:val="false"/>
          <w:i w:val="false"/>
          <w:color w:val="000000"/>
          <w:sz w:val="28"/>
        </w:rPr>
        <w:t xml:space="preserve"> 1-тармағын басшылыққа ала отырып,</w:t>
      </w:r>
    </w:p>
    <w:bookmarkStart w:name="z330" w:id="289"/>
    <w:p>
      <w:pPr>
        <w:spacing w:after="0"/>
        <w:ind w:left="0"/>
        <w:jc w:val="left"/>
      </w:pPr>
      <w:r>
        <w:rPr>
          <w:rFonts w:ascii="Times New Roman"/>
          <w:b/>
          <w:i w:val="false"/>
          <w:color w:val="000000"/>
        </w:rPr>
        <w:t xml:space="preserve"> ҚАУЛЫ ЕТТІ:</w:t>
      </w:r>
    </w:p>
    <w:bookmarkEnd w:id="289"/>
    <w:bookmarkStart w:name="z331" w:id="290"/>
    <w:p>
      <w:pPr>
        <w:spacing w:after="0"/>
        <w:ind w:left="0"/>
        <w:jc w:val="both"/>
      </w:pPr>
      <w:r>
        <w:rPr>
          <w:rFonts w:ascii="Times New Roman"/>
          <w:b w:val="false"/>
          <w:i w:val="false"/>
          <w:color w:val="000000"/>
          <w:sz w:val="28"/>
        </w:rPr>
        <w:t xml:space="preserve">
      1. ___________түріндегі борышкердің мүлкін бағалау үшін бағалаушы тағайындалсын. </w:t>
      </w:r>
    </w:p>
    <w:bookmarkEnd w:id="290"/>
    <w:p>
      <w:pPr>
        <w:spacing w:after="0"/>
        <w:ind w:left="0"/>
        <w:jc w:val="both"/>
      </w:pPr>
      <w:r>
        <w:rPr>
          <w:rFonts w:ascii="Times New Roman"/>
          <w:b w:val="false"/>
          <w:i w:val="false"/>
          <w:color w:val="000000"/>
          <w:sz w:val="28"/>
        </w:rPr>
        <w:t>
      (мүліктің атауы)</w:t>
      </w:r>
    </w:p>
    <w:bookmarkStart w:name="z332" w:id="291"/>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291"/>
    <w:bookmarkStart w:name="z333" w:id="292"/>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92"/>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5" w:id="293"/>
    <w:p>
      <w:pPr>
        <w:spacing w:after="0"/>
        <w:ind w:left="0"/>
        <w:jc w:val="left"/>
      </w:pPr>
      <w:r>
        <w:rPr>
          <w:rFonts w:ascii="Times New Roman"/>
          <w:b/>
          <w:i w:val="false"/>
          <w:color w:val="000000"/>
        </w:rPr>
        <w:t xml:space="preserve"> Борышкердің көлік құралын ұстау және арнайы тұраққа қою туралы ҚАУЛЫ</w:t>
      </w:r>
    </w:p>
    <w:bookmarkEnd w:id="293"/>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 ___________________________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36" w:id="294"/>
    <w:p>
      <w:pPr>
        <w:spacing w:after="0"/>
        <w:ind w:left="0"/>
        <w:jc w:val="left"/>
      </w:pPr>
      <w:r>
        <w:rPr>
          <w:rFonts w:ascii="Times New Roman"/>
          <w:b/>
          <w:i w:val="false"/>
          <w:color w:val="000000"/>
        </w:rPr>
        <w:t xml:space="preserve"> АНЫҚТАДЫ:</w:t>
      </w:r>
    </w:p>
    <w:bookmarkEnd w:id="29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(борышкердің көлік құралын ұстау және арнайы тұраққа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32-бабы</w:t>
      </w:r>
      <w:r>
        <w:rPr>
          <w:rFonts w:ascii="Times New Roman"/>
          <w:b w:val="false"/>
          <w:i w:val="false"/>
          <w:color w:val="000000"/>
          <w:sz w:val="28"/>
        </w:rPr>
        <w:t xml:space="preserve"> 2-тармағының 2) тармақшасын, </w:t>
      </w:r>
      <w:r>
        <w:rPr>
          <w:rFonts w:ascii="Times New Roman"/>
          <w:b w:val="false"/>
          <w:i w:val="false"/>
          <w:color w:val="000000"/>
          <w:sz w:val="28"/>
        </w:rPr>
        <w:t>37-бабының</w:t>
      </w:r>
      <w:r>
        <w:rPr>
          <w:rFonts w:ascii="Times New Roman"/>
          <w:b w:val="false"/>
          <w:i w:val="false"/>
          <w:color w:val="000000"/>
          <w:sz w:val="28"/>
        </w:rPr>
        <w:t xml:space="preserve"> 4-тармағын, </w:t>
      </w:r>
      <w:r>
        <w:rPr>
          <w:rFonts w:ascii="Times New Roman"/>
          <w:b w:val="false"/>
          <w:i w:val="false"/>
          <w:color w:val="000000"/>
          <w:sz w:val="28"/>
        </w:rPr>
        <w:t>62-бабын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37" w:id="295"/>
    <w:p>
      <w:pPr>
        <w:spacing w:after="0"/>
        <w:ind w:left="0"/>
        <w:jc w:val="left"/>
      </w:pPr>
      <w:r>
        <w:rPr>
          <w:rFonts w:ascii="Times New Roman"/>
          <w:b/>
          <w:i w:val="false"/>
          <w:color w:val="000000"/>
        </w:rPr>
        <w:t xml:space="preserve"> ҚАУЛЫ ЕТТІ:</w:t>
      </w:r>
    </w:p>
    <w:bookmarkEnd w:id="295"/>
    <w:bookmarkStart w:name="z338" w:id="296"/>
    <w:p>
      <w:pPr>
        <w:spacing w:after="0"/>
        <w:ind w:left="0"/>
        <w:jc w:val="both"/>
      </w:pPr>
      <w:r>
        <w:rPr>
          <w:rFonts w:ascii="Times New Roman"/>
          <w:b w:val="false"/>
          <w:i w:val="false"/>
          <w:color w:val="000000"/>
          <w:sz w:val="28"/>
        </w:rPr>
        <w:t xml:space="preserve">
      1. ________________________________________________ борышкерге тиесілі </w:t>
      </w:r>
    </w:p>
    <w:bookmarkEnd w:id="296"/>
    <w:p>
      <w:pPr>
        <w:spacing w:after="0"/>
        <w:ind w:left="0"/>
        <w:jc w:val="both"/>
      </w:pPr>
      <w:r>
        <w:rPr>
          <w:rFonts w:ascii="Times New Roman"/>
          <w:b w:val="false"/>
          <w:i w:val="false"/>
          <w:color w:val="000000"/>
          <w:sz w:val="28"/>
        </w:rPr>
        <w:t xml:space="preserve">
      (борышкердің аты-жөні және тегі (болған жағдайда), ЖСН, </w:t>
      </w:r>
    </w:p>
    <w:p>
      <w:pPr>
        <w:spacing w:after="0"/>
        <w:ind w:left="0"/>
        <w:jc w:val="both"/>
      </w:pPr>
      <w:r>
        <w:rPr>
          <w:rFonts w:ascii="Times New Roman"/>
          <w:b w:val="false"/>
          <w:i w:val="false"/>
          <w:color w:val="000000"/>
          <w:sz w:val="28"/>
        </w:rPr>
        <w:t xml:space="preserve">
      заңды тұлғаның атауы, БСН)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(көлік құралының маркасы, шыққан жылы, мемлекеттік нөмірі) </w:t>
      </w:r>
    </w:p>
    <w:p>
      <w:pPr>
        <w:spacing w:after="0"/>
        <w:ind w:left="0"/>
        <w:jc w:val="both"/>
      </w:pPr>
      <w:r>
        <w:rPr>
          <w:rFonts w:ascii="Times New Roman"/>
          <w:b w:val="false"/>
          <w:i w:val="false"/>
          <w:color w:val="000000"/>
          <w:sz w:val="28"/>
        </w:rPr>
        <w:t>
      _______________ маркалы көлік құралы ұсталсын және арнайы тұраққа қойылсын.</w:t>
      </w:r>
    </w:p>
    <w:bookmarkStart w:name="z339" w:id="297"/>
    <w:p>
      <w:pPr>
        <w:spacing w:after="0"/>
        <w:ind w:left="0"/>
        <w:jc w:val="both"/>
      </w:pPr>
      <w:r>
        <w:rPr>
          <w:rFonts w:ascii="Times New Roman"/>
          <w:b w:val="false"/>
          <w:i w:val="false"/>
          <w:color w:val="000000"/>
          <w:sz w:val="28"/>
        </w:rPr>
        <w:t xml:space="preserve">
      2. Қаулы орындалу үшін _____________________________________ жіберілсін. </w:t>
      </w:r>
    </w:p>
    <w:bookmarkEnd w:id="297"/>
    <w:p>
      <w:pPr>
        <w:spacing w:after="0"/>
        <w:ind w:left="0"/>
        <w:jc w:val="both"/>
      </w:pPr>
      <w:r>
        <w:rPr>
          <w:rFonts w:ascii="Times New Roman"/>
          <w:b w:val="false"/>
          <w:i w:val="false"/>
          <w:color w:val="000000"/>
          <w:sz w:val="28"/>
        </w:rPr>
        <w:t>
                                          (қаулыны орындаушы орган)</w:t>
      </w:r>
    </w:p>
    <w:bookmarkStart w:name="z340" w:id="298"/>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298"/>
    <w:bookmarkStart w:name="z341" w:id="299"/>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299"/>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43" w:id="300"/>
    <w:p>
      <w:pPr>
        <w:spacing w:after="0"/>
        <w:ind w:left="0"/>
        <w:jc w:val="left"/>
      </w:pPr>
      <w:r>
        <w:rPr>
          <w:rFonts w:ascii="Times New Roman"/>
          <w:b/>
          <w:i w:val="false"/>
          <w:color w:val="000000"/>
        </w:rPr>
        <w:t xml:space="preserve"> Жылжымайтын мүлікті алып қою туралы ҚАУЛЫ</w:t>
      </w:r>
    </w:p>
    <w:bookmarkEnd w:id="300"/>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44" w:id="301"/>
    <w:p>
      <w:pPr>
        <w:spacing w:after="0"/>
        <w:ind w:left="0"/>
        <w:jc w:val="left"/>
      </w:pPr>
      <w:r>
        <w:rPr>
          <w:rFonts w:ascii="Times New Roman"/>
          <w:b/>
          <w:i w:val="false"/>
          <w:color w:val="000000"/>
        </w:rPr>
        <w:t xml:space="preserve"> АНЫҚТАДЫ:</w:t>
      </w:r>
    </w:p>
    <w:bookmarkEnd w:id="301"/>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32-бабы</w:t>
      </w:r>
      <w:r>
        <w:rPr>
          <w:rFonts w:ascii="Times New Roman"/>
          <w:b w:val="false"/>
          <w:i w:val="false"/>
          <w:color w:val="000000"/>
          <w:sz w:val="28"/>
        </w:rPr>
        <w:t xml:space="preserve"> 2-тармағының 2-1) тармақшасын, </w:t>
      </w:r>
      <w:r>
        <w:rPr>
          <w:rFonts w:ascii="Times New Roman"/>
          <w:b w:val="false"/>
          <w:i w:val="false"/>
          <w:color w:val="000000"/>
          <w:sz w:val="28"/>
        </w:rPr>
        <w:t>62-бабын</w:t>
      </w:r>
      <w:r>
        <w:rPr>
          <w:rFonts w:ascii="Times New Roman"/>
          <w:b w:val="false"/>
          <w:i w:val="false"/>
          <w:color w:val="000000"/>
          <w:sz w:val="28"/>
        </w:rPr>
        <w:t xml:space="preserve">,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45" w:id="302"/>
    <w:p>
      <w:pPr>
        <w:spacing w:after="0"/>
        <w:ind w:left="0"/>
        <w:jc w:val="left"/>
      </w:pPr>
      <w:r>
        <w:rPr>
          <w:rFonts w:ascii="Times New Roman"/>
          <w:b/>
          <w:i w:val="false"/>
          <w:color w:val="000000"/>
        </w:rPr>
        <w:t xml:space="preserve"> ҚАУЛЫ ЕТТІ:</w:t>
      </w:r>
    </w:p>
    <w:bookmarkEnd w:id="302"/>
    <w:bookmarkStart w:name="z346" w:id="303"/>
    <w:p>
      <w:pPr>
        <w:spacing w:after="0"/>
        <w:ind w:left="0"/>
        <w:jc w:val="both"/>
      </w:pPr>
      <w:r>
        <w:rPr>
          <w:rFonts w:ascii="Times New Roman"/>
          <w:b w:val="false"/>
          <w:i w:val="false"/>
          <w:color w:val="000000"/>
          <w:sz w:val="28"/>
        </w:rPr>
        <w:t xml:space="preserve">
      1.____________________________________________________________тиесілі </w:t>
      </w:r>
    </w:p>
    <w:bookmarkEnd w:id="303"/>
    <w:p>
      <w:pPr>
        <w:spacing w:after="0"/>
        <w:ind w:left="0"/>
        <w:jc w:val="both"/>
      </w:pPr>
      <w:r>
        <w:rPr>
          <w:rFonts w:ascii="Times New Roman"/>
          <w:b w:val="false"/>
          <w:i w:val="false"/>
          <w:color w:val="000000"/>
          <w:sz w:val="28"/>
        </w:rPr>
        <w:t xml:space="preserve">
      (борышкер - жеке тұлғаның аты, әкесінің аты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________________________________________ жылжымайтын мүлкі алып қойылсын.</w:t>
      </w:r>
    </w:p>
    <w:bookmarkStart w:name="z347" w:id="304"/>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304"/>
    <w:bookmarkStart w:name="z348" w:id="305"/>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305"/>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50" w:id="306"/>
    <w:p>
      <w:pPr>
        <w:spacing w:after="0"/>
        <w:ind w:left="0"/>
        <w:jc w:val="left"/>
      </w:pPr>
      <w:r>
        <w:rPr>
          <w:rFonts w:ascii="Times New Roman"/>
          <w:b/>
          <w:i w:val="false"/>
          <w:color w:val="000000"/>
        </w:rPr>
        <w:t xml:space="preserve"> Құқық белгілейтін құжаттарды алып қою туралы ҚАУЛЫ</w:t>
      </w:r>
    </w:p>
    <w:bookmarkEnd w:id="306"/>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51" w:id="307"/>
    <w:p>
      <w:pPr>
        <w:spacing w:after="0"/>
        <w:ind w:left="0"/>
        <w:jc w:val="left"/>
      </w:pPr>
      <w:r>
        <w:rPr>
          <w:rFonts w:ascii="Times New Roman"/>
          <w:b/>
          <w:i w:val="false"/>
          <w:color w:val="000000"/>
        </w:rPr>
        <w:t xml:space="preserve"> АНЫҚТАДЫ:</w:t>
      </w:r>
    </w:p>
    <w:bookmarkEnd w:id="307"/>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32-бабы</w:t>
      </w:r>
      <w:r>
        <w:rPr>
          <w:rFonts w:ascii="Times New Roman"/>
          <w:b w:val="false"/>
          <w:i w:val="false"/>
          <w:color w:val="000000"/>
          <w:sz w:val="28"/>
        </w:rPr>
        <w:t xml:space="preserve"> 2-тармағының 6) тармақшасын,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52" w:id="308"/>
    <w:p>
      <w:pPr>
        <w:spacing w:after="0"/>
        <w:ind w:left="0"/>
        <w:jc w:val="left"/>
      </w:pPr>
      <w:r>
        <w:rPr>
          <w:rFonts w:ascii="Times New Roman"/>
          <w:b/>
          <w:i w:val="false"/>
          <w:color w:val="000000"/>
        </w:rPr>
        <w:t xml:space="preserve"> ҚАУЛЫ ЕТТІ:</w:t>
      </w:r>
    </w:p>
    <w:bookmarkEnd w:id="308"/>
    <w:bookmarkStart w:name="z353" w:id="309"/>
    <w:p>
      <w:pPr>
        <w:spacing w:after="0"/>
        <w:ind w:left="0"/>
        <w:jc w:val="both"/>
      </w:pPr>
      <w:r>
        <w:rPr>
          <w:rFonts w:ascii="Times New Roman"/>
          <w:b w:val="false"/>
          <w:i w:val="false"/>
          <w:color w:val="000000"/>
          <w:sz w:val="28"/>
        </w:rPr>
        <w:t xml:space="preserve">
      1.____________________________________________________________тиесілі </w:t>
      </w:r>
    </w:p>
    <w:bookmarkEnd w:id="309"/>
    <w:p>
      <w:pPr>
        <w:spacing w:after="0"/>
        <w:ind w:left="0"/>
        <w:jc w:val="both"/>
      </w:pPr>
      <w:r>
        <w:rPr>
          <w:rFonts w:ascii="Times New Roman"/>
          <w:b w:val="false"/>
          <w:i w:val="false"/>
          <w:color w:val="000000"/>
          <w:sz w:val="28"/>
        </w:rPr>
        <w:t xml:space="preserve">
      (борышкер - жеке тұлғаның аты, әкесінің аты және тегі (болған жағдайда), ЖСН, </w:t>
      </w:r>
    </w:p>
    <w:p>
      <w:pPr>
        <w:spacing w:after="0"/>
        <w:ind w:left="0"/>
        <w:jc w:val="both"/>
      </w:pPr>
      <w:r>
        <w:rPr>
          <w:rFonts w:ascii="Times New Roman"/>
          <w:b w:val="false"/>
          <w:i w:val="false"/>
          <w:color w:val="000000"/>
          <w:sz w:val="28"/>
        </w:rPr>
        <w:t xml:space="preserve">
      заңды тұлғаның атауы, БСН) </w:t>
      </w:r>
    </w:p>
    <w:p>
      <w:pPr>
        <w:spacing w:after="0"/>
        <w:ind w:left="0"/>
        <w:jc w:val="both"/>
      </w:pPr>
      <w:r>
        <w:rPr>
          <w:rFonts w:ascii="Times New Roman"/>
          <w:b w:val="false"/>
          <w:i w:val="false"/>
          <w:color w:val="000000"/>
          <w:sz w:val="28"/>
        </w:rPr>
        <w:t xml:space="preserve">
      ___________________________________________________ мекенжайда орналасқан </w:t>
      </w:r>
    </w:p>
    <w:p>
      <w:pPr>
        <w:spacing w:after="0"/>
        <w:ind w:left="0"/>
        <w:jc w:val="both"/>
      </w:pPr>
      <w:r>
        <w:rPr>
          <w:rFonts w:ascii="Times New Roman"/>
          <w:b w:val="false"/>
          <w:i w:val="false"/>
          <w:color w:val="000000"/>
          <w:sz w:val="28"/>
        </w:rPr>
        <w:t xml:space="preserve">
      ___________________________________ құқық белгілейтін құжаттар алып қойылсын. </w:t>
      </w:r>
    </w:p>
    <w:p>
      <w:pPr>
        <w:spacing w:after="0"/>
        <w:ind w:left="0"/>
        <w:jc w:val="both"/>
      </w:pPr>
      <w:r>
        <w:rPr>
          <w:rFonts w:ascii="Times New Roman"/>
          <w:b w:val="false"/>
          <w:i w:val="false"/>
          <w:color w:val="000000"/>
          <w:sz w:val="28"/>
        </w:rPr>
        <w:t>
                        (құжаттың атауы)</w:t>
      </w:r>
    </w:p>
    <w:bookmarkStart w:name="z354" w:id="310"/>
    <w:p>
      <w:pPr>
        <w:spacing w:after="0"/>
        <w:ind w:left="0"/>
        <w:jc w:val="both"/>
      </w:pPr>
      <w:r>
        <w:rPr>
          <w:rFonts w:ascii="Times New Roman"/>
          <w:b w:val="false"/>
          <w:i w:val="false"/>
          <w:color w:val="000000"/>
          <w:sz w:val="28"/>
        </w:rPr>
        <w:t>
      2. Қабылданған шешім туралы атқарушылық іс жүргізу тараптарына, олардың өкілдеріне хабарлансын.</w:t>
      </w:r>
    </w:p>
    <w:bookmarkEnd w:id="310"/>
    <w:bookmarkStart w:name="z355" w:id="311"/>
    <w:p>
      <w:pPr>
        <w:spacing w:after="0"/>
        <w:ind w:left="0"/>
        <w:jc w:val="both"/>
      </w:pPr>
      <w:r>
        <w:rPr>
          <w:rFonts w:ascii="Times New Roman"/>
          <w:b w:val="false"/>
          <w:i w:val="false"/>
          <w:color w:val="000000"/>
          <w:sz w:val="28"/>
        </w:rPr>
        <w:t xml:space="preserve">
      3.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311"/>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xml:space="preserve">
       Мемлекеттік сот орындаушы                              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 __________________</w:t>
            </w:r>
            <w:r>
              <w:br/>
            </w:r>
            <w:r>
              <w:rPr>
                <w:rFonts w:ascii="Times New Roman"/>
                <w:b w:val="false"/>
                <w:i w:val="false"/>
                <w:color w:val="000000"/>
                <w:sz w:val="20"/>
              </w:rPr>
              <w:t>(соттың атауы)</w:t>
            </w:r>
            <w:r>
              <w:br/>
            </w:r>
            <w:r>
              <w:rPr>
                <w:rFonts w:ascii="Times New Roman"/>
                <w:b w:val="false"/>
                <w:i w:val="false"/>
                <w:color w:val="000000"/>
                <w:sz w:val="20"/>
              </w:rPr>
              <w:t>____________________________</w:t>
            </w:r>
            <w:r>
              <w:br/>
            </w:r>
            <w:r>
              <w:rPr>
                <w:rFonts w:ascii="Times New Roman"/>
                <w:b w:val="false"/>
                <w:i w:val="false"/>
                <w:color w:val="000000"/>
                <w:sz w:val="20"/>
              </w:rPr>
              <w:t>(қолы, инициалдары және тегі)</w:t>
            </w:r>
            <w:r>
              <w:br/>
            </w:r>
            <w:r>
              <w:rPr>
                <w:rFonts w:ascii="Times New Roman"/>
                <w:b w:val="false"/>
                <w:i w:val="false"/>
                <w:color w:val="000000"/>
                <w:sz w:val="20"/>
              </w:rPr>
              <w:t xml:space="preserve">20___ жылғы </w:t>
            </w:r>
            <w:r>
              <w:br/>
            </w:r>
            <w:r>
              <w:rPr>
                <w:rFonts w:ascii="Times New Roman"/>
                <w:b w:val="false"/>
                <w:i w:val="false"/>
                <w:color w:val="000000"/>
                <w:sz w:val="20"/>
              </w:rPr>
              <w:t>"__"______________</w:t>
            </w:r>
            <w:r>
              <w:br/>
            </w:r>
            <w:r>
              <w:rPr>
                <w:rFonts w:ascii="Times New Roman"/>
                <w:b w:val="false"/>
                <w:i w:val="false"/>
                <w:color w:val="000000"/>
                <w:sz w:val="20"/>
              </w:rPr>
              <w:t>Мөрдің орны</w:t>
            </w:r>
          </w:p>
        </w:tc>
      </w:tr>
    </w:tbl>
    <w:bookmarkStart w:name="z357" w:id="312"/>
    <w:p>
      <w:pPr>
        <w:spacing w:after="0"/>
        <w:ind w:left="0"/>
        <w:jc w:val="left"/>
      </w:pPr>
      <w:r>
        <w:rPr>
          <w:rFonts w:ascii="Times New Roman"/>
          <w:b/>
          <w:i w:val="false"/>
          <w:color w:val="000000"/>
        </w:rPr>
        <w:t xml:space="preserve"> Атқарушылық құжаттардың орындалуын қамтамасыз ету жөніндегі шаралар қабылдау туралы ҚАУЛЫ</w:t>
      </w:r>
    </w:p>
    <w:bookmarkEnd w:id="312"/>
    <w:tbl>
      <w:tblPr>
        <w:tblW w:w="0" w:type="auto"/>
        <w:tblCellSpacing w:w="0" w:type="auto"/>
        <w:tblBorders>
          <w:top w:val="none"/>
          <w:left w:val="none"/>
          <w:bottom w:val="none"/>
          <w:right w:val="none"/>
          <w:insideH w:val="none"/>
          <w:insideV w:val="none"/>
        </w:tblBorders>
      </w:tblPr>
      <w:tblGrid>
        <w:gridCol w:w="5604"/>
        <w:gridCol w:w="6696"/>
      </w:tblGrid>
      <w:tr>
        <w:trPr>
          <w:trHeight w:val="30" w:hRule="atLeast"/>
        </w:trPr>
        <w:tc>
          <w:tcPr>
            <w:tcW w:w="5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 __________</w:t>
            </w:r>
          </w:p>
        </w:tc>
        <w:tc>
          <w:tcPr>
            <w:tcW w:w="6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 </w:t>
            </w:r>
            <w:r>
              <w:br/>
            </w:r>
            <w:r>
              <w:rPr>
                <w:rFonts w:ascii="Times New Roman"/>
                <w:b w:val="false"/>
                <w:i w:val="false"/>
                <w:color w:val="000000"/>
                <w:sz w:val="20"/>
              </w:rPr>
              <w:t>
(қаланың, ауданның атауы)</w:t>
            </w:r>
          </w:p>
        </w:tc>
      </w:tr>
    </w:tbl>
    <w:p>
      <w:pPr>
        <w:spacing w:after="0"/>
        <w:ind w:left="0"/>
        <w:jc w:val="both"/>
      </w:pPr>
      <w:r>
        <w:rPr>
          <w:rFonts w:ascii="Times New Roman"/>
          <w:b w:val="false"/>
          <w:i w:val="false"/>
          <w:color w:val="000000"/>
          <w:sz w:val="28"/>
        </w:rPr>
        <w:t xml:space="preserve">
      ________________________________________________ ________________________ </w:t>
      </w:r>
    </w:p>
    <w:p>
      <w:pPr>
        <w:spacing w:after="0"/>
        <w:ind w:left="0"/>
        <w:jc w:val="both"/>
      </w:pPr>
      <w:r>
        <w:rPr>
          <w:rFonts w:ascii="Times New Roman"/>
          <w:b w:val="false"/>
          <w:i w:val="false"/>
          <w:color w:val="000000"/>
          <w:sz w:val="28"/>
        </w:rPr>
        <w:t xml:space="preserve">
      (әділет департаментінің аумақтық бөлімінің атауы) </w:t>
      </w:r>
    </w:p>
    <w:p>
      <w:pPr>
        <w:spacing w:after="0"/>
        <w:ind w:left="0"/>
        <w:jc w:val="both"/>
      </w:pPr>
      <w:r>
        <w:rPr>
          <w:rFonts w:ascii="Times New Roman"/>
          <w:b w:val="false"/>
          <w:i w:val="false"/>
          <w:color w:val="000000"/>
          <w:sz w:val="28"/>
        </w:rPr>
        <w:t xml:space="preserve">
      мемлекеттік сот орындаушысы _____________________________________________ </w:t>
      </w:r>
    </w:p>
    <w:p>
      <w:pPr>
        <w:spacing w:after="0"/>
        <w:ind w:left="0"/>
        <w:jc w:val="both"/>
      </w:pPr>
      <w:r>
        <w:rPr>
          <w:rFonts w:ascii="Times New Roman"/>
          <w:b w:val="false"/>
          <w:i w:val="false"/>
          <w:color w:val="000000"/>
          <w:sz w:val="28"/>
        </w:rPr>
        <w:t xml:space="preserve">
      (сот орындаушысының аты, әкесінің аты (бар болған жағдайда) және тегі) </w:t>
      </w:r>
    </w:p>
    <w:p>
      <w:pPr>
        <w:spacing w:after="0"/>
        <w:ind w:left="0"/>
        <w:jc w:val="both"/>
      </w:pPr>
      <w:r>
        <w:rPr>
          <w:rFonts w:ascii="Times New Roman"/>
          <w:b w:val="false"/>
          <w:i w:val="false"/>
          <w:color w:val="000000"/>
          <w:sz w:val="28"/>
        </w:rPr>
        <w:t xml:space="preserve">
      __________________________________________________________________туралы </w:t>
      </w:r>
    </w:p>
    <w:p>
      <w:pPr>
        <w:spacing w:after="0"/>
        <w:ind w:left="0"/>
        <w:jc w:val="both"/>
      </w:pPr>
      <w:r>
        <w:rPr>
          <w:rFonts w:ascii="Times New Roman"/>
          <w:b w:val="false"/>
          <w:i w:val="false"/>
          <w:color w:val="000000"/>
          <w:sz w:val="28"/>
        </w:rPr>
        <w:t xml:space="preserve">
      (атқарушылық құжаттың нөмірі, күні және түрі) </w:t>
      </w:r>
    </w:p>
    <w:p>
      <w:pPr>
        <w:spacing w:after="0"/>
        <w:ind w:left="0"/>
        <w:jc w:val="both"/>
      </w:pPr>
      <w:r>
        <w:rPr>
          <w:rFonts w:ascii="Times New Roman"/>
          <w:b w:val="false"/>
          <w:i w:val="false"/>
          <w:color w:val="000000"/>
          <w:sz w:val="28"/>
        </w:rPr>
        <w:t>
      20__ жылғы "___"__________№ ___ атқарушылық іс жүргізу материалдарын қарап,</w:t>
      </w:r>
    </w:p>
    <w:bookmarkStart w:name="z358" w:id="313"/>
    <w:p>
      <w:pPr>
        <w:spacing w:after="0"/>
        <w:ind w:left="0"/>
        <w:jc w:val="left"/>
      </w:pPr>
      <w:r>
        <w:rPr>
          <w:rFonts w:ascii="Times New Roman"/>
          <w:b/>
          <w:i w:val="false"/>
          <w:color w:val="000000"/>
        </w:rPr>
        <w:t xml:space="preserve"> АНЫҚТАДЫ:</w:t>
      </w:r>
    </w:p>
    <w:bookmarkEnd w:id="313"/>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(жылжымайтын мүлікті алып қою негізі)</w:t>
      </w:r>
    </w:p>
    <w:p>
      <w:pPr>
        <w:spacing w:after="0"/>
        <w:ind w:left="0"/>
        <w:jc w:val="both"/>
      </w:pPr>
      <w:r>
        <w:rPr>
          <w:rFonts w:ascii="Times New Roman"/>
          <w:b w:val="false"/>
          <w:i w:val="false"/>
          <w:color w:val="000000"/>
          <w:sz w:val="28"/>
        </w:rPr>
        <w:t xml:space="preserve">
      Жоғарыда аталғанның негізінде, "Атқарушылық іс жүргізу және сот орындаушыларының мәртебесі туралы" 2010 жылғы 2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 </w:t>
      </w:r>
      <w:r>
        <w:rPr>
          <w:rFonts w:ascii="Times New Roman"/>
          <w:b w:val="false"/>
          <w:i w:val="false"/>
          <w:color w:val="000000"/>
          <w:sz w:val="28"/>
        </w:rPr>
        <w:t>32-бабы</w:t>
      </w:r>
      <w:r>
        <w:rPr>
          <w:rFonts w:ascii="Times New Roman"/>
          <w:b w:val="false"/>
          <w:i w:val="false"/>
          <w:color w:val="000000"/>
          <w:sz w:val="28"/>
        </w:rPr>
        <w:t xml:space="preserve"> 2-тармағының, 1), 2-1), 6) тармақшаларын, 3,6-тармақтарын,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126-бабы</w:t>
      </w:r>
      <w:r>
        <w:rPr>
          <w:rFonts w:ascii="Times New Roman"/>
          <w:b w:val="false"/>
          <w:i w:val="false"/>
          <w:color w:val="000000"/>
          <w:sz w:val="28"/>
        </w:rPr>
        <w:t xml:space="preserve"> 1-тармағының 1) тармақшасын басшылыққа ала отырып,</w:t>
      </w:r>
    </w:p>
    <w:bookmarkStart w:name="z359" w:id="314"/>
    <w:p>
      <w:pPr>
        <w:spacing w:after="0"/>
        <w:ind w:left="0"/>
        <w:jc w:val="left"/>
      </w:pPr>
      <w:r>
        <w:rPr>
          <w:rFonts w:ascii="Times New Roman"/>
          <w:b/>
          <w:i w:val="false"/>
          <w:color w:val="000000"/>
        </w:rPr>
        <w:t xml:space="preserve"> ҚАУЛЫ ЕТТІ:</w:t>
      </w:r>
    </w:p>
    <w:bookmarkEnd w:id="314"/>
    <w:bookmarkStart w:name="z360" w:id="315"/>
    <w:p>
      <w:pPr>
        <w:spacing w:after="0"/>
        <w:ind w:left="0"/>
        <w:jc w:val="both"/>
      </w:pPr>
      <w:r>
        <w:rPr>
          <w:rFonts w:ascii="Times New Roman"/>
          <w:b w:val="false"/>
          <w:i w:val="false"/>
          <w:color w:val="000000"/>
          <w:sz w:val="28"/>
        </w:rPr>
        <w:t xml:space="preserve">
      1. Борышкер________________________________________________________ </w:t>
      </w:r>
    </w:p>
    <w:bookmarkEnd w:id="315"/>
    <w:p>
      <w:pPr>
        <w:spacing w:after="0"/>
        <w:ind w:left="0"/>
        <w:jc w:val="both"/>
      </w:pPr>
      <w:r>
        <w:rPr>
          <w:rFonts w:ascii="Times New Roman"/>
          <w:b w:val="false"/>
          <w:i w:val="false"/>
          <w:color w:val="000000"/>
          <w:sz w:val="28"/>
        </w:rPr>
        <w:t xml:space="preserve">
      (борышкер - жеке тұлғаның аты, әкесінің аты және тегі (болған жағдайда), </w:t>
      </w:r>
    </w:p>
    <w:p>
      <w:pPr>
        <w:spacing w:after="0"/>
        <w:ind w:left="0"/>
        <w:jc w:val="both"/>
      </w:pPr>
      <w:r>
        <w:rPr>
          <w:rFonts w:ascii="Times New Roman"/>
          <w:b w:val="false"/>
          <w:i w:val="false"/>
          <w:color w:val="000000"/>
          <w:sz w:val="28"/>
        </w:rPr>
        <w:t xml:space="preserve">
      ЖСН, заңды тұлғаның атауы, БСН) </w:t>
      </w:r>
    </w:p>
    <w:p>
      <w:pPr>
        <w:spacing w:after="0"/>
        <w:ind w:left="0"/>
        <w:jc w:val="both"/>
      </w:pPr>
      <w:r>
        <w:rPr>
          <w:rFonts w:ascii="Times New Roman"/>
          <w:b w:val="false"/>
          <w:i w:val="false"/>
          <w:color w:val="000000"/>
          <w:sz w:val="28"/>
        </w:rPr>
        <w:t xml:space="preserve">
      борышкер өзіндегі не өзге де жеке немесе заңды тұлғалардағы (оның ішінде банктердегі </w:t>
      </w:r>
    </w:p>
    <w:p>
      <w:pPr>
        <w:spacing w:after="0"/>
        <w:ind w:left="0"/>
        <w:jc w:val="both"/>
      </w:pPr>
      <w:r>
        <w:rPr>
          <w:rFonts w:ascii="Times New Roman"/>
          <w:b w:val="false"/>
          <w:i w:val="false"/>
          <w:color w:val="000000"/>
          <w:sz w:val="28"/>
        </w:rPr>
        <w:t xml:space="preserve">
      және банк операцияларының жекелеген түрлерін жүзеге асыратын ұйымдардағы, </w:t>
      </w:r>
    </w:p>
    <w:p>
      <w:pPr>
        <w:spacing w:after="0"/>
        <w:ind w:left="0"/>
        <w:jc w:val="both"/>
      </w:pPr>
      <w:r>
        <w:rPr>
          <w:rFonts w:ascii="Times New Roman"/>
          <w:b w:val="false"/>
          <w:i w:val="false"/>
          <w:color w:val="000000"/>
          <w:sz w:val="28"/>
        </w:rPr>
        <w:t xml:space="preserve">
      сондай-ақ сақтандыру) ақшасы мен бағалы қағаздарын қоса алғанда, кәсіпорындардың </w:t>
      </w:r>
    </w:p>
    <w:p>
      <w:pPr>
        <w:spacing w:after="0"/>
        <w:ind w:left="0"/>
        <w:jc w:val="both"/>
      </w:pPr>
      <w:r>
        <w:rPr>
          <w:rFonts w:ascii="Times New Roman"/>
          <w:b w:val="false"/>
          <w:i w:val="false"/>
          <w:color w:val="000000"/>
          <w:sz w:val="28"/>
        </w:rPr>
        <w:t xml:space="preserve">
      кассаларына ________________________________________________________ теңге </w:t>
      </w:r>
    </w:p>
    <w:p>
      <w:pPr>
        <w:spacing w:after="0"/>
        <w:ind w:left="0"/>
        <w:jc w:val="both"/>
      </w:pPr>
      <w:r>
        <w:rPr>
          <w:rFonts w:ascii="Times New Roman"/>
          <w:b w:val="false"/>
          <w:i w:val="false"/>
          <w:color w:val="000000"/>
          <w:sz w:val="28"/>
        </w:rPr>
        <w:t xml:space="preserve">
      (орындалу бойынша шығындарын төлеуді есепке ала отырып, атқарушылық құжатты </w:t>
      </w:r>
    </w:p>
    <w:p>
      <w:pPr>
        <w:spacing w:after="0"/>
        <w:ind w:left="0"/>
        <w:jc w:val="both"/>
      </w:pPr>
      <w:r>
        <w:rPr>
          <w:rFonts w:ascii="Times New Roman"/>
          <w:b w:val="false"/>
          <w:i w:val="false"/>
          <w:color w:val="000000"/>
          <w:sz w:val="28"/>
        </w:rPr>
        <w:t xml:space="preserve">
      орындау үшін қажетті сома) </w:t>
      </w:r>
    </w:p>
    <w:p>
      <w:pPr>
        <w:spacing w:after="0"/>
        <w:ind w:left="0"/>
        <w:jc w:val="both"/>
      </w:pPr>
      <w:r>
        <w:rPr>
          <w:rFonts w:ascii="Times New Roman"/>
          <w:b w:val="false"/>
          <w:i w:val="false"/>
          <w:color w:val="000000"/>
          <w:sz w:val="28"/>
        </w:rPr>
        <w:t>
      (шетел валютасы) көлемінде мүлкіне тыйым салынсын.</w:t>
      </w:r>
    </w:p>
    <w:bookmarkStart w:name="z361" w:id="316"/>
    <w:p>
      <w:pPr>
        <w:spacing w:after="0"/>
        <w:ind w:left="0"/>
        <w:jc w:val="both"/>
      </w:pPr>
      <w:r>
        <w:rPr>
          <w:rFonts w:ascii="Times New Roman"/>
          <w:b w:val="false"/>
          <w:i w:val="false"/>
          <w:color w:val="000000"/>
          <w:sz w:val="28"/>
        </w:rPr>
        <w:t xml:space="preserve">
      2. Қаулы ______________________ орындауға жолдансын және осы қаулының </w:t>
      </w:r>
    </w:p>
    <w:bookmarkEnd w:id="316"/>
    <w:p>
      <w:pPr>
        <w:spacing w:after="0"/>
        <w:ind w:left="0"/>
        <w:jc w:val="both"/>
      </w:pPr>
      <w:r>
        <w:rPr>
          <w:rFonts w:ascii="Times New Roman"/>
          <w:b w:val="false"/>
          <w:i w:val="false"/>
          <w:color w:val="000000"/>
          <w:sz w:val="28"/>
        </w:rPr>
        <w:t xml:space="preserve">
      (органның, ұйымның атауы) </w:t>
      </w:r>
    </w:p>
    <w:p>
      <w:pPr>
        <w:spacing w:after="0"/>
        <w:ind w:left="0"/>
        <w:jc w:val="both"/>
      </w:pPr>
      <w:r>
        <w:rPr>
          <w:rFonts w:ascii="Times New Roman"/>
          <w:b w:val="false"/>
          <w:i w:val="false"/>
          <w:color w:val="000000"/>
          <w:sz w:val="28"/>
        </w:rPr>
        <w:t>
      орындалуы туралы, соның ішінде банктердегі шоттарының нөмірі, ақша қаражатының қалдықтары мен қозғалысы, осы шоттардағы шектеулер туралы ақпарат берілсін.</w:t>
      </w:r>
    </w:p>
    <w:bookmarkStart w:name="z362" w:id="317"/>
    <w:p>
      <w:pPr>
        <w:spacing w:after="0"/>
        <w:ind w:left="0"/>
        <w:jc w:val="both"/>
      </w:pPr>
      <w:r>
        <w:rPr>
          <w:rFonts w:ascii="Times New Roman"/>
          <w:b w:val="false"/>
          <w:i w:val="false"/>
          <w:color w:val="000000"/>
          <w:sz w:val="28"/>
        </w:rPr>
        <w:t>
      3. Қабылданған шешім туралы атқарушылық іс жүргізу тараптарына, олардың өкілдеріне хабарлансын.</w:t>
      </w:r>
    </w:p>
    <w:bookmarkEnd w:id="317"/>
    <w:bookmarkStart w:name="z363" w:id="318"/>
    <w:p>
      <w:pPr>
        <w:spacing w:after="0"/>
        <w:ind w:left="0"/>
        <w:jc w:val="both"/>
      </w:pPr>
      <w:r>
        <w:rPr>
          <w:rFonts w:ascii="Times New Roman"/>
          <w:b w:val="false"/>
          <w:i w:val="false"/>
          <w:color w:val="000000"/>
          <w:sz w:val="28"/>
        </w:rPr>
        <w:t xml:space="preserve">
      4. Атқарушылық іс жүргізу тараптарына Заңның </w:t>
      </w:r>
      <w:r>
        <w:rPr>
          <w:rFonts w:ascii="Times New Roman"/>
          <w:b w:val="false"/>
          <w:i w:val="false"/>
          <w:color w:val="000000"/>
          <w:sz w:val="28"/>
        </w:rPr>
        <w:t>127-бабына</w:t>
      </w:r>
      <w:r>
        <w:rPr>
          <w:rFonts w:ascii="Times New Roman"/>
          <w:b w:val="false"/>
          <w:i w:val="false"/>
          <w:color w:val="000000"/>
          <w:sz w:val="28"/>
        </w:rPr>
        <w:t xml:space="preserve"> сәйкес өндіріп алушы немесе борышкер сот орындаушысының атқарушылық құжатты орындау жөніндегі шешіміне және әрекетіне (әрекетсіздігіне) немесе осындай әрекеттер жасаудан бас тартуына сотқа шағым жасауы мүмкін екендігі түсіндірілсін.</w:t>
      </w:r>
    </w:p>
    <w:bookmarkEnd w:id="318"/>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250-бабына</w:t>
      </w:r>
      <w:r>
        <w:rPr>
          <w:rFonts w:ascii="Times New Roman"/>
          <w:b w:val="false"/>
          <w:i w:val="false"/>
          <w:color w:val="000000"/>
          <w:sz w:val="28"/>
        </w:rPr>
        <w:t xml:space="preserve"> сәйкес шағым әрекет жасалған (әрекет жасаудан бас тартылған) күннен бастап немесе сот орындаушысының әрекет жасау уақыты мен орны туралы хабардар етілмеген өндіріп алушыға немесе борышкерге ол туралы белгілі болған күннен бастап он жұмыс күні ішінде аумақтық учаскенің сот орындаушысы қызмет көрсететін аудандық (қалалық) сотқа не жеке сот орындаушысының тіркелген жері бойынша беріледі. Егер сот орындаушысы қызмет көрсететін аумақтық учаске не жеке сот орындаушысы тіркелген жер атқарушылық әрекеттер жасалатын жермен бір елді мекенде болса, шағым атқарушылық әрекеттер жасалатын жер бойынша беріледі.</w:t>
      </w:r>
    </w:p>
    <w:p>
      <w:pPr>
        <w:spacing w:after="0"/>
        <w:ind w:left="0"/>
        <w:jc w:val="both"/>
      </w:pPr>
      <w:r>
        <w:rPr>
          <w:rFonts w:ascii="Times New Roman"/>
          <w:b w:val="false"/>
          <w:i w:val="false"/>
          <w:color w:val="000000"/>
          <w:sz w:val="28"/>
        </w:rPr>
        <w:t>
      Жоғары тұрған органдарға және жоғары тұрған лауазымды адамға бағыныштылық тәртібімен алдын ала жүгіну сотқа шағым беруге кедергі болмайды.</w:t>
      </w:r>
    </w:p>
    <w:p>
      <w:pPr>
        <w:spacing w:after="0"/>
        <w:ind w:left="0"/>
        <w:jc w:val="both"/>
      </w:pPr>
      <w:r>
        <w:rPr>
          <w:rFonts w:ascii="Times New Roman"/>
          <w:b w:val="false"/>
          <w:i w:val="false"/>
          <w:color w:val="000000"/>
          <w:sz w:val="28"/>
        </w:rPr>
        <w:t>
      Ескерту: қаулы жазбаша нысанда немесе электронды құжат нысанында санкциялауға жатады. Бұл ретте, электрондық құжаттың нысаны өзгертілуі мүмкін. Судьяның электронды цифрлық қолы, сондай-ақ оның аты, әкесінің аты, тегі (бар болған жағдайда), қол қойған күні, соттың атауы құжаттың сол жағында орналастырылады. Жоғары оң жақ бұрышында "Санкциялаймын" грифі, соттың атауы, судьяның инициалдары және тегі, сондай-ақ күні көрсетілмейді.</w:t>
      </w:r>
    </w:p>
    <w:p>
      <w:pPr>
        <w:spacing w:after="0"/>
        <w:ind w:left="0"/>
        <w:jc w:val="both"/>
      </w:pPr>
      <w:r>
        <w:rPr>
          <w:rFonts w:ascii="Times New Roman"/>
          <w:b w:val="false"/>
          <w:i w:val="false"/>
          <w:color w:val="000000"/>
          <w:sz w:val="28"/>
        </w:rPr>
        <w:t xml:space="preserve">
       Мемлекеттік сот орындаушы                         __________________________ </w:t>
      </w:r>
    </w:p>
    <w:p>
      <w:pPr>
        <w:spacing w:after="0"/>
        <w:ind w:left="0"/>
        <w:jc w:val="both"/>
      </w:pPr>
      <w:r>
        <w:rPr>
          <w:rFonts w:ascii="Times New Roman"/>
          <w:b w:val="false"/>
          <w:i w:val="false"/>
          <w:color w:val="000000"/>
          <w:sz w:val="28"/>
        </w:rPr>
        <w:t xml:space="preserve">
                                                            (қолы, инициалдары және тегі)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1620 бұйрығына</w:t>
            </w:r>
            <w:r>
              <w:br/>
            </w:r>
            <w:r>
              <w:rPr>
                <w:rFonts w:ascii="Times New Roman"/>
                <w:b w:val="false"/>
                <w:i w:val="false"/>
                <w:color w:val="000000"/>
                <w:sz w:val="20"/>
              </w:rPr>
              <w:t xml:space="preserve">45-қосымша </w:t>
            </w:r>
          </w:p>
        </w:tc>
      </w:tr>
    </w:tbl>
    <w:bookmarkStart w:name="z365" w:id="319"/>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319"/>
    <w:bookmarkStart w:name="z366" w:id="320"/>
    <w:p>
      <w:pPr>
        <w:spacing w:after="0"/>
        <w:ind w:left="0"/>
        <w:jc w:val="both"/>
      </w:pPr>
      <w:r>
        <w:rPr>
          <w:rFonts w:ascii="Times New Roman"/>
          <w:b w:val="false"/>
          <w:i w:val="false"/>
          <w:color w:val="000000"/>
          <w:sz w:val="28"/>
        </w:rPr>
        <w:t xml:space="preserve">
      1. "Мемлекеттік сот орындаушыларының қаулыларының үлгілік нысандарын бекіту туралы" Қазақстан Республикасы Әділет министрінің 2013 жылғы 19 сәуірдегі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8429 тіркелген, 2013 жылғы 26 қазанда "Егемен Қазақстан" газетінде № 240 (28179) жарияланған).</w:t>
      </w:r>
    </w:p>
    <w:bookmarkEnd w:id="320"/>
    <w:bookmarkStart w:name="z367" w:id="321"/>
    <w:p>
      <w:pPr>
        <w:spacing w:after="0"/>
        <w:ind w:left="0"/>
        <w:jc w:val="both"/>
      </w:pPr>
      <w:r>
        <w:rPr>
          <w:rFonts w:ascii="Times New Roman"/>
          <w:b w:val="false"/>
          <w:i w:val="false"/>
          <w:color w:val="000000"/>
          <w:sz w:val="28"/>
        </w:rPr>
        <w:t xml:space="preserve">
      2. "Мемлекеттік сот орындаушыларының қаулыларының үлгілік нысандарын бекіту туралы" Қазақстан Республикасы Әділет министрінің 2013 жылғы 19 сәуірдегі № 127 бұйрығына өзгерістер мен толықтыру енгізу туралы" Қазақстан Республикасы Әділет министрінің 2014 жылғы 31 наурыздағы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9333 тіркелген, 2014 жылғы 24 сәуірде "Әділет" ақпараттық-құқықтық жүйесінде жарияланған).</w:t>
      </w:r>
    </w:p>
    <w:bookmarkEnd w:id="321"/>
    <w:bookmarkStart w:name="z368" w:id="322"/>
    <w:p>
      <w:pPr>
        <w:spacing w:after="0"/>
        <w:ind w:left="0"/>
        <w:jc w:val="both"/>
      </w:pPr>
      <w:r>
        <w:rPr>
          <w:rFonts w:ascii="Times New Roman"/>
          <w:b w:val="false"/>
          <w:i w:val="false"/>
          <w:color w:val="000000"/>
          <w:sz w:val="28"/>
        </w:rPr>
        <w:t xml:space="preserve">
      3. "Мемлекеттік сот орындаушыларының қаулыларының үлгілік нысандарын бекіту туралы" Қазақстан Республикасы Әділет министрінің 2013 жылғы 19 сәуірдегі № 127 бұйрығына өзгерістер енгізу туралы" Қазақстан Республикасы Әділет министрінің 2015 жылғы 30 қарашадағы № 600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12367 тіркелген, 2015 жылғы 23 желтоқсанда "Әділет" ақпараттық-құқықтық жүйесінде жарияланған).</w:t>
      </w:r>
    </w:p>
    <w:bookmarkEnd w:id="3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