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5c7b" w14:textId="b3a5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емделу кезінде тегін және жеңілдікті шарттармен дәрілік заттарды, бейімделген емдік өнімдерді, медициналық мақсаттағы бұйымдарды қосымша беру туралы" Астана қаласы мәслихатының 2017 жылғы 20 шілдедегі № 170/21-VI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28 маусымдағы № 284/34-VI шешімі. Астана қаласының Әділет департаментінде 2018 жылғы 12 шілдеде № 1183 болып тіркелді. Күші жойылды - Астана қаласы мәслихатының 2018 жылғы 12 желтоқсандағы № 341/42-VI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12.12.2018 </w:t>
      </w:r>
      <w:r>
        <w:rPr>
          <w:rFonts w:ascii="Times New Roman"/>
          <w:b w:val="false"/>
          <w:i w:val="false"/>
          <w:color w:val="ff0000"/>
          <w:sz w:val="28"/>
        </w:rPr>
        <w:t>№ 341/42-VI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Кодексінің 9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емделу кезінде тегін және жеңілдікті шарттармен дәрілік заттарды, бейімделген емдік өнімдерді, медициналық мақсаттағы бұйымдарды қосымша беру туралы" Астана қаласы маслихатының 2017 жылғы 20 шілдедегі № 170/21-VI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жылдың 9 тамызында № 1123 болып тіркелген, 2017 жылдың 12 тамызында "Астана ақшамы" және "Вечерняя Астана" газеттерінде жарияланды)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10-18–жолдармен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569"/>
        <w:gridCol w:w="1863"/>
        <w:gridCol w:w="2599"/>
        <w:gridCol w:w="2296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азаматтардың барлық санаттары 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емдік өнімдер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өкпе фиброзы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лимфоманың киназа генінің экспрессиясы-мен ұсақ жасушалы емес өкпе обыры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Ниволумаб, ампула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HER2-рецептор-ларының обырлық гиперэкспрессиясы бар жергілікті-рецидивті, ота жасауға жатпайтын сүт безінің обыры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азаматтардың барлық санаттары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BRAF V 600 генінің мутациясы бар резекцияға жатпайтын немесе метастазды меланома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бронхоөкпелік дисплазиясы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 балалар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 дейінгі салмақпен туған өте шала туған нәрестелер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ерітінді дайындауға арналған ұнтақ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глаукома, басқа көз аурулары салдарынан туындаған екінші глаукома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кем дегенде бір жыл диспансерлік есепте тұрған азаматтардың барлық санаттары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көзге арналған тамшылар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көзге арналған тамшылар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 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флутиказона пропионат), дозаланған ингаляцияларға арналған аэрозоль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гипертензия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(ҚДБ)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