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1cdef" w14:textId="c61c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автотұрақтар (паркингтер) орналасқан жерлеріне салықтың базалық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2018 жылғы 9 қарашадағы № 325/41-VI шешімі. Астана қаласының Әділет департаментінде 2018 жылғы 14 желтоқсанда № 1194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Республикасының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қаласындағы автотұрақтардың (паркингтердің) санаты;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автотұрақтардың (паркингтердің) санатына байланысты Астана қаласының автотұрақтар (паркингтер) орналасқан жерлеріне салықтың базалық мөлшерлемелерінің мөлшері белгіленсін.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қаласында автотұрақтарға (паркингтерге) бөлінген жер үшін салықтың базалық ставкалары туралы" Астана қаласы мәслихатының 2014 жылғы 11 желтоқсандағы № 307/45-V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қықықтық актілерді мемлекеттік тіркеу тізілімінде № 877 болып тіркелген, 2015 жылғы 22 қантардағы "Астана ақшамы", "Вечерняя Астана" газеттерінде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Астана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Нұрпейісов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қаласындағы автотұрақтардың (паркингтердің) санаттары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39"/>
        <w:gridCol w:w="7098"/>
        <w:gridCol w:w="3063"/>
      </w:tblGrid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үлгілері мен түрлері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Автотұрақтардың (паркингтердің) санаты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Ақылы негізде көлік құралдарын сақтау бойынша қызметтерді көрсету үшін пайдаланылатын автотұрақтар (паркингтер)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Тегін негізде көлік құралдарын сақтау үшін пайдаланылатын автотұрақтар (паркингтер)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</w:tr>
      <w:tr>
        <w:trPr>
          <w:trHeight w:val="30" w:hRule="atLeast"/>
        </w:trPr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Кідіртілген көлікті сақтау үшін пайдаланылатын автотұрақтар (паркингтер)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Автотұрақтардың (паркингтердің) санатына байланысты Астана қаласының автотұрақтары (паркингтері) орналасқан жерлерге салықтың базалық мөлшерлемелерінің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810"/>
        <w:gridCol w:w="3478"/>
        <w:gridCol w:w="4378"/>
        <w:gridCol w:w="3068"/>
      </w:tblGrid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Автотұрақтың (паркингтің) санаты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қорының, оның ішінде құрылыстар және құрылғылар орналасқан жерлерді қоспағанда Астана қаласындағы жерлерге базалық мөлшерлемесі 1 ш.м. үшін (теңге)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Салық кодексінің 509-бабының 3-тармағына сәйкес, Астана қаласында автотұрақтар (паркингтер) орналасқан жерлерге базалық мөлшерлемелерінің ұлғаю мөлшері (рет)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 мөлшерінің есебімен Астана қаласында автотұрақтар (паркингтер) орналасқан жерлерге базалық мөлшерлемесі 1 ш.м. үшін (теңге)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санат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санат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санат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