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4bbff" w14:textId="584bb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 бойынша жер үсті көздеріндегі су ресурстарын пайдалану үшін төлемақы ставкаларын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2018 жылғы 12 желтоқсандағы № 340/42-VI шешімі. Астана қаласының Әділет департаментінде 2019 жылғы 4 ақпанда № 1203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Астана қаласы әкімдігінің ұсынған материалдарын қарап, Қазақстан Республикасының 2003 жылғы 9 шілдедегі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38-бабы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5)-тармағына және Қазақстан Республикасының 2017 жылғы 25 желтоқсандағы "Салық және бюджетке төленетін басқа да міндетті төлемдер туралы" (Салық кодексі) Кодексінің </w:t>
      </w:r>
      <w:r>
        <w:rPr>
          <w:rFonts w:ascii="Times New Roman"/>
          <w:b w:val="false"/>
          <w:i w:val="false"/>
          <w:color w:val="000000"/>
          <w:sz w:val="28"/>
        </w:rPr>
        <w:t>569-бабын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Астана қаласының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 бойынша жер үсті көздеріндегі су ресурстарын пайдалану үшін төлемақы ставкалары қоса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Астана қаласы мәслихатының шешімдері күшін жойды деп танылсын: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2009 жылғы 21 желтоқсандағы №286/42-IV "Су ресурстарын үстіңгі көздерден пайдалануға төлем ставкаларын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612 болып тіркелген, "Астана ақшамы", "Вечерняя Астана" газеттерінде 2010 жылғы 30 қантарда жарияланған);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24 маусымдағы № 383/54-V "Су ресурстарын үстіңгі көздерден пайдалануға төлем ставкаларын бекіту туралы" Астана қаласы мәслихатының 2009 жылғы 21 желтоқсандағы № 286/42-IV шешiмiне өзгерiс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929 болып тіркелген, "Астана ақшамы", "Вечерняя Астана" газеттерінде 2015 жылғы 1 тамызда жарияланған) күші жойылды деп танылсын.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бастап күнтізбелік он күн өткен соң қолданысқа енгізіледі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Астана қаласы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Сыдықов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Астана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Нұрпейісов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340/42-VI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жылғы инфляция коэффициентін (бірлікке келтірілген) ескеруімен есептелген Астана қаласы бойынша жер үсті көздеріндегі су ресурстарын пайдалану үшін төлемақы ставкалары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"/>
        <w:gridCol w:w="347"/>
        <w:gridCol w:w="2225"/>
        <w:gridCol w:w="2065"/>
        <w:gridCol w:w="1678"/>
        <w:gridCol w:w="2258"/>
        <w:gridCol w:w="1593"/>
        <w:gridCol w:w="169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су пайдалану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 бассейндері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пайдалану және коммунал-дық қызметтер (теңге/1000 тек.м)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жылу энергетикасын қоса есептегенде (теңге/1000 тек.м)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(теңге/1000 тек.м)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көздерінен су алуды жүзеге асыратын тоған шаруашылықтары (теңге/1000 тек.м)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Гидроэнергетика (теңге/1000 кВт/сағ)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көлігі (теңге/1000 т/км)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өзенінің бассейні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118,13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327,27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92,95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92,95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32,92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9,68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өзенінің бассейні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131,68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375,68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108,44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102,63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нормативтік ставкалар жыл сайын ағымдағы жылдың инфляция деңгейіне қатысты индекстеледі.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