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04ee" w14:textId="62e0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Көкшетау қаласының құрамдас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2018 жылғы 16 наурыздағы № А-3/126 қаулысы және Ақмола облыстық мәслихатының 2018 жылғы 16 наурыздағы № 6С-19-5 шешімі. Ақмола облысының Әділет департаментінде 2018 жылғы 4 сәуірде № 6507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1993 жылғы 8 желтоқсандағы Қазақстан Республикасы Заңының 11-бабындағы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жанындағы Республикалық ономастика комиссиясының 2017 жылғы 4 шілдедегі қорытындысы негізінде, Ақмола облысының әкімдігі қаулы етеді және Ақмола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Көкшетау қаласының: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1 көшесі Балбырауын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 көшесі Айдын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 көшесі Шұғыла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 Әлихан Бөкейхан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Авангардная көшесі Атамекен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Бережный көшесі Жұмбақтас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Березовая көшесі Аққайың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Весенняя көшесі Қазанат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Горветка көшесі Алатау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Грушевая көшесі Береке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 Айдарлы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Красногвардейская көшесі Алаш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Армандастар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Локомотивная және МПС көшелері Шалқар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Луговая көшесі Шалғынды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 көшесі Томирис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Милосердия көшесі Мерей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 Ыбырай Алтынсарин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 Жастар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көшесі Көксай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Ақжол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 Саябақ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Первомайская көшесі Мамыр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Подгорная көшесі Ұлытау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Попов көшесі Зеренді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Невский көшесі Ақжелкен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 көшесі Домбыралы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Пригородная көшесі Жібек жолы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Привокзальная көшесі Шаңырақ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Проектируемая көшесі Сұлтан Баймағамбетов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 Өндіріс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 Құлагер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 Сарыжайлау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Сұлутөбе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 Қарағайлы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 Кең дала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 Тұран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көшесі Еңбек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Швейная көшесі Өрнекті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Элеваторская көшесі Ақбидай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Заречная көшесі Мәдениет көшесі деп қайта аталсын.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Ақмола облысы әкімдігінің қаулысы мен Ақмола облыстық мәслихатының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