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3977" w14:textId="6393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2018 жылғы 16 наурыздағы № 6С-19-24 шешімі. Ақмола облысының Әділет департаментінде 2018 жылғы 4 сәуірде № 6508 болып тіркелді. Күші жойылды - Ақмола облыстық мәслихатының 2022 жылғы 15 наурыздағы № 7С-15-15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15.03.2022 </w:t>
      </w:r>
      <w:r>
        <w:rPr>
          <w:rFonts w:ascii="Times New Roman"/>
          <w:b w:val="false"/>
          <w:i w:val="false"/>
          <w:color w:val="ff0000"/>
          <w:sz w:val="28"/>
        </w:rPr>
        <w:t>№ 7С-15-15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""Ақмола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Ақмола облыстық мәслихатының 2017 жылғы 29 наурыздағы № 6С-9-29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5867 болып тіркелген, Қазақстан Республикасы нормативтік актілердің электрондық түрдегі эталондық бақылау банкінде 2017 жылғы 12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А.Ерденова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6С-19-24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облыстық мәслихатының аппараты" мемлекеттік мекемесінің (бұдан әрі – облыстық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жұмысын облыстық мәслихат аппаратының лауазымдық міндеттеріне кадрлық жұмыстарды жүргізу кіретін қызметкер ұйымдастыратын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облыстық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облыстық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облыстық мәслихат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облыстық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облыстық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облыстық мәслихат аппаратының лауазымдық міндеттеріне кадрлық жұмыстарды жүргізу кіретін қызметкер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облыстық мәслихат аппаратының лауазымдық міндеттеріне кадрлық жұмыстарды жүргізу кіретін қызметкер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Облыстық мәслихат аппаратының лауазымдық міндеттеріне кадрлық жұмыстарды жүргізу кіретін қызметкер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облыстық мәслихат аппаратының лауазымдық міндеттеріне кадрлық жұмыстарды жүргізу кіретін қызметкер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Облыстық мәслихат аппаратының лауазымдық міндеттеріне кадрлық жұмыстарды жүргізу кіретін қызметкер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Облыстық мәслихат аппаратының лауазымдық міндеттеріне кадрлық жұмыстарды жүргізу кіретін қызметкер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Облыстық мәслихат аппаратының лауазымдық міндеттеріне кадрлық жұмыстарды жүргізу кіретін қызметкер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жұмысын облыстық мәслихат аппаратының лауазымдық міндеттеріне кадрлық жұмыстарды жүргізумен және облыстық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облыстық мәслихат аппаратының лауазымдық міндеттеріне кадрлық жұмыстарды жүргізу кіретін қызметкермен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облыстық мәслихат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