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aaf7" w14:textId="e04a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18 мамырдағы № А-5/225 қаулысы. Ақмола облысының Әділет департаментінде 2018 жылғы 13 маусымда № 6670 болып тіркелді. Күші жойылды - Ақмола облысы әкімдігінің 2020 жылғы 24 маусымдағы № А-7/333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24.06.2020 </w:t>
      </w:r>
      <w:r>
        <w:rPr>
          <w:rFonts w:ascii="Times New Roman"/>
          <w:b w:val="false"/>
          <w:i w:val="false"/>
          <w:color w:val="ff0000"/>
          <w:sz w:val="28"/>
        </w:rPr>
        <w:t>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саласындағы мемлекеттік көрсетілетін қызметтер регламенттерін бекіту туралы" Ақмола облысы әкімдігінің 2015 жылғы 10 тамыздағы № А-8/384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4979 болып тіркелген, 2015 жылғы 28 қыркүйекте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операторлық қызметке (туроператорлық қызмет)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"Туристік маршруттар мен соқпақтардың мемлекеттік тізілімінен үзінді" мемлекеттік көрсетілетін қызмет регламентін бекіту туралы" Ақмола облысы әкімдігінің 2016 жылғы 12 сәуірдегі № А-5/162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5352 болып тіркелген, 2016 жылғы 20 мамырда "Әділет" ақпараттық-құқықтық жүйесінде жарияланған) келесі өзгеріс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Қ.М. Ыдырысовқа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қызметті (туроператорлық қызмет) жүзеге асыруға лицензия беру" мемлекеттік көрсетілетін қызмет регламенті 1.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операторлық қызметті (туроператорлық қызмет) жүзеге асыруға лицензия беру" мемлекеттік көрсетілетін қызмет (бұдан әрі – мемлекеттік көрсетілетін қызмет) "Ақмола облысының туризм басқармасы" мемлекеттік мекемесімен (бұдан әрі – көрсетілетін қызметті беруші) көрсетіледі.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www.egov.kz, www.elicense.kz "электрондық үкімет" веб-порталы (бұдан әрі – портал) арқылы жүзеге асырылады.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жүзінде.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нәтижесі: туристік операторлық қызметке (туроператорлық қызметке) лицензия, лицензияны қайта рәсімдеу, не Қазақстан Республикасы Инвестициялар және даму министрінің 2015 жылғы 28 сәуірдегі № 495 бұйрығымен (Нормативтік құқықтық актілерді мемлекеттік тіркеу тізілімінде № 11578 болып тіркелген) бекітілген "Туристік операторлық қызметті (туроператорлық қызмет) жүзеге асыруға лицензия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негіздер бойынша мемлекеттік қызметті көрсетуден бас тарту туралы дәлелді жауап.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көрсету процесінің құрамына кіретін әрбір рәсімнің (іс-қимылдың) мазмұны, оны орындаудың ұзақтығы: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іске асырады, "Е-лицензиялау" мемлекеттік деректер базасы" ақпараттық жүйесінде (бұдан әрі – "Е-лицензиялау" МДБ АЖ) тіркеуді жүргізеді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көрсетілетін қызметті берушінің жауапты орындаушысын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беру, заңды тұлға – лицензиаты басқа заңды тұлғаға бөліп шығу, бөліну нысанында қайта ұйымдасқан кезде лицензияны қайта рәсімдеу кезде – көрсетілетін қызметті алушының біліктілік талаптарға сәйкестігіне тексеру жүргізеді, лицензия, қайта рәсімделген лицензия немесе бас тарту туралы дәлелді жауап дайындайды – 13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рәсімделген лицензияны берген кезде – келіп түскен құжаттарды тексереді, қайта рәсімделген лицензия немесе бас тарту туралы дәлелді жауап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"Е-лицензиялау" МДБ АЖ арқылы электрондық цифрлық қолтаңбамен (бұдан әрі – ЭЦҚ) лицензияға, қайта рәсімделген лицензияға немесе бас тарту туралы дәлелді жауапқа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лицензияны, қайта рәсімделген лицензияны немесе бас тарту туралы дәлелді жауапты "Е-лицензиялау" МДБ АЖ арқылы береді – 15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(іс-қимылдарды) орындауды бастауға негіз болатын мемлекеттік көрсетілетін қызмет көрсету бойынша рәсімнің (іс-қимылдың) нәтижесі: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құжаттарын тексеру, лицензияны, қайта рәсімделген лицензияны немесе бас тарту туралы дәлелді жауапты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лицензияға, қайта рәсімделген лицензияға немесе бас тарту туралы дәлелді жауапқа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лицензияны, қайта рәсімделген лицензияны немесе бас тарту туралы дәлелді жауапты беру.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әрекет ету тәртібінің сипаттамасы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көрсету процесіне қатысатын көрсетілетін қызметті берушінің құрылымдық бөлімшелерінің (қызметшілерінің) тізбесі: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кеңсенің маманы.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 рәсімнің (іс-қимылдың) ұзақтығын көрсетумен қатар, құрылымдық бөлімшелердің (қызметшілердің) арасындағы рәсімдер (іс-қимылдар) кезектілігінің сипаттамасы: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іске асырады, "Е-лицензиялау" МДБ АЖ тіркеуді жүргізеді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көрсетілетін қызметті берушінің жауапты орындаушысын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беру, заңды тұлға – лицензиаты басқа заңды тұлғаға бөліп шығу, бөліну нысанында қайта ұйымдасқан кезде лицензияны қайта рәсімдеу кезде – көрсетілетін қызметті алушының біліктілік талаптарға сәйкестігіне тексеру жүргізеді, лицензия, қайта рәсімделген лицензия немесе бас тарту туралы дәлелді жауап дайындайды – 13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рәсімделген лицензияны берген кезде – келіп түскен құжаттарды тексереді, қайта рәсімделген лицензия немесе бас тарту туралы дәлелді жауап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"Е-лицензиялау" МДБ АЖ арқылы ЭЦҚ лицензияға, қайта рәсімделген лицензияға немесе бас тарту туралы дәлелді жауапқа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лицензияны, қайта рәсімделген лицензияны немесе бас тарту туралы дәлелді жауапты "Е-лицензиялау" МДБ АЖ арқылы береді – 15 минут.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көрсетілетін қызмет көрсету процесінде Мемлекеттік корпорациямен және (немесе) басқа көрсетілетін қызметті берушілермен өзара әрекет ету, сондай-ақ ақпараттық жүйені пайдалану тәртібінің сипаттамасы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тәртібінің сипаттамасы, қызметті берушінің сұрау салуын өңдеу ұзақтығы: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береді.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тиісті құжаттардың топтамасын толық ұсынбаған жағдайда, Мемлекеттік қорпорация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құжаттар топтамасын тапсыру үшін рұқсат берілетін ең ұзақ күту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берілетін ең ұзақ қызмет көрсету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немесе нотариалды расталған сенімхат бойынша оның өкілі Мемлекеттік корпорацияға өтініш білдірген жағдайда, мемлекеттік қызмет көрсету үшін қажетті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алу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нысанында заңды тұлғалардың лицензия алуға өтініші немесе Стандартына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нысанында жеке тұлғаның лицензия алуға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куәландырылатын құжат (тұлғаны сәйкестендіру үшін талап етіледі);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алу үшін "электрондық үкімет" төлеу шлюзі (бұдан әрі - ЭҮТШ) арқылы төлеуді қоспағанда, қызметтің жеке түрлерімен айналысу құқығына лицензиялық алымның төленгенін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полисі;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рәсімдеу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нысанында заңды тұлғаның лицензияны қайта рәсімдеуге өтініші немесе Стандартына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нысанында жеке тұлғаның лицензияны қайта рәсімдеуге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ЭҮТШ арқылы төлеуді қоспағанда, лицензиялық алымның төленгенін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ақпараттық жүйелерде қамтылған ақпаратты қоспағанда, лицензияны қайта рәсімдеуге негіз болған өзгерістер туралы ақпаратты қамтитын құжаттардың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заңнамасында белгіленген тәртіпте рәсімделген, бөлінген заңды тұлғаға лицензияны қайта рәсімдеу жүргізілген заңды тұлғаның келісімі туралы шешім (қайта ұйымдастыру нәтижесінде бөлінген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полисі;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 мен мәліметтерді ұсынады.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Портал арқылы мемлекеттік қызмет көрсету барысында өтініш білдіру тәртібі және көрсетілетін қызметті беруші мен көрсетілетін қызметті алушы рәсімдері (іс-қимылдары) кезеңділігінің сипаттамасы: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сәйкестендірілген нөмірінің (бұдан әрі – ЖСН) немесе бизнес-сәйкестендірілген нөмірі (бұдан әрі – БСН), сондай-ақ паролі (Порталда тіркелмеген көрсетілетін қызметті алушылар үшін іске асырылады) көмегімен Порталда тіркеуді іске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Порталда қызметті алу үшін, көрсетілетін қызметті алушымен ЖСН/БСН және парольді енгізу процесі (авторизациялау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тіркелген қызмет алушы туралы ЖСН/БСН және пароль арқылы деректердің дұрыстығын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алушы деректерінде бұзушылықтардың орын алуына байланысты, авторизациялаудан бас тарту туралы Порталмен хабарландыруды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таңдауы, қызмет көрсету үшін сұрау салу нысанын экранға шығару және көрсетілетін қызметті алушымен оның құрылымы мен форматтық талаптарын ескере отырып нысанды (деректерді енгізу) толтыруы, нысанға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 қажетті құжаттардың көшірмелерін сұрау салу нысанына бекіту, сондай-ақ сұрауды куәландыру (қол қою) үшін көрсетілетін қызметті алушының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Порталда ЭЦҚ тіркеу куәлігінің қолдану мерзімін және кері қайтарылған (жойылған) тіркеу куәліктерінің тізімінде жоқ екендігін, сондай-ақ сәйкестендіру деректерінің (сұрау салуда көрсетілген ЖСН/БСН және ЭЦҚ тіркеу куәлігінде көрсетілген ЖСН/БСН арасында) сәйкестілігін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 ЭЦҚ түпнұсқалығының расталмауына байланысты, сұратылған қызмет көрсетуден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ЭҮТШ қызметке төлем жасау, сонан соң ақпарат "Е-лицензиялау" МДБ АЖ келіп түседі немесе түбіртекті электрондық (сканерленген) түрде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3-шарт – қызмет көрсету үшін төлеу фактісін "Е-лицензиялау" МДБ АЖ арқылы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"Е-лицензиялау" МДБ АЖ қызмет көрсету үшін төлемнің болмауына байланысты, сұратылған қызметті көрсетуден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берушімен сұрау салуды өңдеу үшін, ЭҮТШ автоматтандырылған жұмыс орнында "электрондық үкімет" шлюзі арқылы көрсетілетін қызметті алушының ЭЦҚ куәландырылған (қол қойылған) электрондық құжатты (көрсетілетін қызметті алушының сұрауы)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8-процесс – көрсетілетін қызметті берушінің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9-процесс – көрсетілетін қызметті алушымен "Е-лицензиялау" МДБ АЖ қалыптастырылған мемлекеттік қызмет көрсету нәтижесін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құжат көрсетілетін қызметті беруші басшысының ЭЦҚ пайдалану арқылы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қызмет берушінің құрылымдық бөлімшелері (қызметкерлері) рәсімдерінің (әрекеттерінің) кезеңділігі, сондай-ақ өзге де қызмет берушілермен және (немесе) Мемлекеттік корпорациямен өзара әрекет ету тәртібінің және мемлекеттік қызмет көрсету процесінде ақпараттық жүйелерді пайдалану тәртібінің нақты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 (туроператорлық қызмет) жүзеге асыруға лицензия беру"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жүйенің функционалдық әрекет етуінің диаграммасы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үкіметтің" www.egov.kz веб-порталы;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ЭҮТШ – электрондық үкіметтің төлем шлюзі;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"Е-лицензиялау" МДБ АЖ – "Е-лицензиялау" мемлекеттік деректер базасының ақпараттық жүйесі;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 қызметті (туроператорлық қызмет) жүзеге асыруға лицензия беру"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операторлық қызметті (туроператорлық қызмет) жүзеге асыруға лицензия беру" мемлекеттік көрсетілетін қызмет регламентіне мемлекеттік қызмет көрсету бизнес-процестерінің анықтамалығы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А-8/384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регламенті 1. Жалпы ережелер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ақпаратты, оның ішінде туристік әлеует, туризм объектілері мен туристік қызметті жүзеге асыратын тұлғалар туралы ақпаратты беру" мемлекеттік көрсетілетін қызмет (бұдан әрі – мемлекеттік көрсетілетін қызмет) "Ақмола облысының туризм басқармасы" мемлекеттік мекемесімен (бұдан әрі – көрсетілетін қызметті беруші) көрсетіледі.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жүзінде.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- туристік ақпаратты, оның ішінде туристік әлеует, туризм объектілері және туристік қызметті жүзеге асыратын тұлғалар туралы туристік ақпаратты беру.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ұсыну нысаны: қағаз жүзінде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 қызметкерлерінің іс-қимылдар тәртібін сипаттау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Қазақстан Республикасы Инвестициялар және даму министрінің 2015 жылғы 28 сәуірдегі № 495 бұйрығымен (Нормативтік құқықтық актілерді мемлекеттік тіркеу тізілімінде № 11578 болып тіркелген) бекітілген "Туристік ақпаратты, оның ішінде туристік әлеует, туризм обьектілері мен туристік қызметті жүзеге асыратын тұлғалар туралы ақпаратты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көрсету процесінің құрамына кіретін әрбір рәсімнің (іс-қимылдың) мазмұны, оны орындаудың ұзақтығы: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және тіркеуді іске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келіп түскен құжаттарды тексереді, ақпаратты дайындайды – 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ақпаратқа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ақпаратты береді – 20 минут.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көрсету бойынша келесі рәсімдерді орындау үшін негіз бола алатын рәсімнің (іс-қимылдың) нәтижесі: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ақпаратқа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ақпаратты беру.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көрсетілетін қызметті көрсету процесінде көрсетілетін қызметті беруші қызметкерлерінің өзара әрекет ету тәртібін сипаттау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қызметті көрсету процесіне қатысатын көрсетілетін қызметті берушінің құрылымдық бөлімшелерінің (қызметшілерінің) тізбесі: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 рәсімнің (іс-қимылдың) ұзақтығын көрсете отырып, қызметшілердің арасындағы іс-қимылдар кезеңділігін сипаттау: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және тіркеуді іске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келіп түскен құжаттарды тексереді, ақпаратты дайындайды – 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ақпаратқа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ақпаратты береді – 20 минут.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көрсетілетін қызмет көрсету процесінде Мемлекеттік корпорациямен және (немесе) басқа көрсетілетін қызметті берушілермен өзара әрекет ету тәртібінің сипаттамасы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тәртібінің сипаттамасы, қызметті берушінің сұрау салуын өңдеу ұзақтығы: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топтамасын ұсынбаған жағдайда, Мемлекеттік корпорацияның қызметкері өтінішті қабылдаудан бас тартады және Стандартына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құжаттарды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етілетін ең ұзақ күту уақыты –15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етілетін ең ұзақ қызмет көрсету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алу үшін көрсетілетін қызметті алушы Мемлекеттік корпорацияға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ақпаратты,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туристік әлеует,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обьектілері мен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 асыратын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ақпаратты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ақпаратты, оның ішінде туристік әлеует, туризм обьектілері мен туристік қызметті жүзеге асыратын тұлғалар туралы ақпаратты беру" мемлекеттік көрсетілетін қызмет бизнес-процестерінің анықтамалығы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 регламенті 1. Жалпы ережелер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маршруттар мен соқпақтардың мемлекеттік тізілімінен үзінді" мемлекеттік көрсетілетін қызмет (бұдан әрі – мемлекеттік көрсетілетін қызмет) "Ақмола облысының туризм басқармасы" мемлекеттік мекемесімен (бұдан әрі – көрсетілетін қызметті беруші) көрсетіледі.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жүзінде.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- туристік маршруттар мен соқпақтардың мемлекеттік тізілімінен үзінді.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ұсыну нысаны: қағаз жүзінде.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көрсетілетін қызмет көрсету процесінде көрсетілетін қызметті беруші қызметкерлерінің іс-қимылдар тәртібін сипаттау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Қазақстан Республикасы Инвестициялар және даму министрі міндетін атқарушының 2015 жылғы 26 қарашадағы № 1110 бұйрығымен (Нормативтік құқықтық актілерді мемлекеттік тіркеу тізілімінде № 12841 болып тіркелген) бекітілген "Туристік маршруттар мен соқпақтардың мемлекеттік тізілімінен үзінді"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көрсету процесінің құрамына кіретін әрбір рәсімнің (іс-қимылдың) мазмұны, оны орындаудың ұзақтығы: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және тіркеуді іске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келіп түскен құжаттарды тексереді, мемлекеттік қызмет көрсетудің нәтижесін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 мемлекеттік қызмет көрсетудің нәтижесіне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мемлекеттік қызмет көрсетудің нәтижесін береді –20 минут.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(іс-қимылдарды) орындауды бастау үшін негіз болатын мемлекеттік көрсетілетін қызмет көрсету жөніндегі рәсімдердің (іс-әрекеттердің) нәтижелері: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көрсетудің нәтижесіні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көрсетудің нәтижесіне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көрсетудің нәтижесін беру.</w:t>
      </w:r>
    </w:p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 қызметкерлерінің өзара әрекет ету тәртібін сипаттау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қызметті көрсету процесіне қатысатын көрсетілетін қызметті берушінің құрылымдық бөлімшелерінің (қызметшілерінің) тізбесі: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орындаушы.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 рәсімнің (іс-қимылдың) ұзақтығын көрсете отырып, қызметшілердің арасындағы іс-қимылдар кезеңділігін сипаттау: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маманы құжаттарды қабылдауды және тіркеуді іске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 жауапты орындаушыны белгілейді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 келіп түскен құжаттарды тексереді, мемлекеттік қызмет көрсетудің нәтижесін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 мемлекеттік қызмет көрсетудің нәтижесіне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кеңсесінің маманы мемлекеттік қызмет көрсетудің нәтижесін береді –20 минут.</w:t>
      </w:r>
    </w:p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көрсетілетін қызмет көрсету процесінде Мемлекеттік корпорациямен және (немесе) басқа көрсетілетін қызметті берушілермен өзара әрекет ету тәртібінің сипаттамасы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білдіру тәртібінің сипаттамасы, қызметті берушінің сұрау салуын өңдеу ұзақтығы: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қызметкері ұсынған құжаттарды тексереді, қызмет алушының өтінішін қабылдайды және тіркейді, құжаттардың қабылданған күнін, уақытын көрсете отырып, құжаттардың қабылданғаны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топтамасын ұсынбаған жағдайда, Мемлекеттік корпорацияның қызметкері өтінішті қабылдаудан бас тартады және Стандартына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қызметкері,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құжатты қабылдау күні мемлекеттік қызметті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етілетін ең ұзақ күту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рұқсат етілетін ең ұзақ қызмет көрсету уақыты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алу үшін көрсетілетін қызметті алушы Мемлекеттік корпорацияға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Мемлекеттік корпорациямен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маршруттар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соқпақтардың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тізілімінен үзінді"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 бизнес-процестерінің анықтамалығы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