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69335" w14:textId="e8693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Көкшетау қаласының құрамдас бөліктерін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2018 жылғы 14 маусымдағы № А-6/261 қаулысы және Ақмола облыстық мәслихатының 2018 жылғы 14 маусымдағы № 6С-21-6 шешімі. Ақмола облысының Әділет департаментінде 2018 жылғы 28 маусымда № 6700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әкiмшiлiк-аумақтық құрылысы туралы" 1993 жылғы 8 желтоқсандағы Қазақстан Республикасы Заңының 11-бабындағы 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Үкіметінің жанындағы Республикалық ономастика комиссиясының 2018 жылғы 12 наурыздағы қорытындысы негізінде, Ақмола облысының әкімдігі ҚАУЛЫ ЕТЕДІ және Ақмола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Көкшетау қаласының: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Береговая көшесі Жағалау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Железнодорожная көшесі Мәжит Жанділдинов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Железняк көшесі Өркен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Западная көшесі Байдалы би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П.М. Капцевич көшесі Бәйкен Әшімов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Кленовая көшесі Ақниет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 Куйбышев көшесі Мақтай Сағдиев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Л. Мирзоян көшесі Жұмағали Тілеулин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Озерная көшесі Серпін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Пригородная көшесі Кәусар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Светлая көшесі Жарқын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Чаглинская көшесі Қоғалы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Черемушки көшесі Жемісті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 ықшам ауданы Сарыарқа шағын ауданы;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Застанционный шағын ауданында: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Заводская көшесі Саққұлақ би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лет Октября көшесі Тұмар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Новая көшесі Бастау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Рабочая көшесі Атамұра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СМП көшесі Көктерек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көшесі Қайнар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"Бірлік" шағын ауданының: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Ботаническая көшесі Бәйімбет батыр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Домостроительная көшесі Бурылтай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Дружбы көшесі Ақбұлақ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Звездная көшесі Шуақты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Новоселов көшесі Бапан би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Тихая көшесі Үмбетей жырау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Транспортная көшесі Белес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Фабричная көшесі Сәулет көшесі деп қайта аталсын.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Ақмола облысы әкімдігінің қаулысы мен Ақмола облыстық мәслихатының шешімі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М.Мырзалин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Д.Нұрмолдин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