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7e72" w14:textId="37c7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балық шаруашылығы су айдындарының тізбесін бекіту туралы" Ақмола облысы әкімдігінің 2017 жылғы 27 қазандағы № А-11/489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2018 жылғы 29 маусымдағы № А-7/280 қаулысы. Ақмола облысының Әділет департаментінде 2018 жылғы 25 шілдеде № 6740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Республикасының 2004 жылғы 9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маңызы бар балық шаруашылығы су айдындарының тізбесін бекіту туралы" Ақмола облысы әкімдігінің 2017 жылғы 27 қазандағы № А-11/489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6173 болып тіркелген, 2017 жылғы 24 қарашада Қазақстан Республикасы нормативтік құқықтық актілерінің электрондық түрдегі эталондық бақылау банкінде жарияланған)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бекітілген, жергілікті маңызы бар балық шаруашылығы су айдындарының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"Аршалы ауданы" бөлімінде: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48, 49, 50-жолдармен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2"/>
        <w:gridCol w:w="5077"/>
        <w:gridCol w:w="4161"/>
      </w:tblGrid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ескі арнасы (Александровка ауылы)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 көлі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бөгеті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47" сөзі мен цифрлары "Барлығы: 50" сөзі мен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"13005 гектар 3 километр" цифрлары мен сөздері "13014,7 гектар, 6,2 километр" цифрлары мен сөздеріне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"Астрахан ауданы" бөлімінде: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11, 12, 13, 14-жолдармен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4678"/>
        <w:gridCol w:w="4988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Қаз-Қоскөл 1,2 көлі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Толқынкөл көлі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Үштоған көлі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Шыражантүбек ескі арнасы 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10" сөзі мен цифрлары "Барлығы: 14" сөзі мен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"2910" цифрлары "3323,5" цифрларына ауыстырылсын;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"Бурабай ауданы" бөлімінде: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41, 42, 43, 44, 45, 46-жолдармен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7"/>
        <w:gridCol w:w="4500"/>
        <w:gridCol w:w="4493"/>
      </w:tblGrid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көлі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Қылшақты өзеніндегі көпірден бастап Кенесары бөгетіне дейін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километр 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Қаражан көлі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Жарағаш көлі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Қояндыкөл (Турское) көлі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Вишневая тоғаны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40" сөзі мен цифрлары "Барлығы: 46" сөзі мен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"4805 гектар 65 километр" цифрлары мен сөздері "5627 гектар, 73 километр" цифрлары мен сөздеріне ауыстырылсын;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"Есіл ауданы" бөлімінде: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11-жолмен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6"/>
        <w:gridCol w:w="3587"/>
        <w:gridCol w:w="4357"/>
      </w:tblGrid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 өзенінің ескі арнасы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10" сөзі мен цифрлары "Барлығы: 11" сөзі мен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"610,9" цифрлары "635,9" цифрларына ауыстырылсын;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"Ерейментау ауданы" бөлімінде: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51, 52, 53-жолдармен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1"/>
        <w:gridCol w:w="2997"/>
        <w:gridCol w:w="4652"/>
      </w:tblGrid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 бөгеті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Алан ескі арнасы 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Безымянная бөгеті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50" сөзі мен цифрлары "Барлығы: 53" сөзі мен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"11287" цифрлары "11340" цифрларына ауыстырылсын;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"Еңбекшілдер ауданы" бөлімнің тақырыбы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"Біржан сал ауданы";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"Жарқайың ауданы" бөлімінде: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19, 20, 21-жолдармен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6"/>
        <w:gridCol w:w="3587"/>
        <w:gridCol w:w="4357"/>
      </w:tblGrid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Отрадинская өзенінің ескі арнасы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Любицкая ескі арнасы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Сарғалдақ өзенінің ескі арнасы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18" сөзі мен цифрлары "Барлығы: 21" сөзімен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"3851 гектар 43 километр" цифрлары мен сөздері "3896 гектар, 53 километр" цифрлары мен сөздеріне ауыстырылсын;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"Жақсы ауданы" бөлімінде: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11-жолмен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4"/>
        <w:gridCol w:w="2500"/>
        <w:gridCol w:w="4426"/>
      </w:tblGrid>
      <w:tr>
        <w:trPr>
          <w:trHeight w:val="30" w:hRule="atLeast"/>
        </w:trPr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өзені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10" сөзі мен цифрлары "Барлығы: 11" сөзі мен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километр" цифрлары "68 километр" цифрларына ауыстырылсын;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"Целиноград ауданы" бөлімінде: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56, 57, 58-жолдармен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7"/>
        <w:gridCol w:w="3908"/>
        <w:gridCol w:w="5085"/>
      </w:tblGrid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 көлі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бригада бөгеті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бөгеті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55" сөзі мен цифрлары "Барлығы: 58" сөзі мен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"8741,5" цифрлары "8958,3" цифрларына ауыстырылсын;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"Шортанды ауданы" бөлімінде: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38-жолмен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6"/>
        <w:gridCol w:w="2026"/>
        <w:gridCol w:w="5918"/>
      </w:tblGrid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Новокавказский тоғаны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37" сөзі мен цифрлары "Барлығы: 38" сөзі мен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"3878" цифрлары "3987" цифрларына ауыстырылсын;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"Степногорск қаласы" бөлімінде: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5-жолмен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7"/>
        <w:gridCol w:w="2712"/>
        <w:gridCol w:w="5831"/>
      </w:tblGrid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бөгеті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4" сөзі мен цифры "Барлығы: 5" сөзі мен цифрына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"164" цифрлары "214"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"Барлғы: 498" сөзі мен цифрлары "Барлығы: 524" сөзі мен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"104612,7 гектар 727 километр" сөздері мен цифрлары "106300,7 гектар, 751,2 километр" сөздері мен цифрларына ауыстырылсын.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А.С.Үйсімбаевқа жүктелсін.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