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c29" w14:textId="c61f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оқу жылына жоғары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16 шілдедегі № А-7/313 қаулысы. Ақмола облысының Әділет департаментінде 2018 жылғы 8 тамызда № 6766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2018-2019 оқу жылына жоғары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 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оқу жылына жоғары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1470"/>
        <w:gridCol w:w="1412"/>
        <w:gridCol w:w="955"/>
        <w:gridCol w:w="955"/>
        <w:gridCol w:w="615"/>
        <w:gridCol w:w="615"/>
        <w:gridCol w:w="1809"/>
        <w:gridCol w:w="1809"/>
      </w:tblGrid>
      <w:tr>
        <w:trPr>
          <w:trHeight w:val="30" w:hRule="atLeast"/>
        </w:trPr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оқу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 мерзімі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шетел тілі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оқытпайтын мектептердегі қазақ тілі мен әдебиеті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оқытпайтын мектептердегі орыс тілі мен әдебиеті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- Биология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- Физика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- Информатика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- Информатика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- Тарих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- Дінтану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