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fe11" w14:textId="a24f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Ақмола облысы әкімдігінің 2018 жылғы 26 желтоқсандағы № А-12/573 қаулысы. Ақмола облысының Әділет департаментінде 2018 жылғы 26 желтоқсанда № 6979 болып тіркелді.</w:t>
      </w:r>
    </w:p>
    <w:p>
      <w:pPr>
        <w:spacing w:after="0"/>
        <w:ind w:left="0"/>
        <w:jc w:val="both"/>
      </w:pPr>
      <w:bookmarkStart w:name="z1" w:id="0"/>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w:t>
      </w:r>
      <w:r>
        <w:rPr>
          <w:rFonts w:ascii="Times New Roman"/>
          <w:b w:val="false"/>
          <w:i w:val="false"/>
          <w:color w:val="000000"/>
          <w:sz w:val="28"/>
        </w:rPr>
        <w:t>Заңына</w:t>
      </w:r>
      <w:r>
        <w:rPr>
          <w:rFonts w:ascii="Times New Roman"/>
          <w:b w:val="false"/>
          <w:i w:val="false"/>
          <w:color w:val="000000"/>
          <w:sz w:val="28"/>
        </w:rPr>
        <w:t xml:space="preserve">, "Құқық бұзушылық профилактикасы туралы" Қазақстан Республикасының 2010 жылғы 29 сәуірдегі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Ақмола облысында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Ішкі істер министрлігі</w:t>
            </w:r>
          </w:p>
          <w:p>
            <w:pPr>
              <w:spacing w:after="20"/>
              <w:ind w:left="20"/>
              <w:jc w:val="both"/>
            </w:pPr>
            <w:r>
              <w:rPr>
                <w:rFonts w:ascii="Times New Roman"/>
                <w:b w:val="false"/>
                <w:i/>
                <w:color w:val="000000"/>
                <w:sz w:val="20"/>
              </w:rPr>
              <w:t>Ақмола облысының</w:t>
            </w:r>
          </w:p>
          <w:p>
            <w:pPr>
              <w:spacing w:after="20"/>
              <w:ind w:left="20"/>
              <w:jc w:val="both"/>
            </w:pPr>
            <w:r>
              <w:rPr>
                <w:rFonts w:ascii="Times New Roman"/>
                <w:b w:val="false"/>
                <w:i/>
                <w:color w:val="000000"/>
                <w:sz w:val="20"/>
              </w:rPr>
              <w:t>полиция департаменті"</w:t>
            </w:r>
          </w:p>
          <w:p>
            <w:pPr>
              <w:spacing w:after="20"/>
              <w:ind w:left="20"/>
              <w:jc w:val="both"/>
            </w:pPr>
            <w:r>
              <w:rPr>
                <w:rFonts w:ascii="Times New Roman"/>
                <w:b w:val="false"/>
                <w:i/>
                <w:color w:val="000000"/>
                <w:sz w:val="20"/>
              </w:rPr>
              <w:t>республикалық</w:t>
            </w:r>
          </w:p>
          <w:p>
            <w:pPr>
              <w:spacing w:after="20"/>
              <w:ind w:left="20"/>
              <w:jc w:val="both"/>
            </w:pPr>
            <w:r>
              <w:rPr>
                <w:rFonts w:ascii="Times New Roman"/>
                <w:b w:val="false"/>
                <w:i/>
                <w:color w:val="000000"/>
                <w:sz w:val="20"/>
              </w:rPr>
              <w:t>мемлекеттік 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А-12/573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3"/>
    <w:bookmarkStart w:name="z6" w:id="4"/>
    <w:p>
      <w:pPr>
        <w:spacing w:after="0"/>
        <w:ind w:left="0"/>
        <w:jc w:val="left"/>
      </w:pPr>
      <w:r>
        <w:rPr>
          <w:rFonts w:ascii="Times New Roman"/>
          <w:b/>
          <w:i w:val="false"/>
          <w:color w:val="000000"/>
        </w:rPr>
        <w:t xml:space="preserve"> 1-тарау. Көтермелеудің түрлері</w:t>
      </w:r>
    </w:p>
    <w:bookmarkEnd w:id="4"/>
    <w:bookmarkStart w:name="z7" w:id="5"/>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5"/>
    <w:p>
      <w:pPr>
        <w:spacing w:after="0"/>
        <w:ind w:left="0"/>
        <w:jc w:val="both"/>
      </w:pPr>
      <w:r>
        <w:rPr>
          <w:rFonts w:ascii="Times New Roman"/>
          <w:b w:val="false"/>
          <w:i w:val="false"/>
          <w:color w:val="000000"/>
          <w:sz w:val="28"/>
        </w:rPr>
        <w:t>
      аудан, Көкшетау, Қосшы, Степногорск қалалар, облыс әкімінің алғыс хаты;</w:t>
      </w:r>
    </w:p>
    <w:p>
      <w:pPr>
        <w:spacing w:after="0"/>
        <w:ind w:left="0"/>
        <w:jc w:val="both"/>
      </w:pPr>
      <w:r>
        <w:rPr>
          <w:rFonts w:ascii="Times New Roman"/>
          <w:b w:val="false"/>
          <w:i w:val="false"/>
          <w:color w:val="000000"/>
          <w:sz w:val="28"/>
        </w:rPr>
        <w:t>
      ақшалай сыйақы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әкімдігінің 20.09.2022 </w:t>
      </w:r>
      <w:r>
        <w:rPr>
          <w:rFonts w:ascii="Times New Roman"/>
          <w:b w:val="false"/>
          <w:i w:val="false"/>
          <w:color w:val="000000"/>
          <w:sz w:val="28"/>
        </w:rPr>
        <w:t>№ А-9/449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left"/>
      </w:pPr>
      <w:r>
        <w:rPr>
          <w:rFonts w:ascii="Times New Roman"/>
          <w:b/>
          <w:i w:val="false"/>
          <w:color w:val="000000"/>
        </w:rPr>
        <w:t xml:space="preserve"> 2-тарау. Көтермелеудің тәртібі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w:t>
      </w:r>
      <w:r>
        <w:rPr>
          <w:rFonts w:ascii="Times New Roman"/>
          <w:b w:val="false"/>
          <w:i w:val="false"/>
          <w:color w:val="000000"/>
          <w:sz w:val="28"/>
        </w:rPr>
        <w:t xml:space="preserve"> Ақмола облысында қоғамдық тәртіпті қамтамасыз етуге қатысатын азаматтарды көтермелеуді ұйымдастырудың мәселелерін реттейді.</w:t>
      </w:r>
    </w:p>
    <w:bookmarkEnd w:id="7"/>
    <w:bookmarkStart w:name="z10" w:id="8"/>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мәселелерін аудан, Көкшетау, Қосшы және Степногорск қалалар әкімдігінің қаулысымен құрылған комиссия (бұдан әрі – комиссия) қарайды.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әкімдігінің 20.09.2022 </w:t>
      </w:r>
      <w:r>
        <w:rPr>
          <w:rFonts w:ascii="Times New Roman"/>
          <w:b w:val="false"/>
          <w:i w:val="false"/>
          <w:color w:val="000000"/>
          <w:sz w:val="28"/>
        </w:rPr>
        <w:t>№ А-9/449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Полиция бөлімімен (басқармасымен) (бұдан әрі – ПБ) қоғамдық тәртіпті қамтамасыз етуге белсенді қатысатын азаматтарды көтермелеу туралы ұсыныс комиссияның қарауына енгізіледі.</w:t>
      </w:r>
    </w:p>
    <w:bookmarkEnd w:id="9"/>
    <w:bookmarkStart w:name="z12" w:id="10"/>
    <w:p>
      <w:pPr>
        <w:spacing w:after="0"/>
        <w:ind w:left="0"/>
        <w:jc w:val="both"/>
      </w:pPr>
      <w:r>
        <w:rPr>
          <w:rFonts w:ascii="Times New Roman"/>
          <w:b w:val="false"/>
          <w:i w:val="false"/>
          <w:color w:val="000000"/>
          <w:sz w:val="28"/>
        </w:rPr>
        <w:t>
      5. Комиссиямен қабылданған хаттамалық шешім көтермелеу үшін негіз болып табылады.</w:t>
      </w:r>
    </w:p>
    <w:bookmarkEnd w:id="10"/>
    <w:bookmarkStart w:name="z13" w:id="11"/>
    <w:p>
      <w:pPr>
        <w:spacing w:after="0"/>
        <w:ind w:left="0"/>
        <w:jc w:val="both"/>
      </w:pPr>
      <w:r>
        <w:rPr>
          <w:rFonts w:ascii="Times New Roman"/>
          <w:b w:val="false"/>
          <w:i w:val="false"/>
          <w:color w:val="000000"/>
          <w:sz w:val="28"/>
        </w:rPr>
        <w:t>
      6. Ақшалай сыйақыны төлеуді ПБ облыстық бюджет есебінен жүргізіледі.</w:t>
      </w:r>
    </w:p>
    <w:bookmarkEnd w:id="11"/>
    <w:bookmarkStart w:name="z14" w:id="12"/>
    <w:p>
      <w:pPr>
        <w:spacing w:after="0"/>
        <w:ind w:left="0"/>
        <w:jc w:val="both"/>
      </w:pPr>
      <w:r>
        <w:rPr>
          <w:rFonts w:ascii="Times New Roman"/>
          <w:b w:val="false"/>
          <w:i w:val="false"/>
          <w:color w:val="000000"/>
          <w:sz w:val="28"/>
        </w:rPr>
        <w:t>
      7. Ақшалай сыйақыны төлеу үшін ПБ бастығының комиссия қабылдаған шешіміне сәйкес қосымша бұйрығы шығарылады.</w:t>
      </w:r>
    </w:p>
    <w:bookmarkEnd w:id="12"/>
    <w:bookmarkStart w:name="z15" w:id="13"/>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ақшалай сыйақыны беру, аудан, Көкшетау, Қосшы, Степногорск қалалар, облыс әкімінің алғыс хатын табыстау ПБ салтанатты жиынында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әкімдігінің 20.09.2022 </w:t>
      </w:r>
      <w:r>
        <w:rPr>
          <w:rFonts w:ascii="Times New Roman"/>
          <w:b w:val="false"/>
          <w:i w:val="false"/>
          <w:color w:val="000000"/>
          <w:sz w:val="28"/>
        </w:rPr>
        <w:t>№ А-9/449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3-тарау. Ақшалай сыйақының мөлшері</w:t>
      </w:r>
    </w:p>
    <w:bookmarkEnd w:id="14"/>
    <w:bookmarkStart w:name="z17" w:id="15"/>
    <w:p>
      <w:pPr>
        <w:spacing w:after="0"/>
        <w:ind w:left="0"/>
        <w:jc w:val="both"/>
      </w:pPr>
      <w:r>
        <w:rPr>
          <w:rFonts w:ascii="Times New Roman"/>
          <w:b w:val="false"/>
          <w:i w:val="false"/>
          <w:color w:val="000000"/>
          <w:sz w:val="28"/>
        </w:rPr>
        <w:t>
      9.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