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c0a" w14:textId="d6e0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Ортақ ауылдық округінің Трофимовка ауылын қайта атау туралы</w:t>
      </w:r>
    </w:p>
    <w:p>
      <w:pPr>
        <w:spacing w:after="0"/>
        <w:ind w:left="0"/>
        <w:jc w:val="both"/>
      </w:pPr>
      <w:r>
        <w:rPr>
          <w:rFonts w:ascii="Times New Roman"/>
          <w:b w:val="false"/>
          <w:i w:val="false"/>
          <w:color w:val="000000"/>
          <w:sz w:val="28"/>
        </w:rPr>
        <w:t>Ақмола облысы әкімдігінің 2018 жылғы 14 желтоқсандағы № А-12/549 қаулысы және Ақмола облыстық мәслихатының 2018 жылғы 14 желтоқсандағы № 6С-27-19 шешімі. Ақмола облысының Әділет департаментінде 2018 жылғы 29 желтоқсанда № 7002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ономастика комиссиясының 2018 жылғы 18 сәуірдегі қорытындысының, "Березняковка ауылын Елікті ауылына, Трофимовка ауылын Қайыңды ауылына, Чаглинка ауылын Шағалалы ауылына қайта атау туралы ұсыныстар енгізу туралы" Зеренді ауданы әкімдігінің 2018 жылғы 15 тамыздағы № А-6/455 қаулысының және Зеренді аудандық мәслихатының 2018 жылғы 15 тамыздағы № 27-202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Зеренді ауданы Ортақ ауылдық округінің Трофимовка ауылы Ақмола облысы Зеренді ауданы Ортақ ауылдық округінің Қайынды ауылы деп қайта аталсын.</w:t>
      </w:r>
    </w:p>
    <w:bookmarkEnd w:id="1"/>
    <w:bookmarkStart w:name="z3" w:id="2"/>
    <w:p>
      <w:pPr>
        <w:spacing w:after="0"/>
        <w:ind w:left="0"/>
        <w:jc w:val="both"/>
      </w:pP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