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73ee" w14:textId="cf7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автотұрақтар (паркингтер) санаттарын белгілеу және автотұрақтар (паркингтер) орналасқан жерлерге арналған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2018 жылғы 20 наурыздағы № С-19/10 шешімі. Ақмола облысының Әділет департаментінде 2018 жылғы 6 сәуірде № 6523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орналасқан жерлерге арналған базалық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Автотұрақтарға (паркингтерге) бөлінген басқа санаттардағы жерлерге салықты есептеу кезінде жерлеріне базалық мөлшерлемелер қолданатын жақын орналасқан елді мекен Көкшетау қаласы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19-шы кезекті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наурыз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Көкшетау қалалық мәслихатының 18.08.2022 </w:t>
      </w:r>
      <w:r>
        <w:rPr>
          <w:rFonts w:ascii="Times New Roman"/>
          <w:b w:val="false"/>
          <w:i w:val="false"/>
          <w:color w:val="ff0000"/>
          <w:sz w:val="28"/>
        </w:rPr>
        <w:t>№ С-20/6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автотұрақтар (паркингтер) орналасқан жерлерге базалық салық мөлшерлемелерін ұлғайту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Көкшетау қалалық мәслихатының 18.08.2022 </w:t>
      </w:r>
      <w:r>
        <w:rPr>
          <w:rFonts w:ascii="Times New Roman"/>
          <w:b w:val="false"/>
          <w:i w:val="false"/>
          <w:color w:val="ff0000"/>
          <w:sz w:val="28"/>
        </w:rPr>
        <w:t>№ С-20/6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Автотұрақтардың (паркингтердің)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Базалық мөлшерлемелерінің ұлғайтуы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