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8167a" w14:textId="e4816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2017 жылғы 19 қыркүйектегі № С-14/3 "Көкшетау қаласының аумағында қызметін жүзеге асыратын барлық салық төлеушілер үшін бірыңғай тіркелген салық мөлшерлемелерін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2018 жылғы 20 наурыздағы № С-19/11 шешімі. Ақмола облысының Әділет департаментінде 2018 жылғы 6 сәуірде № 6524 болып тіркелді. Күші жойылды - Ақмола облысы Көкшетау қалалық мәслихатының 2018 жылғы 7 желтоқсандағы № С-25/4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Көкшетау қалалық мәслихатының 07.12.2018 </w:t>
      </w:r>
      <w:r>
        <w:rPr>
          <w:rFonts w:ascii="Times New Roman"/>
          <w:b w:val="false"/>
          <w:i w:val="false"/>
          <w:color w:val="ff0000"/>
          <w:sz w:val="28"/>
        </w:rPr>
        <w:t>№ С-25/4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төленетiн басқа да мiндеттi төлемдер туралы (Салық кодексi)" 2017 жылғы 25 желтоқсандағы Қазақстан Республикасы Кодексiнiң </w:t>
      </w:r>
      <w:r>
        <w:rPr>
          <w:rFonts w:ascii="Times New Roman"/>
          <w:b w:val="false"/>
          <w:i w:val="false"/>
          <w:color w:val="000000"/>
          <w:sz w:val="28"/>
        </w:rPr>
        <w:t>546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қалалық мәслихатының "Көкшетау қаласының аумағында қызметін жүзеге асыратын барлық салық төлеушілер үшін бірыңғай тіркелген салық мөлшерлемелерін белгілеу туралы" 2017 жылғы 19 қыркүйектегі № С-14/3 (Нормативтік құқықтық актілерді мемлекеттік тіркеу тізілімінде № 6095 болып тіркелген, 2017 жылғы 5 қазанда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"Көкшетау қаласының аумағында қызметін жүзеге асыратын барлық салық төлеушілер үшін тіркелген салықтың бірыңғай мөлшерлемелерін белгілеу туралы";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""Салық және бюджетке төленетiн басқа да мiндеттi төлемдер туралы (Салық кодексi)" 2017 жылғы 25 желтоқсандағы Қазақстан Республикасы Кодексiнiң 546 бабына сәйкес, Көкшетау қалалық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шешімнің қосымшасына сәйкес Көкшетау қаласының аумағында қызметін жүзеге асыратын барлық салық төлеушілер үшін тіркелген салықтың бірыңғай мөлшерлемелері белгіленсін.";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Әдiлет департаментiнде мемлекеттiк тiркелген күнінен бастап күшiне енедi және ресми жарияланған күнінен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Алтыншы шақырылған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19-шы 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Е.Маржықпаев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"20" наурыз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комитеті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Көкшетау қаласы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"20" наурыз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С-19/11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С-14/ 3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Көкшетау қаласының аумағында қызметін жүзеге асыратын барлық салық төлеушілер үшін тіркелген салықтың бірыңғай мөлшерлемелері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1"/>
        <w:gridCol w:w="5046"/>
        <w:gridCol w:w="5793"/>
      </w:tblGrid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объектiсiнiң атауы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Тiркелген салықтың бiрыңғай мөлшерлемелері (айлық есептiк көрсеткiштермен)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ойыншымен ойын өткiзуге арналған ұтыссыз ойын автоматы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Бiреуден көп ойыншының қатысуымен ойын өткiзуге арналған ұтыссыз ойын автоматы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өткiзу үшiн пайдаланылатын дербес компьютер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үстелi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