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96df" w14:textId="67a9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2017 жылғы 22 желтоқсандағы № С-18/2 "2018-2020 жылдарға арналған Краснояр ауылдық округі және Станционный кентінің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2018 жылғы 6 сәуірдегі № С-20/3 шешімі. Ақмола облысының Әділет департаментінде 2018 жылғы 17 сәуірде № 6557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"2018-2020 жылдарға арналған Краснояр ауылдық округі және Станционный кентінің бюджеті туралы" 2017 жылғы 22 желтоқсандағы № С-18/2 (Нормативтік құқықтық актілерді мемлекеттік тіркеу тізілімінде № 6297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Краснояр ауылдық округінің бюджеті тиісінше 1, 1-1 және 1-2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177 094,8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4 875,1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140 749,7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177 094,8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2018–2020 жылдарға арналған Станционный кентінің бюджеті тиісінше 2, 2-1 және 2-2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28 607,1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Краснояр ауылдық округі және Станционный кентінің бюджеті кірістерінің құрамында Көкшетау қаласының бюджетінен ағымдағы нысаналы трансферттер 3-қосымшасына сәйкес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20-шы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З.Нұрымова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"06"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Краснояр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6827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Мемлекеттікбюджеттенқаржыландырылатын, сондай-ақ Қазақстан РеспубликасыҰлттық Банкінің бюджетінен (шығыстарсметасынан)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РеспубликасыҰлттық Банкінің бюджетінен (шығыстар сметасынан) қамтылаты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140749,7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140749,7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Станционный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Краснояр ауылдық округі және Станционный кентінің бюджетіне Көкшетау қаласының бюджетінен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9"/>
        <w:gridCol w:w="5031"/>
      </w:tblGrid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 қокругі әкімінің аппараты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16 771,7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аппаратын қамтамасызету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 мекен-жайы Советский 16 Акөшесі бойынша әкімшілік ғимаратты күрделі жөндеу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"Көкше" Мәдениет үйі" мемлекеттік коммуналдық қазынашылық кәсіпорны ғимаратының жұмсақ шатырын ауыстыру мен күрделі жөндеу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Мир, Геологов, Островский көшелерінің, Сейфуллин көшесінің жалғасын электр желілерімен жабдықтауды жайластыру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Шакеев, Интернациональная, СПТУ-9 көшелерінің сыртқы жарықтандыруын жайластыру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6 086,8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аппаратын қамтамасыз ету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