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54cf" w14:textId="0b45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әкімшілік шекараларында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2018 жылғы 31 мамырдағы № А-5/1340 қаулысы. Ақмола облысының Әділет департаментінде 2018 жылғы 19 маусымда № 6680 болып тіркелді. Күші жойылды - Ақмола облысы Көкшетау қаласы әкімдігінің 2019 жылғы 24 шілдедегі № А-7/1303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24.07.2019 </w:t>
      </w:r>
      <w:r>
        <w:rPr>
          <w:rFonts w:ascii="Times New Roman"/>
          <w:b w:val="false"/>
          <w:i w:val="false"/>
          <w:color w:val="ff0000"/>
          <w:sz w:val="28"/>
        </w:rPr>
        <w:t>№ А-7/1303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қаласының әкімшілік шекараларында салық салу объектісінің орналасқан жерін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Ұ.С.Сарқұловқа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әкімшілік шекараларында салық салу объектісінің орналасқан жерін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8895"/>
        <w:gridCol w:w="1703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бөлу коэффициенті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разъезд подхоз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Горная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ДСУ-15 өтпе жолы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Әлихан Бокейхан көшесі, № 1-8 үйлері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Бокейхан көшесі, № 9-86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Бокейхан көшесі, № 87-168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Бокейхан көшесі, № 169-204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октября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№ 1-101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№ 102-213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А.Грибоедов өтпе жолы, № 1-20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А.Грибоедов өтпе жолы, № 21-58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А.Затаевич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А.Чехов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А.Блок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А.Куницы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А.Остапенко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 көшесі, № 1-46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 көшесі, № 47-72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1-24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25-159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160-175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Мицкеевич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В.И. Вернадский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1-7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8-204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206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Ақселеу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Баймұқанов көшесі, № 1-16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Баймұқанов көшесі, № 17-141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Сахаров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№ 1-31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№ 32-170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1-73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74-188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189-190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Жұмбактас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1-125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126-166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167-209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көшесі, № 1-26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көшесі, № 27-52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Боговидского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көшесі, № 1-85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көшесі, № 86-113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Бұқпа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Быковский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В.Куйбышев көшесі, № 1-14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В.Куйбышев көшесі, № 15-68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В.Куйбышев көшесі, № 69-170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В.Куйбышев көшесі, № 171-180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В.Маяковский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В.Пик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Васильковский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өтпе жолы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1-5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6-115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116-185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186-221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өндірістік аймағы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Ғабдолла Тоқай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Галочья сопка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Елемесов көшесі, № 1-109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Елемесов көшесі, № 110-182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Генрих Гейне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Глинин көшесі, № 1-9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Глинин көшесі, № 10-54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Глинин көшесі, № 55-87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Грибодоева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Громова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өтпе жолы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Каюм Мухамедханов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Демещенко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көшесі, № 1-27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көшесі, № 28-135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көшесі, № 1-28, 29, 31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көшесі, № 28 А-96, 97, 99, 101, 103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көшесі, № 98-172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Ергалиев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Е.Брусиловский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 Әуелбеков көшесі, № 1-13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 Әуелбеков көшесі, № 14-185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Елжас Бекенов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Еркеш Ибрагим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Есмағамбет Ысмаилов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Жайлау-2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Сыздықов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№ 1-4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№ 5-169; 4-140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№ 142-154; 171-187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Железняка-Железняк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1-23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24-80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81-165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166-232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№ 1-108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№ 109-206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№ 207-209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Саиын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З.Космодемьянская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Зарап Темірбеков көшесі, № 1-77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Зарап Темірбеков көшесі, № 78-144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Зарап Темірбеков көшесі, № 145-189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 өтпе жолы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И.Сандыбаев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№ 1-110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№ 112-142; 111-179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№ 144-188; 181-225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 Гете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К.Цеткина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Каганов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№ 1-114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№ 116-150; 113-157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№ 152-168; 159-169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1-8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10-70; 9-59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72-102; 61-95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104-176; 97-159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178-216; 161-201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1-64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65-106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107-173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 Капцевич көшесі, № 2-5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 Капцевич көшесі, № 6-226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 Капцевич көшесі, № 227-277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2-9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10-68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69-157; 70-164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159-205; 166-222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Кирветка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Ыңтымақ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завод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Кленовая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Корчагин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Космонавтор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Купрач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Л.Дроздова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Л.Чайкина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Л.Шевцовой көшесі, № 1-17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Л.Шевцовой көшесі, № 18-76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Л.Шевцовой көшесі, № 77-134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Л.Мирзоян көшесі, № 1-57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Л.Мирзоян көшесі, № 58-136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Армандастар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Шалғынды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М.Шолохов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М.Янко көшесі, № 18-116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М.Янко көшесі, № 117-172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№ 1-67 (тақ жағы)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№ 69-288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№ 2-136 (жұп жағы)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көшесі, № 1-135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көшесі, № 136-273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М.Чепрасов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1-9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10-113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114-156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157-214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Мағзи Әбілқасымов көшесі, № 1-32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Мағзи Әбілқасымов көшесі, № 33-194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көшесі, № 1-109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көшесі, № 110-185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 Фрадкин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Менделеев өтпе жолы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№ 1-24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№ 25-167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Жәлел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Н.Гоголь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Н.Добролюбов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Н.Вавилов көшесі, № 1-8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Н.Вавилов көшесі, № 9-103; 10-30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Н.Вавилов көшесі, № 105- 225; 32-212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№ 1-14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№ 15-84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№ 85-175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Ақжелкен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Каукен Кенжетаев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Қуанышев көшесі, № 1-4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Қуанышев көшесі, № 5-127; 6-168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Қуанышев көшесі, № 129-201; 170-202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1-31; 2-20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33-103; 22-84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105-215; 86-214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Бұлкышев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кенті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 кенті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Балбырауын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Баймағамбетов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№ 1-4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№ 5-223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Қүлагер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С.Есенин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С.Потанин көшесі, № 1-101; 2-132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С.Потанин көшесі, № 103-175; 134-208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С.Ковалевская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Лазо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Рақымов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Жүнісов көшесі, № 1-5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Жүнісов көшесі, № 6-76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1-11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12-66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67-100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101-167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өндірістік аймағы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Синегорская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Сиреневая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Сәдуақасов көшесі, № 24-89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Сәдуақасов көшесі, № 90-197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Сопочная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Стасов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Сұнқар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Сыбағалы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Т.Шевченко көшесі, № 1-4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Т.Шевченко көшесі, № 5-130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Т.Шевченко көшесі, № 131-142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Т.Сулейменов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Темирязев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Тукин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Тюленин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Узкая колея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Уокешская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көшесі, № 1-33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көшесі, № 34-43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өтпе жолы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өтпе жолы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Циалковский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Чаглинская көшесі, № 1-7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Чаглинская көшесі, № 8-23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Челюскин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Черемушки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Чернышевский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өтпе жолы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Ш.Қосшығұлов көшесі, № 1-60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Ш.Қосшығұлов көшесі, № 61-145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 көшесі, № 1-10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 көшесі, № 11-102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Шахмет Құсайынов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Өрнекті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1-12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13-154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155-212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213-234 үйлері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Шұңғырша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М.Ю.Лермонтов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өндірістік аймағы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Чайкино ауылы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алабы, бау-бақша серіктестігі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