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68ad" w14:textId="2c96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Краснояр ауылдық округінің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2018 жылғы 12 маусымдағы № С-21/7 шешімі. Ақмола облысының Әділет департаментінде 2018 жылғы 29 маусымда № 6702 болып тіркелді. Күші жойылды - Ақмола облысы Көкшетау қалалық мәслихатының 2021 жылғы 6 мамырдағы № С-6/11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06.05.2021 </w:t>
      </w:r>
      <w:r>
        <w:rPr>
          <w:rFonts w:ascii="Times New Roman"/>
          <w:b w:val="false"/>
          <w:i w:val="false"/>
          <w:color w:val="ff0000"/>
          <w:sz w:val="28"/>
        </w:rPr>
        <w:t>№ С-6/11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құқықытық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Краснояр ауылдық округінің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21-ші кезекті</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З.Нұрымова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Краснояр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Н.Айсин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С-21/7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Краснояр ауылдық округінің аумағында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Краснояр ауылдық округінің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ауыл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 Көкшетау қалалық мәслихатымен бекітіледі.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 сайлауды өткізуге Көкшетау қалалық мәслихатына одан әрі ұсыну үшін ауылдық округ әкімінің қызметіне Көкшетау қаласының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Көкшетау қалалық мәслихатының депутаттары, Көкшетау қаласы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5"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Көкшетау қалалық мәслихатының отырысында алдын ала талқылаудан соң шешеді.</w:t>
      </w:r>
    </w:p>
    <w:bookmarkEnd w:id="58"/>
    <w:bookmarkStart w:name="z63"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Көкшетау қаласының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Көкшетау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