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11a3" w14:textId="2f51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2016 жылғы 26 сәуірдегі № С-2/8 "Көкшетау қаласының аз қамтамасыз етілген отбасыларына (азаматтарына) тұрғын үй көмегін көрсетудің тәртібін және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2018 жылғы 22 қарашадағы № С-24/5 шешімі. Ақмола облысының Әділет департаментінде 2018 жылғы 21 желтоқсанда № 6956 болып тіркелді. Күші жойылды - Ақмола облысы Көкшетау қалалық мәслихатының 2020 жылғы 9 сәуірдегі № С-42/7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қалалық мәслихатының 09.04.2020 </w:t>
      </w:r>
      <w:r>
        <w:rPr>
          <w:rFonts w:ascii="Times New Roman"/>
          <w:b w:val="false"/>
          <w:i w:val="false"/>
          <w:color w:val="ff0000"/>
          <w:sz w:val="28"/>
        </w:rPr>
        <w:t>№ С-42/7</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"Көкшетау қаласының аз қамтамасыз етілген отбасыларына (азаматтарына) тұрғын үй көмегін көрсетудің тәртібін және мөлшерін айқындау туралы" 2016 жылғы 26 сәуірдегі № С-2/8 (Нормативтік құқықтық актілерді мемлекеттік тіркеу тізілімінде № 5360 тіркелген, 2016 жылғы 30 мамырда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 Отбасы (азамат) (не нотариат куәландырған сенімхат бойынша оның өкілі) тұрғын үй көмегін тағайындау үшін "Тұрғын үй көмегін көрсету ережесін бекіту туралы"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 арқылы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4 абзацы жаңа редакцияда баяндалсын:</w:t>
      </w:r>
    </w:p>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 жалғыз тұратын зейнеткерлерге, жалғыз басты аналардың отбасыларына, 1, 2, 3 топ мүгедектерінің отбасыларына, мүгедек балалары бар отбасыларға, көп балалы отбасыларға, Чернобыль атом электр станциясындағы апатты жоюға қатысушылардың отбасыларына, интернационалист жауынгерлердің отбасыларына, егер отбасының жиынтық табысы айына жиырма үш айлық есептік көрсеткіштен аспаса, отбасының жиынтық табысының 6 % (пайыз), ал басқа аз қамтылған отбасыларға (азаматтарға) 10 % (пайыз) мөлшері белгіленді.".</w:t>
      </w:r>
    </w:p>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 мәслихатының</w:t>
            </w:r>
            <w:r>
              <w:br/>
            </w:r>
            <w:r>
              <w:rPr>
                <w:rFonts w:ascii="Times New Roman"/>
                <w:b w:val="false"/>
                <w:i/>
                <w:color w:val="000000"/>
                <w:sz w:val="20"/>
              </w:rPr>
              <w:t>24-ші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Ж.Әміржанов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"22"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