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fc6c" w14:textId="6e8f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2017 жылғы 14 желтоқсандағы № С-17/2 "2018-2020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2018 жылғы 20 желтоқсандағы № С-26/2 шешімі. Ақмола облысының Әділет департаментінде 2018 жылғы 25 желтоқсанда № 6963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"2018-2020 жылдарға арналған қалалық бюджеті туралы" 2017 жылғы 14 желтоқсандағы № С-17/2 (Нормативтік құқықтық актілерді мемлекеттік тіркеу тізілімінде № 6272 болып тіркелген, 2018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қалалық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32 808 003,5 мың теңге, соның ішінде:</w:t>
      </w:r>
    </w:p>
    <w:p>
      <w:pPr>
        <w:spacing w:after="0"/>
        <w:ind w:left="0"/>
        <w:jc w:val="both"/>
      </w:pPr>
      <w:r>
        <w:rPr>
          <w:rFonts w:ascii="Times New Roman"/>
          <w:b w:val="false"/>
          <w:i w:val="false"/>
          <w:color w:val="000000"/>
          <w:sz w:val="28"/>
        </w:rPr>
        <w:t>
      салықтық түсімдер – 20 461 312,5 мың теңге;</w:t>
      </w:r>
    </w:p>
    <w:p>
      <w:pPr>
        <w:spacing w:after="0"/>
        <w:ind w:left="0"/>
        <w:jc w:val="both"/>
      </w:pPr>
      <w:r>
        <w:rPr>
          <w:rFonts w:ascii="Times New Roman"/>
          <w:b w:val="false"/>
          <w:i w:val="false"/>
          <w:color w:val="000000"/>
          <w:sz w:val="28"/>
        </w:rPr>
        <w:t>
      салықтық емес түсімдер – 113 527 мың теңге;</w:t>
      </w:r>
    </w:p>
    <w:p>
      <w:pPr>
        <w:spacing w:after="0"/>
        <w:ind w:left="0"/>
        <w:jc w:val="both"/>
      </w:pPr>
      <w:r>
        <w:rPr>
          <w:rFonts w:ascii="Times New Roman"/>
          <w:b w:val="false"/>
          <w:i w:val="false"/>
          <w:color w:val="000000"/>
          <w:sz w:val="28"/>
        </w:rPr>
        <w:t>
      негізгі капиталды сатудан түсетін түсімдер –1 378 576,9 мың теңге;</w:t>
      </w:r>
    </w:p>
    <w:p>
      <w:pPr>
        <w:spacing w:after="0"/>
        <w:ind w:left="0"/>
        <w:jc w:val="both"/>
      </w:pPr>
      <w:r>
        <w:rPr>
          <w:rFonts w:ascii="Times New Roman"/>
          <w:b w:val="false"/>
          <w:i w:val="false"/>
          <w:color w:val="000000"/>
          <w:sz w:val="28"/>
        </w:rPr>
        <w:t>
      трансферттер түсімі – 10 854 587,1 мың теңге;</w:t>
      </w:r>
    </w:p>
    <w:p>
      <w:pPr>
        <w:spacing w:after="0"/>
        <w:ind w:left="0"/>
        <w:jc w:val="both"/>
      </w:pPr>
      <w:r>
        <w:rPr>
          <w:rFonts w:ascii="Times New Roman"/>
          <w:b w:val="false"/>
          <w:i w:val="false"/>
          <w:color w:val="000000"/>
          <w:sz w:val="28"/>
        </w:rPr>
        <w:t>
      2) шығындар – 33 462 345,4 мың теңге;</w:t>
      </w:r>
    </w:p>
    <w:p>
      <w:pPr>
        <w:spacing w:after="0"/>
        <w:ind w:left="0"/>
        <w:jc w:val="both"/>
      </w:pPr>
      <w:r>
        <w:rPr>
          <w:rFonts w:ascii="Times New Roman"/>
          <w:b w:val="false"/>
          <w:i w:val="false"/>
          <w:color w:val="000000"/>
          <w:sz w:val="28"/>
        </w:rPr>
        <w:t>
      3) таза бюджеттік кредиттеу – 114 409,3 мың теңге, соның ішінде:</w:t>
      </w:r>
    </w:p>
    <w:p>
      <w:pPr>
        <w:spacing w:after="0"/>
        <w:ind w:left="0"/>
        <w:jc w:val="both"/>
      </w:pPr>
      <w:r>
        <w:rPr>
          <w:rFonts w:ascii="Times New Roman"/>
          <w:b w:val="false"/>
          <w:i w:val="false"/>
          <w:color w:val="000000"/>
          <w:sz w:val="28"/>
        </w:rPr>
        <w:t>
      бюджеттік кредиттер – 126 262,5 мың теңге;</w:t>
      </w:r>
    </w:p>
    <w:p>
      <w:pPr>
        <w:spacing w:after="0"/>
        <w:ind w:left="0"/>
        <w:jc w:val="both"/>
      </w:pPr>
      <w:r>
        <w:rPr>
          <w:rFonts w:ascii="Times New Roman"/>
          <w:b w:val="false"/>
          <w:i w:val="false"/>
          <w:color w:val="000000"/>
          <w:sz w:val="28"/>
        </w:rPr>
        <w:t>
      бюджеттік кредиттерді өтеу – 11 853,2 мың теңге;</w:t>
      </w:r>
    </w:p>
    <w:p>
      <w:pPr>
        <w:spacing w:after="0"/>
        <w:ind w:left="0"/>
        <w:jc w:val="both"/>
      </w:pPr>
      <w:r>
        <w:rPr>
          <w:rFonts w:ascii="Times New Roman"/>
          <w:b w:val="false"/>
          <w:i w:val="false"/>
          <w:color w:val="000000"/>
          <w:sz w:val="28"/>
        </w:rPr>
        <w:t>
      4) қаржы активтерімен операциялар бойынша сальдо – 279 990,6 мың теңге, соның ішінде:</w:t>
      </w:r>
    </w:p>
    <w:p>
      <w:pPr>
        <w:spacing w:after="0"/>
        <w:ind w:left="0"/>
        <w:jc w:val="both"/>
      </w:pPr>
      <w:r>
        <w:rPr>
          <w:rFonts w:ascii="Times New Roman"/>
          <w:b w:val="false"/>
          <w:i w:val="false"/>
          <w:color w:val="000000"/>
          <w:sz w:val="28"/>
        </w:rPr>
        <w:t>
      қаржы активтерін сатып алу – 279 990,6 мың теңге;</w:t>
      </w:r>
    </w:p>
    <w:p>
      <w:pPr>
        <w:spacing w:after="0"/>
        <w:ind w:left="0"/>
        <w:jc w:val="both"/>
      </w:pPr>
      <w:r>
        <w:rPr>
          <w:rFonts w:ascii="Times New Roman"/>
          <w:b w:val="false"/>
          <w:i w:val="false"/>
          <w:color w:val="000000"/>
          <w:sz w:val="28"/>
        </w:rPr>
        <w:t>
      5) бюджет тапшылығы (профициті) – - 1 048 741,8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1 048 741,8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26- шы</w:t>
            </w:r>
            <w:r>
              <w:br/>
            </w:r>
            <w:r>
              <w:rPr>
                <w:rFonts w:ascii="Times New Roman"/>
                <w:b w:val="false"/>
                <w:i/>
                <w:color w:val="000000"/>
                <w:sz w:val="20"/>
              </w:rPr>
              <w:t>кезекті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Ж.Әміржанов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С-26/2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 1 қосымша</w:t>
            </w:r>
          </w:p>
        </w:tc>
      </w:tr>
    </w:tbl>
    <w:bookmarkStart w:name="z7" w:id="4"/>
    <w:p>
      <w:pPr>
        <w:spacing w:after="0"/>
        <w:ind w:left="0"/>
        <w:jc w:val="left"/>
      </w:pPr>
      <w:r>
        <w:rPr>
          <w:rFonts w:ascii="Times New Roman"/>
          <w:b/>
          <w:i w:val="false"/>
          <w:color w:val="000000"/>
        </w:rPr>
        <w:t xml:space="preserve"> 2018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32808003,5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20461312,5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1370152,3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1370152,3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1704878,0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11317907,0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10979177,0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1378576,9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10854587,1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10854587,1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10854587,1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33462345,4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2689412,6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2689412,6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2663281,6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10200962,2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2278493,2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2043166,2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5221809,6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4978001,3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853562,9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853562,9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726159,6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8100831,6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466388,6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4829424,8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2596892,7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2105932,1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2699649,1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1049076,2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1411230,8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702240,4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2233871,1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2233871,1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875895,8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743257,4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449045,9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7177368,9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7177368,9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6728445,0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1048741,8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С-26/2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 2 қосымша</w:t>
            </w:r>
          </w:p>
        </w:tc>
      </w:tr>
    </w:tbl>
    <w:bookmarkStart w:name="z9" w:id="5"/>
    <w:p>
      <w:pPr>
        <w:spacing w:after="0"/>
        <w:ind w:left="0"/>
        <w:jc w:val="left"/>
      </w:pPr>
      <w:r>
        <w:rPr>
          <w:rFonts w:ascii="Times New Roman"/>
          <w:b/>
          <w:i w:val="false"/>
          <w:color w:val="000000"/>
        </w:rPr>
        <w:t xml:space="preserve"> 2019 жылға арналған қалалық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22016780,0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20963591,0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6113107,0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11421348,0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10993019,0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21606582,0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7945127,0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4419746,0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2101034,0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С-26/2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 4-қосымша</w:t>
            </w:r>
          </w:p>
        </w:tc>
      </w:tr>
    </w:tbl>
    <w:bookmarkStart w:name="z11" w:id="6"/>
    <w:p>
      <w:pPr>
        <w:spacing w:after="0"/>
        <w:ind w:left="0"/>
        <w:jc w:val="left"/>
      </w:pPr>
      <w:r>
        <w:rPr>
          <w:rFonts w:ascii="Times New Roman"/>
          <w:b/>
          <w:i w:val="false"/>
          <w:color w:val="000000"/>
        </w:rPr>
        <w:t xml:space="preserve"> 2018 жылға арналған Көкшетау қаласының бюджетiне республикалық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9"/>
        <w:gridCol w:w="4501"/>
      </w:tblGrid>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3 573 618,1</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510 101,2</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жарақтауға</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164 687,8</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3 138,5</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33 041,0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мамандарының қызмет көрсетуіне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мемлекеттік гранттарды ұсынуға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345 024,4</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260 232,4</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2 937 741,0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2 937 741,0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Краснояр тас жолы бойында оқу-тәрбиелік кешенінің құрылысы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320 687,0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900 орынды типтік мектептің құрылысы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314 528,0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реконструкциялауға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868 757,0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1 433 769,0</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125 775,9</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125 775,9</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С-26/2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 5 қосымша</w:t>
            </w:r>
          </w:p>
        </w:tc>
      </w:tr>
    </w:tbl>
    <w:bookmarkStart w:name="z13" w:id="7"/>
    <w:p>
      <w:pPr>
        <w:spacing w:after="0"/>
        <w:ind w:left="0"/>
        <w:jc w:val="left"/>
      </w:pPr>
      <w:r>
        <w:rPr>
          <w:rFonts w:ascii="Times New Roman"/>
          <w:b/>
          <w:i w:val="false"/>
          <w:color w:val="000000"/>
        </w:rPr>
        <w:t xml:space="preserve"> 2018 жылға арналған Көкшетау қаласының бюджетiне облыстық бюджеттен нысаналы трансферттер және бюджеттік кредиттер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2"/>
        <w:gridCol w:w="4048"/>
      </w:tblGrid>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8 706 744,9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4 589 463,6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2 663 281,6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мезгілінің аяқталуға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жабдықтайтын кәсіпорындардың жылу беру мезгіліне дайындалуға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2 541 930,6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119 016,0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білім бөлімінің "Сәкен Жүнісов атындағы № 18 орта мектеп-лицейі" коммуналдық мемлекеттік мекемесінде терезе және есік блоктарын ауыстырумен ғимарат қасбетін күрделі жөндеу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1 637 517,0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743 257,4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 аумақтарды жөндеу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409 581,7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орталығының санитариясын қамтамасыз етуге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объектілерді жөндеуге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және жылжымайтын мүлiктi алып қою</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460 886,9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санаттардың азаматтарына тұрғын үй сатып 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"Инватакси" қызметін дамытуға мемлекеттік әлеуметтік тапсырысты орналастыруға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Мүгедектермен қарттарға мемлекеттік әлеуметтік тапсырыс аясында арнайы әлеуметтік қызмет көрсетуге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бойынша жәрдемақыларға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асыруына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ветеринария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Эпизиотияға қарсы іс-шараларды жүргізуге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санитариялық союға жіберілетін ауыл шаруашылығы малдарының (ірі қара және ұсақ малдың) құнын өтеуге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2 817 281,3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2 189 003,0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900 орынды типтік мектептің құрылысы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білім бөлімінің "Сәкен Жүнісов атындағы № 18 орта мектеп-лицейі" коммуналдық мемлекеттік мекемесіне 420 орындық жапсаржай салу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49 472,0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(1-кезек)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(2-кезек)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20 679,0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(3-кезек)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(4-кезек)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(5-кезек)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(6-кезек)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20 806,1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қаласының Көктем шағын ауданының солтүстігіне қарай бес қабатты қырық пәтерлі тұрғын үй салу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қырық пәтерлі бес қабатты тұрғын үй салу (сыртқы инженерлік желілерсіз)</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Сарыарқа шағын ауданында, № 9 а бес қабатты қырық пәтерлі тұрғын үй салу (2-кезек)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Сарыарқа шағын ауданында, № 9 а бес қабатты қырық пәтерлі тұрғын үй салу (4-кезек)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27 191,9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М.Әуэзов 119, көшесі бойынша 280 орындық балабақша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336 590,0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Боровской шағын ауданында 280 орындық балабақша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693 422,8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күрескерлері" саябағын қайта құру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су тазарту құрылыстарын қайта құру және кеңейту" кешенді ведомстводан тыс сараптама жүргізумен жобалау-сметалық құжаттамасын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Көктем шағын ауданының солтүстігіне қарай (аумағы 38,6 га учаскесінде) магистралды инженерлік желілердің құрылысы. (Сыртқы су желілері)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электрмен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70 728,7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жылумен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(38,6 га аумағы участкісінде) магистралды инженерлік желілер құрылысы. (Сыртқы байланыс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75 529,6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су құбырының желілері).Түзету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жылумен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кәріз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электрмен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электр жарықтандыру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байланыс желілері және абаттандыру).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86 531,9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газбен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Центральный 55 Б шағын ауданында тоғыз қабатты қырық бес пәтерлі тұрғын үйлерге инженерлік желілерінің құрылысы мен аббатандыру (1,2-кезек)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(аумағы 38,6 га учаскесінде) магистралды инженерлік желілердің құрылысы. Кәріздің сыртқы желілері және кәріз-сорғы стансасы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Краснояр тас жолы бойындағы тұрғын ауданындағы оқу-тәрбие беру кешеніне сумен жабдықтау инженерлік желілерінің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92 144,3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қырық пәтерлі бес қабатты тұрғын үйге сыртқы инженерлік желілерінің құрылысы мен абаттандыру (сумен жабдықтау)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(кәріз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(жылумен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(байланыс желілерін жабдықтау және абаттандыру)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(электрмен жабдықтау)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(электр жарықтандыру)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(газбен жабдықтау)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сумен жабдықтау және кәріз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жылумен жабдықтау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4 098,2</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электрмен жабдықтау сыртқы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Юбилейный шағын ауданы, 32 Б мекенжайы бойынша орналасқан 90 пәтерлі тұрғын үйге сыртқы байланыс желілерінің құрылысы және сметалық құжаттама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Юбилейный шағын ауданы, 32 Б мекенжайы бойынша орналасқан 90 пәтерлі тұрғын үйге сыртқы газбен жабдықтау желілерінің құрылысы және сметалық құжаттама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"Көкшетау Жылу" шаруашылық жүргізу құқығындағы мемлекеттік коммуналдық кәсіпорнының № 2 аудандық қазандығын қайта жаңартуға және салуға 480 Гкал/сағатына дейін жобалау-сметалық құжаттама әзірлеу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көшесіндегі, № 2 кіріктірілген тұрағы бар 292 пәтерлік тұрғын үйге инженерлік желілер салуға және абаттандыруға, ведомстводан тыс кешенді сараптама жүргізумен жобалау-сметалық құжаттама әзірлеу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Осипенко көшесі № 1/1 және № 1/2 көпқабаттық екі тұрғын үйлерге инженерлік желілердің құрылысы (аббатандыру)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85 367,7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628 278,3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(М.Әуезов көшесінен Абылайхан даңғылына дейінгі) Мәлік Ғабдуллин көшесін қайта құру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346 836,6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Мәлік Ғабдуллин көшесі бойынша Қылшақты өзені арқылы көпірді қайта құру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211 056,7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Кенесары Қасымұлы көшесінен Қан орталығының бұрылысына дейін Қопа көлінің жағалауы бойы жолының құрылысы" кешенді ведомстводан тыс сараптама жүргізумен жобалау-сметалық құжаттама әзірлеу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Кенесары Қасымұлы көшесінен бастап Қан орталығына дейін Қопа көлі бойындағы жағалау аймағының құрылысына жобалау-сметалық құжаттама әзірлеу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