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dbdb2" w14:textId="b2dbd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2019-2021 жылдарға арналған Краснояр ауылдық округі және Станционный кентінің бюджеті туралы</w:t>
      </w:r>
    </w:p>
    <w:p>
      <w:pPr>
        <w:spacing w:after="0"/>
        <w:ind w:left="0"/>
        <w:jc w:val="both"/>
      </w:pPr>
      <w:r>
        <w:rPr>
          <w:rFonts w:ascii="Times New Roman"/>
          <w:b w:val="false"/>
          <w:i w:val="false"/>
          <w:color w:val="000000"/>
          <w:sz w:val="28"/>
        </w:rPr>
        <w:t>Ақмола облысы Көкшетау қалалық мәслихатының 2018 жылғы 24 желтоқсандағы № С-27/2 шешімі. Ақмола облысының Әділет департаментінде 2019 жылғы 11 қаңтарда № 7039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9-1 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Көкшетау қалалық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2019–2021 жылдарға арналған Краснояр ауылдық округінің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 қосымшаларға</w:t>
      </w:r>
      <w:r>
        <w:rPr>
          <w:rFonts w:ascii="Times New Roman"/>
          <w:b w:val="false"/>
          <w:i w:val="false"/>
          <w:color w:val="000000"/>
          <w:sz w:val="28"/>
        </w:rPr>
        <w:t xml:space="preserve"> сәйкес, оның ішінде 2019 жылға келесі көлемдерде бекітілсін:</w:t>
      </w:r>
    </w:p>
    <w:bookmarkEnd w:id="1"/>
    <w:p>
      <w:pPr>
        <w:spacing w:after="0"/>
        <w:ind w:left="0"/>
        <w:jc w:val="both"/>
      </w:pPr>
      <w:r>
        <w:rPr>
          <w:rFonts w:ascii="Times New Roman"/>
          <w:b w:val="false"/>
          <w:i w:val="false"/>
          <w:color w:val="000000"/>
          <w:sz w:val="28"/>
        </w:rPr>
        <w:t>
      1) кірістер – 167 892,5 мың теңге, соның ішінде:</w:t>
      </w:r>
    </w:p>
    <w:p>
      <w:pPr>
        <w:spacing w:after="0"/>
        <w:ind w:left="0"/>
        <w:jc w:val="both"/>
      </w:pPr>
      <w:r>
        <w:rPr>
          <w:rFonts w:ascii="Times New Roman"/>
          <w:b w:val="false"/>
          <w:i w:val="false"/>
          <w:color w:val="000000"/>
          <w:sz w:val="28"/>
        </w:rPr>
        <w:t>
      салықтық түсімдер – 27 403,0 мың теңге;</w:t>
      </w:r>
    </w:p>
    <w:p>
      <w:pPr>
        <w:spacing w:after="0"/>
        <w:ind w:left="0"/>
        <w:jc w:val="both"/>
      </w:pPr>
      <w:r>
        <w:rPr>
          <w:rFonts w:ascii="Times New Roman"/>
          <w:b w:val="false"/>
          <w:i w:val="false"/>
          <w:color w:val="000000"/>
          <w:sz w:val="28"/>
        </w:rPr>
        <w:t>
      салықтық емес түсімдер – 1 093,0 мың теңге;</w:t>
      </w:r>
    </w:p>
    <w:p>
      <w:pPr>
        <w:spacing w:after="0"/>
        <w:ind w:left="0"/>
        <w:jc w:val="both"/>
      </w:pPr>
      <w:r>
        <w:rPr>
          <w:rFonts w:ascii="Times New Roman"/>
          <w:b w:val="false"/>
          <w:i w:val="false"/>
          <w:color w:val="000000"/>
          <w:sz w:val="28"/>
        </w:rPr>
        <w:t>
      трансферттер түсімі – 139 396,5 мың теңге;</w:t>
      </w:r>
    </w:p>
    <w:p>
      <w:pPr>
        <w:spacing w:after="0"/>
        <w:ind w:left="0"/>
        <w:jc w:val="both"/>
      </w:pPr>
      <w:r>
        <w:rPr>
          <w:rFonts w:ascii="Times New Roman"/>
          <w:b w:val="false"/>
          <w:i w:val="false"/>
          <w:color w:val="000000"/>
          <w:sz w:val="28"/>
        </w:rPr>
        <w:t>
      2) шығындар – 171 239,5 мың теңге;</w:t>
      </w:r>
    </w:p>
    <w:p>
      <w:pPr>
        <w:spacing w:after="0"/>
        <w:ind w:left="0"/>
        <w:jc w:val="both"/>
      </w:pPr>
      <w:r>
        <w:rPr>
          <w:rFonts w:ascii="Times New Roman"/>
          <w:b w:val="false"/>
          <w:i w:val="false"/>
          <w:color w:val="000000"/>
          <w:sz w:val="28"/>
        </w:rPr>
        <w:t>
      3) қаржы активтерімен операциялар бойынша сальдо – 0 теңге, соның ішінде:</w:t>
      </w:r>
    </w:p>
    <w:p>
      <w:pPr>
        <w:spacing w:after="0"/>
        <w:ind w:left="0"/>
        <w:jc w:val="both"/>
      </w:pPr>
      <w:r>
        <w:rPr>
          <w:rFonts w:ascii="Times New Roman"/>
          <w:b w:val="false"/>
          <w:i w:val="false"/>
          <w:color w:val="000000"/>
          <w:sz w:val="28"/>
        </w:rPr>
        <w:t>
      қаржы активтерін сатып алу – 0 теңге;</w:t>
      </w:r>
    </w:p>
    <w:p>
      <w:pPr>
        <w:spacing w:after="0"/>
        <w:ind w:left="0"/>
        <w:jc w:val="both"/>
      </w:pPr>
      <w:r>
        <w:rPr>
          <w:rFonts w:ascii="Times New Roman"/>
          <w:b w:val="false"/>
          <w:i w:val="false"/>
          <w:color w:val="000000"/>
          <w:sz w:val="28"/>
        </w:rPr>
        <w:t>
      4) бюджет тапшылығы (профициті) – -3 347,0 мың теңге;</w:t>
      </w:r>
    </w:p>
    <w:p>
      <w:pPr>
        <w:spacing w:after="0"/>
        <w:ind w:left="0"/>
        <w:jc w:val="both"/>
      </w:pPr>
      <w:r>
        <w:rPr>
          <w:rFonts w:ascii="Times New Roman"/>
          <w:b w:val="false"/>
          <w:i w:val="false"/>
          <w:color w:val="000000"/>
          <w:sz w:val="28"/>
        </w:rPr>
        <w:t>
      5) бюджет тапшылығын қаржыландыру (профицитін пайдалану) – 3 347,0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Ақмола облысы Көкшетау қалалық мәслихатының 09.12.2019 </w:t>
      </w:r>
      <w:r>
        <w:rPr>
          <w:rFonts w:ascii="Times New Roman"/>
          <w:b w:val="false"/>
          <w:i w:val="false"/>
          <w:color w:val="000000"/>
          <w:sz w:val="28"/>
        </w:rPr>
        <w:t>№ С-38/17</w:t>
      </w:r>
      <w:r>
        <w:rPr>
          <w:rFonts w:ascii="Times New Roman"/>
          <w:b w:val="false"/>
          <w:i w:val="false"/>
          <w:color w:val="ff0000"/>
          <w:sz w:val="28"/>
        </w:rPr>
        <w:t xml:space="preserve"> (01.01.2019 бастап қолданысқа енгізіледі) шешімімен.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2019–2021 жылдарға арналған Станционный кентінің бюджеті тиісінше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және </w:t>
      </w:r>
      <w:r>
        <w:rPr>
          <w:rFonts w:ascii="Times New Roman"/>
          <w:b w:val="false"/>
          <w:i w:val="false"/>
          <w:color w:val="000000"/>
          <w:sz w:val="28"/>
        </w:rPr>
        <w:t>2-2 қосымшаларға</w:t>
      </w:r>
      <w:r>
        <w:rPr>
          <w:rFonts w:ascii="Times New Roman"/>
          <w:b w:val="false"/>
          <w:i w:val="false"/>
          <w:color w:val="000000"/>
          <w:sz w:val="28"/>
        </w:rPr>
        <w:t xml:space="preserve"> сәйкес, оның ішінде 2019 жылға келесі көлемдерде бекітілсін:</w:t>
      </w:r>
    </w:p>
    <w:bookmarkEnd w:id="2"/>
    <w:p>
      <w:pPr>
        <w:spacing w:after="0"/>
        <w:ind w:left="0"/>
        <w:jc w:val="both"/>
      </w:pPr>
      <w:r>
        <w:rPr>
          <w:rFonts w:ascii="Times New Roman"/>
          <w:b w:val="false"/>
          <w:i w:val="false"/>
          <w:color w:val="000000"/>
          <w:sz w:val="28"/>
        </w:rPr>
        <w:t>
      1) кірістер – 69 083,6 мың теңге, соның ішінде:</w:t>
      </w:r>
    </w:p>
    <w:p>
      <w:pPr>
        <w:spacing w:after="0"/>
        <w:ind w:left="0"/>
        <w:jc w:val="both"/>
      </w:pPr>
      <w:r>
        <w:rPr>
          <w:rFonts w:ascii="Times New Roman"/>
          <w:b w:val="false"/>
          <w:i w:val="false"/>
          <w:color w:val="000000"/>
          <w:sz w:val="28"/>
        </w:rPr>
        <w:t>
      салықтық түсімдер – 4 814,4 мың теңге;</w:t>
      </w:r>
    </w:p>
    <w:p>
      <w:pPr>
        <w:spacing w:after="0"/>
        <w:ind w:left="0"/>
        <w:jc w:val="both"/>
      </w:pPr>
      <w:r>
        <w:rPr>
          <w:rFonts w:ascii="Times New Roman"/>
          <w:b w:val="false"/>
          <w:i w:val="false"/>
          <w:color w:val="000000"/>
          <w:sz w:val="28"/>
        </w:rPr>
        <w:t>
      салықтық емес түсімдер – 43,2 мың теңге;</w:t>
      </w:r>
    </w:p>
    <w:p>
      <w:pPr>
        <w:spacing w:after="0"/>
        <w:ind w:left="0"/>
        <w:jc w:val="both"/>
      </w:pPr>
      <w:r>
        <w:rPr>
          <w:rFonts w:ascii="Times New Roman"/>
          <w:b w:val="false"/>
          <w:i w:val="false"/>
          <w:color w:val="000000"/>
          <w:sz w:val="28"/>
        </w:rPr>
        <w:t>
      трансферттер түсімі – 64 226,0 мың теңге;</w:t>
      </w:r>
    </w:p>
    <w:p>
      <w:pPr>
        <w:spacing w:after="0"/>
        <w:ind w:left="0"/>
        <w:jc w:val="both"/>
      </w:pPr>
      <w:r>
        <w:rPr>
          <w:rFonts w:ascii="Times New Roman"/>
          <w:b w:val="false"/>
          <w:i w:val="false"/>
          <w:color w:val="000000"/>
          <w:sz w:val="28"/>
        </w:rPr>
        <w:t>
      2) шығындар – 69 697,9 мың теңге;</w:t>
      </w:r>
    </w:p>
    <w:p>
      <w:pPr>
        <w:spacing w:after="0"/>
        <w:ind w:left="0"/>
        <w:jc w:val="both"/>
      </w:pPr>
      <w:r>
        <w:rPr>
          <w:rFonts w:ascii="Times New Roman"/>
          <w:b w:val="false"/>
          <w:i w:val="false"/>
          <w:color w:val="000000"/>
          <w:sz w:val="28"/>
        </w:rPr>
        <w:t>
      3) қаржы активтерімен операциялар бойынша сальдо – 0 теңге, соның ішінде:</w:t>
      </w:r>
    </w:p>
    <w:p>
      <w:pPr>
        <w:spacing w:after="0"/>
        <w:ind w:left="0"/>
        <w:jc w:val="both"/>
      </w:pPr>
      <w:r>
        <w:rPr>
          <w:rFonts w:ascii="Times New Roman"/>
          <w:b w:val="false"/>
          <w:i w:val="false"/>
          <w:color w:val="000000"/>
          <w:sz w:val="28"/>
        </w:rPr>
        <w:t>
      қаржы активтерін сатып алу – 0 теңге;</w:t>
      </w:r>
    </w:p>
    <w:p>
      <w:pPr>
        <w:spacing w:after="0"/>
        <w:ind w:left="0"/>
        <w:jc w:val="both"/>
      </w:pPr>
      <w:r>
        <w:rPr>
          <w:rFonts w:ascii="Times New Roman"/>
          <w:b w:val="false"/>
          <w:i w:val="false"/>
          <w:color w:val="000000"/>
          <w:sz w:val="28"/>
        </w:rPr>
        <w:t>
      4) бюджет тапшылығы (профициті) – - 614,3 мың теңге;</w:t>
      </w:r>
    </w:p>
    <w:p>
      <w:pPr>
        <w:spacing w:after="0"/>
        <w:ind w:left="0"/>
        <w:jc w:val="both"/>
      </w:pPr>
      <w:r>
        <w:rPr>
          <w:rFonts w:ascii="Times New Roman"/>
          <w:b w:val="false"/>
          <w:i w:val="false"/>
          <w:color w:val="000000"/>
          <w:sz w:val="28"/>
        </w:rPr>
        <w:t>
      5) бюджет тапшылығын қаржыландыру (профицитін пайдалану) – 614,3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Ақмола облысы Көкшетау қалалық мәслихатының 09.12.2019 </w:t>
      </w:r>
      <w:r>
        <w:rPr>
          <w:rFonts w:ascii="Times New Roman"/>
          <w:b w:val="false"/>
          <w:i w:val="false"/>
          <w:color w:val="000000"/>
          <w:sz w:val="28"/>
        </w:rPr>
        <w:t>№ С-38/17</w:t>
      </w:r>
      <w:r>
        <w:rPr>
          <w:rFonts w:ascii="Times New Roman"/>
          <w:b w:val="false"/>
          <w:i w:val="false"/>
          <w:color w:val="ff0000"/>
          <w:sz w:val="28"/>
        </w:rPr>
        <w:t xml:space="preserve"> (01.01.2019 бастап қолданысқа енгізіледі) шешімімен.</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3. 2019 жылға арналған Краснояр ауылдық округі және Станционный кентінің бюджеті кірістерінің құрамында Көкшетау қаласының бюджетінен 177 423,0 мың теңге көлемінде бюджеттік субвенциялар ескерілсін, соның ішінде:</w:t>
      </w:r>
    </w:p>
    <w:bookmarkEnd w:id="3"/>
    <w:p>
      <w:pPr>
        <w:spacing w:after="0"/>
        <w:ind w:left="0"/>
        <w:jc w:val="both"/>
      </w:pPr>
      <w:r>
        <w:rPr>
          <w:rFonts w:ascii="Times New Roman"/>
          <w:b w:val="false"/>
          <w:i w:val="false"/>
          <w:color w:val="000000"/>
          <w:sz w:val="28"/>
        </w:rPr>
        <w:t>
      Краснояр ауылдық округіне 117 825,0 мың теңге сомасында;</w:t>
      </w:r>
    </w:p>
    <w:p>
      <w:pPr>
        <w:spacing w:after="0"/>
        <w:ind w:left="0"/>
        <w:jc w:val="both"/>
      </w:pPr>
      <w:r>
        <w:rPr>
          <w:rFonts w:ascii="Times New Roman"/>
          <w:b w:val="false"/>
          <w:i w:val="false"/>
          <w:color w:val="000000"/>
          <w:sz w:val="28"/>
        </w:rPr>
        <w:t>
      Станционный кентіне 59 598,0 мың теңге сомасында.</w:t>
      </w:r>
    </w:p>
    <w:bookmarkStart w:name="z19" w:id="4"/>
    <w:p>
      <w:pPr>
        <w:spacing w:after="0"/>
        <w:ind w:left="0"/>
        <w:jc w:val="both"/>
      </w:pPr>
      <w:r>
        <w:rPr>
          <w:rFonts w:ascii="Times New Roman"/>
          <w:b w:val="false"/>
          <w:i w:val="false"/>
          <w:color w:val="000000"/>
          <w:sz w:val="28"/>
        </w:rPr>
        <w:t xml:space="preserve">
      3-1. 2019 жылға арналған Краснояр ауылдық округі және Станционный кенті бюджетінде қалалық бюджеттен нысаналы ағымдағы трансферттер </w:t>
      </w:r>
      <w:r>
        <w:rPr>
          <w:rFonts w:ascii="Times New Roman"/>
          <w:b w:val="false"/>
          <w:i w:val="false"/>
          <w:color w:val="000000"/>
          <w:sz w:val="28"/>
        </w:rPr>
        <w:t>3-қосымшасына</w:t>
      </w:r>
      <w:r>
        <w:rPr>
          <w:rFonts w:ascii="Times New Roman"/>
          <w:b w:val="false"/>
          <w:i w:val="false"/>
          <w:color w:val="000000"/>
          <w:sz w:val="28"/>
        </w:rPr>
        <w:t xml:space="preserve"> сәйкес қарастырылғаны ескерілсін.</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3-1-тармақпен толықтырылды - Ақмола облысы Көкшетау қалалық мәслихатының 24.04.2019 </w:t>
      </w:r>
      <w:r>
        <w:rPr>
          <w:rFonts w:ascii="Times New Roman"/>
          <w:b w:val="false"/>
          <w:i w:val="false"/>
          <w:color w:val="000000"/>
          <w:sz w:val="28"/>
        </w:rPr>
        <w:t>№ С-33/2</w:t>
      </w:r>
      <w:r>
        <w:rPr>
          <w:rFonts w:ascii="Times New Roman"/>
          <w:b w:val="false"/>
          <w:i w:val="false"/>
          <w:color w:val="ff0000"/>
          <w:sz w:val="28"/>
        </w:rPr>
        <w:t xml:space="preserve"> (01.01.2019 бастап қолданысқа енгізіледі) шешімімен.</w:t>
      </w:r>
      <w:r>
        <w:br/>
      </w:r>
      <w:r>
        <w:rPr>
          <w:rFonts w:ascii="Times New Roman"/>
          <w:b w:val="false"/>
          <w:i w:val="false"/>
          <w:color w:val="000000"/>
          <w:sz w:val="28"/>
        </w:rPr>
        <w:t>
</w:t>
      </w:r>
    </w:p>
    <w:bookmarkStart w:name="z20" w:id="5"/>
    <w:p>
      <w:pPr>
        <w:spacing w:after="0"/>
        <w:ind w:left="0"/>
        <w:jc w:val="both"/>
      </w:pPr>
      <w:r>
        <w:rPr>
          <w:rFonts w:ascii="Times New Roman"/>
          <w:b w:val="false"/>
          <w:i w:val="false"/>
          <w:color w:val="000000"/>
          <w:sz w:val="28"/>
        </w:rPr>
        <w:t xml:space="preserve">
      3-2. 2019 жылға арналған Краснояр ауылдық округі және Станционный кенті бюджетінде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республикалық бюджеттен нысаналы трансферттер </w:t>
      </w:r>
      <w:r>
        <w:rPr>
          <w:rFonts w:ascii="Times New Roman"/>
          <w:b w:val="false"/>
          <w:i w:val="false"/>
          <w:color w:val="000000"/>
          <w:sz w:val="28"/>
        </w:rPr>
        <w:t>4-қосымшасына</w:t>
      </w:r>
      <w:r>
        <w:rPr>
          <w:rFonts w:ascii="Times New Roman"/>
          <w:b w:val="false"/>
          <w:i w:val="false"/>
          <w:color w:val="000000"/>
          <w:sz w:val="28"/>
        </w:rPr>
        <w:t xml:space="preserve"> сәйкес қарастырылғаны ескерілсін.</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3-2-тармақпен толықтырылды - Ақмола облысы Көкшетау қалалық мәслихатының 24.04.2019 </w:t>
      </w:r>
      <w:r>
        <w:rPr>
          <w:rFonts w:ascii="Times New Roman"/>
          <w:b w:val="false"/>
          <w:i w:val="false"/>
          <w:color w:val="000000"/>
          <w:sz w:val="28"/>
        </w:rPr>
        <w:t>№ С-33/2</w:t>
      </w:r>
      <w:r>
        <w:rPr>
          <w:rFonts w:ascii="Times New Roman"/>
          <w:b w:val="false"/>
          <w:i w:val="false"/>
          <w:color w:val="ff0000"/>
          <w:sz w:val="28"/>
        </w:rPr>
        <w:t xml:space="preserve"> (01.01.2019 бастап қолданысқа енгізіледі) шешімімен; жаңа редакцияда - Ақмола облысы Көкшетау қалалық мәслихатының 28.08.2019 </w:t>
      </w:r>
      <w:r>
        <w:rPr>
          <w:rFonts w:ascii="Times New Roman"/>
          <w:b w:val="false"/>
          <w:i w:val="false"/>
          <w:color w:val="000000"/>
          <w:sz w:val="28"/>
        </w:rPr>
        <w:t>№ С-36/3</w:t>
      </w:r>
      <w:r>
        <w:rPr>
          <w:rFonts w:ascii="Times New Roman"/>
          <w:b w:val="false"/>
          <w:i w:val="false"/>
          <w:color w:val="ff0000"/>
          <w:sz w:val="28"/>
        </w:rPr>
        <w:t xml:space="preserve"> (01.01.2019 бастап қолданысқа енгізіледі) шешімімен.</w:t>
      </w:r>
      <w:r>
        <w:br/>
      </w:r>
      <w:r>
        <w:rPr>
          <w:rFonts w:ascii="Times New Roman"/>
          <w:b w:val="false"/>
          <w:i w:val="false"/>
          <w:color w:val="000000"/>
          <w:sz w:val="28"/>
        </w:rPr>
        <w:t>
</w:t>
      </w:r>
    </w:p>
    <w:bookmarkStart w:name="z27" w:id="6"/>
    <w:p>
      <w:pPr>
        <w:spacing w:after="0"/>
        <w:ind w:left="0"/>
        <w:jc w:val="both"/>
      </w:pPr>
      <w:r>
        <w:rPr>
          <w:rFonts w:ascii="Times New Roman"/>
          <w:b w:val="false"/>
          <w:i w:val="false"/>
          <w:color w:val="000000"/>
          <w:sz w:val="28"/>
        </w:rPr>
        <w:t xml:space="preserve">
      3.3. 2019 жылға арналған Краснояр ауылдық округі және Станционный кенті бюджетінде мемлекеттік әкімшілік қызметшілердің жекелеген санаттарының жалақысын көтеруге республикалық бюджеттен нысаналы трансферттер </w:t>
      </w:r>
      <w:r>
        <w:rPr>
          <w:rFonts w:ascii="Times New Roman"/>
          <w:b w:val="false"/>
          <w:i w:val="false"/>
          <w:color w:val="000000"/>
          <w:sz w:val="28"/>
        </w:rPr>
        <w:t>5-қосымшасына</w:t>
      </w:r>
      <w:r>
        <w:rPr>
          <w:rFonts w:ascii="Times New Roman"/>
          <w:b w:val="false"/>
          <w:i w:val="false"/>
          <w:color w:val="000000"/>
          <w:sz w:val="28"/>
        </w:rPr>
        <w:t xml:space="preserve"> сәйкес қарастырылғаны ескерілсін.</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3-3-тармақпен толықтырылды - Ақмола облысы Көкшетау қалалық мәслихатының 28.08.2019 </w:t>
      </w:r>
      <w:r>
        <w:rPr>
          <w:rFonts w:ascii="Times New Roman"/>
          <w:b w:val="false"/>
          <w:i w:val="false"/>
          <w:color w:val="000000"/>
          <w:sz w:val="28"/>
        </w:rPr>
        <w:t>№ С-36/3</w:t>
      </w:r>
      <w:r>
        <w:rPr>
          <w:rFonts w:ascii="Times New Roman"/>
          <w:b w:val="false"/>
          <w:i w:val="false"/>
          <w:color w:val="ff0000"/>
          <w:sz w:val="28"/>
        </w:rPr>
        <w:t xml:space="preserve"> (01.01.2019 бастап қолданысқа енгізіледі) шешімімен.</w:t>
      </w:r>
      <w:r>
        <w:br/>
      </w:r>
      <w:r>
        <w:rPr>
          <w:rFonts w:ascii="Times New Roman"/>
          <w:b w:val="false"/>
          <w:i w:val="false"/>
          <w:color w:val="000000"/>
          <w:sz w:val="28"/>
        </w:rPr>
        <w:t>
</w:t>
      </w:r>
    </w:p>
    <w:bookmarkStart w:name="z5" w:id="7"/>
    <w:p>
      <w:pPr>
        <w:spacing w:after="0"/>
        <w:ind w:left="0"/>
        <w:jc w:val="both"/>
      </w:pPr>
      <w:r>
        <w:rPr>
          <w:rFonts w:ascii="Times New Roman"/>
          <w:b w:val="false"/>
          <w:i w:val="false"/>
          <w:color w:val="000000"/>
          <w:sz w:val="28"/>
        </w:rPr>
        <w:t>
      4. Азаматтық қызметші болып табылатын және ауылдық жерде жұмыс істейтін әлеуметтік қамсыздандыру, білім беру, мәдениет және спорт саласындағы мамандарға, қызметтiң осы түрлерiмен қалалық жағдайда айналысатын мамандардың жалақыларымен және тарифтiк ставкаларымен салыстырғанда жиырма бес пайызға жоғары лауазымдық жалақылар мен тарифтiк ставкалар қарастырылсын.</w:t>
      </w:r>
    </w:p>
    <w:bookmarkEnd w:id="7"/>
    <w:bookmarkStart w:name="z6" w:id="8"/>
    <w:p>
      <w:pPr>
        <w:spacing w:after="0"/>
        <w:ind w:left="0"/>
        <w:jc w:val="both"/>
      </w:pPr>
      <w:r>
        <w:rPr>
          <w:rFonts w:ascii="Times New Roman"/>
          <w:b w:val="false"/>
          <w:i w:val="false"/>
          <w:color w:val="000000"/>
          <w:sz w:val="28"/>
        </w:rPr>
        <w:t>
      5. Осы шешім Ақмола облысының Әділет департаментінде мемлекеттік тіркелген күнінен бастап күшіне енеді және 2019 жылдың 1 қаңтарынан бастап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Алтыншы шақырылған</w:t>
            </w:r>
            <w:r>
              <w:br/>
            </w:r>
            <w:r>
              <w:rPr>
                <w:rFonts w:ascii="Times New Roman"/>
                <w:b w:val="false"/>
                <w:i/>
                <w:color w:val="000000"/>
                <w:sz w:val="20"/>
              </w:rPr>
              <w:t>Көкшетау қалалық мәслихатының</w:t>
            </w:r>
            <w:r>
              <w:br/>
            </w:r>
            <w:r>
              <w:rPr>
                <w:rFonts w:ascii="Times New Roman"/>
                <w:b w:val="false"/>
                <w:i/>
                <w:color w:val="000000"/>
                <w:sz w:val="20"/>
              </w:rPr>
              <w:t>27-ші кезектен тыс</w:t>
            </w:r>
            <w:r>
              <w:br/>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А.Аузаров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Алтыншы шақырылған</w:t>
            </w:r>
            <w:r>
              <w:br/>
            </w:r>
            <w:r>
              <w:rPr>
                <w:rFonts w:ascii="Times New Roman"/>
                <w:b w:val="false"/>
                <w:i/>
                <w:color w:val="000000"/>
                <w:sz w:val="20"/>
              </w:rPr>
              <w:t>Көкшетау қалалық мәслихатының</w:t>
            </w:r>
            <w:r>
              <w:br/>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Е.Исимбаев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Көкшетау қаласының әкімдігі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Көкшетау қалалық мәслихатының</w:t>
            </w:r>
            <w:r>
              <w:br/>
            </w:r>
            <w:r>
              <w:rPr>
                <w:rFonts w:ascii="Times New Roman"/>
                <w:b w:val="false"/>
                <w:i w:val="false"/>
                <w:color w:val="000000"/>
                <w:sz w:val="20"/>
              </w:rPr>
              <w:t>2018 жылғы 24 желтоқсандағы</w:t>
            </w:r>
            <w:r>
              <w:br/>
            </w:r>
            <w:r>
              <w:rPr>
                <w:rFonts w:ascii="Times New Roman"/>
                <w:b w:val="false"/>
                <w:i w:val="false"/>
                <w:color w:val="000000"/>
                <w:sz w:val="20"/>
              </w:rPr>
              <w:t>№ С-27/2 шешіміне</w:t>
            </w:r>
            <w:r>
              <w:br/>
            </w:r>
            <w:r>
              <w:rPr>
                <w:rFonts w:ascii="Times New Roman"/>
                <w:b w:val="false"/>
                <w:i w:val="false"/>
                <w:color w:val="000000"/>
                <w:sz w:val="20"/>
              </w:rPr>
              <w:t>1 қосымша</w:t>
            </w:r>
          </w:p>
        </w:tc>
      </w:tr>
    </w:tbl>
    <w:bookmarkStart w:name="z8" w:id="9"/>
    <w:p>
      <w:pPr>
        <w:spacing w:after="0"/>
        <w:ind w:left="0"/>
        <w:jc w:val="left"/>
      </w:pPr>
      <w:r>
        <w:rPr>
          <w:rFonts w:ascii="Times New Roman"/>
          <w:b/>
          <w:i w:val="false"/>
          <w:color w:val="000000"/>
        </w:rPr>
        <w:t xml:space="preserve"> 2019 жылға арналған Краснояр ауылдық округінің бюджеті</w:t>
      </w:r>
    </w:p>
    <w:bookmarkEnd w:id="9"/>
    <w:p>
      <w:pPr>
        <w:spacing w:after="0"/>
        <w:ind w:left="0"/>
        <w:jc w:val="both"/>
      </w:pPr>
      <w:r>
        <w:rPr>
          <w:rFonts w:ascii="Times New Roman"/>
          <w:b w:val="false"/>
          <w:i w:val="false"/>
          <w:color w:val="ff0000"/>
          <w:sz w:val="28"/>
        </w:rPr>
        <w:t xml:space="preserve">
      Ескерту. 1-қосымша жаңа редакцияда - Ақмола облысы Көкшетау қалалық мәслихатының 09.12.2019 </w:t>
      </w:r>
      <w:r>
        <w:rPr>
          <w:rFonts w:ascii="Times New Roman"/>
          <w:b w:val="false"/>
          <w:i w:val="false"/>
          <w:color w:val="ff0000"/>
          <w:sz w:val="28"/>
        </w:rPr>
        <w:t>№ С-38/17</w:t>
      </w:r>
      <w:r>
        <w:rPr>
          <w:rFonts w:ascii="Times New Roman"/>
          <w:b w:val="false"/>
          <w:i w:val="false"/>
          <w:color w:val="ff0000"/>
          <w:sz w:val="28"/>
        </w:rPr>
        <w:t xml:space="preserve"> (01.01.2019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7"/>
        <w:gridCol w:w="1501"/>
        <w:gridCol w:w="967"/>
        <w:gridCol w:w="4412"/>
        <w:gridCol w:w="445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Санаты</w:t>
            </w:r>
          </w:p>
        </w:tc>
        <w:tc>
          <w:tcPr>
            <w:tcW w:w="4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 мың теңге</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167892,5</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27403,0</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22607,0</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4250,0</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1540,0</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16817,0</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296,0</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296,0</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1093,0</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393,0</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393,0</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139396,5</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139396,5</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139396,5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4"/>
        <w:gridCol w:w="1309"/>
        <w:gridCol w:w="1310"/>
        <w:gridCol w:w="5856"/>
        <w:gridCol w:w="286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топ</w:t>
            </w:r>
          </w:p>
        </w:tc>
        <w:tc>
          <w:tcPr>
            <w:tcW w:w="2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 мың теңге</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171239,5</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38033,6</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38033,6</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37569,4</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464,2</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39806,4</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39806,4</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10864,4</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16058,0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12884,0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39101,5</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39101,5</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39101,5</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44486,2</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44486,2</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44486,2</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9579,5</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9579,5</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9579,5</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232,3</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232,3</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232,3</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Қаржы активтерімен операциялар бойынша сальдо</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Бюджет тапшылығы (профициті)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-3347,0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тапшылығын қаржыландыру (профицитін пайдалану)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3347,0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Көкшетау қалалық мәслихатының</w:t>
            </w:r>
            <w:r>
              <w:br/>
            </w:r>
            <w:r>
              <w:rPr>
                <w:rFonts w:ascii="Times New Roman"/>
                <w:b w:val="false"/>
                <w:i w:val="false"/>
                <w:color w:val="000000"/>
                <w:sz w:val="20"/>
              </w:rPr>
              <w:t>2018 жылғы 24 желтоқсандағы № С-27/2</w:t>
            </w:r>
            <w:r>
              <w:br/>
            </w:r>
            <w:r>
              <w:rPr>
                <w:rFonts w:ascii="Times New Roman"/>
                <w:b w:val="false"/>
                <w:i w:val="false"/>
                <w:color w:val="000000"/>
                <w:sz w:val="20"/>
              </w:rPr>
              <w:t>шешіміне 1-1 қосымша</w:t>
            </w:r>
          </w:p>
        </w:tc>
      </w:tr>
    </w:tbl>
    <w:bookmarkStart w:name="z10" w:id="10"/>
    <w:p>
      <w:pPr>
        <w:spacing w:after="0"/>
        <w:ind w:left="0"/>
        <w:jc w:val="left"/>
      </w:pPr>
      <w:r>
        <w:rPr>
          <w:rFonts w:ascii="Times New Roman"/>
          <w:b/>
          <w:i w:val="false"/>
          <w:color w:val="000000"/>
        </w:rPr>
        <w:t xml:space="preserve"> 2020 жылға арналған Краснояр ауылдық округінің бюджеті</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3"/>
        <w:gridCol w:w="968"/>
        <w:gridCol w:w="624"/>
        <w:gridCol w:w="7213"/>
        <w:gridCol w:w="287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153055,0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31526,0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6776,0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6776,0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24541,0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20925,0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121159,0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121159,0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121159,0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4"/>
        <w:gridCol w:w="1309"/>
        <w:gridCol w:w="1310"/>
        <w:gridCol w:w="5856"/>
        <w:gridCol w:w="286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153055,0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24242,0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24242,0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24242,0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52327,0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52327,0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22698,0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16589,0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33584,0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33584,0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33584,0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33196,0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33196,0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33196,0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9706,0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9706,0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9706,0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III.Қаржы активтерімен операциялар бойынша сальдо</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IV.Бюджет тапшылығы (профициті)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тапшылығын қаржыландыру (профицитін пайдалану)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Көкшетау қалалық мәслихатының</w:t>
            </w:r>
            <w:r>
              <w:br/>
            </w:r>
            <w:r>
              <w:rPr>
                <w:rFonts w:ascii="Times New Roman"/>
                <w:b w:val="false"/>
                <w:i w:val="false"/>
                <w:color w:val="000000"/>
                <w:sz w:val="20"/>
              </w:rPr>
              <w:t>2018 жылғы 24 желтоқсандағы № С-27/2</w:t>
            </w:r>
            <w:r>
              <w:br/>
            </w:r>
            <w:r>
              <w:rPr>
                <w:rFonts w:ascii="Times New Roman"/>
                <w:b w:val="false"/>
                <w:i w:val="false"/>
                <w:color w:val="000000"/>
                <w:sz w:val="20"/>
              </w:rPr>
              <w:t>шешіміне 1-2 қосымша</w:t>
            </w:r>
          </w:p>
        </w:tc>
      </w:tr>
    </w:tbl>
    <w:bookmarkStart w:name="z12" w:id="11"/>
    <w:p>
      <w:pPr>
        <w:spacing w:after="0"/>
        <w:ind w:left="0"/>
        <w:jc w:val="left"/>
      </w:pPr>
      <w:r>
        <w:rPr>
          <w:rFonts w:ascii="Times New Roman"/>
          <w:b/>
          <w:i w:val="false"/>
          <w:color w:val="000000"/>
        </w:rPr>
        <w:t xml:space="preserve"> 2021 жылға арналған Краснояр ауылдық округінің бюджеті</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3"/>
        <w:gridCol w:w="968"/>
        <w:gridCol w:w="624"/>
        <w:gridCol w:w="7213"/>
        <w:gridCol w:w="287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156229,0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31526,0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6776,0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6776,0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24541,0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20925,0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124333,0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124333,0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124333,0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4"/>
        <w:gridCol w:w="1309"/>
        <w:gridCol w:w="1310"/>
        <w:gridCol w:w="5856"/>
        <w:gridCol w:w="286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156229,0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53909,0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53909,0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23379,0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17087,0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13443,0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33982,0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33982,0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33982,0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34192,0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34192,0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34192,0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9706,0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9706,0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9706,0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III.Қаржы активтерімен операциялар бойынша сальдо</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IV.Бюджет тапшылығы (профициті)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тапшылығын қаржыландыру (профицитін пайдалану)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Көкшетау қалалық мәслихатының</w:t>
            </w:r>
            <w:r>
              <w:br/>
            </w:r>
            <w:r>
              <w:rPr>
                <w:rFonts w:ascii="Times New Roman"/>
                <w:b w:val="false"/>
                <w:i w:val="false"/>
                <w:color w:val="000000"/>
                <w:sz w:val="20"/>
              </w:rPr>
              <w:t>2018 жылғы 24 желтоқсандағы</w:t>
            </w:r>
            <w:r>
              <w:br/>
            </w:r>
            <w:r>
              <w:rPr>
                <w:rFonts w:ascii="Times New Roman"/>
                <w:b w:val="false"/>
                <w:i w:val="false"/>
                <w:color w:val="000000"/>
                <w:sz w:val="20"/>
              </w:rPr>
              <w:t>№ С-27/2 шешіміне</w:t>
            </w:r>
            <w:r>
              <w:br/>
            </w:r>
            <w:r>
              <w:rPr>
                <w:rFonts w:ascii="Times New Roman"/>
                <w:b w:val="false"/>
                <w:i w:val="false"/>
                <w:color w:val="000000"/>
                <w:sz w:val="20"/>
              </w:rPr>
              <w:t>2 қосымша</w:t>
            </w:r>
          </w:p>
        </w:tc>
      </w:tr>
    </w:tbl>
    <w:bookmarkStart w:name="z14" w:id="12"/>
    <w:p>
      <w:pPr>
        <w:spacing w:after="0"/>
        <w:ind w:left="0"/>
        <w:jc w:val="left"/>
      </w:pPr>
      <w:r>
        <w:rPr>
          <w:rFonts w:ascii="Times New Roman"/>
          <w:b/>
          <w:i w:val="false"/>
          <w:color w:val="000000"/>
        </w:rPr>
        <w:t xml:space="preserve"> 2019 жылға арналған Станционный кентінің бюджеті</w:t>
      </w:r>
    </w:p>
    <w:bookmarkEnd w:id="12"/>
    <w:p>
      <w:pPr>
        <w:spacing w:after="0"/>
        <w:ind w:left="0"/>
        <w:jc w:val="both"/>
      </w:pPr>
      <w:r>
        <w:rPr>
          <w:rFonts w:ascii="Times New Roman"/>
          <w:b w:val="false"/>
          <w:i w:val="false"/>
          <w:color w:val="ff0000"/>
          <w:sz w:val="28"/>
        </w:rPr>
        <w:t xml:space="preserve">
      Ескерту. 2-қосымша жаңа редакцияда - Ақмола облысы Көкшетау қалалық мәслихатының 09.12.2019 </w:t>
      </w:r>
      <w:r>
        <w:rPr>
          <w:rFonts w:ascii="Times New Roman"/>
          <w:b w:val="false"/>
          <w:i w:val="false"/>
          <w:color w:val="ff0000"/>
          <w:sz w:val="28"/>
        </w:rPr>
        <w:t>№ С-38/17</w:t>
      </w:r>
      <w:r>
        <w:rPr>
          <w:rFonts w:ascii="Times New Roman"/>
          <w:b w:val="false"/>
          <w:i w:val="false"/>
          <w:color w:val="ff0000"/>
          <w:sz w:val="28"/>
        </w:rPr>
        <w:t xml:space="preserve"> (01.01.2019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8"/>
        <w:gridCol w:w="1332"/>
        <w:gridCol w:w="858"/>
        <w:gridCol w:w="5777"/>
        <w:gridCol w:w="34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Санаты</w:t>
            </w:r>
          </w:p>
        </w:tc>
        <w:tc>
          <w:tcPr>
            <w:tcW w:w="3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 мың теңге</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69083,6</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4814,4</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770,3</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770,3</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4044,1</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581,4</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1118,2</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2344,5</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қаржыландырылатын мемлекеттiк мекемелердiң тауарларды (жұмыстарды, қызметтердi) өткiзуiнен түсетiн түсiмдер</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қаржыландырылатын мемлекеттiк мекемелердiң тауарларды (жұмыстарды, қызметтердi) өткiзуiнен түсетiн түсiмдер</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64226,0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64226,0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64226,0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8"/>
        <w:gridCol w:w="1763"/>
        <w:gridCol w:w="1763"/>
        <w:gridCol w:w="4092"/>
        <w:gridCol w:w="338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топ</w:t>
            </w:r>
          </w:p>
        </w:tc>
        <w:tc>
          <w:tcPr>
            <w:tcW w:w="3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 мың теңге</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69697,9</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19211,3</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19211,3</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18649,3</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15275,7</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15275,7</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11661,7</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35210,9</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35210,9</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35210,9</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Қаржы активтерімен операциялар бойынша сальдо</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Бюджет тапшылығы (профициті)</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-614,3</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тапшылығын қаржыландыру (профицитін пайдалану)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614,3</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Көкшетау қалалық мәслихатының</w:t>
            </w:r>
            <w:r>
              <w:br/>
            </w:r>
            <w:r>
              <w:rPr>
                <w:rFonts w:ascii="Times New Roman"/>
                <w:b w:val="false"/>
                <w:i w:val="false"/>
                <w:color w:val="000000"/>
                <w:sz w:val="20"/>
              </w:rPr>
              <w:t>2018 жылғы 24 желтоқсандағы № С-27/2</w:t>
            </w:r>
            <w:r>
              <w:br/>
            </w:r>
            <w:r>
              <w:rPr>
                <w:rFonts w:ascii="Times New Roman"/>
                <w:b w:val="false"/>
                <w:i w:val="false"/>
                <w:color w:val="000000"/>
                <w:sz w:val="20"/>
              </w:rPr>
              <w:t>шешіміне 2-1 қосымша</w:t>
            </w:r>
          </w:p>
        </w:tc>
      </w:tr>
    </w:tbl>
    <w:bookmarkStart w:name="z16" w:id="13"/>
    <w:p>
      <w:pPr>
        <w:spacing w:after="0"/>
        <w:ind w:left="0"/>
        <w:jc w:val="left"/>
      </w:pPr>
      <w:r>
        <w:rPr>
          <w:rFonts w:ascii="Times New Roman"/>
          <w:b/>
          <w:i w:val="false"/>
          <w:color w:val="000000"/>
        </w:rPr>
        <w:t xml:space="preserve"> 2020 жылға арналған Станционный кентінің бюджеті</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7"/>
        <w:gridCol w:w="1826"/>
        <w:gridCol w:w="1177"/>
        <w:gridCol w:w="3356"/>
        <w:gridCol w:w="476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22834,0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3585,0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3157,0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19065,0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19065,0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8"/>
        <w:gridCol w:w="1763"/>
        <w:gridCol w:w="1763"/>
        <w:gridCol w:w="4092"/>
        <w:gridCol w:w="338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22834,0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13951,0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13951,0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13951,0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2878,0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2878,0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2878,0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Қаржы активтерімен операциялар бойынша сальдо</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Бюджет тапшылығы (профициті)</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тапшылығын қаржыландыру (профицитін пайдалану)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Көкшетау қалалық мәслихатының</w:t>
            </w:r>
            <w:r>
              <w:br/>
            </w:r>
            <w:r>
              <w:rPr>
                <w:rFonts w:ascii="Times New Roman"/>
                <w:b w:val="false"/>
                <w:i w:val="false"/>
                <w:color w:val="000000"/>
                <w:sz w:val="20"/>
              </w:rPr>
              <w:t>2018 жылғы 24 желтоқсандағы № С-27/2</w:t>
            </w:r>
            <w:r>
              <w:br/>
            </w:r>
            <w:r>
              <w:rPr>
                <w:rFonts w:ascii="Times New Roman"/>
                <w:b w:val="false"/>
                <w:i w:val="false"/>
                <w:color w:val="000000"/>
                <w:sz w:val="20"/>
              </w:rPr>
              <w:t>шешіміне 2-2 қосымша</w:t>
            </w:r>
          </w:p>
        </w:tc>
      </w:tr>
    </w:tbl>
    <w:bookmarkStart w:name="z18" w:id="14"/>
    <w:p>
      <w:pPr>
        <w:spacing w:after="0"/>
        <w:ind w:left="0"/>
        <w:jc w:val="left"/>
      </w:pPr>
      <w:r>
        <w:rPr>
          <w:rFonts w:ascii="Times New Roman"/>
          <w:b/>
          <w:i w:val="false"/>
          <w:color w:val="000000"/>
        </w:rPr>
        <w:t xml:space="preserve"> 2021 жылға арналған Станционный кентінің бюджеті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7"/>
        <w:gridCol w:w="1826"/>
        <w:gridCol w:w="1177"/>
        <w:gridCol w:w="3356"/>
        <w:gridCol w:w="476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23098,0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3585,0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3157,0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19329,0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19329,0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19329,0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8"/>
        <w:gridCol w:w="1763"/>
        <w:gridCol w:w="1763"/>
        <w:gridCol w:w="4092"/>
        <w:gridCol w:w="338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23098,0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13948,0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13948,0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13948,0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6186,0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6186,0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2092,0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2964,0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2964,0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2964,0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Қаржы активтерімен операциялар бойынша сальдо</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IV.Бюджет тапшылығы (профициті)</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тапшылығын қаржыландыру (профицитін пайдалану)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Көкшетау қалалық мәслихатының</w:t>
            </w:r>
            <w:r>
              <w:br/>
            </w:r>
            <w:r>
              <w:rPr>
                <w:rFonts w:ascii="Times New Roman"/>
                <w:b w:val="false"/>
                <w:i w:val="false"/>
                <w:color w:val="000000"/>
                <w:sz w:val="20"/>
              </w:rPr>
              <w:t>2018 жылғы 24 желтоқсандағы</w:t>
            </w:r>
            <w:r>
              <w:br/>
            </w:r>
            <w:r>
              <w:rPr>
                <w:rFonts w:ascii="Times New Roman"/>
                <w:b w:val="false"/>
                <w:i w:val="false"/>
                <w:color w:val="000000"/>
                <w:sz w:val="20"/>
              </w:rPr>
              <w:t>№ С-27/2 шешіміне</w:t>
            </w:r>
            <w:r>
              <w:br/>
            </w:r>
            <w:r>
              <w:rPr>
                <w:rFonts w:ascii="Times New Roman"/>
                <w:b w:val="false"/>
                <w:i w:val="false"/>
                <w:color w:val="000000"/>
                <w:sz w:val="20"/>
              </w:rPr>
              <w:t>3-қосымша</w:t>
            </w:r>
          </w:p>
        </w:tc>
      </w:tr>
    </w:tbl>
    <w:bookmarkStart w:name="z22" w:id="15"/>
    <w:p>
      <w:pPr>
        <w:spacing w:after="0"/>
        <w:ind w:left="0"/>
        <w:jc w:val="left"/>
      </w:pPr>
      <w:r>
        <w:rPr>
          <w:rFonts w:ascii="Times New Roman"/>
          <w:b/>
          <w:i w:val="false"/>
          <w:color w:val="000000"/>
        </w:rPr>
        <w:t xml:space="preserve"> 2019 жылға арналған Краснояр ауылдық округі және Станционный кентінің бюджетіне Көкшетау қаласының бюджетінен нысаналы ағымдағы трансферттер</w:t>
      </w:r>
    </w:p>
    <w:bookmarkEnd w:id="15"/>
    <w:p>
      <w:pPr>
        <w:spacing w:after="0"/>
        <w:ind w:left="0"/>
        <w:jc w:val="both"/>
      </w:pPr>
      <w:r>
        <w:rPr>
          <w:rFonts w:ascii="Times New Roman"/>
          <w:b w:val="false"/>
          <w:i w:val="false"/>
          <w:color w:val="ff0000"/>
          <w:sz w:val="28"/>
        </w:rPr>
        <w:t xml:space="preserve">
      Ескерту. Шешім 3-қосымшамен толықтырылды - Ақмола облысы Көкшетау қалалық мәслихатының 24.04.2019 </w:t>
      </w:r>
      <w:r>
        <w:rPr>
          <w:rFonts w:ascii="Times New Roman"/>
          <w:b w:val="false"/>
          <w:i w:val="false"/>
          <w:color w:val="ff0000"/>
          <w:sz w:val="28"/>
        </w:rPr>
        <w:t>№ С-33/2</w:t>
      </w:r>
      <w:r>
        <w:rPr>
          <w:rFonts w:ascii="Times New Roman"/>
          <w:b w:val="false"/>
          <w:i w:val="false"/>
          <w:color w:val="ff0000"/>
          <w:sz w:val="28"/>
        </w:rPr>
        <w:t xml:space="preserve"> (01.01.2019 бастап қолданысқа енгізіледі) шешімімен; жаңа редакцияда - Ақмола облысы Көкшетау қалалық мәслихатының 09.12.2019 </w:t>
      </w:r>
      <w:r>
        <w:rPr>
          <w:rFonts w:ascii="Times New Roman"/>
          <w:b w:val="false"/>
          <w:i w:val="false"/>
          <w:color w:val="ff0000"/>
          <w:sz w:val="28"/>
        </w:rPr>
        <w:t>№ С-38/17</w:t>
      </w:r>
      <w:r>
        <w:rPr>
          <w:rFonts w:ascii="Times New Roman"/>
          <w:b w:val="false"/>
          <w:i w:val="false"/>
          <w:color w:val="ff0000"/>
          <w:sz w:val="28"/>
        </w:rPr>
        <w:t xml:space="preserve"> (01.01.2019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93"/>
        <w:gridCol w:w="7607"/>
      </w:tblGrid>
      <w:tr>
        <w:trPr>
          <w:trHeight w:val="3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 мың теңге</w:t>
            </w:r>
          </w:p>
        </w:tc>
      </w:tr>
      <w:tr>
        <w:trPr>
          <w:trHeight w:val="3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15 115,7</w:t>
            </w:r>
          </w:p>
        </w:tc>
      </w:tr>
      <w:tr>
        <w:trPr>
          <w:trHeight w:val="3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ағымдағы трансферттер</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15 115,7</w:t>
            </w:r>
          </w:p>
        </w:tc>
      </w:tr>
      <w:tr>
        <w:trPr>
          <w:trHeight w:val="3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15 115,7</w:t>
            </w:r>
          </w:p>
        </w:tc>
      </w:tr>
      <w:tr>
        <w:trPr>
          <w:trHeight w:val="3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Краснояр ауылдық округі әкімінің аппараты</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12 505,7</w:t>
            </w:r>
          </w:p>
        </w:tc>
      </w:tr>
      <w:tr>
        <w:trPr>
          <w:trHeight w:val="3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Красный Яр ауылындағы Нұрлы Көш көшесінің жолдарын ағымдағы жөндеу</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12 505,7</w:t>
            </w:r>
          </w:p>
        </w:tc>
      </w:tr>
      <w:tr>
        <w:trPr>
          <w:trHeight w:val="3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Станционный кенті әкімінің аппараты</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2 610,0</w:t>
            </w:r>
          </w:p>
        </w:tc>
      </w:tr>
      <w:tr>
        <w:trPr>
          <w:trHeight w:val="3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Станционный кентін аббаттандыру</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2 610,0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Көкшетау қалалық</w:t>
            </w:r>
            <w:r>
              <w:br/>
            </w:r>
            <w:r>
              <w:rPr>
                <w:rFonts w:ascii="Times New Roman"/>
                <w:b w:val="false"/>
                <w:i w:val="false"/>
                <w:color w:val="000000"/>
                <w:sz w:val="20"/>
              </w:rPr>
              <w:t>мәслихатының</w:t>
            </w:r>
            <w:r>
              <w:br/>
            </w:r>
            <w:r>
              <w:rPr>
                <w:rFonts w:ascii="Times New Roman"/>
                <w:b w:val="false"/>
                <w:i w:val="false"/>
                <w:color w:val="000000"/>
                <w:sz w:val="20"/>
              </w:rPr>
              <w:t>2018 жылғы 24 желтоқсандағы</w:t>
            </w:r>
            <w:r>
              <w:br/>
            </w:r>
            <w:r>
              <w:rPr>
                <w:rFonts w:ascii="Times New Roman"/>
                <w:b w:val="false"/>
                <w:i w:val="false"/>
                <w:color w:val="000000"/>
                <w:sz w:val="20"/>
              </w:rPr>
              <w:t>№ С-27/2 шешіміне</w:t>
            </w:r>
            <w:r>
              <w:br/>
            </w:r>
            <w:r>
              <w:rPr>
                <w:rFonts w:ascii="Times New Roman"/>
                <w:b w:val="false"/>
                <w:i w:val="false"/>
                <w:color w:val="000000"/>
                <w:sz w:val="20"/>
              </w:rPr>
              <w:t>4-қосымша</w:t>
            </w:r>
          </w:p>
        </w:tc>
      </w:tr>
    </w:tbl>
    <w:bookmarkStart w:name="z24" w:id="16"/>
    <w:p>
      <w:pPr>
        <w:spacing w:after="0"/>
        <w:ind w:left="0"/>
        <w:jc w:val="left"/>
      </w:pPr>
      <w:r>
        <w:rPr>
          <w:rFonts w:ascii="Times New Roman"/>
          <w:b/>
          <w:i w:val="false"/>
          <w:color w:val="000000"/>
        </w:rPr>
        <w:t xml:space="preserve"> 2019 жылға арналған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республикалық бюджеттен нысаналы трансферттер</w:t>
      </w:r>
    </w:p>
    <w:bookmarkEnd w:id="16"/>
    <w:p>
      <w:pPr>
        <w:spacing w:after="0"/>
        <w:ind w:left="0"/>
        <w:jc w:val="both"/>
      </w:pPr>
      <w:r>
        <w:rPr>
          <w:rFonts w:ascii="Times New Roman"/>
          <w:b w:val="false"/>
          <w:i w:val="false"/>
          <w:color w:val="ff0000"/>
          <w:sz w:val="28"/>
        </w:rPr>
        <w:t xml:space="preserve">
      Ескерту. Шешім 4-қосымшамен толықтырылды - Ақмола облысы Көкшетау қалалық мәслихатының 24.04.2019 </w:t>
      </w:r>
      <w:r>
        <w:rPr>
          <w:rFonts w:ascii="Times New Roman"/>
          <w:b w:val="false"/>
          <w:i w:val="false"/>
          <w:color w:val="ff0000"/>
          <w:sz w:val="28"/>
        </w:rPr>
        <w:t>№ С-33/2</w:t>
      </w:r>
      <w:r>
        <w:rPr>
          <w:rFonts w:ascii="Times New Roman"/>
          <w:b w:val="false"/>
          <w:i w:val="false"/>
          <w:color w:val="ff0000"/>
          <w:sz w:val="28"/>
        </w:rPr>
        <w:t xml:space="preserve"> (01.01.2019 бастап қолданысқа енгізіледі) шешімімен; жаңа редакцияда - Ақмола облысы Көкшетау қалалық мәслихатының 28.08.2019 </w:t>
      </w:r>
      <w:r>
        <w:rPr>
          <w:rFonts w:ascii="Times New Roman"/>
          <w:b w:val="false"/>
          <w:i w:val="false"/>
          <w:color w:val="ff0000"/>
          <w:sz w:val="28"/>
        </w:rPr>
        <w:t>№ С-36/3</w:t>
      </w:r>
      <w:r>
        <w:rPr>
          <w:rFonts w:ascii="Times New Roman"/>
          <w:b w:val="false"/>
          <w:i w:val="false"/>
          <w:color w:val="ff0000"/>
          <w:sz w:val="28"/>
        </w:rPr>
        <w:t xml:space="preserve"> (01.01.2019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38"/>
        <w:gridCol w:w="8562"/>
      </w:tblGrid>
      <w:tr>
        <w:trPr>
          <w:trHeight w:val="30" w:hRule="atLeast"/>
        </w:trPr>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8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 мың теңге</w:t>
            </w:r>
          </w:p>
        </w:tc>
      </w:tr>
      <w:tr>
        <w:trPr>
          <w:trHeight w:val="30" w:hRule="atLeast"/>
        </w:trPr>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7 952,8</w:t>
            </w:r>
          </w:p>
        </w:tc>
      </w:tr>
      <w:tr>
        <w:trPr>
          <w:trHeight w:val="30" w:hRule="atLeast"/>
        </w:trPr>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трансферттер</w:t>
            </w:r>
          </w:p>
        </w:tc>
        <w:tc>
          <w:tcPr>
            <w:tcW w:w="8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7 952,8</w:t>
            </w:r>
          </w:p>
        </w:tc>
      </w:tr>
      <w:tr>
        <w:trPr>
          <w:trHeight w:val="30" w:hRule="atLeast"/>
        </w:trPr>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8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7 952,8</w:t>
            </w:r>
          </w:p>
        </w:tc>
      </w:tr>
      <w:tr>
        <w:trPr>
          <w:trHeight w:val="30" w:hRule="atLeast"/>
        </w:trPr>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Краснояр ауылдық округі әкімінің аппараты</w:t>
            </w:r>
          </w:p>
        </w:tc>
        <w:tc>
          <w:tcPr>
            <w:tcW w:w="8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7 029,8</w:t>
            </w:r>
          </w:p>
        </w:tc>
      </w:tr>
      <w:tr>
        <w:trPr>
          <w:trHeight w:val="30" w:hRule="atLeast"/>
        </w:trPr>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Станционный кенті әкімінің аппараты</w:t>
            </w:r>
          </w:p>
        </w:tc>
        <w:tc>
          <w:tcPr>
            <w:tcW w:w="8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Көкшетау қалалық мәслихатының</w:t>
            </w:r>
            <w:r>
              <w:br/>
            </w:r>
            <w:r>
              <w:rPr>
                <w:rFonts w:ascii="Times New Roman"/>
                <w:b w:val="false"/>
                <w:i w:val="false"/>
                <w:color w:val="000000"/>
                <w:sz w:val="20"/>
              </w:rPr>
              <w:t>2018 жылғы 24 желтоқсандағы</w:t>
            </w:r>
            <w:r>
              <w:br/>
            </w:r>
            <w:r>
              <w:rPr>
                <w:rFonts w:ascii="Times New Roman"/>
                <w:b w:val="false"/>
                <w:i w:val="false"/>
                <w:color w:val="000000"/>
                <w:sz w:val="20"/>
              </w:rPr>
              <w:t>№ С-27/2 шешіміне</w:t>
            </w:r>
            <w:r>
              <w:br/>
            </w:r>
            <w:r>
              <w:rPr>
                <w:rFonts w:ascii="Times New Roman"/>
                <w:b w:val="false"/>
                <w:i w:val="false"/>
                <w:color w:val="000000"/>
                <w:sz w:val="20"/>
              </w:rPr>
              <w:t>5-қосымша</w:t>
            </w:r>
          </w:p>
        </w:tc>
      </w:tr>
    </w:tbl>
    <w:bookmarkStart w:name="z26" w:id="17"/>
    <w:p>
      <w:pPr>
        <w:spacing w:after="0"/>
        <w:ind w:left="0"/>
        <w:jc w:val="left"/>
      </w:pPr>
      <w:r>
        <w:rPr>
          <w:rFonts w:ascii="Times New Roman"/>
          <w:b/>
          <w:i w:val="false"/>
          <w:color w:val="000000"/>
        </w:rPr>
        <w:t xml:space="preserve"> 2019 жылға арналған мемлекеттік әкімшілік қызметшілердің жекелеген санаттарының жалақысын көтеруге республикалық бюджеттен нысаналы трансферттер</w:t>
      </w:r>
    </w:p>
    <w:bookmarkEnd w:id="17"/>
    <w:p>
      <w:pPr>
        <w:spacing w:after="0"/>
        <w:ind w:left="0"/>
        <w:jc w:val="both"/>
      </w:pPr>
      <w:r>
        <w:rPr>
          <w:rFonts w:ascii="Times New Roman"/>
          <w:b w:val="false"/>
          <w:i w:val="false"/>
          <w:color w:val="ff0000"/>
          <w:sz w:val="28"/>
        </w:rPr>
        <w:t xml:space="preserve">
      Ескерту. Шешім 5-қосымшамен толықтырылды - Ақмола облысы Көкшетау қалалық мәслихатының 28.08.2019 </w:t>
      </w:r>
      <w:r>
        <w:rPr>
          <w:rFonts w:ascii="Times New Roman"/>
          <w:b w:val="false"/>
          <w:i w:val="false"/>
          <w:color w:val="ff0000"/>
          <w:sz w:val="28"/>
        </w:rPr>
        <w:t>№ С-36/3</w:t>
      </w:r>
      <w:r>
        <w:rPr>
          <w:rFonts w:ascii="Times New Roman"/>
          <w:b w:val="false"/>
          <w:i w:val="false"/>
          <w:color w:val="ff0000"/>
          <w:sz w:val="28"/>
        </w:rPr>
        <w:t xml:space="preserve"> (01.01.2019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38"/>
        <w:gridCol w:w="8562"/>
      </w:tblGrid>
      <w:tr>
        <w:trPr>
          <w:trHeight w:val="30" w:hRule="atLeast"/>
        </w:trPr>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8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 мың теңге</w:t>
            </w:r>
          </w:p>
        </w:tc>
      </w:tr>
      <w:tr>
        <w:trPr>
          <w:trHeight w:val="30" w:hRule="atLeast"/>
        </w:trPr>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2 531,0</w:t>
            </w:r>
          </w:p>
        </w:tc>
      </w:tr>
      <w:tr>
        <w:trPr>
          <w:trHeight w:val="30" w:hRule="atLeast"/>
        </w:trPr>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трансферттер</w:t>
            </w:r>
          </w:p>
        </w:tc>
        <w:tc>
          <w:tcPr>
            <w:tcW w:w="8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2 531,0</w:t>
            </w:r>
          </w:p>
        </w:tc>
      </w:tr>
      <w:tr>
        <w:trPr>
          <w:trHeight w:val="30" w:hRule="atLeast"/>
        </w:trPr>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8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2 531,0</w:t>
            </w:r>
          </w:p>
        </w:tc>
      </w:tr>
      <w:tr>
        <w:trPr>
          <w:trHeight w:val="30" w:hRule="atLeast"/>
        </w:trPr>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Краснояр ауылдық округі әкімінің аппараты</w:t>
            </w:r>
          </w:p>
        </w:tc>
        <w:tc>
          <w:tcPr>
            <w:tcW w:w="8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1 736,0</w:t>
            </w:r>
          </w:p>
        </w:tc>
      </w:tr>
      <w:tr>
        <w:trPr>
          <w:trHeight w:val="30" w:hRule="atLeast"/>
        </w:trPr>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Станционный кенті әкімінің аппараты</w:t>
            </w:r>
          </w:p>
        </w:tc>
        <w:tc>
          <w:tcPr>
            <w:tcW w:w="8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