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870f" w14:textId="2c78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2018 жылғы 8 ақпандағы № а-2/66 қаулысы. Ақмола облысының Әділет департаментінде 2018 жылғы 19 ақпанда № 6419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2018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Г.М. Әбіловаға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және 2018 жылдың 01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08.02.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109"/>
        <w:gridCol w:w="1749"/>
        <w:gridCol w:w="2355"/>
        <w:gridCol w:w="2355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 төлемақысының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білім бөлімінің жанындағы "Нұршуақ" бөбекжай-балабақшасы" мемлекеттік коммуналдық қазыналық кәсіпорны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білім бөлімі" мемлекеттік мекемесі жанындағы инклюзивті білім беретін "Балауса" бөбекжай-балабақшасы мемлекеттік коммуналдық қазыналық кәсіпорны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жеке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"ДС-Дарын" ЖШС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 жеке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 Лагута Светлана Васильевна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жеке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 "Бексултан"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"Алтын" жеке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 Жетписова Ж.А.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"Айлана" жеке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 Есжанова Фарида Буташевна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білім бөлімінің "Ақсу кентінің № 2 орта мектебі" мемлекеттік мекемесінің жанындағы "Балдаурен" шағын орталығы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білім бөлімінің "Степногор ауылының орта мектебі" мемлекеттік мекемесінің жанындағы "Қарлығаш" шағын орталығы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- дара кәсіпкер;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