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6327" w14:textId="e886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2016 жылғы 25 тамыздағы № 6С-8/5 "Қазақстан Республикасының жер заңнамасына сәйкес Степногорск қаласының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2018 жылғы 27 ақпандағы № 6С-25/10 шешімі. Ақмола облысының Әділет департаментінде 2018 жылғы 20 наурызда № 6474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2016 жылғы 25 тамыздағы № 6С-8/5 "Қазақстан Республикасының жер заңнамасына сәйкес Степногорск қаласының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(Нормативтік құқықтық актілерді мемлекеттік тіркеу тізілімінде № 5555 болып тіркелген, 2016 жылғы 11 қазанда Қазақстан Республикасы нормативтік құқықтық актілерінің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А.Гетманов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27.02.2018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министрлiгiнiң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 қаласы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27.02.2018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