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9976" w14:textId="ce79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Степногорск қаласының шекараларындағы пайдаланылмайтын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27 ақпандағы № 6С-25/12 шешімі. Ақмола облысының Әділет департаментінде 2018 жылғы 26 наурызда № 6481 болып тіркелді. Шешім 2020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қолданыста болу мерзімі - 01.01.2020 дейін (шешімнің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Степногорск қаласының шекараларындағы пайдаланылмайтын ауыл шаруашылығы мақсатындағы жерлерге бірыңғай жер салығының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жылғы 1 қаңтарға дейін қолданыста болады.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