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0630" w14:textId="8ec0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аумағында қызметін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27 ақпандағы № 6С-25/9 шешімі. Ақмола облысының Әділет департаментінде 2018 жылғы 26 наурызда № 6484 болып тіркелді. Күші жойылды - Ақмола облысы Степногорск қалалық мәслихатының 2020 жылғы 17 сәуірдегі № 6С-50/5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17.04.2020 </w:t>
      </w:r>
      <w:r>
        <w:rPr>
          <w:rFonts w:ascii="Times New Roman"/>
          <w:b w:val="false"/>
          <w:i w:val="false"/>
          <w:color w:val="ff0000"/>
          <w:sz w:val="28"/>
        </w:rPr>
        <w:t>№ 6С-50/5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Степногорск қаласының аумағында қызметін жүзеге асыратын барлық салық төлеушілер үшін тіркелген салықтың бірыңғай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Степногорск қалалық мәслихатының 2017 жылғы 30 наурыздағы № 6С-17/5 "Степногорск қаласының аумағында қызметін жүзеге асыратын барлық салық төлеушілер үшін бірыңғай тіркелген салық мөлшерлемелерін белгілеу туралы" (Нормативтік құқықтық актілерді мемлекеттік тіркеу тізілімінде № 5938 болып тіркелген, 2017 жылғы 17 мамырда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аумағында қызметін жүзеге асыратын барлық салық төлеушілер үшін тіркелген салықтың бірыңғай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5098"/>
        <w:gridCol w:w="5415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бірыңғай тіркелген салық мөлшерлемелері (айлық есептік көрсеткіштерінде)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айырбастау пункті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